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106" w:rsidRDefault="00B71217" w14:paraId="2EC92DF8" w14:textId="40F84AB3">
      <w:pPr>
        <w:pStyle w:val="in-table"/>
      </w:pPr>
      <w:r>
        <w:rPr>
          <w:noProof/>
        </w:rPr>
        <mc:AlternateContent>
          <mc:Choice Requires="wps">
            <w:drawing>
              <wp:anchor distT="4294967295" distB="4294967295" distL="114299" distR="114299" simplePos="0" relativeHeight="251658752" behindDoc="0" locked="0" layoutInCell="1" allowOverlap="1" wp14:editId="105686C7" wp14:anchorId="7128B281">
                <wp:simplePos x="0" y="0"/>
                <wp:positionH relativeFrom="page">
                  <wp:posOffset>-1</wp:posOffset>
                </wp:positionH>
                <wp:positionV relativeFrom="page">
                  <wp:posOffset>-1</wp:posOffset>
                </wp:positionV>
                <wp:extent cx="0" cy="0"/>
                <wp:effectExtent l="0" t="0" r="0" b="0"/>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55B8" w:rsidRDefault="005A55B8" w14:paraId="4D9C71E3"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28B281">
                <v:stroke joinstyle="miter"/>
                <v:path gradientshapeok="t" o:connecttype="rect"/>
              </v:shapetype>
              <v:shape id="Carma DocSys~brief" style="position:absolute;margin-left:0;margin-top:0;width:0;height:0;z-index:251658752;visibility:hidden;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">
                <v:textbox style="layout-flow:vertical;mso-layout-flow-alt:bottom-to-top">
                  <w:txbxContent>
                    <w:p w:rsidR="005A55B8" w:rsidRDefault="005A55B8" w14:paraId="4D9C71E3"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222"/>
      </w:tblGrid>
      <w:tr w:rsidR="00F75106" w14:paraId="3A46792D" w14:textId="77777777">
        <w:tc>
          <w:tcPr>
            <w:tcW w:w="0" w:type="auto"/>
          </w:tcPr>
          <w:bookmarkStart w:name="woordmerk" w:id="0"/>
          <w:bookmarkEnd w:id="0"/>
          <w:p w:rsidR="00F75106" w:rsidRDefault="00E643A2" w14:paraId="76F54434" w14:textId="77777777">
            <w:r>
              <w:fldChar w:fldCharType="begin"/>
            </w:r>
            <w:r w:rsidR="00F75106">
              <w:instrText xml:space="preserve"> DOCPROPERTY woordmerk </w:instrText>
            </w:r>
            <w:r>
              <w:fldChar w:fldCharType="end"/>
            </w:r>
          </w:p>
        </w:tc>
      </w:tr>
    </w:tbl>
    <w:p w:rsidR="00F75106" w:rsidRDefault="00F75106" w14:paraId="3CA3779C"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14:paraId="6913B70C" w14:textId="77777777">
        <w:trPr>
          <w:trHeight w:val="306" w:hRule="exact"/>
        </w:trPr>
        <w:tc>
          <w:tcPr>
            <w:tcW w:w="7512" w:type="dxa"/>
            <w:gridSpan w:val="2"/>
          </w:tcPr>
          <w:p w:rsidR="00F75106" w:rsidRDefault="00E643A2" w14:paraId="6630615A" w14:textId="77777777">
            <w:pPr>
              <w:pStyle w:val="Huisstijl-Retouradres"/>
            </w:pPr>
            <w:r>
              <w:fldChar w:fldCharType="begin"/>
            </w:r>
            <w:r w:rsidR="00F75106">
              <w:instrText xml:space="preserve"> DOCPROPERTY retouradres </w:instrText>
            </w:r>
            <w:r>
              <w:fldChar w:fldCharType="separate"/>
            </w:r>
            <w:r w:rsidR="00180C36">
              <w:t>&gt; Retouradres Postbus 20301 2500 EH  Den Haag</w:t>
            </w:r>
            <w:r>
              <w:fldChar w:fldCharType="end"/>
            </w:r>
          </w:p>
        </w:tc>
      </w:tr>
      <w:tr w:rsidR="00F75106" w14:paraId="38B6989E" w14:textId="77777777">
        <w:trPr>
          <w:cantSplit/>
          <w:trHeight w:val="85" w:hRule="exact"/>
        </w:trPr>
        <w:tc>
          <w:tcPr>
            <w:tcW w:w="7512" w:type="dxa"/>
            <w:gridSpan w:val="2"/>
          </w:tcPr>
          <w:p w:rsidR="00F75106" w:rsidRDefault="00F75106" w14:paraId="34624324" w14:textId="77777777">
            <w:pPr>
              <w:pStyle w:val="Huisstijl-Rubricering"/>
            </w:pPr>
          </w:p>
        </w:tc>
      </w:tr>
      <w:tr w:rsidR="00F75106" w14:paraId="1D1AA574" w14:textId="77777777">
        <w:trPr>
          <w:cantSplit/>
          <w:trHeight w:val="187" w:hRule="exact"/>
        </w:trPr>
        <w:tc>
          <w:tcPr>
            <w:tcW w:w="7512" w:type="dxa"/>
            <w:gridSpan w:val="2"/>
          </w:tcPr>
          <w:p w:rsidR="00F75106" w:rsidRDefault="00E643A2" w14:paraId="5009A563" w14:textId="77777777">
            <w:pPr>
              <w:pStyle w:val="Huisstijl-Rubricering"/>
            </w:pPr>
            <w:r>
              <w:fldChar w:fldCharType="begin"/>
            </w:r>
            <w:r w:rsidR="00F75106">
              <w:instrText xml:space="preserve"> DOCPROPERTY rubricering </w:instrText>
            </w:r>
            <w:r>
              <w:fldChar w:fldCharType="end"/>
            </w:r>
          </w:p>
        </w:tc>
      </w:tr>
      <w:tr w:rsidR="00F75106" w14:paraId="513EA7FD" w14:textId="77777777">
        <w:trPr>
          <w:cantSplit/>
          <w:trHeight w:val="2166" w:hRule="exact"/>
        </w:trPr>
        <w:tc>
          <w:tcPr>
            <w:tcW w:w="7512" w:type="dxa"/>
            <w:gridSpan w:val="2"/>
          </w:tcPr>
          <w:p w:rsidR="00F75106" w:rsidRDefault="00DF6525" w14:paraId="224A087E" w14:textId="77777777">
            <w:pPr>
              <w:pStyle w:val="adres"/>
            </w:pPr>
            <w:r>
              <w:t>Aan de Voorzitter van de Tweede Kamer</w:t>
            </w:r>
          </w:p>
          <w:p w:rsidR="00DF6525" w:rsidRDefault="00DF6525" w14:paraId="0D3489D7" w14:textId="77777777">
            <w:pPr>
              <w:pStyle w:val="adres"/>
            </w:pPr>
            <w:r>
              <w:t>der Staten-Generaal</w:t>
            </w:r>
          </w:p>
          <w:p w:rsidR="00DF6525" w:rsidRDefault="00DF6525" w14:paraId="3398BC32" w14:textId="77777777">
            <w:pPr>
              <w:pStyle w:val="adres"/>
            </w:pPr>
            <w:r>
              <w:t>Postbus 20018</w:t>
            </w:r>
          </w:p>
          <w:p w:rsidR="00DF6525" w:rsidRDefault="00DF6525" w14:paraId="0578A1C2" w14:textId="77777777">
            <w:pPr>
              <w:pStyle w:val="adres"/>
            </w:pPr>
            <w:r>
              <w:t>2500 EA  DEN HAAG</w:t>
            </w:r>
          </w:p>
          <w:p w:rsidR="00F75106" w:rsidRDefault="00E643A2" w14:paraId="7FE24FE9" w14:textId="77777777">
            <w:pPr>
              <w:pStyle w:val="kixcode"/>
            </w:pPr>
            <w:r>
              <w:fldChar w:fldCharType="begin"/>
            </w:r>
            <w:r w:rsidR="00F75106">
              <w:instrText xml:space="preserve"> DOCPROPERTY kix </w:instrText>
            </w:r>
            <w:r>
              <w:fldChar w:fldCharType="end"/>
            </w:r>
          </w:p>
          <w:p w:rsidR="00314929" w:rsidRDefault="00314929" w14:paraId="2820A5F1" w14:textId="77777777">
            <w:pPr>
              <w:pStyle w:val="kixcode"/>
            </w:pPr>
          </w:p>
          <w:p w:rsidRPr="00314929" w:rsidR="00314929" w:rsidP="00314929" w:rsidRDefault="00314929" w14:paraId="078AD19E" w14:textId="77777777"/>
          <w:p w:rsidR="00314929" w:rsidP="00314929" w:rsidRDefault="00314929" w14:paraId="73983D50" w14:textId="77777777"/>
          <w:p w:rsidRPr="00314929" w:rsidR="00F75106" w:rsidP="00314929" w:rsidRDefault="00314929" w14:paraId="327518A1" w14:textId="77777777">
            <w:pPr>
              <w:tabs>
                <w:tab w:val="left" w:pos="5294"/>
              </w:tabs>
            </w:pPr>
            <w:r>
              <w:tab/>
            </w:r>
          </w:p>
        </w:tc>
      </w:tr>
      <w:tr w:rsidR="00F75106" w14:paraId="286D7FEB" w14:textId="77777777">
        <w:trPr>
          <w:trHeight w:val="465" w:hRule="exact"/>
        </w:trPr>
        <w:tc>
          <w:tcPr>
            <w:tcW w:w="7512" w:type="dxa"/>
            <w:gridSpan w:val="2"/>
          </w:tcPr>
          <w:p w:rsidR="00F75106" w:rsidRDefault="00F75106" w14:paraId="6BBF6408" w14:textId="77777777">
            <w:pPr>
              <w:pStyle w:val="broodtekst"/>
            </w:pPr>
          </w:p>
        </w:tc>
      </w:tr>
      <w:tr w:rsidRPr="00251844" w:rsidR="00F75106" w:rsidTr="00244902" w14:paraId="0F9B1593" w14:textId="77777777">
        <w:trPr>
          <w:trHeight w:val="339" w:hRule="exact"/>
        </w:trPr>
        <w:tc>
          <w:tcPr>
            <w:tcW w:w="1099" w:type="dxa"/>
          </w:tcPr>
          <w:p w:rsidRPr="00251844" w:rsidR="00F75106" w:rsidRDefault="00293683" w14:paraId="0BD11B56" w14:textId="77777777">
            <w:pPr>
              <w:pStyle w:val="datumonderwerp"/>
              <w:tabs>
                <w:tab w:val="clear" w:pos="794"/>
                <w:tab w:val="left" w:pos="1092"/>
              </w:tabs>
              <w:ind w:left="1140" w:hanging="1140"/>
            </w:pPr>
            <w:r>
              <w:fldChar w:fldCharType="begin"/>
            </w:r>
            <w:r>
              <w:instrText xml:space="preserve"> DOCPROPERTY _datum </w:instrText>
            </w:r>
            <w:r>
              <w:fldChar w:fldCharType="separate"/>
            </w:r>
            <w:r w:rsidRPr="00251844" w:rsidR="00180C36">
              <w:t>Datum</w:t>
            </w:r>
            <w:r>
              <w:fldChar w:fldCharType="end"/>
            </w:r>
          </w:p>
        </w:tc>
        <w:tc>
          <w:tcPr>
            <w:tcW w:w="6413" w:type="dxa"/>
          </w:tcPr>
          <w:p w:rsidRPr="00251844" w:rsidR="00C22C8B" w:rsidP="00B95C25" w:rsidRDefault="0077064B" w14:paraId="70127839" w14:textId="073CD543">
            <w:pPr>
              <w:pStyle w:val="datumonderwerp"/>
              <w:tabs>
                <w:tab w:val="clear" w:pos="794"/>
                <w:tab w:val="left" w:pos="1092"/>
              </w:tabs>
            </w:pPr>
            <w:r>
              <w:t>2 december 2025</w:t>
            </w:r>
            <w:r w:rsidRPr="00251844" w:rsidR="00F20145">
              <w:t xml:space="preserve"> </w:t>
            </w:r>
            <w:r w:rsidRPr="00251844" w:rsidR="00251844">
              <w:fldChar w:fldCharType="begin"/>
            </w:r>
            <w:r w:rsidRPr="00251844" w:rsidR="00251844">
              <w:instrText xml:space="preserve"> FILLIN   \* MERGEFORMAT </w:instrText>
            </w:r>
            <w:r w:rsidRPr="00251844" w:rsidR="00251844">
              <w:fldChar w:fldCharType="end"/>
            </w:r>
          </w:p>
        </w:tc>
      </w:tr>
      <w:tr w:rsidRPr="00251844" w:rsidR="00F75106" w:rsidTr="0077064B" w14:paraId="2CBC97F3" w14:textId="77777777">
        <w:trPr>
          <w:trHeight w:val="1112" w:hRule="exact"/>
        </w:trPr>
        <w:tc>
          <w:tcPr>
            <w:tcW w:w="1099" w:type="dxa"/>
          </w:tcPr>
          <w:p w:rsidRPr="00251844" w:rsidR="00F75106" w:rsidRDefault="00293683" w14:paraId="4B976D69" w14:textId="77777777">
            <w:pPr>
              <w:pStyle w:val="datumonderwerp"/>
              <w:ind w:left="743" w:hanging="743"/>
            </w:pPr>
            <w:r>
              <w:fldChar w:fldCharType="begin"/>
            </w:r>
            <w:r>
              <w:instrText xml:space="preserve"> DOCPROPERTY _onderwerp </w:instrText>
            </w:r>
            <w:r>
              <w:fldChar w:fldCharType="separate"/>
            </w:r>
            <w:r w:rsidRPr="00251844" w:rsidR="00180C36">
              <w:t>Onderwerp</w:t>
            </w:r>
            <w:r>
              <w:fldChar w:fldCharType="end"/>
            </w:r>
          </w:p>
        </w:tc>
        <w:tc>
          <w:tcPr>
            <w:tcW w:w="6413" w:type="dxa"/>
          </w:tcPr>
          <w:p w:rsidRPr="00251844" w:rsidR="00F75106" w:rsidP="00F64F6A" w:rsidRDefault="00F20145" w14:paraId="0B4D3A27" w14:textId="2BF3A649">
            <w:pPr>
              <w:pStyle w:val="Voettekst"/>
            </w:pPr>
            <w:r>
              <w:t xml:space="preserve">Uitstelbericht Kamervragen over </w:t>
            </w:r>
            <w:r w:rsidRPr="0077064B" w:rsidR="0077064B">
              <w:t>het feit dat kinderen in de jeugdbescherming zich gedwongen voelen om geluidsopnames te maken om hun stem te laten horen, en over de uiteenlopende rechtspraak over de toelaatbaarheid van deze opnamen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251844" w:rsidR="00F75106" w14:paraId="69150409" w14:textId="77777777">
        <w:tc>
          <w:tcPr>
            <w:tcW w:w="2013" w:type="dxa"/>
          </w:tcPr>
          <w:p w:rsidRPr="00251844" w:rsidR="00180C36" w:rsidP="0036353C" w:rsidRDefault="0036353C" w14:paraId="5A1E1E71" w14:textId="77777777">
            <w:pPr>
              <w:pStyle w:val="afzendgegevens-bold"/>
            </w:pPr>
            <w:bookmarkStart w:name="referentiegegevens" w:id="1"/>
            <w:bookmarkStart w:name="referentiegegevens_bk" w:id="2"/>
            <w:bookmarkEnd w:id="1"/>
            <w:r w:rsidRPr="00251844">
              <w:t>Directie</w:t>
            </w:r>
          </w:p>
          <w:p w:rsidRPr="00251844" w:rsidR="0036353C" w:rsidP="0036353C" w:rsidRDefault="0036353C" w14:paraId="5082B4BC" w14:textId="77777777">
            <w:pPr>
              <w:pStyle w:val="afzendgegevens-bold"/>
            </w:pPr>
            <w:proofErr w:type="spellStart"/>
            <w:r w:rsidRPr="00251844">
              <w:t>Bestuursondersteuning</w:t>
            </w:r>
            <w:proofErr w:type="spellEnd"/>
          </w:p>
          <w:p w:rsidRPr="00251844" w:rsidR="00180C36" w:rsidP="00180C36" w:rsidRDefault="00180C36" w14:paraId="415C686A" w14:textId="77777777">
            <w:pPr>
              <w:pStyle w:val="witregel1"/>
            </w:pPr>
            <w:r w:rsidRPr="00251844">
              <w:t> </w:t>
            </w:r>
          </w:p>
          <w:p w:rsidRPr="00251844" w:rsidR="00180C36" w:rsidP="00180C36" w:rsidRDefault="00180C36" w14:paraId="111E755D" w14:textId="77777777">
            <w:pPr>
              <w:pStyle w:val="afzendgegevens"/>
            </w:pPr>
            <w:r w:rsidRPr="00251844">
              <w:t>Turfmarkt 147</w:t>
            </w:r>
          </w:p>
          <w:p w:rsidRPr="00251844" w:rsidR="00180C36" w:rsidP="00180C36" w:rsidRDefault="00180C36" w14:paraId="588935DE" w14:textId="77777777">
            <w:pPr>
              <w:pStyle w:val="afzendgegevens"/>
            </w:pPr>
            <w:r w:rsidRPr="00251844">
              <w:t>2511 DP  Den Haag</w:t>
            </w:r>
          </w:p>
          <w:p w:rsidRPr="00251844" w:rsidR="00180C36" w:rsidP="00180C36" w:rsidRDefault="00180C36" w14:paraId="22E4719F" w14:textId="77777777">
            <w:pPr>
              <w:pStyle w:val="afzendgegevens"/>
              <w:rPr>
                <w:lang w:val="de-DE"/>
              </w:rPr>
            </w:pPr>
            <w:r w:rsidRPr="00251844">
              <w:rPr>
                <w:lang w:val="de-DE"/>
              </w:rPr>
              <w:t>Postbus 20301</w:t>
            </w:r>
          </w:p>
          <w:p w:rsidRPr="00251844" w:rsidR="00180C36" w:rsidP="00180C36" w:rsidRDefault="00180C36" w14:paraId="30E7B0C9" w14:textId="77777777">
            <w:pPr>
              <w:pStyle w:val="afzendgegevens"/>
              <w:rPr>
                <w:lang w:val="de-DE"/>
              </w:rPr>
            </w:pPr>
            <w:r w:rsidRPr="00251844">
              <w:rPr>
                <w:lang w:val="de-DE"/>
              </w:rPr>
              <w:t>2500 EH  Den Haag</w:t>
            </w:r>
          </w:p>
          <w:p w:rsidRPr="00251844" w:rsidR="00180C36" w:rsidP="00180C36" w:rsidRDefault="004C675E" w14:paraId="4375E88F" w14:textId="77777777">
            <w:pPr>
              <w:pStyle w:val="afzendgegevens"/>
              <w:rPr>
                <w:lang w:val="de-DE"/>
              </w:rPr>
            </w:pPr>
            <w:r w:rsidRPr="00251844">
              <w:rPr>
                <w:lang w:val="de-DE"/>
              </w:rPr>
              <w:t>www.rijksoverheid.nl/jenv</w:t>
            </w:r>
          </w:p>
          <w:p w:rsidRPr="00251844" w:rsidR="00180C36" w:rsidP="00180C36" w:rsidRDefault="00180C36" w14:paraId="1D67921D" w14:textId="77777777">
            <w:pPr>
              <w:pStyle w:val="witregel1"/>
              <w:rPr>
                <w:lang w:val="de-DE"/>
              </w:rPr>
            </w:pPr>
            <w:r w:rsidRPr="00251844">
              <w:rPr>
                <w:lang w:val="de-DE"/>
              </w:rPr>
              <w:t> </w:t>
            </w:r>
          </w:p>
          <w:p w:rsidRPr="00251844" w:rsidR="00180C36" w:rsidP="00180C36" w:rsidRDefault="00180C36" w14:paraId="295D260C" w14:textId="77777777">
            <w:pPr>
              <w:pStyle w:val="witregel2"/>
              <w:rPr>
                <w:lang w:val="de-DE"/>
              </w:rPr>
            </w:pPr>
            <w:r w:rsidRPr="00251844">
              <w:rPr>
                <w:lang w:val="de-DE"/>
              </w:rPr>
              <w:t> </w:t>
            </w:r>
          </w:p>
          <w:p w:rsidRPr="00251844" w:rsidR="00525649" w:rsidP="00180C36" w:rsidRDefault="00525649" w14:paraId="75896715" w14:textId="77777777">
            <w:pPr>
              <w:pStyle w:val="witregel2"/>
              <w:rPr>
                <w:lang w:val="de-DE"/>
              </w:rPr>
            </w:pPr>
          </w:p>
          <w:p w:rsidRPr="00251844" w:rsidR="00525649" w:rsidP="00180C36" w:rsidRDefault="00525649" w14:paraId="334490D5" w14:textId="77777777">
            <w:pPr>
              <w:pStyle w:val="witregel2"/>
              <w:rPr>
                <w:lang w:val="de-DE"/>
              </w:rPr>
            </w:pPr>
          </w:p>
          <w:p w:rsidRPr="00251844" w:rsidR="00525649" w:rsidP="00180C36" w:rsidRDefault="00525649" w14:paraId="68750D20" w14:textId="77777777">
            <w:pPr>
              <w:pStyle w:val="witregel2"/>
              <w:rPr>
                <w:lang w:val="de-DE"/>
              </w:rPr>
            </w:pPr>
          </w:p>
          <w:p w:rsidRPr="00251844" w:rsidR="00525649" w:rsidP="00180C36" w:rsidRDefault="00525649" w14:paraId="6D8564FB" w14:textId="77777777">
            <w:pPr>
              <w:pStyle w:val="witregel2"/>
              <w:rPr>
                <w:lang w:val="de-DE"/>
              </w:rPr>
            </w:pPr>
          </w:p>
          <w:p w:rsidRPr="00251844" w:rsidR="00525649" w:rsidP="00180C36" w:rsidRDefault="00525649" w14:paraId="317FE1A7" w14:textId="77777777">
            <w:pPr>
              <w:pStyle w:val="witregel2"/>
              <w:rPr>
                <w:lang w:val="de-DE"/>
              </w:rPr>
            </w:pPr>
          </w:p>
          <w:p w:rsidRPr="00251844" w:rsidR="00545D9C" w:rsidP="00545D9C" w:rsidRDefault="008D7CD1" w14:paraId="12008FE0" w14:textId="77777777">
            <w:pPr>
              <w:pStyle w:val="referentiekopjes"/>
            </w:pPr>
            <w:r>
              <w:t>Ons</w:t>
            </w:r>
            <w:r w:rsidRPr="00251844" w:rsidR="000A04A5">
              <w:t xml:space="preserve"> kenmerk</w:t>
            </w:r>
          </w:p>
          <w:p w:rsidR="00F20145" w:rsidP="00F20145" w:rsidRDefault="0077064B" w14:paraId="7B7E79E6" w14:textId="43A421F9">
            <w:pPr>
              <w:pStyle w:val="referentiegegevens"/>
              <w:rPr>
                <w:sz w:val="18"/>
                <w:szCs w:val="24"/>
              </w:rPr>
            </w:pPr>
            <w:r w:rsidRPr="0077064B">
              <w:t>6889761</w:t>
            </w:r>
          </w:p>
          <w:p w:rsidR="00111A79" w:rsidP="00133AE9" w:rsidRDefault="00111A79" w14:paraId="1C59ACED" w14:textId="77777777">
            <w:pPr>
              <w:pStyle w:val="referentiegegevens"/>
              <w:rPr>
                <w:b/>
                <w:bCs/>
              </w:rPr>
            </w:pPr>
          </w:p>
          <w:p w:rsidR="004B6482" w:rsidP="00F20145" w:rsidRDefault="008D7CD1" w14:paraId="1A63BA1C" w14:textId="481C782B">
            <w:pPr>
              <w:pStyle w:val="referentiegegevens"/>
              <w:rPr>
                <w:b/>
                <w:bCs/>
              </w:rPr>
            </w:pPr>
            <w:r>
              <w:rPr>
                <w:b/>
                <w:bCs/>
              </w:rPr>
              <w:t>Uw</w:t>
            </w:r>
            <w:r w:rsidRPr="00251844" w:rsidR="00133AE9">
              <w:rPr>
                <w:b/>
                <w:bCs/>
              </w:rPr>
              <w:t xml:space="preserve"> kenmerk</w:t>
            </w:r>
          </w:p>
          <w:p w:rsidRPr="0077064B" w:rsidR="00F20145" w:rsidP="00F20145" w:rsidRDefault="0077064B" w14:paraId="0682E0CA" w14:textId="4A2F0DC4">
            <w:pPr>
              <w:pStyle w:val="referentiegegevens"/>
              <w:rPr>
                <w:sz w:val="18"/>
                <w:szCs w:val="24"/>
              </w:rPr>
            </w:pPr>
            <w:r w:rsidRPr="0077064B">
              <w:t>2025Z19623</w:t>
            </w:r>
          </w:p>
          <w:p w:rsidRPr="00F20145" w:rsidR="00F20145" w:rsidP="00F20145" w:rsidRDefault="00F20145" w14:paraId="77C7E7F6" w14:textId="77777777">
            <w:pPr>
              <w:pStyle w:val="referentiegegevens"/>
              <w:rPr>
                <w:b/>
                <w:bCs/>
              </w:rPr>
            </w:pPr>
          </w:p>
          <w:p w:rsidRPr="004B6482" w:rsidR="00111A79" w:rsidP="00180C36" w:rsidRDefault="00111A79" w14:paraId="377FACDB" w14:textId="77777777">
            <w:pPr>
              <w:pStyle w:val="clausule"/>
              <w:rPr>
                <w:i w:val="0"/>
                <w:iCs/>
              </w:rPr>
            </w:pPr>
          </w:p>
          <w:p w:rsidRPr="00251844" w:rsidR="00180C36" w:rsidP="00180C36" w:rsidRDefault="00180C36" w14:paraId="3A734711" w14:textId="77777777">
            <w:pPr>
              <w:pStyle w:val="clausule"/>
            </w:pPr>
            <w:r w:rsidRPr="00251844">
              <w:t>Bij beantwoording de datum en ons kenmerk vermelden. Wilt u slechts één zaak in uw brief behandelen.</w:t>
            </w:r>
          </w:p>
          <w:p w:rsidRPr="00251844" w:rsidR="00180C36" w:rsidP="00180C36" w:rsidRDefault="00180C36" w14:paraId="737A23F9" w14:textId="77777777">
            <w:pPr>
              <w:pStyle w:val="referentiegegevens"/>
            </w:pPr>
          </w:p>
          <w:bookmarkEnd w:id="2"/>
          <w:p w:rsidRPr="00251844" w:rsidR="00F75106" w:rsidP="00180C36" w:rsidRDefault="00E643A2" w14:paraId="2FC30EA1" w14:textId="77777777">
            <w:pPr>
              <w:pStyle w:val="referentiegegevens"/>
            </w:pPr>
            <w:r w:rsidRPr="00251844">
              <w:fldChar w:fldCharType="begin"/>
            </w:r>
            <w:r w:rsidRPr="00251844" w:rsidR="00F75106">
              <w:instrText xml:space="preserve"> DOCPROPERTY referentiegegevens </w:instrText>
            </w:r>
            <w:r w:rsidRPr="00251844">
              <w:fldChar w:fldCharType="end"/>
            </w:r>
          </w:p>
        </w:tc>
      </w:tr>
    </w:tbl>
    <w:p w:rsidRPr="00251844" w:rsidR="00F75106" w:rsidRDefault="00F75106" w14:paraId="6648CD65" w14:textId="77777777">
      <w:pPr>
        <w:pStyle w:val="broodtekst"/>
      </w:pPr>
    </w:p>
    <w:p w:rsidRPr="00251844" w:rsidR="00F75106" w:rsidRDefault="00F75106" w14:paraId="11FC8CC3" w14:textId="77777777">
      <w:pPr>
        <w:pStyle w:val="broodtekst"/>
        <w:sectPr w:rsidRPr="00251844" w:rsidR="00F75106" w:rsidSect="00FC0F20">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paperSrc w:first="262" w:other="259"/>
          <w:cols w:space="720"/>
          <w:titlePg/>
          <w:docGrid w:linePitch="360"/>
        </w:sectPr>
      </w:pPr>
    </w:p>
    <w:p w:rsidRPr="00251844" w:rsidR="00D96F5F" w:rsidP="00D96F5F" w:rsidRDefault="00D96F5F" w14:paraId="20B0CBFD" w14:textId="77777777">
      <w:pPr>
        <w:spacing w:line="240" w:lineRule="auto"/>
        <w:rPr>
          <w:rFonts w:cs="Utopia"/>
          <w:color w:val="000000"/>
          <w:szCs w:val="18"/>
        </w:rPr>
      </w:pPr>
      <w:bookmarkStart w:name="aanhef" w:id="6"/>
      <w:bookmarkEnd w:id="6"/>
    </w:p>
    <w:p w:rsidRPr="00F20145" w:rsidR="00F20145" w:rsidP="00F20145" w:rsidRDefault="00F20145" w14:paraId="0198BA00" w14:textId="77777777">
      <w:pPr>
        <w:pStyle w:val="broodtekst"/>
        <w:rPr>
          <w:rFonts w:cs="Utopia"/>
          <w:color w:val="000000"/>
        </w:rPr>
      </w:pPr>
    </w:p>
    <w:p w:rsidRPr="00F20145" w:rsidR="00F20145" w:rsidP="00F20145" w:rsidRDefault="00F20145" w14:paraId="5B245642" w14:textId="504B46DE">
      <w:pPr>
        <w:pStyle w:val="broodtekst"/>
        <w:rPr>
          <w:rFonts w:cs="Utopia"/>
          <w:color w:val="000000"/>
        </w:rPr>
      </w:pPr>
      <w:r w:rsidRPr="00F20145">
        <w:rPr>
          <w:rFonts w:cs="Utopia"/>
          <w:color w:val="000000"/>
        </w:rPr>
        <w:t xml:space="preserve">Hierbij deel ik u, mede namens de </w:t>
      </w:r>
      <w:r w:rsidRPr="0077064B" w:rsidR="0077064B">
        <w:rPr>
          <w:rFonts w:cs="Utopia"/>
          <w:color w:val="000000"/>
        </w:rPr>
        <w:t xml:space="preserve">staatssecretarissen van </w:t>
      </w:r>
      <w:r w:rsidR="0077064B">
        <w:t>Volksgezondheid, Welzijn en Sport</w:t>
      </w:r>
      <w:r w:rsidRPr="00F20145">
        <w:rPr>
          <w:rFonts w:cs="Utopia"/>
          <w:color w:val="000000"/>
        </w:rPr>
        <w:t xml:space="preserve">, mede dat de schriftelijke vragen van </w:t>
      </w:r>
      <w:r w:rsidR="0077064B">
        <w:rPr>
          <w:rFonts w:cs="Utopia"/>
          <w:color w:val="000000"/>
        </w:rPr>
        <w:t>het lid</w:t>
      </w:r>
      <w:r w:rsidRPr="00F20145">
        <w:rPr>
          <w:rFonts w:cs="Utopia"/>
          <w:color w:val="000000"/>
        </w:rPr>
        <w:t xml:space="preserve"> </w:t>
      </w:r>
      <w:proofErr w:type="spellStart"/>
      <w:r w:rsidRPr="0077064B" w:rsidR="0077064B">
        <w:rPr>
          <w:rFonts w:cs="Utopia"/>
          <w:color w:val="000000"/>
        </w:rPr>
        <w:t>Bruyning</w:t>
      </w:r>
      <w:proofErr w:type="spellEnd"/>
      <w:r w:rsidRPr="0077064B" w:rsidR="0077064B">
        <w:rPr>
          <w:rFonts w:cs="Utopia"/>
          <w:color w:val="000000"/>
        </w:rPr>
        <w:t xml:space="preserve"> (Nieuw Sociaal Contract)</w:t>
      </w:r>
      <w:r w:rsidRPr="00F20145">
        <w:rPr>
          <w:rFonts w:cs="Utopia"/>
          <w:color w:val="000000"/>
        </w:rPr>
        <w:t xml:space="preserve">, van uw Kamer aan de </w:t>
      </w:r>
      <w:r w:rsidR="0077064B">
        <w:rPr>
          <w:rFonts w:cs="Utopia"/>
          <w:color w:val="000000"/>
        </w:rPr>
        <w:t>staatssecretaris van Justitie en Veiligheid</w:t>
      </w:r>
      <w:r w:rsidRPr="00F20145">
        <w:rPr>
          <w:rFonts w:cs="Utopia"/>
          <w:color w:val="000000"/>
        </w:rPr>
        <w:t xml:space="preserve"> over </w:t>
      </w:r>
      <w:r w:rsidRPr="0077064B" w:rsidR="0077064B">
        <w:rPr>
          <w:rFonts w:cs="Utopia"/>
          <w:color w:val="000000"/>
        </w:rPr>
        <w:t>het feit dat kinderen in de jeugdbescherming zich gedwongen voelen om geluidsopnames te maken om hun stem te laten horen, en over de uiteenlopende rechtspraak over de toelaatbaarheid van deze opnamen</w:t>
      </w:r>
      <w:r w:rsidRPr="00F20145">
        <w:rPr>
          <w:rFonts w:cs="Utopia"/>
          <w:color w:val="000000"/>
        </w:rPr>
        <w:t xml:space="preserve"> </w:t>
      </w:r>
      <w:r w:rsidRPr="00F20145">
        <w:rPr>
          <w:rFonts w:cs="Utopia"/>
          <w:color w:val="000000"/>
        </w:rPr>
        <w:fldChar w:fldCharType="begin"/>
      </w:r>
      <w:r w:rsidRPr="00F20145">
        <w:rPr>
          <w:rFonts w:cs="Utopia"/>
          <w:color w:val="000000"/>
        </w:rPr>
        <w:instrText xml:space="preserve"> AUTOTEXT  " Leeg"  \* MERGEFORMAT </w:instrText>
      </w:r>
      <w:r w:rsidRPr="00F20145">
        <w:rPr>
          <w:rFonts w:cs="Utopia"/>
          <w:color w:val="000000"/>
        </w:rPr>
        <w:fldChar w:fldCharType="end"/>
      </w:r>
      <w:r w:rsidRPr="00F20145">
        <w:rPr>
          <w:rFonts w:cs="Utopia"/>
          <w:color w:val="000000"/>
        </w:rPr>
        <w:t xml:space="preserve">(ingezonden </w:t>
      </w:r>
      <w:r w:rsidR="0077064B">
        <w:rPr>
          <w:rFonts w:cs="Utopia"/>
          <w:color w:val="000000"/>
        </w:rPr>
        <w:t>11 november 2025</w:t>
      </w:r>
      <w:r w:rsidRPr="00F20145">
        <w:rPr>
          <w:rFonts w:cs="Utopia"/>
          <w:color w:val="000000"/>
        </w:rPr>
        <w:t xml:space="preserve">) niet binnen de gebruikelijke termijn kunnen worden beantwoord, aangezien nog niet alle benodigde informatie is ontvangen. </w:t>
      </w:r>
    </w:p>
    <w:p w:rsidRPr="00F20145" w:rsidR="00F20145" w:rsidP="00F20145" w:rsidRDefault="00F20145" w14:paraId="1C0E0E07" w14:textId="77777777">
      <w:pPr>
        <w:pStyle w:val="broodtekst"/>
        <w:rPr>
          <w:rFonts w:cs="Utopia"/>
          <w:color w:val="000000"/>
        </w:rPr>
      </w:pPr>
    </w:p>
    <w:p w:rsidRPr="00F20145" w:rsidR="00F20145" w:rsidP="00F20145" w:rsidRDefault="00F20145" w14:paraId="623CDEA2" w14:textId="77777777">
      <w:pPr>
        <w:pStyle w:val="broodtekst"/>
        <w:rPr>
          <w:rFonts w:cs="Utopia"/>
          <w:color w:val="000000"/>
        </w:rPr>
      </w:pPr>
      <w:r w:rsidRPr="00F20145">
        <w:rPr>
          <w:rFonts w:cs="Utopia"/>
          <w:color w:val="000000"/>
        </w:rPr>
        <w:t>Ik streef ernaar de vragen zo spoedig mogelijk te beantwoorden.</w:t>
      </w:r>
    </w:p>
    <w:p w:rsidRPr="00F20145" w:rsidR="00F20145" w:rsidP="00F20145" w:rsidRDefault="00F20145" w14:paraId="5435E09D" w14:textId="77777777">
      <w:pPr>
        <w:pStyle w:val="broodtekst"/>
        <w:rPr>
          <w:rFonts w:cs="Utopia"/>
          <w:color w:val="000000"/>
        </w:rPr>
      </w:pPr>
    </w:p>
    <w:p w:rsidRPr="00F20145" w:rsidR="00F20145" w:rsidP="00F20145" w:rsidRDefault="00F20145" w14:paraId="31F6D93A" w14:textId="77777777">
      <w:pPr>
        <w:pStyle w:val="broodtekst"/>
        <w:rPr>
          <w:rFonts w:cs="Utopia"/>
          <w:color w:val="000000"/>
        </w:rPr>
      </w:pPr>
    </w:p>
    <w:p w:rsidRPr="00F20145" w:rsidR="00F20145" w:rsidP="00F20145" w:rsidRDefault="00F20145" w14:paraId="65F85904" w14:textId="0A7D324E">
      <w:pPr>
        <w:pStyle w:val="broodtekst"/>
        <w:rPr>
          <w:rFonts w:cs="Utopia"/>
          <w:color w:val="000000"/>
        </w:rPr>
      </w:pPr>
      <w:r w:rsidRPr="00F20145">
        <w:rPr>
          <w:rFonts w:cs="Utopia"/>
          <w:color w:val="000000"/>
        </w:rPr>
        <w:t xml:space="preserve">De </w:t>
      </w:r>
      <w:r w:rsidR="0077064B">
        <w:rPr>
          <w:rFonts w:cs="Utopia"/>
          <w:color w:val="000000"/>
        </w:rPr>
        <w:t>Staatssecretaris van Justitie en Veiligheid</w:t>
      </w:r>
      <w:r w:rsidRPr="00F20145">
        <w:rPr>
          <w:rFonts w:cs="Utopia"/>
          <w:color w:val="000000"/>
        </w:rPr>
        <w:t>,</w:t>
      </w:r>
    </w:p>
    <w:p w:rsidRPr="00F20145" w:rsidR="00F20145" w:rsidP="00F20145" w:rsidRDefault="00F20145" w14:paraId="037BCB38" w14:textId="77777777">
      <w:pPr>
        <w:pStyle w:val="broodtekst"/>
        <w:rPr>
          <w:rFonts w:cs="Utopia"/>
          <w:color w:val="000000"/>
        </w:rPr>
      </w:pPr>
    </w:p>
    <w:p w:rsidRPr="00F20145" w:rsidR="00F20145" w:rsidP="00F20145" w:rsidRDefault="00F20145" w14:paraId="3F2FD1E0" w14:textId="77777777">
      <w:pPr>
        <w:pStyle w:val="broodtekst"/>
        <w:rPr>
          <w:rFonts w:cs="Utopia"/>
          <w:color w:val="000000"/>
        </w:rPr>
      </w:pPr>
    </w:p>
    <w:p w:rsidRPr="00F20145" w:rsidR="00F20145" w:rsidP="00F20145" w:rsidRDefault="00F20145" w14:paraId="28935080" w14:textId="77777777">
      <w:pPr>
        <w:pStyle w:val="broodtekst"/>
        <w:rPr>
          <w:rFonts w:cs="Utopia"/>
          <w:color w:val="000000"/>
        </w:rPr>
      </w:pPr>
    </w:p>
    <w:p w:rsidRPr="00F20145" w:rsidR="00F20145" w:rsidP="00F20145" w:rsidRDefault="00F20145" w14:paraId="3683F4F9" w14:textId="77777777">
      <w:pPr>
        <w:pStyle w:val="broodtekst"/>
        <w:rPr>
          <w:rFonts w:cs="Utopia"/>
          <w:color w:val="000000"/>
        </w:rPr>
      </w:pPr>
    </w:p>
    <w:p w:rsidRPr="00F20145" w:rsidR="00F20145" w:rsidP="00F20145" w:rsidRDefault="0077064B" w14:paraId="7F59D051" w14:textId="53D4F882">
      <w:pPr>
        <w:pStyle w:val="broodtekst"/>
        <w:rPr>
          <w:rFonts w:cs="Utopia"/>
          <w:color w:val="000000"/>
        </w:rPr>
      </w:pPr>
      <w:r>
        <w:rPr>
          <w:rFonts w:cs="Utopia"/>
          <w:color w:val="000000"/>
        </w:rPr>
        <w:t>mr. A.C.L. Rutte</w:t>
      </w:r>
    </w:p>
    <w:p w:rsidRPr="00F20145" w:rsidR="00F20145" w:rsidP="00F20145" w:rsidRDefault="00F20145" w14:paraId="3399A7CA" w14:textId="77777777">
      <w:pPr>
        <w:pStyle w:val="broodtekst"/>
        <w:rPr>
          <w:rFonts w:cs="Utopia"/>
          <w:color w:val="000000"/>
        </w:rPr>
      </w:pPr>
    </w:p>
    <w:p w:rsidRPr="00F20145" w:rsidR="00F20145" w:rsidP="00F20145" w:rsidRDefault="00F20145" w14:paraId="28C6CDAC" w14:textId="77777777">
      <w:pPr>
        <w:pStyle w:val="broodtekst"/>
        <w:rPr>
          <w:rFonts w:cs="Utopia"/>
          <w:color w:val="000000"/>
        </w:rPr>
      </w:pPr>
    </w:p>
    <w:p w:rsidR="006E6ACB" w:rsidP="00942095" w:rsidRDefault="006E6ACB" w14:paraId="588213A4" w14:textId="77777777">
      <w:pPr>
        <w:pStyle w:val="broodtekst"/>
      </w:pPr>
    </w:p>
    <w:p w:rsidR="00942095" w:rsidP="00942095" w:rsidRDefault="00942095" w14:paraId="11385997" w14:textId="77777777">
      <w:pPr>
        <w:pStyle w:val="broodtekst"/>
      </w:pPr>
    </w:p>
    <w:p w:rsidR="004A747C" w:rsidP="00942095" w:rsidRDefault="004A747C" w14:paraId="39D1B59F" w14:textId="77777777">
      <w:pPr>
        <w:pStyle w:val="broodtekst"/>
      </w:pPr>
    </w:p>
    <w:p w:rsidR="00942095" w:rsidP="00942095" w:rsidRDefault="00942095" w14:paraId="3D315E58" w14:textId="77777777">
      <w:pPr>
        <w:pStyle w:val="broodtekst"/>
      </w:pPr>
    </w:p>
    <w:p w:rsidR="00251844" w:rsidP="00C55607" w:rsidRDefault="00251844" w14:paraId="29FD17AF" w14:textId="77777777">
      <w:pPr>
        <w:pStyle w:val="broodtekst"/>
      </w:pPr>
    </w:p>
    <w:p w:rsidR="00251844" w:rsidP="00C55607" w:rsidRDefault="00251844" w14:paraId="6D825383" w14:textId="77777777">
      <w:pPr>
        <w:pStyle w:val="broodtekst"/>
      </w:pPr>
    </w:p>
    <w:p w:rsidR="00251844" w:rsidP="00C55607" w:rsidRDefault="00251844" w14:paraId="3BCAB89C" w14:textId="77777777">
      <w:pPr>
        <w:pStyle w:val="broodtekst"/>
      </w:pPr>
    </w:p>
    <w:tbl>
      <w:tblPr>
        <w:tblW w:w="7500" w:type="dxa"/>
        <w:tblLayout w:type="fixed"/>
        <w:tblCellMar>
          <w:left w:w="0" w:type="dxa"/>
          <w:right w:w="0" w:type="dxa"/>
        </w:tblCellMar>
        <w:tblLook w:val="04A0" w:firstRow="1" w:lastRow="0" w:firstColumn="1" w:lastColumn="0" w:noHBand="0" w:noVBand="1"/>
      </w:tblPr>
      <w:tblGrid>
        <w:gridCol w:w="7500"/>
      </w:tblGrid>
      <w:tr w:rsidR="00D96F5F" w:rsidTr="00251844" w14:paraId="17357DD0" w14:textId="77777777">
        <w:trPr>
          <w:cantSplit/>
        </w:trPr>
        <w:tc>
          <w:tcPr>
            <w:tcW w:w="7500" w:type="dxa"/>
          </w:tcPr>
          <w:p w:rsidR="00D96F5F" w:rsidRDefault="00D96F5F" w14:paraId="6B19016D" w14:textId="77777777">
            <w:pPr>
              <w:pStyle w:val="in-table"/>
            </w:pPr>
            <w:bookmarkStart w:name="ondertekening_bk" w:id="7"/>
          </w:p>
          <w:p w:rsidR="00D96F5F" w:rsidRDefault="00D96F5F" w14:paraId="39589AC0" w14:textId="77777777">
            <w:pPr>
              <w:pStyle w:val="in-table"/>
            </w:pPr>
          </w:p>
        </w:tc>
      </w:tr>
      <w:bookmarkEnd w:id="7"/>
    </w:tbl>
    <w:p w:rsidR="000A04A5" w:rsidP="002628BB" w:rsidRDefault="000A04A5" w14:paraId="7A2841AB" w14:textId="77777777">
      <w:pPr>
        <w:pStyle w:val="broodtekst"/>
      </w:pPr>
    </w:p>
    <w:sectPr w:rsidR="000A04A5" w:rsidSect="005A55B8">
      <w:headerReference w:type="even" r:id="rId14"/>
      <w:footerReference w:type="default" r:id="rId15"/>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F627" w14:textId="77777777" w:rsidR="003965D9" w:rsidRDefault="003965D9">
      <w:r>
        <w:separator/>
      </w:r>
    </w:p>
    <w:p w14:paraId="2BD3E227" w14:textId="77777777" w:rsidR="003965D9" w:rsidRDefault="003965D9"/>
    <w:p w14:paraId="7A97BD8B" w14:textId="77777777" w:rsidR="003965D9" w:rsidRDefault="003965D9"/>
    <w:p w14:paraId="2A4F735C" w14:textId="77777777" w:rsidR="003965D9" w:rsidRDefault="003965D9"/>
  </w:endnote>
  <w:endnote w:type="continuationSeparator" w:id="0">
    <w:p w14:paraId="13A63061" w14:textId="77777777" w:rsidR="003965D9" w:rsidRDefault="003965D9">
      <w:r>
        <w:continuationSeparator/>
      </w:r>
    </w:p>
    <w:p w14:paraId="699AB601" w14:textId="77777777" w:rsidR="003965D9" w:rsidRDefault="003965D9"/>
    <w:p w14:paraId="6F452A1D" w14:textId="77777777" w:rsidR="003965D9" w:rsidRDefault="003965D9"/>
    <w:p w14:paraId="4B6D8E00" w14:textId="77777777" w:rsidR="003965D9" w:rsidRDefault="003965D9"/>
  </w:endnote>
  <w:endnote w:type="continuationNotice" w:id="1">
    <w:p w14:paraId="636422B9" w14:textId="77777777" w:rsidR="003965D9" w:rsidRDefault="003965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altName w:val="Calibri"/>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Utopia">
    <w:charset w:val="00"/>
    <w:family w:val="roman"/>
    <w:pitch w:val="variable"/>
    <w:sig w:usb0="8000002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6C5F" w14:textId="77777777" w:rsidR="005A55B8" w:rsidRDefault="005A55B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8AE2FA9" w14:textId="77777777" w:rsidR="005A55B8" w:rsidRDefault="005A55B8">
    <w:pPr>
      <w:pStyle w:val="Voettekst"/>
    </w:pPr>
  </w:p>
  <w:p w14:paraId="6D67343E" w14:textId="77777777" w:rsidR="005A55B8" w:rsidRDefault="005A55B8"/>
  <w:tbl>
    <w:tblPr>
      <w:tblW w:w="9900" w:type="dxa"/>
      <w:tblLayout w:type="fixed"/>
      <w:tblCellMar>
        <w:left w:w="0" w:type="dxa"/>
        <w:right w:w="0" w:type="dxa"/>
      </w:tblCellMar>
      <w:tblLook w:val="0000" w:firstRow="0" w:lastRow="0" w:firstColumn="0" w:lastColumn="0" w:noHBand="0" w:noVBand="0"/>
    </w:tblPr>
    <w:tblGrid>
      <w:gridCol w:w="7752"/>
      <w:gridCol w:w="2148"/>
    </w:tblGrid>
    <w:tr w:rsidR="005A55B8" w14:paraId="5527FC12" w14:textId="77777777">
      <w:trPr>
        <w:trHeight w:hRule="exact" w:val="240"/>
      </w:trPr>
      <w:tc>
        <w:tcPr>
          <w:tcW w:w="7752" w:type="dxa"/>
        </w:tcPr>
        <w:p w14:paraId="2B4C242A" w14:textId="77777777" w:rsidR="005A55B8" w:rsidRDefault="005A55B8">
          <w:pPr>
            <w:pStyle w:val="Huisstijl-Rubricering"/>
          </w:pPr>
          <w:r>
            <w:t>VERTROUWELIJK</w:t>
          </w:r>
        </w:p>
      </w:tc>
      <w:tc>
        <w:tcPr>
          <w:tcW w:w="2148" w:type="dxa"/>
        </w:tcPr>
        <w:p w14:paraId="231419A1" w14:textId="77777777" w:rsidR="005A55B8" w:rsidRDefault="005A55B8">
          <w:pPr>
            <w:pStyle w:val="Huisstijl-Paginanummering"/>
          </w:pPr>
          <w:r>
            <w:rPr>
              <w:rStyle w:val="Huisstijl-GegevenCharChar"/>
            </w:rPr>
            <w:t>Pagina  van</w:t>
          </w:r>
          <w:r>
            <w:t xml:space="preserve"> </w:t>
          </w:r>
          <w:fldSimple w:instr=" NUMPAGES   \* MERGEFORMAT ">
            <w:r w:rsidR="00FC0F20">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A55B8" w14:paraId="113B6872" w14:textId="77777777">
      <w:trPr>
        <w:trHeight w:hRule="exact" w:val="240"/>
      </w:trPr>
      <w:tc>
        <w:tcPr>
          <w:tcW w:w="7752" w:type="dxa"/>
        </w:tcPr>
        <w:p w14:paraId="24954BEE" w14:textId="77777777" w:rsidR="005A55B8" w:rsidRDefault="005A55B8">
          <w:pPr>
            <w:pStyle w:val="Huisstijl-Rubricering"/>
          </w:pPr>
          <w:bookmarkStart w:id="3" w:name="bmVoettekst1"/>
        </w:p>
      </w:tc>
      <w:tc>
        <w:tcPr>
          <w:tcW w:w="2148" w:type="dxa"/>
        </w:tcPr>
        <w:p w14:paraId="0E8EA422" w14:textId="77777777" w:rsidR="005A55B8" w:rsidRDefault="005A55B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FC0F20">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FC0F20">
            <w:rPr>
              <w:rStyle w:val="Huisstijl-GegevenCharChar"/>
            </w:rPr>
            <w:t>van</w:t>
          </w:r>
          <w:r>
            <w:rPr>
              <w:rStyle w:val="Huisstijl-GegevenCharChar"/>
            </w:rPr>
            <w:fldChar w:fldCharType="end"/>
          </w:r>
          <w:r>
            <w:t xml:space="preserve"> </w:t>
          </w:r>
          <w:fldSimple w:instr=" SECTIONPAGES   \* MERGEFORMAT ">
            <w:r>
              <w:t>1</w:t>
            </w:r>
          </w:fldSimple>
        </w:p>
      </w:tc>
    </w:tr>
    <w:bookmarkEnd w:id="3"/>
  </w:tbl>
  <w:p w14:paraId="2F22AAD1" w14:textId="77777777" w:rsidR="005A55B8" w:rsidRDefault="005A55B8">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A55B8" w14:paraId="08F8F7BD" w14:textId="77777777">
      <w:trPr>
        <w:cantSplit/>
        <w:trHeight w:hRule="exact" w:val="23"/>
      </w:trPr>
      <w:tc>
        <w:tcPr>
          <w:tcW w:w="7771" w:type="dxa"/>
        </w:tcPr>
        <w:p w14:paraId="67BB6AA9" w14:textId="77777777" w:rsidR="005A55B8" w:rsidRDefault="005A55B8">
          <w:pPr>
            <w:pStyle w:val="Huisstijl-Rubricering"/>
          </w:pPr>
        </w:p>
      </w:tc>
      <w:tc>
        <w:tcPr>
          <w:tcW w:w="2123" w:type="dxa"/>
        </w:tcPr>
        <w:p w14:paraId="1BF7B575" w14:textId="77777777" w:rsidR="005A55B8" w:rsidRDefault="005A55B8">
          <w:pPr>
            <w:pStyle w:val="Huisstijl-Paginanummering"/>
          </w:pPr>
        </w:p>
      </w:tc>
    </w:tr>
    <w:tr w:rsidR="005A55B8" w14:paraId="68B1564F" w14:textId="77777777">
      <w:trPr>
        <w:cantSplit/>
        <w:trHeight w:hRule="exact" w:val="216"/>
      </w:trPr>
      <w:tc>
        <w:tcPr>
          <w:tcW w:w="7771" w:type="dxa"/>
        </w:tcPr>
        <w:p w14:paraId="5244C3E8" w14:textId="77777777" w:rsidR="005A55B8" w:rsidRDefault="005A55B8">
          <w:pPr>
            <w:pStyle w:val="Huisstijl-Rubricering"/>
          </w:pPr>
        </w:p>
      </w:tc>
      <w:tc>
        <w:tcPr>
          <w:tcW w:w="2123" w:type="dxa"/>
        </w:tcPr>
        <w:p w14:paraId="331C889A" w14:textId="77777777" w:rsidR="005A55B8" w:rsidRDefault="005A55B8">
          <w:pPr>
            <w:pStyle w:val="Huisstijl-Paginanummering"/>
          </w:pPr>
        </w:p>
      </w:tc>
    </w:tr>
  </w:tbl>
  <w:p w14:paraId="7648F0C8" w14:textId="77777777" w:rsidR="005A55B8" w:rsidRDefault="005A55B8">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A55B8" w14:paraId="4CE2F85B" w14:textId="77777777">
      <w:trPr>
        <w:cantSplit/>
        <w:trHeight w:hRule="exact" w:val="170"/>
      </w:trPr>
      <w:tc>
        <w:tcPr>
          <w:tcW w:w="7769" w:type="dxa"/>
        </w:tcPr>
        <w:p w14:paraId="56F1D06E" w14:textId="77777777" w:rsidR="005A55B8" w:rsidRDefault="005A55B8">
          <w:pPr>
            <w:pStyle w:val="Huisstijl-Rubricering"/>
          </w:pPr>
        </w:p>
      </w:tc>
      <w:tc>
        <w:tcPr>
          <w:tcW w:w="2123" w:type="dxa"/>
        </w:tcPr>
        <w:p w14:paraId="15D5F9F5" w14:textId="77777777" w:rsidR="005A55B8" w:rsidRDefault="005A55B8">
          <w:pPr>
            <w:pStyle w:val="Huisstijl-Paginanummering"/>
          </w:pPr>
        </w:p>
      </w:tc>
    </w:tr>
    <w:tr w:rsidR="005A55B8" w14:paraId="528CB452" w14:textId="77777777">
      <w:trPr>
        <w:cantSplit/>
        <w:trHeight w:hRule="exact" w:val="289"/>
      </w:trPr>
      <w:tc>
        <w:tcPr>
          <w:tcW w:w="7769" w:type="dxa"/>
        </w:tcPr>
        <w:p w14:paraId="3A5E986B" w14:textId="77777777" w:rsidR="005A55B8" w:rsidRDefault="005A55B8">
          <w:pPr>
            <w:pStyle w:val="Huisstijl-Rubricering"/>
          </w:pPr>
        </w:p>
      </w:tc>
      <w:tc>
        <w:tcPr>
          <w:tcW w:w="2123" w:type="dxa"/>
        </w:tcPr>
        <w:p w14:paraId="5A0A2726" w14:textId="15AC9C53" w:rsidR="005A55B8" w:rsidRDefault="005A55B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FC0F20">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3604F9">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FC0F20">
            <w:rPr>
              <w:rStyle w:val="Huisstijl-GegevenCharChar"/>
            </w:rPr>
            <w:t>van</w:t>
          </w:r>
          <w:r>
            <w:rPr>
              <w:rStyle w:val="Huisstijl-GegevenCharChar"/>
            </w:rPr>
            <w:fldChar w:fldCharType="end"/>
          </w:r>
          <w:r>
            <w:t xml:space="preserve"> </w:t>
          </w:r>
          <w:fldSimple w:instr=" SECTIONPAGES   \* MERGEFORMAT ">
            <w:r w:rsidR="00597CEE">
              <w:t>2</w:t>
            </w:r>
          </w:fldSimple>
        </w:p>
      </w:tc>
    </w:tr>
    <w:tr w:rsidR="005A55B8" w14:paraId="415EFEB0" w14:textId="77777777">
      <w:trPr>
        <w:cantSplit/>
        <w:trHeight w:hRule="exact" w:val="23"/>
      </w:trPr>
      <w:tc>
        <w:tcPr>
          <w:tcW w:w="7769" w:type="dxa"/>
        </w:tcPr>
        <w:p w14:paraId="7AEE8D9E" w14:textId="77777777" w:rsidR="005A55B8" w:rsidRDefault="005A55B8">
          <w:pPr>
            <w:pStyle w:val="Huisstijl-Rubricering"/>
          </w:pPr>
        </w:p>
      </w:tc>
      <w:tc>
        <w:tcPr>
          <w:tcW w:w="2123" w:type="dxa"/>
        </w:tcPr>
        <w:p w14:paraId="2CBBF2D1" w14:textId="77777777" w:rsidR="005A55B8" w:rsidRDefault="005A55B8">
          <w:pPr>
            <w:pStyle w:val="Huisstijl-Paginanummering"/>
            <w:rPr>
              <w:rStyle w:val="Huisstijl-GegevenCharChar"/>
            </w:rPr>
          </w:pPr>
        </w:p>
      </w:tc>
    </w:tr>
  </w:tbl>
  <w:p w14:paraId="745D79B4" w14:textId="77777777" w:rsidR="005A55B8" w:rsidRDefault="005A55B8">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AE97" w14:textId="77777777" w:rsidR="003965D9" w:rsidRDefault="003965D9">
      <w:r>
        <w:separator/>
      </w:r>
    </w:p>
  </w:footnote>
  <w:footnote w:type="continuationSeparator" w:id="0">
    <w:p w14:paraId="63FF7CFD" w14:textId="77777777" w:rsidR="003965D9" w:rsidRDefault="003965D9">
      <w:r>
        <w:continuationSeparator/>
      </w:r>
    </w:p>
  </w:footnote>
  <w:footnote w:type="continuationNotice" w:id="1">
    <w:p w14:paraId="2E1DAE7D" w14:textId="77777777" w:rsidR="003965D9" w:rsidRDefault="003965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313E" w14:textId="77777777" w:rsidR="005A55B8" w:rsidRDefault="005A55B8">
    <w:pPr>
      <w:pStyle w:val="Koptekst"/>
    </w:pPr>
  </w:p>
  <w:p w14:paraId="279AF8C8" w14:textId="77777777" w:rsidR="005A55B8" w:rsidRDefault="005A55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AB11" w14:textId="77777777" w:rsidR="005A55B8" w:rsidRDefault="005A55B8">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1B6B1EF" wp14:editId="18D4F62B">
              <wp:simplePos x="0" y="0"/>
              <wp:positionH relativeFrom="page">
                <wp:posOffset>5854065</wp:posOffset>
              </wp:positionH>
              <wp:positionV relativeFrom="page">
                <wp:posOffset>1901190</wp:posOffset>
              </wp:positionV>
              <wp:extent cx="1492250" cy="7622540"/>
              <wp:effectExtent l="0" t="0" r="0" b="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A55B8" w14:paraId="440E4293" w14:textId="77777777">
                            <w:trPr>
                              <w:cantSplit/>
                            </w:trPr>
                            <w:tc>
                              <w:tcPr>
                                <w:tcW w:w="2007" w:type="dxa"/>
                              </w:tcPr>
                              <w:p w14:paraId="36004971" w14:textId="77777777" w:rsidR="005A55B8" w:rsidRDefault="005A55B8" w:rsidP="008C6B03">
                                <w:pPr>
                                  <w:pStyle w:val="referentiegegevens"/>
                                  <w:rPr>
                                    <w:b/>
                                    <w:bCs/>
                                  </w:rPr>
                                </w:pPr>
                              </w:p>
                            </w:tc>
                          </w:tr>
                          <w:tr w:rsidR="005A55B8" w14:paraId="5A249366" w14:textId="77777777">
                            <w:trPr>
                              <w:cantSplit/>
                            </w:trPr>
                            <w:tc>
                              <w:tcPr>
                                <w:tcW w:w="2007" w:type="dxa"/>
                              </w:tcPr>
                              <w:p w14:paraId="721CE907" w14:textId="77777777" w:rsidR="005A55B8" w:rsidRDefault="005A55B8">
                                <w:pPr>
                                  <w:pStyle w:val="clausule"/>
                                </w:pPr>
                              </w:p>
                            </w:tc>
                          </w:tr>
                        </w:tbl>
                        <w:p w14:paraId="48379296" w14:textId="77777777" w:rsidR="005A55B8" w:rsidRDefault="005A55B8"/>
                        <w:p w14:paraId="16FF58DD" w14:textId="77777777" w:rsidR="005A55B8" w:rsidRDefault="005A5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6B1EF"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A55B8" w14:paraId="440E4293" w14:textId="77777777">
                      <w:trPr>
                        <w:cantSplit/>
                      </w:trPr>
                      <w:tc>
                        <w:tcPr>
                          <w:tcW w:w="2007" w:type="dxa"/>
                        </w:tcPr>
                        <w:p w14:paraId="36004971" w14:textId="77777777" w:rsidR="005A55B8" w:rsidRDefault="005A55B8" w:rsidP="008C6B03">
                          <w:pPr>
                            <w:pStyle w:val="referentiegegevens"/>
                            <w:rPr>
                              <w:b/>
                              <w:bCs/>
                            </w:rPr>
                          </w:pPr>
                        </w:p>
                      </w:tc>
                    </w:tr>
                    <w:tr w:rsidR="005A55B8" w14:paraId="5A249366" w14:textId="77777777">
                      <w:trPr>
                        <w:cantSplit/>
                      </w:trPr>
                      <w:tc>
                        <w:tcPr>
                          <w:tcW w:w="2007" w:type="dxa"/>
                        </w:tcPr>
                        <w:p w14:paraId="721CE907" w14:textId="77777777" w:rsidR="005A55B8" w:rsidRDefault="005A55B8">
                          <w:pPr>
                            <w:pStyle w:val="clausule"/>
                          </w:pPr>
                        </w:p>
                      </w:tc>
                    </w:tr>
                  </w:tbl>
                  <w:p w14:paraId="48379296" w14:textId="77777777" w:rsidR="005A55B8" w:rsidRDefault="005A55B8"/>
                  <w:p w14:paraId="16FF58DD" w14:textId="77777777" w:rsidR="005A55B8" w:rsidRDefault="005A55B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CF48904" wp14:editId="0C393D8A">
              <wp:simplePos x="0" y="0"/>
              <wp:positionH relativeFrom="page">
                <wp:posOffset>1008380</wp:posOffset>
              </wp:positionH>
              <wp:positionV relativeFrom="page">
                <wp:posOffset>1955165</wp:posOffset>
              </wp:positionV>
              <wp:extent cx="4759325" cy="11366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512C99" w14:textId="77777777" w:rsidR="005A55B8" w:rsidRDefault="005A55B8">
                          <w:pPr>
                            <w:pStyle w:val="Huisstijl-Rubricering"/>
                          </w:pPr>
                        </w:p>
                        <w:p w14:paraId="16289C76" w14:textId="77777777" w:rsidR="005A55B8" w:rsidRDefault="005A55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48904"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" stroked="f" strokecolor="fuchsia">
              <v:textbox inset="0,0,0,0">
                <w:txbxContent>
                  <w:p w14:paraId="05512C99" w14:textId="77777777" w:rsidR="005A55B8" w:rsidRDefault="005A55B8">
                    <w:pPr>
                      <w:pStyle w:val="Huisstijl-Rubricering"/>
                    </w:pPr>
                  </w:p>
                  <w:p w14:paraId="16289C76" w14:textId="77777777" w:rsidR="005A55B8" w:rsidRDefault="005A55B8"/>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A55B8" w14:paraId="6F431027" w14:textId="77777777">
      <w:trPr>
        <w:trHeight w:hRule="exact" w:val="136"/>
      </w:trPr>
      <w:tc>
        <w:tcPr>
          <w:tcW w:w="7520" w:type="dxa"/>
        </w:tcPr>
        <w:p w14:paraId="3AEE9E7E" w14:textId="77777777" w:rsidR="005A55B8" w:rsidRDefault="005A55B8">
          <w:pPr>
            <w:spacing w:line="240" w:lineRule="auto"/>
            <w:rPr>
              <w:sz w:val="12"/>
              <w:szCs w:val="12"/>
            </w:rPr>
          </w:pPr>
        </w:p>
      </w:tc>
    </w:tr>
  </w:tbl>
  <w:p w14:paraId="7ACF93D6" w14:textId="77777777" w:rsidR="005A55B8" w:rsidRDefault="005A55B8">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C20E" w14:textId="7C8ED2BA" w:rsidR="005A55B8" w:rsidRDefault="00597CEE">
    <w:pPr>
      <w:pStyle w:val="Koptekst"/>
      <w:rPr>
        <w:color w:val="FFFFFF"/>
      </w:rPr>
    </w:pPr>
    <w:bookmarkStart w:id="4" w:name="woordmerk_bk"/>
    <w:bookmarkStart w:id="5" w:name="bmpagina"/>
    <w:r>
      <w:rPr>
        <w:noProof/>
      </w:rPr>
      <w:drawing>
        <wp:anchor distT="0" distB="0" distL="114300" distR="114300" simplePos="0" relativeHeight="251662336" behindDoc="0" locked="0" layoutInCell="1" allowOverlap="1" wp14:anchorId="450F12FA" wp14:editId="245F962C">
          <wp:simplePos x="0" y="0"/>
          <wp:positionH relativeFrom="column">
            <wp:posOffset>2707005</wp:posOffset>
          </wp:positionH>
          <wp:positionV relativeFrom="paragraph">
            <wp:posOffset>-1492250</wp:posOffset>
          </wp:positionV>
          <wp:extent cx="467995" cy="1583690"/>
          <wp:effectExtent l="0" t="0" r="8255" b="0"/>
          <wp:wrapTopAndBottom/>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descr="Rijkslint, logo van de Rijksoverheid (blauw)" title="Rijkslint, logo van de Rijksoverheid (blauw)"/>
                  <pic:cNvPicPr/>
                </pic:nvPicPr>
                <pic:blipFill>
                  <a:blip r:embed="rId1"/>
                  <a:stretch>
                    <a:fillRect/>
                  </a:stretch>
                </pic:blipFill>
                <pic:spPr bwMode="auto">
                  <a:xfrm>
                    <a:off x="0" y="0"/>
                    <a:ext cx="467995" cy="1583690"/>
                  </a:xfrm>
                  <a:prstGeom prst="rect">
                    <a:avLst/>
                  </a:prstGeom>
                </pic:spPr>
              </pic:pic>
            </a:graphicData>
          </a:graphic>
        </wp:anchor>
      </w:drawing>
    </w:r>
    <w:r w:rsidR="005531A9" w:rsidRPr="003129BC">
      <w:rPr>
        <w:noProof/>
      </w:rPr>
      <w:drawing>
        <wp:anchor distT="0" distB="0" distL="114300" distR="114300" simplePos="0" relativeHeight="251661312" behindDoc="0" locked="0" layoutInCell="1" allowOverlap="1" wp14:anchorId="568CE554" wp14:editId="33A22E0E">
          <wp:simplePos x="0" y="0"/>
          <wp:positionH relativeFrom="page">
            <wp:posOffset>4185334</wp:posOffset>
          </wp:positionH>
          <wp:positionV relativeFrom="page">
            <wp:posOffset>56710</wp:posOffset>
          </wp:positionV>
          <wp:extent cx="2340610" cy="1583055"/>
          <wp:effectExtent l="0" t="0" r="2540" b="0"/>
          <wp:wrapSquare wrapText="bothSides"/>
          <wp:docPr id="8" name="Afbeelding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14:sizeRelH relativeFrom="page">
            <wp14:pctWidth>0</wp14:pctWidth>
          </wp14:sizeRelH>
          <wp14:sizeRelV relativeFrom="page">
            <wp14:pctHeight>0</wp14:pctHeight>
          </wp14:sizeRelV>
        </wp:anchor>
      </w:drawing>
    </w:r>
    <w:bookmarkEnd w:id="4"/>
    <w:r w:rsidR="005A55B8">
      <w:rPr>
        <w:noProof/>
        <w:sz w:val="20"/>
      </w:rPr>
      <w:drawing>
        <wp:anchor distT="0" distB="0" distL="114300" distR="114300" simplePos="0" relativeHeight="251659264" behindDoc="1" locked="1" layoutInCell="1" allowOverlap="1" wp14:anchorId="0AFA9DDE" wp14:editId="126539AA">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anchor>
      </w:drawing>
    </w:r>
    <w:r w:rsidR="005A55B8">
      <w:rPr>
        <w:noProof/>
        <w:color w:val="FFFFFF"/>
        <w:sz w:val="20"/>
      </w:rPr>
      <mc:AlternateContent>
        <mc:Choice Requires="wps">
          <w:drawing>
            <wp:anchor distT="0" distB="0" distL="114300" distR="114300" simplePos="0" relativeHeight="251656192" behindDoc="0" locked="1" layoutInCell="1" allowOverlap="1" wp14:anchorId="17F4DB43" wp14:editId="278C54C3">
              <wp:simplePos x="0" y="0"/>
              <wp:positionH relativeFrom="page">
                <wp:posOffset>894080</wp:posOffset>
              </wp:positionH>
              <wp:positionV relativeFrom="page">
                <wp:posOffset>1408430</wp:posOffset>
              </wp:positionV>
              <wp:extent cx="342900" cy="277495"/>
              <wp:effectExtent l="0" t="0" r="12700" b="1905"/>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5CB4"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" stroked="f" strokecolor="fuchsia">
              <w10:wrap anchorx="page" anchory="page"/>
              <w10:anchorlock/>
            </v:rect>
          </w:pict>
        </mc:Fallback>
      </mc:AlternateContent>
    </w:r>
    <w:r w:rsidR="005A55B8">
      <w:rPr>
        <w:color w:val="FFFFFF"/>
      </w:rPr>
      <w:fldChar w:fldCharType="begin"/>
    </w:r>
    <w:r w:rsidR="005A55B8">
      <w:rPr>
        <w:color w:val="FFFFFF"/>
      </w:rPr>
      <w:instrText xml:space="preserve"> PAGE </w:instrText>
    </w:r>
    <w:r w:rsidR="005A55B8">
      <w:rPr>
        <w:color w:val="FFFFFF"/>
      </w:rPr>
      <w:fldChar w:fldCharType="separate"/>
    </w:r>
    <w:r w:rsidR="00E4284F">
      <w:rPr>
        <w:noProof/>
        <w:color w:val="FFFFFF"/>
      </w:rPr>
      <w:t>1</w:t>
    </w:r>
    <w:r w:rsidR="005A55B8">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21F3" w14:textId="77777777" w:rsidR="005A55B8" w:rsidRDefault="005A55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BA682D"/>
    <w:multiLevelType w:val="hybridMultilevel"/>
    <w:tmpl w:val="C952D318"/>
    <w:lvl w:ilvl="0" w:tplc="54F46ECA">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8" w15:restartNumberingAfterBreak="0">
    <w:nsid w:val="33F74A43"/>
    <w:multiLevelType w:val="hybridMultilevel"/>
    <w:tmpl w:val="8F845E5A"/>
    <w:lvl w:ilvl="0" w:tplc="B3E6286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333061"/>
    <w:multiLevelType w:val="hybridMultilevel"/>
    <w:tmpl w:val="6B16C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C1ED5"/>
    <w:multiLevelType w:val="multilevel"/>
    <w:tmpl w:val="EAA6A652"/>
    <w:lvl w:ilvl="0">
      <w:start w:val="1"/>
      <w:numFmt w:val="bullet"/>
      <w:lvlText w:val=""/>
      <w:lvlJc w:val="left"/>
      <w:pPr>
        <w:ind w:left="587" w:hanging="360"/>
      </w:pPr>
      <w:rPr>
        <w:rFonts w:ascii="Symbol" w:hAnsi="Symbol" w:hint="default"/>
      </w:rPr>
    </w:lvl>
    <w:lvl w:ilvl="1">
      <w:start w:val="1"/>
      <w:numFmt w:val="decimal"/>
      <w:lvlText w:val="%1.%2."/>
      <w:lvlJc w:val="left"/>
      <w:pPr>
        <w:ind w:left="1019" w:hanging="432"/>
      </w:pPr>
      <w:rPr>
        <w:rFonts w:hint="default"/>
      </w:rPr>
    </w:lvl>
    <w:lvl w:ilvl="2">
      <w:start w:val="1"/>
      <w:numFmt w:val="decimal"/>
      <w:lvlText w:val="%1.%2.%3."/>
      <w:lvlJc w:val="left"/>
      <w:pPr>
        <w:ind w:left="1451" w:hanging="504"/>
      </w:pPr>
      <w:rPr>
        <w:rFonts w:hint="default"/>
      </w:rPr>
    </w:lvl>
    <w:lvl w:ilvl="3">
      <w:start w:val="1"/>
      <w:numFmt w:val="decimal"/>
      <w:lvlText w:val="%1.%2.%3.%4."/>
      <w:lvlJc w:val="left"/>
      <w:pPr>
        <w:ind w:left="1955" w:hanging="648"/>
      </w:pPr>
      <w:rPr>
        <w:rFonts w:hint="default"/>
      </w:rPr>
    </w:lvl>
    <w:lvl w:ilvl="4">
      <w:start w:val="1"/>
      <w:numFmt w:val="decimal"/>
      <w:lvlText w:val="%1.%2.%3.%4.%5."/>
      <w:lvlJc w:val="left"/>
      <w:pPr>
        <w:ind w:left="2459" w:hanging="792"/>
      </w:pPr>
      <w:rPr>
        <w:rFonts w:hint="default"/>
      </w:rPr>
    </w:lvl>
    <w:lvl w:ilvl="5">
      <w:start w:val="1"/>
      <w:numFmt w:val="decimal"/>
      <w:lvlText w:val="%1.%2.%3.%4.%5.%6."/>
      <w:lvlJc w:val="left"/>
      <w:pPr>
        <w:ind w:left="2963" w:hanging="936"/>
      </w:pPr>
      <w:rPr>
        <w:rFonts w:hint="default"/>
      </w:rPr>
    </w:lvl>
    <w:lvl w:ilvl="6">
      <w:start w:val="1"/>
      <w:numFmt w:val="decimal"/>
      <w:lvlText w:val="%1.%2.%3.%4.%5.%6.%7."/>
      <w:lvlJc w:val="left"/>
      <w:pPr>
        <w:ind w:left="3467" w:hanging="1080"/>
      </w:pPr>
      <w:rPr>
        <w:rFonts w:hint="default"/>
      </w:rPr>
    </w:lvl>
    <w:lvl w:ilvl="7">
      <w:start w:val="1"/>
      <w:numFmt w:val="decimal"/>
      <w:lvlText w:val="%1.%2.%3.%4.%5.%6.%7.%8."/>
      <w:lvlJc w:val="left"/>
      <w:pPr>
        <w:ind w:left="3971" w:hanging="1224"/>
      </w:pPr>
      <w:rPr>
        <w:rFonts w:hint="default"/>
      </w:rPr>
    </w:lvl>
    <w:lvl w:ilvl="8">
      <w:start w:val="1"/>
      <w:numFmt w:val="decimal"/>
      <w:lvlText w:val="%1.%2.%3.%4.%5.%6.%7.%8.%9."/>
      <w:lvlJc w:val="left"/>
      <w:pPr>
        <w:ind w:left="4547" w:hanging="1440"/>
      </w:pPr>
      <w:rPr>
        <w:rFonts w:hint="default"/>
      </w:rPr>
    </w:lvl>
  </w:abstractNum>
  <w:abstractNum w:abstractNumId="24" w15:restartNumberingAfterBreak="0">
    <w:nsid w:val="52DF6BC0"/>
    <w:multiLevelType w:val="multilevel"/>
    <w:tmpl w:val="EAA6A652"/>
    <w:lvl w:ilvl="0">
      <w:start w:val="1"/>
      <w:numFmt w:val="bullet"/>
      <w:lvlText w:val=""/>
      <w:lvlJc w:val="left"/>
      <w:pPr>
        <w:ind w:left="587" w:hanging="360"/>
      </w:pPr>
      <w:rPr>
        <w:rFonts w:ascii="Symbol" w:hAnsi="Symbol" w:hint="default"/>
      </w:rPr>
    </w:lvl>
    <w:lvl w:ilvl="1">
      <w:start w:val="1"/>
      <w:numFmt w:val="decimal"/>
      <w:lvlText w:val="%1.%2."/>
      <w:lvlJc w:val="left"/>
      <w:pPr>
        <w:ind w:left="1019" w:hanging="432"/>
      </w:pPr>
      <w:rPr>
        <w:rFonts w:hint="default"/>
      </w:rPr>
    </w:lvl>
    <w:lvl w:ilvl="2">
      <w:start w:val="1"/>
      <w:numFmt w:val="decimal"/>
      <w:lvlText w:val="%1.%2.%3."/>
      <w:lvlJc w:val="left"/>
      <w:pPr>
        <w:ind w:left="1451" w:hanging="504"/>
      </w:pPr>
      <w:rPr>
        <w:rFonts w:hint="default"/>
      </w:rPr>
    </w:lvl>
    <w:lvl w:ilvl="3">
      <w:start w:val="1"/>
      <w:numFmt w:val="decimal"/>
      <w:lvlText w:val="%1.%2.%3.%4."/>
      <w:lvlJc w:val="left"/>
      <w:pPr>
        <w:ind w:left="1955" w:hanging="648"/>
      </w:pPr>
      <w:rPr>
        <w:rFonts w:hint="default"/>
      </w:rPr>
    </w:lvl>
    <w:lvl w:ilvl="4">
      <w:start w:val="1"/>
      <w:numFmt w:val="decimal"/>
      <w:lvlText w:val="%1.%2.%3.%4.%5."/>
      <w:lvlJc w:val="left"/>
      <w:pPr>
        <w:ind w:left="2459" w:hanging="792"/>
      </w:pPr>
      <w:rPr>
        <w:rFonts w:hint="default"/>
      </w:rPr>
    </w:lvl>
    <w:lvl w:ilvl="5">
      <w:start w:val="1"/>
      <w:numFmt w:val="decimal"/>
      <w:lvlText w:val="%1.%2.%3.%4.%5.%6."/>
      <w:lvlJc w:val="left"/>
      <w:pPr>
        <w:ind w:left="2963" w:hanging="936"/>
      </w:pPr>
      <w:rPr>
        <w:rFonts w:hint="default"/>
      </w:rPr>
    </w:lvl>
    <w:lvl w:ilvl="6">
      <w:start w:val="1"/>
      <w:numFmt w:val="decimal"/>
      <w:lvlText w:val="%1.%2.%3.%4.%5.%6.%7."/>
      <w:lvlJc w:val="left"/>
      <w:pPr>
        <w:ind w:left="3467" w:hanging="1080"/>
      </w:pPr>
      <w:rPr>
        <w:rFonts w:hint="default"/>
      </w:rPr>
    </w:lvl>
    <w:lvl w:ilvl="7">
      <w:start w:val="1"/>
      <w:numFmt w:val="decimal"/>
      <w:lvlText w:val="%1.%2.%3.%4.%5.%6.%7.%8."/>
      <w:lvlJc w:val="left"/>
      <w:pPr>
        <w:ind w:left="3971" w:hanging="1224"/>
      </w:pPr>
      <w:rPr>
        <w:rFonts w:hint="default"/>
      </w:rPr>
    </w:lvl>
    <w:lvl w:ilvl="8">
      <w:start w:val="1"/>
      <w:numFmt w:val="decimal"/>
      <w:lvlText w:val="%1.%2.%3.%4.%5.%6.%7.%8.%9."/>
      <w:lvlJc w:val="left"/>
      <w:pPr>
        <w:ind w:left="4547" w:hanging="1440"/>
      </w:pPr>
      <w:rPr>
        <w:rFonts w:hint="default"/>
      </w:rPr>
    </w:lvl>
  </w:abstractNum>
  <w:abstractNum w:abstractNumId="25"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6" w15:restartNumberingAfterBreak="0">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7"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8" w15:restartNumberingAfterBreak="0">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27013482">
    <w:abstractNumId w:val="12"/>
  </w:num>
  <w:num w:numId="2" w16cid:durableId="339282704">
    <w:abstractNumId w:val="7"/>
  </w:num>
  <w:num w:numId="3" w16cid:durableId="217984865">
    <w:abstractNumId w:val="6"/>
  </w:num>
  <w:num w:numId="4" w16cid:durableId="530454323">
    <w:abstractNumId w:val="5"/>
  </w:num>
  <w:num w:numId="5" w16cid:durableId="1023432526">
    <w:abstractNumId w:val="4"/>
  </w:num>
  <w:num w:numId="6" w16cid:durableId="985478318">
    <w:abstractNumId w:val="8"/>
  </w:num>
  <w:num w:numId="7" w16cid:durableId="1596475503">
    <w:abstractNumId w:val="3"/>
  </w:num>
  <w:num w:numId="8" w16cid:durableId="1614021678">
    <w:abstractNumId w:val="2"/>
  </w:num>
  <w:num w:numId="9" w16cid:durableId="613024047">
    <w:abstractNumId w:val="1"/>
  </w:num>
  <w:num w:numId="10" w16cid:durableId="835463122">
    <w:abstractNumId w:val="0"/>
  </w:num>
  <w:num w:numId="11" w16cid:durableId="797262511">
    <w:abstractNumId w:val="11"/>
  </w:num>
  <w:num w:numId="12" w16cid:durableId="1616329186">
    <w:abstractNumId w:val="15"/>
  </w:num>
  <w:num w:numId="13" w16cid:durableId="507453017">
    <w:abstractNumId w:val="22"/>
  </w:num>
  <w:num w:numId="14" w16cid:durableId="1503348071">
    <w:abstractNumId w:val="16"/>
  </w:num>
  <w:num w:numId="15" w16cid:durableId="142355230">
    <w:abstractNumId w:val="17"/>
  </w:num>
  <w:num w:numId="16" w16cid:durableId="678430057">
    <w:abstractNumId w:val="26"/>
  </w:num>
  <w:num w:numId="17" w16cid:durableId="286205122">
    <w:abstractNumId w:val="21"/>
  </w:num>
  <w:num w:numId="18" w16cid:durableId="934552858">
    <w:abstractNumId w:val="25"/>
  </w:num>
  <w:num w:numId="19" w16cid:durableId="15616249">
    <w:abstractNumId w:val="20"/>
  </w:num>
  <w:num w:numId="20" w16cid:durableId="1946692296">
    <w:abstractNumId w:val="10"/>
  </w:num>
  <w:num w:numId="21" w16cid:durableId="825711000">
    <w:abstractNumId w:val="27"/>
  </w:num>
  <w:num w:numId="22" w16cid:durableId="1794978340">
    <w:abstractNumId w:val="14"/>
  </w:num>
  <w:num w:numId="23" w16cid:durableId="1784416995">
    <w:abstractNumId w:val="9"/>
  </w:num>
  <w:num w:numId="24" w16cid:durableId="1687977635">
    <w:abstractNumId w:val="28"/>
  </w:num>
  <w:num w:numId="25" w16cid:durableId="116149634">
    <w:abstractNumId w:val="17"/>
  </w:num>
  <w:num w:numId="26" w16cid:durableId="1701004303">
    <w:abstractNumId w:val="26"/>
  </w:num>
  <w:num w:numId="27" w16cid:durableId="1490636033">
    <w:abstractNumId w:val="28"/>
  </w:num>
  <w:num w:numId="28" w16cid:durableId="1866409014">
    <w:abstractNumId w:val="25"/>
  </w:num>
  <w:num w:numId="29" w16cid:durableId="736707345">
    <w:abstractNumId w:val="27"/>
  </w:num>
  <w:num w:numId="30" w16cid:durableId="1441873628">
    <w:abstractNumId w:val="14"/>
  </w:num>
  <w:num w:numId="31" w16cid:durableId="1649168509">
    <w:abstractNumId w:val="19"/>
  </w:num>
  <w:num w:numId="32" w16cid:durableId="1772043264">
    <w:abstractNumId w:val="23"/>
  </w:num>
  <w:num w:numId="33" w16cid:durableId="1974020748">
    <w:abstractNumId w:val="24"/>
  </w:num>
  <w:num w:numId="34" w16cid:durableId="1185903300">
    <w:abstractNumId w:val="13"/>
  </w:num>
  <w:num w:numId="35" w16cid:durableId="5897062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6" w:nlCheck="1" w:checkStyle="0"/>
  <w:activeWritingStyle w:appName="MSWord" w:lang="de-DE" w:vendorID="64" w:dllVersion="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 "/>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5&quot; engine-version=&quot;2.6.10&quot; lastuser-initials=&quot;HYN&quot; lastuser-name=&quot;Nio, mr. H.Y. - BD/DSP/PS&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Jeugd en Sanctietoepassing&lt;/p&gt;&lt;p style=&quot;afzendgegevens&quot;&gt;Directie Sanctie- en Preventie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Han Yang Nio&lt;/p&gt;&lt;p style=&quot;afzendgegevens-italic&quot;&gt;Programmamedewerker Modernisering Kansspelen&lt;/p&gt;&lt;p style=&quot;witregel1&quot;&gt; &lt;/p&gt;&lt;p style=&quot;afzendgegevens&quot;&gt;T  070 370 46 20&lt;/p&gt;&lt;p style=&quot;afzendgegevens&quot;&gt;F  070 370 46 43&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Han Yang Nio&lt;/p&gt;&lt;/td&gt;&lt;td style=&quot;broodtekst&quot;&gt;&lt;/td&gt;&lt;td/&gt;&lt;/tr&gt;&lt;tr&gt;&lt;td&gt;&lt;p style=&quot;broodtekst-i&quot;&gt;Programmamedewerker Modernisering Kansspelen&lt;/p&gt;&lt;/td&gt;&lt;td style=&quot;broodtekst&quot;&gt;&lt;/td&gt;&lt;td/&gt;&lt;/tr&gt;&lt;/tbody&gt;&lt;/table&gt;&lt;p style=&quot;in-table&quot;/&gt;&lt;/body&gt;&lt;/ondertekening_content&gt;&lt;toevoegen-model formatted-value=&quot;&quot;/&gt;&lt;chkminuut/&gt;&lt;minuut formatted-value=&quot;minuut.xml&quot;/&gt;&lt;ondertekenaar-item value=&quot;1&quot; formatted-value=&quot;nio&quot;&gt;&lt;afzender taal=&quot;1043&quot; aanhef=&quot;1&quot; groetregel=&quot;1&quot; name=&quot;nio&quot; country-id=&quot;NLD&quot; country-code=&quot;31&quot; organisatie=&quot;20&quot; naam=&quot;Han Yang Nio&quot; functie=&quot;Programmamedewerker Modernisering Kansspelen&quot; email=&quot;h.y.nio@minvenj.nl&quot; gender=&quot;M&quot; telefoon=&quot;+31 652877029&quot;/&gt;_x000d__x000a__x0009__x0009_&lt;/ondertekenaar-item&gt;&lt;tweedeondertekenaar-item/&gt;&lt;behandelddoor-item value=&quot;1&quot; formatted-value=&quot;nio&quot;&gt;&lt;afzender taal=&quot;1043&quot; aanhef=&quot;1&quot; groetregel=&quot;1&quot; name=&quot;nio&quot; country-id=&quot;NLD&quot; country-code=&quot;31&quot; organisatie=&quot;20&quot; naam=&quot;Han Yang Nio&quot; functie=&quot;Programmamedewerker Modernisering Kansspelen&quot; email=&quot;h.y.nio@minvenj.nl&quot; gender=&quot;M&quot; telefoon=&quot;+31 652877029&quot;/&gt;_x000d__x000a__x0009__x0009_&lt;/behandelddoor-item&gt;&lt;organisatie-item value=&quot;20&quot; formatted-value=&quot;DGJS - DSP Kansspelen&quot;&gt;&lt;organisatie zoekveld=&quot;DGJS - DSP Kansspelen&quot; id=&quot;20&quot;&gt;_x000d__x000a__x0009__x0009__x0009__x0009_&lt;taal id=&quot;1036&quot; zoekveld=&quot;DGJS - DSP Kansspelen&quot; taal=&quot;1036&quot; omschrijving=&quot;DGPJS - DSP Kansspelen&quot; naamdirectoraatgeneraal=&quot;Direction Générale de la Jeunesse et l'application des Sanctions&quot; naamdirectie=&quot;Direction chargée de la Politique de Sanction et de Prévention&quot; naamgebouw=&quot;&quot; baadres=&quot;Turfmarkt 147&quot; bapostcode=&quot;2511 DP&quot; baplaats=&quot;La Haye&quot; paadres=&quot;20301&quot; papostcode=&quot;2500 EH&quot; paplaats=&quot;La Haye&quot; land=&quot;Pays-Bas&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 Jeunesse et l'application des Sanctions\nDirection chargée de la Politique de Sanction et de Prévention&quot; bezoekadres=&quot;Bezoekadres\nTurfmarkt 147\n2511 DP La Haye\nTelefoon +31 70 370 46 20\nFax +31 70 370 46 43\nwww.rijksoverheid.nl/venj&quot; postadres=&quot;Postadres:\nPostbus 20301,\n2500 EH La Haye&quot;/&gt;_x000d__x000a__x0009__x0009__x0009__x0009_&lt;taal id=&quot;1043&quot; zoekveld=&quot;DGJS - DSP Kansspelen&quot; taal=&quot;1043&quot; omschrijving=&quot;DGJS - DSP Kansspelen&quot; naamdirectoraatgeneraal=&quot;Directoraat-Generaal Jeugd en Sanctietoepassing&quot; naamdirectie=&quot;Directie Sanctie- en Preventiebeleid&quot; naamgebouw=&quot;&quot; baadres=&quot;Turfmarkt 147&quot; bapostcode=&quot;2511 DP&quot; baplaats=&quot;Den Haag&quot; paadres=&quot;20301&quot; papostcode=&quot;2500 EH&quot; paplaats=&quot;Den Haag&quot; land=&quot;Nederland&quot; telefoonnummer=&quot;070 370 46 20&quot; faxnummer=&quot;070 370 46 43&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Jeugd en Sanctietoepassing\nDirectie Sanctie- en Preventiebeleid&quot; bezoekadres=&quot;Bezoekadres\nTurfmarkt 147\n2511 DP Den Haag\nTelefoon 070 370 46 20\nFax 070 370 46 43\nwww.rijksoverheid.nl/venj&quot; postadres=&quot;Postadres:\nPostbus 20301,\n2500 EH Den Haag&quot;/&gt;_x000d__x000a__x0009__x0009__x0009__x0009_&lt;taal id=&quot;1034&quot; zoekveld=&quot;DGJS - DSP Kansspelen&quot; taal=&quot;1034&quot; omschrijving=&quot;DGPJS - DSP Kansspelen&quot; naamdirectoraatgeneraal=&quot;Dirección General de Juventud y Aplicación de Sanciones&quot; naamdirectie=&quot;Dirección de Política de Sanciones y Prevención&quot; naamgebouw=&quot;&quot; baadres=&quot;Turfmarkt 147&quot; bapostcode=&quot;2511 DP&quot; baplaats=&quot;La Haya&quot; paadres=&quot;20301&quot; papostcode=&quot;2500 EH&quot; paplaats=&quot;La Haya&quot; land=&quot;Países Bajos&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Juventud y Aplicación de Sanciones\nDirección de Política de Sanciones y Prevención&quot; bezoekadres=&quot;Bezoekadres\nTurfmarkt 147\n2511 DP La Haya\nTelefoon +31 70 370 46 20\nFax +31 70 370 46 43\nwww.rijksoverheid.nl/venj&quot; postadres=&quot;Postadres:\nPostbus 20301,\n2500 EH La Haya&quot;/&gt;_x000d__x000a__x0009__x0009__x0009__x0009_&lt;taal id=&quot;2057&quot; zoekveld=&quot;DGJS - DSP Kansspelen&quot; taal=&quot;2057&quot; omschrijving=&quot;DGJS - DSP Kansspelen&quot; naamdirectoraatgeneraal=&quot;Directorate-General for Youth and Implementation of Sanctions&quot; naamdirectie=&quot;Sanctions and Prevention Policy Department&quot; naamgebouw=&quot;&quot; baadres=&quot;Turfmarkt 147&quot; bapostcode=&quot;2511 DP&quot; baplaats=&quot;The Hague&quot; paadres=&quot;20301&quot; papostcode=&quot;2500 EH&quot; paplaats=&quot;The Hague&quot; land=&quot;The Netherlands&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Directorate-General for Youth and Implementation of Sanctions\nSanctions and Prevention Policy Department&quot; bezoekadres=&quot;Bezoekadres\nTurfmarkt 147\n2511 DP The Hague\nTelefoon +31 70 370 46 20\nFax +31 70 370 46 43\nwww.rijksoverheid.nl/venj&quot; postadres=&quot;Postadres:\nPostbus 20301,\n2500 EH The Hague&quot;/&gt;_x000d__x000a__x0009__x0009__x0009__x0009_&lt;taal id=&quot;1031&quot; zoekveld=&quot;DGJS - DSP Kansspelen&quot; taal=&quot;1031&quot; omschrijving=&quot;DGPJS - DSP Kansspelen&quot; naamdirectoraatgeneraal=&quot;Generaldirektorat Jugend und Strafvollstreckung&quot; naamdirectie=&quot;Direktion für Straf- und Präventionspolitik&quot; naamgebouw=&quot;&quot; baadres=&quot;Turfmarkt 147&quot; bapostcode=&quot;2511 DP&quot; baplaats=&quot;Den Haag&quot; paadres=&quot;20301&quot; papostcode=&quot;2500 EH&quot; paplaats=&quot;Den Haag&quot; land=&quot;Niederlande&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Jugend und Strafvollstreckung\nDirektion für Straf- und Präventionspolitik&quot; bezoekadres=&quot;Bezoekadres\nTurfmarkt 147\n2511 DP Den Haag\nTelefoon +31 70 370 46 20\nFax +31 70 370 46 43\nwww.rijksoverheid.nl/venj&quot; postadres=&quot;Postadres:\nPostbus 20301,\n2500 EH Den Haag&quot;/&gt;_x000d__x000a__x0009__x0009__x0009_&lt;/organisatie&gt;_x000d__x000a__x0009__x0009_&lt;/organisatie-item&gt;&lt;zaak/&gt;&lt;adres formatted-value=&quot;&quot;/&gt;&lt;kix/&gt;&lt;mailing-aan formatted-value=&quot;&quot;/&gt;&lt;minjuslint formatted-value=&quot;&quot;/&gt;&lt;chklogo value=&quot;0&quot;/&gt;&lt;documentsubtype formatted-value=&quot;Brief&quot;/&gt;&lt;documenttitel formatted-value=&quot;Brief - WODC onderzoek Prevalentie van problematisch speelgedrag onder deelnemers aan online kansspelen&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46 43&quot; formatted-value=&quot;070 370 46 43&quot;&gt;&lt;phonenumber country-code=&quot;31&quot; number=&quot;070 370 46 43&quot;/&gt;&lt;/faxorganisatie&gt;&lt;telorganisatie value=&quot;070 370 46 20&quot; formatted-value=&quot;070 370 46 20&quot;&gt;&lt;phonenumber country-code=&quot;31&quot; number=&quot;070 370 46 20&quot;/&gt;&lt;/telorganisatie&gt;&lt;doorkiesnummer value=&quot;+31 652877029&quot; formatted-value=&quot;06 52 87 70 29&quot;&gt;&lt;phonenumber country-code=&quot;31&quot; number=&quot;+31 652877029&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Han Yang Nio&quot;/&gt;&lt;email formatted-value=&quot;h.y.nio@minvenj.nl&quot;/&gt;&lt;functie formatted-value=&quot;Programmamedewerker Modernisering Kansspelen&quot;/&gt;&lt;retouradres formatted-value=&quot;&amp;gt; Retouradres Postbus 20301 2500 EH  Den Haag&quot;/&gt;&lt;directoraat value=&quot;Directoraat-Generaal Jeugd en Sanctietoepassing&quot; formatted-value=&quot;Directoraat-Generaal Jeugd en Sanctietoepassing&quot;/&gt;&lt;directoraatvolg formatted-value=&quot;Directoraat-Generaal Jeugd en Sanctietoepassing\n&quot;/&gt;&lt;directoraatnaam value=&quot;Directie Sanctie- en Preventiebeleid&quot; formatted-value=&quot;Directie Sanctie- en Preventiebeleid&quot;/&gt;&lt;directoraatnaamvolg formatted-value=&quot;Directie Sanctie- en Preventiebeleid&quot;/&gt;&lt;onderdeel value=&quot;&quot; formatted-value=&quot;&quot;/&gt;&lt;digionderdeel value=&quot;&quot; formatted-value=&quot;&quot;/&gt;&lt;onderdeelvolg formatted-value=&quot;&quot;/&gt;&lt;directieregel formatted-value=&quot; \n&quot;/&gt;&lt;datum value=&quot;2015-05-13T13:38:26&quot; formatted-value=&quot;13 mei 2015&quot;/&gt;&lt;onskenmerk value=&quot; &quot; formatted-value=&quot; &quot; format-disabled=&quot;true&quot;/&gt;&lt;uwkenmerk formatted-value=&quot;&quot;/&gt;&lt;onderwerp formatted-value=&quot;WODC onderzoek Prevalentie van problematisch speelgedrag onder deelnemers aan online kansspelen&quot; value=&quot;WODC onderzoek Prevalentie van problematisch speelgedrag onder deelnemers aan online kansspelen&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180C36"/>
    <w:rsid w:val="00000E2C"/>
    <w:rsid w:val="00010B82"/>
    <w:rsid w:val="00015080"/>
    <w:rsid w:val="00027BB7"/>
    <w:rsid w:val="0003038A"/>
    <w:rsid w:val="000305A2"/>
    <w:rsid w:val="00034805"/>
    <w:rsid w:val="00034BD0"/>
    <w:rsid w:val="0003601E"/>
    <w:rsid w:val="000372B2"/>
    <w:rsid w:val="00037B67"/>
    <w:rsid w:val="00044603"/>
    <w:rsid w:val="00051D18"/>
    <w:rsid w:val="000526F4"/>
    <w:rsid w:val="00064AB7"/>
    <w:rsid w:val="000657F1"/>
    <w:rsid w:val="00087AD8"/>
    <w:rsid w:val="00095FA2"/>
    <w:rsid w:val="000A04A5"/>
    <w:rsid w:val="000B7475"/>
    <w:rsid w:val="000C3F15"/>
    <w:rsid w:val="000C5ABA"/>
    <w:rsid w:val="000D5C3C"/>
    <w:rsid w:val="000D64F7"/>
    <w:rsid w:val="000E21B9"/>
    <w:rsid w:val="000E7A5F"/>
    <w:rsid w:val="00107E9B"/>
    <w:rsid w:val="00111A79"/>
    <w:rsid w:val="001305E5"/>
    <w:rsid w:val="00133AE9"/>
    <w:rsid w:val="0013405B"/>
    <w:rsid w:val="00141A15"/>
    <w:rsid w:val="001475E6"/>
    <w:rsid w:val="00147AAD"/>
    <w:rsid w:val="00150C5C"/>
    <w:rsid w:val="001521C8"/>
    <w:rsid w:val="00152F45"/>
    <w:rsid w:val="001538EA"/>
    <w:rsid w:val="00180C36"/>
    <w:rsid w:val="00187A23"/>
    <w:rsid w:val="0019311F"/>
    <w:rsid w:val="001A4BCF"/>
    <w:rsid w:val="001B309F"/>
    <w:rsid w:val="001B5871"/>
    <w:rsid w:val="001B5B02"/>
    <w:rsid w:val="001B70EC"/>
    <w:rsid w:val="001B7231"/>
    <w:rsid w:val="001B7A8D"/>
    <w:rsid w:val="001C23E4"/>
    <w:rsid w:val="001C5416"/>
    <w:rsid w:val="001C5A23"/>
    <w:rsid w:val="001C5EB8"/>
    <w:rsid w:val="001D294D"/>
    <w:rsid w:val="001D7ED2"/>
    <w:rsid w:val="001E0BA7"/>
    <w:rsid w:val="001E0CFA"/>
    <w:rsid w:val="001E298C"/>
    <w:rsid w:val="001E2C55"/>
    <w:rsid w:val="001E3B28"/>
    <w:rsid w:val="001E6037"/>
    <w:rsid w:val="001F535C"/>
    <w:rsid w:val="001F5ACA"/>
    <w:rsid w:val="001F6A7A"/>
    <w:rsid w:val="00220026"/>
    <w:rsid w:val="0022211F"/>
    <w:rsid w:val="00223377"/>
    <w:rsid w:val="00225CA2"/>
    <w:rsid w:val="0023399C"/>
    <w:rsid w:val="00236A77"/>
    <w:rsid w:val="002377FC"/>
    <w:rsid w:val="00244902"/>
    <w:rsid w:val="00244AE4"/>
    <w:rsid w:val="00246838"/>
    <w:rsid w:val="00250DCD"/>
    <w:rsid w:val="00251844"/>
    <w:rsid w:val="00257B86"/>
    <w:rsid w:val="002619DD"/>
    <w:rsid w:val="002628BB"/>
    <w:rsid w:val="00272601"/>
    <w:rsid w:val="00273FAE"/>
    <w:rsid w:val="00276814"/>
    <w:rsid w:val="00284A74"/>
    <w:rsid w:val="00286F31"/>
    <w:rsid w:val="002929C5"/>
    <w:rsid w:val="00293683"/>
    <w:rsid w:val="00295C8F"/>
    <w:rsid w:val="00297659"/>
    <w:rsid w:val="002B3FAC"/>
    <w:rsid w:val="002B5CDA"/>
    <w:rsid w:val="002B68BC"/>
    <w:rsid w:val="002C1C8A"/>
    <w:rsid w:val="002C34A3"/>
    <w:rsid w:val="002D0ED1"/>
    <w:rsid w:val="002F5F30"/>
    <w:rsid w:val="003141C2"/>
    <w:rsid w:val="00314929"/>
    <w:rsid w:val="00324D45"/>
    <w:rsid w:val="00335CFA"/>
    <w:rsid w:val="003368E7"/>
    <w:rsid w:val="00345341"/>
    <w:rsid w:val="00352500"/>
    <w:rsid w:val="00357F26"/>
    <w:rsid w:val="003604F9"/>
    <w:rsid w:val="00361EF6"/>
    <w:rsid w:val="0036353C"/>
    <w:rsid w:val="0037406A"/>
    <w:rsid w:val="003746C9"/>
    <w:rsid w:val="003758A5"/>
    <w:rsid w:val="003870DE"/>
    <w:rsid w:val="00393C14"/>
    <w:rsid w:val="00395531"/>
    <w:rsid w:val="003965D9"/>
    <w:rsid w:val="003A6AB3"/>
    <w:rsid w:val="003B4410"/>
    <w:rsid w:val="003B6F85"/>
    <w:rsid w:val="003C0215"/>
    <w:rsid w:val="003D035E"/>
    <w:rsid w:val="003D184D"/>
    <w:rsid w:val="003E74B4"/>
    <w:rsid w:val="003F00CE"/>
    <w:rsid w:val="0040480F"/>
    <w:rsid w:val="0040618E"/>
    <w:rsid w:val="00407827"/>
    <w:rsid w:val="0040796D"/>
    <w:rsid w:val="004315A6"/>
    <w:rsid w:val="00440A65"/>
    <w:rsid w:val="00442C84"/>
    <w:rsid w:val="00450BB9"/>
    <w:rsid w:val="00455EED"/>
    <w:rsid w:val="00462AEC"/>
    <w:rsid w:val="00464889"/>
    <w:rsid w:val="004827DF"/>
    <w:rsid w:val="004857F0"/>
    <w:rsid w:val="004919ED"/>
    <w:rsid w:val="00492DDD"/>
    <w:rsid w:val="004A4B77"/>
    <w:rsid w:val="004A747C"/>
    <w:rsid w:val="004B124E"/>
    <w:rsid w:val="004B1BB4"/>
    <w:rsid w:val="004B6482"/>
    <w:rsid w:val="004C675E"/>
    <w:rsid w:val="004E3229"/>
    <w:rsid w:val="004E3511"/>
    <w:rsid w:val="004F0AAF"/>
    <w:rsid w:val="00507BE0"/>
    <w:rsid w:val="00511C5A"/>
    <w:rsid w:val="0051796D"/>
    <w:rsid w:val="005216C8"/>
    <w:rsid w:val="00523C4A"/>
    <w:rsid w:val="00525649"/>
    <w:rsid w:val="00531963"/>
    <w:rsid w:val="005346C1"/>
    <w:rsid w:val="00542265"/>
    <w:rsid w:val="00545D9C"/>
    <w:rsid w:val="005531A9"/>
    <w:rsid w:val="005541C6"/>
    <w:rsid w:val="0055663A"/>
    <w:rsid w:val="00570002"/>
    <w:rsid w:val="00571A35"/>
    <w:rsid w:val="0059105F"/>
    <w:rsid w:val="00593AEF"/>
    <w:rsid w:val="00594384"/>
    <w:rsid w:val="00597CEE"/>
    <w:rsid w:val="005A5543"/>
    <w:rsid w:val="005A55B8"/>
    <w:rsid w:val="005C4A56"/>
    <w:rsid w:val="005C5ED7"/>
    <w:rsid w:val="005D4B3F"/>
    <w:rsid w:val="005F4E0C"/>
    <w:rsid w:val="005F65B9"/>
    <w:rsid w:val="006102CA"/>
    <w:rsid w:val="0061035C"/>
    <w:rsid w:val="006220AB"/>
    <w:rsid w:val="0063508F"/>
    <w:rsid w:val="00642063"/>
    <w:rsid w:val="00652874"/>
    <w:rsid w:val="00672891"/>
    <w:rsid w:val="00675557"/>
    <w:rsid w:val="00686B70"/>
    <w:rsid w:val="0068739E"/>
    <w:rsid w:val="00690222"/>
    <w:rsid w:val="006A1BB1"/>
    <w:rsid w:val="006A257A"/>
    <w:rsid w:val="006A2ED2"/>
    <w:rsid w:val="006C71C5"/>
    <w:rsid w:val="006D4CBC"/>
    <w:rsid w:val="006E09C4"/>
    <w:rsid w:val="006E4227"/>
    <w:rsid w:val="006E6ACB"/>
    <w:rsid w:val="006F72E6"/>
    <w:rsid w:val="006F7D2B"/>
    <w:rsid w:val="00704327"/>
    <w:rsid w:val="0070667B"/>
    <w:rsid w:val="00711755"/>
    <w:rsid w:val="00716D45"/>
    <w:rsid w:val="00723F16"/>
    <w:rsid w:val="00736C1A"/>
    <w:rsid w:val="00740EFF"/>
    <w:rsid w:val="00742046"/>
    <w:rsid w:val="00744F8E"/>
    <w:rsid w:val="00745E4E"/>
    <w:rsid w:val="00745E88"/>
    <w:rsid w:val="00750534"/>
    <w:rsid w:val="0076011E"/>
    <w:rsid w:val="00760274"/>
    <w:rsid w:val="0077064B"/>
    <w:rsid w:val="007848FF"/>
    <w:rsid w:val="00784CE2"/>
    <w:rsid w:val="007930DE"/>
    <w:rsid w:val="007A175E"/>
    <w:rsid w:val="007A4197"/>
    <w:rsid w:val="007A6017"/>
    <w:rsid w:val="007A6519"/>
    <w:rsid w:val="007A7584"/>
    <w:rsid w:val="007B5765"/>
    <w:rsid w:val="007C166A"/>
    <w:rsid w:val="007C7DB8"/>
    <w:rsid w:val="007D316C"/>
    <w:rsid w:val="007D589B"/>
    <w:rsid w:val="00802B1E"/>
    <w:rsid w:val="00804E0F"/>
    <w:rsid w:val="00805F60"/>
    <w:rsid w:val="008101F8"/>
    <w:rsid w:val="0081180A"/>
    <w:rsid w:val="00824E2B"/>
    <w:rsid w:val="00830811"/>
    <w:rsid w:val="00831A17"/>
    <w:rsid w:val="00834688"/>
    <w:rsid w:val="0084129B"/>
    <w:rsid w:val="00854B06"/>
    <w:rsid w:val="00856DD2"/>
    <w:rsid w:val="00860163"/>
    <w:rsid w:val="00882D77"/>
    <w:rsid w:val="00894344"/>
    <w:rsid w:val="0089530B"/>
    <w:rsid w:val="008B5F19"/>
    <w:rsid w:val="008B7AA0"/>
    <w:rsid w:val="008C11EF"/>
    <w:rsid w:val="008C489D"/>
    <w:rsid w:val="008C6B03"/>
    <w:rsid w:val="008D679A"/>
    <w:rsid w:val="008D7CD1"/>
    <w:rsid w:val="008E5DEA"/>
    <w:rsid w:val="008F6332"/>
    <w:rsid w:val="00900386"/>
    <w:rsid w:val="00911A00"/>
    <w:rsid w:val="00912C7E"/>
    <w:rsid w:val="00916524"/>
    <w:rsid w:val="00923EC0"/>
    <w:rsid w:val="009244E9"/>
    <w:rsid w:val="009360D7"/>
    <w:rsid w:val="009362A9"/>
    <w:rsid w:val="00936784"/>
    <w:rsid w:val="00942095"/>
    <w:rsid w:val="00943013"/>
    <w:rsid w:val="00943D74"/>
    <w:rsid w:val="00957013"/>
    <w:rsid w:val="009721B6"/>
    <w:rsid w:val="009762E3"/>
    <w:rsid w:val="00980B70"/>
    <w:rsid w:val="00983F87"/>
    <w:rsid w:val="009A289E"/>
    <w:rsid w:val="009B22BC"/>
    <w:rsid w:val="009B4F9E"/>
    <w:rsid w:val="009B66D3"/>
    <w:rsid w:val="009C0584"/>
    <w:rsid w:val="009C29FC"/>
    <w:rsid w:val="009C5161"/>
    <w:rsid w:val="009D3D43"/>
    <w:rsid w:val="009E0462"/>
    <w:rsid w:val="009E058E"/>
    <w:rsid w:val="009F310D"/>
    <w:rsid w:val="009F7E04"/>
    <w:rsid w:val="00A02CBD"/>
    <w:rsid w:val="00A0453A"/>
    <w:rsid w:val="00A141D2"/>
    <w:rsid w:val="00A23AE6"/>
    <w:rsid w:val="00A2618B"/>
    <w:rsid w:val="00A46102"/>
    <w:rsid w:val="00A600D8"/>
    <w:rsid w:val="00A60F8B"/>
    <w:rsid w:val="00A64874"/>
    <w:rsid w:val="00A73D43"/>
    <w:rsid w:val="00A94DE8"/>
    <w:rsid w:val="00A95AA1"/>
    <w:rsid w:val="00AA08FC"/>
    <w:rsid w:val="00AA6685"/>
    <w:rsid w:val="00AA7C58"/>
    <w:rsid w:val="00AB3633"/>
    <w:rsid w:val="00AB6A06"/>
    <w:rsid w:val="00AC4721"/>
    <w:rsid w:val="00AC6CB2"/>
    <w:rsid w:val="00AD6DE7"/>
    <w:rsid w:val="00AD7CB2"/>
    <w:rsid w:val="00AE02FC"/>
    <w:rsid w:val="00AE4162"/>
    <w:rsid w:val="00AE49F5"/>
    <w:rsid w:val="00AF262F"/>
    <w:rsid w:val="00AF6932"/>
    <w:rsid w:val="00B11DD7"/>
    <w:rsid w:val="00B16487"/>
    <w:rsid w:val="00B20464"/>
    <w:rsid w:val="00B21652"/>
    <w:rsid w:val="00B21E59"/>
    <w:rsid w:val="00B40737"/>
    <w:rsid w:val="00B40CEA"/>
    <w:rsid w:val="00B43D90"/>
    <w:rsid w:val="00B551FC"/>
    <w:rsid w:val="00B606D8"/>
    <w:rsid w:val="00B6253B"/>
    <w:rsid w:val="00B70234"/>
    <w:rsid w:val="00B71217"/>
    <w:rsid w:val="00B81AC3"/>
    <w:rsid w:val="00B81F34"/>
    <w:rsid w:val="00B8558F"/>
    <w:rsid w:val="00B95C25"/>
    <w:rsid w:val="00B962D1"/>
    <w:rsid w:val="00B96328"/>
    <w:rsid w:val="00BA2C3F"/>
    <w:rsid w:val="00BA720E"/>
    <w:rsid w:val="00BA7C61"/>
    <w:rsid w:val="00BB25F7"/>
    <w:rsid w:val="00BB6D9A"/>
    <w:rsid w:val="00BC0C50"/>
    <w:rsid w:val="00BC17A5"/>
    <w:rsid w:val="00BC2C71"/>
    <w:rsid w:val="00BE3FCD"/>
    <w:rsid w:val="00BE5F06"/>
    <w:rsid w:val="00BE6F63"/>
    <w:rsid w:val="00C07ADC"/>
    <w:rsid w:val="00C164B1"/>
    <w:rsid w:val="00C2122F"/>
    <w:rsid w:val="00C22C8B"/>
    <w:rsid w:val="00C34F09"/>
    <w:rsid w:val="00C414A2"/>
    <w:rsid w:val="00C533AE"/>
    <w:rsid w:val="00C54CBF"/>
    <w:rsid w:val="00C55607"/>
    <w:rsid w:val="00C57050"/>
    <w:rsid w:val="00C6487D"/>
    <w:rsid w:val="00C70976"/>
    <w:rsid w:val="00C738FA"/>
    <w:rsid w:val="00C767C6"/>
    <w:rsid w:val="00C827B2"/>
    <w:rsid w:val="00C93B6E"/>
    <w:rsid w:val="00C9588A"/>
    <w:rsid w:val="00CB2794"/>
    <w:rsid w:val="00CB312C"/>
    <w:rsid w:val="00CB444E"/>
    <w:rsid w:val="00CB5CF4"/>
    <w:rsid w:val="00CC3E4D"/>
    <w:rsid w:val="00CD1770"/>
    <w:rsid w:val="00CD6445"/>
    <w:rsid w:val="00CE3BAB"/>
    <w:rsid w:val="00CE5FBD"/>
    <w:rsid w:val="00CF3387"/>
    <w:rsid w:val="00CF659C"/>
    <w:rsid w:val="00D04F86"/>
    <w:rsid w:val="00D0585A"/>
    <w:rsid w:val="00D114F5"/>
    <w:rsid w:val="00D171DD"/>
    <w:rsid w:val="00D24627"/>
    <w:rsid w:val="00D3448A"/>
    <w:rsid w:val="00D3654D"/>
    <w:rsid w:val="00D377C3"/>
    <w:rsid w:val="00D47979"/>
    <w:rsid w:val="00D50FA8"/>
    <w:rsid w:val="00D611CC"/>
    <w:rsid w:val="00D63B96"/>
    <w:rsid w:val="00D7197D"/>
    <w:rsid w:val="00D71AF7"/>
    <w:rsid w:val="00D76DDF"/>
    <w:rsid w:val="00D7735D"/>
    <w:rsid w:val="00D84BF8"/>
    <w:rsid w:val="00D85E0A"/>
    <w:rsid w:val="00D96F5F"/>
    <w:rsid w:val="00DB0E77"/>
    <w:rsid w:val="00DE6948"/>
    <w:rsid w:val="00DF46A2"/>
    <w:rsid w:val="00DF6525"/>
    <w:rsid w:val="00E039ED"/>
    <w:rsid w:val="00E13B1C"/>
    <w:rsid w:val="00E14183"/>
    <w:rsid w:val="00E21C5F"/>
    <w:rsid w:val="00E25CB4"/>
    <w:rsid w:val="00E33297"/>
    <w:rsid w:val="00E4284F"/>
    <w:rsid w:val="00E46F34"/>
    <w:rsid w:val="00E55D3B"/>
    <w:rsid w:val="00E611BE"/>
    <w:rsid w:val="00E63DCE"/>
    <w:rsid w:val="00E643A2"/>
    <w:rsid w:val="00E7056B"/>
    <w:rsid w:val="00E71126"/>
    <w:rsid w:val="00E763B6"/>
    <w:rsid w:val="00E778FB"/>
    <w:rsid w:val="00E856DF"/>
    <w:rsid w:val="00E94D3B"/>
    <w:rsid w:val="00EA29D4"/>
    <w:rsid w:val="00EC5602"/>
    <w:rsid w:val="00ED2B97"/>
    <w:rsid w:val="00EE16E4"/>
    <w:rsid w:val="00EE5924"/>
    <w:rsid w:val="00EE7A12"/>
    <w:rsid w:val="00EE7C75"/>
    <w:rsid w:val="00EE7D2F"/>
    <w:rsid w:val="00EF44D3"/>
    <w:rsid w:val="00EF637A"/>
    <w:rsid w:val="00F13BFB"/>
    <w:rsid w:val="00F20145"/>
    <w:rsid w:val="00F203D4"/>
    <w:rsid w:val="00F26020"/>
    <w:rsid w:val="00F30C7A"/>
    <w:rsid w:val="00F3624E"/>
    <w:rsid w:val="00F50E56"/>
    <w:rsid w:val="00F53664"/>
    <w:rsid w:val="00F56D9C"/>
    <w:rsid w:val="00F64F6A"/>
    <w:rsid w:val="00F67249"/>
    <w:rsid w:val="00F718E5"/>
    <w:rsid w:val="00F75106"/>
    <w:rsid w:val="00F91E7F"/>
    <w:rsid w:val="00F92F9D"/>
    <w:rsid w:val="00F9446E"/>
    <w:rsid w:val="00F95777"/>
    <w:rsid w:val="00FA02AF"/>
    <w:rsid w:val="00FA11EB"/>
    <w:rsid w:val="00FA3D4B"/>
    <w:rsid w:val="00FA5BB6"/>
    <w:rsid w:val="00FB2089"/>
    <w:rsid w:val="00FB3BC7"/>
    <w:rsid w:val="00FB4B38"/>
    <w:rsid w:val="00FC08EA"/>
    <w:rsid w:val="00FC0F20"/>
    <w:rsid w:val="00FC614D"/>
    <w:rsid w:val="00FE18E0"/>
    <w:rsid w:val="00FE512A"/>
    <w:rsid w:val="00FE72B2"/>
    <w:rsid w:val="00FF1491"/>
    <w:rsid w:val="00FF42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6B06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pPr>
      <w:tabs>
        <w:tab w:val="center" w:pos="4536"/>
        <w:tab w:val="right" w:pos="9072"/>
      </w:tabs>
    </w:pPr>
  </w:style>
  <w:style w:type="paragraph" w:styleId="Voettekst">
    <w:name w:val="footer"/>
    <w:basedOn w:val="broodtekst"/>
    <w:link w:val="VoettekstChar"/>
    <w:uiPriority w:val="99"/>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character" w:styleId="Verwijzingopmerking">
    <w:name w:val="annotation reference"/>
    <w:basedOn w:val="Standaardalinea-lettertype"/>
    <w:rsid w:val="00180C36"/>
    <w:rPr>
      <w:sz w:val="16"/>
      <w:szCs w:val="16"/>
    </w:rPr>
  </w:style>
  <w:style w:type="paragraph" w:styleId="Tekstopmerking">
    <w:name w:val="annotation text"/>
    <w:basedOn w:val="Standaard"/>
    <w:link w:val="TekstopmerkingChar"/>
    <w:rsid w:val="00180C36"/>
    <w:rPr>
      <w:sz w:val="20"/>
      <w:szCs w:val="20"/>
    </w:rPr>
  </w:style>
  <w:style w:type="character" w:customStyle="1" w:styleId="TekstopmerkingChar">
    <w:name w:val="Tekst opmerking Char"/>
    <w:basedOn w:val="Standaardalinea-lettertype"/>
    <w:link w:val="Tekstopmerking"/>
    <w:rsid w:val="00180C36"/>
    <w:rPr>
      <w:rFonts w:ascii="Verdana" w:hAnsi="Verdana"/>
    </w:rPr>
  </w:style>
  <w:style w:type="paragraph" w:styleId="Onderwerpvanopmerking">
    <w:name w:val="annotation subject"/>
    <w:basedOn w:val="Tekstopmerking"/>
    <w:next w:val="Tekstopmerking"/>
    <w:link w:val="OnderwerpvanopmerkingChar"/>
    <w:rsid w:val="00180C36"/>
    <w:rPr>
      <w:b/>
      <w:bCs/>
    </w:rPr>
  </w:style>
  <w:style w:type="character" w:customStyle="1" w:styleId="OnderwerpvanopmerkingChar">
    <w:name w:val="Onderwerp van opmerking Char"/>
    <w:basedOn w:val="TekstopmerkingChar"/>
    <w:link w:val="Onderwerpvanopmerking"/>
    <w:rsid w:val="00180C36"/>
    <w:rPr>
      <w:rFonts w:ascii="Verdana" w:hAnsi="Verdana"/>
      <w:b/>
      <w:bCs/>
    </w:rPr>
  </w:style>
  <w:style w:type="paragraph" w:styleId="Ballontekst">
    <w:name w:val="Balloon Text"/>
    <w:basedOn w:val="Standaard"/>
    <w:link w:val="BallontekstChar"/>
    <w:rsid w:val="00180C3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80C36"/>
    <w:rPr>
      <w:rFonts w:ascii="Tahoma" w:hAnsi="Tahoma" w:cs="Tahoma"/>
      <w:sz w:val="16"/>
      <w:szCs w:val="16"/>
    </w:rPr>
  </w:style>
  <w:style w:type="paragraph" w:styleId="Revisie">
    <w:name w:val="Revision"/>
    <w:hidden/>
    <w:uiPriority w:val="99"/>
    <w:semiHidden/>
    <w:rsid w:val="00361EF6"/>
    <w:rPr>
      <w:rFonts w:ascii="Verdana" w:hAnsi="Verdana"/>
      <w:sz w:val="18"/>
      <w:szCs w:val="24"/>
    </w:rPr>
  </w:style>
  <w:style w:type="table" w:styleId="Tabelraster">
    <w:name w:val="Table Grid"/>
    <w:basedOn w:val="Standaardtabel"/>
    <w:rsid w:val="00FE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101F8"/>
    <w:pPr>
      <w:spacing w:line="240" w:lineRule="auto"/>
      <w:ind w:left="720"/>
    </w:pPr>
    <w:rPr>
      <w:rFonts w:ascii="Calibri" w:eastAsiaTheme="minorHAnsi" w:hAnsi="Calibri" w:cs="Calibri"/>
      <w:sz w:val="22"/>
      <w:szCs w:val="22"/>
    </w:rPr>
  </w:style>
  <w:style w:type="character" w:customStyle="1" w:styleId="VoettekstChar">
    <w:name w:val="Voettekst Char"/>
    <w:basedOn w:val="Standaardalinea-lettertype"/>
    <w:link w:val="Voettekst"/>
    <w:uiPriority w:val="99"/>
    <w:rsid w:val="00244902"/>
    <w:rPr>
      <w:rFonts w:ascii="Verdana" w:hAnsi="Verdana"/>
      <w:sz w:val="18"/>
      <w:szCs w:val="18"/>
    </w:rPr>
  </w:style>
  <w:style w:type="character" w:styleId="Tekstvantijdelijkeaanduiding">
    <w:name w:val="Placeholder Text"/>
    <w:basedOn w:val="Standaardalinea-lettertype"/>
    <w:uiPriority w:val="99"/>
    <w:semiHidden/>
    <w:rsid w:val="008D7CD1"/>
    <w:rPr>
      <w:color w:val="808080"/>
    </w:rPr>
  </w:style>
  <w:style w:type="character" w:customStyle="1" w:styleId="KoptekstChar">
    <w:name w:val="Koptekst Char"/>
    <w:basedOn w:val="Standaardalinea-lettertype"/>
    <w:link w:val="Koptekst"/>
    <w:uiPriority w:val="99"/>
    <w:rsid w:val="00147AAD"/>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76171">
      <w:bodyDiv w:val="1"/>
      <w:marLeft w:val="0"/>
      <w:marRight w:val="0"/>
      <w:marTop w:val="0"/>
      <w:marBottom w:val="0"/>
      <w:divBdr>
        <w:top w:val="none" w:sz="0" w:space="0" w:color="auto"/>
        <w:left w:val="none" w:sz="0" w:space="0" w:color="auto"/>
        <w:bottom w:val="none" w:sz="0" w:space="0" w:color="auto"/>
        <w:right w:val="none" w:sz="0" w:space="0" w:color="auto"/>
      </w:divBdr>
    </w:div>
    <w:div w:id="615602150">
      <w:bodyDiv w:val="1"/>
      <w:marLeft w:val="0"/>
      <w:marRight w:val="0"/>
      <w:marTop w:val="0"/>
      <w:marBottom w:val="0"/>
      <w:divBdr>
        <w:top w:val="none" w:sz="0" w:space="0" w:color="auto"/>
        <w:left w:val="none" w:sz="0" w:space="0" w:color="auto"/>
        <w:bottom w:val="none" w:sz="0" w:space="0" w:color="auto"/>
        <w:right w:val="none" w:sz="0" w:space="0" w:color="auto"/>
      </w:divBdr>
    </w:div>
    <w:div w:id="930040443">
      <w:bodyDiv w:val="1"/>
      <w:marLeft w:val="0"/>
      <w:marRight w:val="0"/>
      <w:marTop w:val="0"/>
      <w:marBottom w:val="0"/>
      <w:divBdr>
        <w:top w:val="none" w:sz="0" w:space="0" w:color="auto"/>
        <w:left w:val="none" w:sz="0" w:space="0" w:color="auto"/>
        <w:bottom w:val="none" w:sz="0" w:space="0" w:color="auto"/>
        <w:right w:val="none" w:sz="0" w:space="0" w:color="auto"/>
      </w:divBdr>
    </w:div>
    <w:div w:id="1095633685">
      <w:bodyDiv w:val="1"/>
      <w:marLeft w:val="0"/>
      <w:marRight w:val="0"/>
      <w:marTop w:val="0"/>
      <w:marBottom w:val="0"/>
      <w:divBdr>
        <w:top w:val="none" w:sz="0" w:space="0" w:color="auto"/>
        <w:left w:val="none" w:sz="0" w:space="0" w:color="auto"/>
        <w:bottom w:val="none" w:sz="0" w:space="0" w:color="auto"/>
        <w:right w:val="none" w:sz="0" w:space="0" w:color="auto"/>
      </w:divBdr>
    </w:div>
    <w:div w:id="1701391207">
      <w:bodyDiv w:val="1"/>
      <w:marLeft w:val="0"/>
      <w:marRight w:val="0"/>
      <w:marTop w:val="0"/>
      <w:marBottom w:val="0"/>
      <w:divBdr>
        <w:top w:val="none" w:sz="0" w:space="0" w:color="auto"/>
        <w:left w:val="none" w:sz="0" w:space="0" w:color="auto"/>
        <w:bottom w:val="none" w:sz="0" w:space="0" w:color="auto"/>
        <w:right w:val="none" w:sz="0" w:space="0" w:color="auto"/>
      </w:divBdr>
    </w:div>
    <w:div w:id="2000496783">
      <w:bodyDiv w:val="1"/>
      <w:marLeft w:val="0"/>
      <w:marRight w:val="0"/>
      <w:marTop w:val="0"/>
      <w:marBottom w:val="0"/>
      <w:divBdr>
        <w:top w:val="none" w:sz="0" w:space="0" w:color="auto"/>
        <w:left w:val="none" w:sz="0" w:space="0" w:color="auto"/>
        <w:bottom w:val="none" w:sz="0" w:space="0" w:color="auto"/>
        <w:right w:val="none" w:sz="0" w:space="0" w:color="auto"/>
      </w:divBdr>
    </w:div>
    <w:div w:id="20194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1437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2015-06-16T12:03:00.0000000Z</lastPrinted>
  <dcterms:created xsi:type="dcterms:W3CDTF">2025-12-02T15:15:00.0000000Z</dcterms:created>
  <dcterms:modified xsi:type="dcterms:W3CDTF">2025-12-02T15:15:00.0000000Z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
  </property>
  <property fmtid="{D5CDD505-2E9C-101B-9397-08002B2CF9AE}" pid="4" name="datum">
    <vt:lpwstr>13 mei 2015</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WODC onderzoek Prevalentie van problematisch speelgedrag onder deelnemers aan online kansspelen</vt:lpwstr>
  </property>
  <property fmtid="{D5CDD505-2E9C-101B-9397-08002B2CF9AE}" pid="8" name="_onderwerp">
    <vt:lpwstr>Onderwerp</vt:lpwstr>
  </property>
  <property fmtid="{D5CDD505-2E9C-101B-9397-08002B2CF9AE}" pid="9" name="onskenmerk">
    <vt:lpwstr> </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Jeugd en Sanctietoepassing</vt:lpwstr>
  </property>
  <property fmtid="{D5CDD505-2E9C-101B-9397-08002B2CF9AE}" pid="24" name="directoraatnaam">
    <vt:lpwstr>Directie Sanctie- en Preventiebeleid</vt:lpwstr>
  </property>
  <property fmtid="{D5CDD505-2E9C-101B-9397-08002B2CF9AE}" pid="25" name="afdelingraised">
    <vt:lpwstr> </vt:lpwstr>
  </property>
  <property fmtid="{D5CDD505-2E9C-101B-9397-08002B2CF9AE}" pid="26" name="directoraatnaamvolg">
    <vt:lpwstr>Directie Sanctie- en Preventiebeleid</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Directoraat-Generaal Jeugd en Sanctietoepassing_x000d_</vt:lpwstr>
  </property>
  <property fmtid="{D5CDD505-2E9C-101B-9397-08002B2CF9AE}" pid="30" name="functie">
    <vt:lpwstr>Programmamedewerker Modernisering Kansspelen</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