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618C8" w14:paraId="6C2ECD27" w14:textId="5B26181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A4941B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C618C8" w:rsidR="00C618C8">
              <w:t xml:space="preserve">het Nederlandse beleid inzake strafoverdracht en rechtsbescherming van gedetineerden in het buitenland en meer in het bijzonder de zaak van de heer </w:t>
            </w:r>
            <w:proofErr w:type="spellStart"/>
            <w:r w:rsidRPr="00C618C8" w:rsidR="00C618C8">
              <w:t>Singh</w:t>
            </w:r>
            <w:proofErr w:type="spellEnd"/>
            <w:r w:rsidRPr="00C618C8" w:rsidR="00C618C8">
              <w:t>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618C8" w14:paraId="2A2BBFB1" w14:textId="12751243">
            <w:pPr>
              <w:pStyle w:val="referentiegegevens"/>
            </w:pPr>
            <w:r w:rsidRPr="00C618C8">
              <w:t>6886875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618C8" w:rsidR="00C6487D" w:rsidP="00133AE9" w:rsidRDefault="00C618C8" w14:paraId="7E785020" w14:textId="7619E7A7">
            <w:pPr>
              <w:pStyle w:val="referentiegegevens"/>
            </w:pPr>
            <w:r w:rsidRPr="00C618C8">
              <w:t>2025Z19609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A5FACF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618C8">
        <w:rPr>
          <w:rFonts w:cs="Utopia"/>
          <w:color w:val="000000"/>
        </w:rPr>
        <w:t>het lid</w:t>
      </w:r>
      <w:r w:rsidR="00F64F6A">
        <w:t xml:space="preserve"> </w:t>
      </w:r>
      <w:r w:rsidRPr="00C618C8" w:rsidR="00C618C8">
        <w:rPr>
          <w:rFonts w:cs="Utopia"/>
          <w:color w:val="000000"/>
        </w:rPr>
        <w:t>Sneller (D66), Van Nispen (SP) en Ceder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618C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C618C8" w:rsidR="00C618C8">
        <w:rPr>
          <w:rFonts w:cs="Utopia"/>
          <w:color w:val="000000"/>
        </w:rPr>
        <w:t xml:space="preserve">het Nederlandse beleid inzake strafoverdracht en rechtsbescherming van gedetineerden in het buitenland en meer in het bijzonder de zaak van de heer </w:t>
      </w:r>
      <w:proofErr w:type="spellStart"/>
      <w:r w:rsidRPr="00C618C8" w:rsidR="00C618C8">
        <w:rPr>
          <w:rFonts w:cs="Utopia"/>
          <w:color w:val="000000"/>
        </w:rPr>
        <w:t>Singh</w:t>
      </w:r>
      <w:proofErr w:type="spellEnd"/>
      <w:r w:rsidRPr="00C618C8" w:rsidR="00C618C8">
        <w:rPr>
          <w:rFonts w:cs="Utopia"/>
          <w:color w:val="000000"/>
        </w:rPr>
        <w:t>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618C8">
        <w:t>11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947AE7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618C8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C618C8" w14:paraId="514717E7" w14:textId="55621D8A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E3F0" w14:textId="77777777" w:rsidR="00C16AE4" w:rsidRDefault="00C16AE4">
      <w:r>
        <w:separator/>
      </w:r>
    </w:p>
    <w:p w14:paraId="2F304F85" w14:textId="77777777" w:rsidR="00C16AE4" w:rsidRDefault="00C16AE4"/>
    <w:p w14:paraId="6B677948" w14:textId="77777777" w:rsidR="00C16AE4" w:rsidRDefault="00C16AE4"/>
    <w:p w14:paraId="7BA4A26F" w14:textId="77777777" w:rsidR="00C16AE4" w:rsidRDefault="00C16AE4"/>
  </w:endnote>
  <w:endnote w:type="continuationSeparator" w:id="0">
    <w:p w14:paraId="56F0EE42" w14:textId="77777777" w:rsidR="00C16AE4" w:rsidRDefault="00C16AE4">
      <w:r>
        <w:continuationSeparator/>
      </w:r>
    </w:p>
    <w:p w14:paraId="73F133F6" w14:textId="77777777" w:rsidR="00C16AE4" w:rsidRDefault="00C16AE4"/>
    <w:p w14:paraId="07636A58" w14:textId="77777777" w:rsidR="00C16AE4" w:rsidRDefault="00C16AE4"/>
    <w:p w14:paraId="0BF35CC2" w14:textId="77777777" w:rsidR="00C16AE4" w:rsidRDefault="00C16AE4"/>
  </w:endnote>
  <w:endnote w:type="continuationNotice" w:id="1">
    <w:p w14:paraId="5BFA6210" w14:textId="77777777" w:rsidR="00C16AE4" w:rsidRDefault="00C16A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9D90" w14:textId="77777777" w:rsidR="00C16AE4" w:rsidRDefault="00C16AE4">
      <w:r>
        <w:separator/>
      </w:r>
    </w:p>
  </w:footnote>
  <w:footnote w:type="continuationSeparator" w:id="0">
    <w:p w14:paraId="102BA8E9" w14:textId="77777777" w:rsidR="00C16AE4" w:rsidRDefault="00C16AE4">
      <w:r>
        <w:continuationSeparator/>
      </w:r>
    </w:p>
  </w:footnote>
  <w:footnote w:type="continuationNotice" w:id="1">
    <w:p w14:paraId="5400CF56" w14:textId="77777777" w:rsidR="00C16AE4" w:rsidRDefault="00C16A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A46F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12A7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1B75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11704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64922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3A03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0647E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16AE4"/>
    <w:rsid w:val="00C2122F"/>
    <w:rsid w:val="00C22C8B"/>
    <w:rsid w:val="00C34F09"/>
    <w:rsid w:val="00C414A2"/>
    <w:rsid w:val="00C41B43"/>
    <w:rsid w:val="00C45828"/>
    <w:rsid w:val="00C54CBF"/>
    <w:rsid w:val="00C55607"/>
    <w:rsid w:val="00C57050"/>
    <w:rsid w:val="00C618C8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237</ap:Words>
  <ap:Characters>1305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2025-12-02T15:23:00.0000000Z</dcterms:created>
  <dcterms:modified xsi:type="dcterms:W3CDTF">2025-12-02T15:23:00.0000000Z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