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B60F7" w14:paraId="6C2ECD27" w14:textId="1D88A49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december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6CF7BEC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DB60F7" w:rsidR="00DB60F7">
              <w:t xml:space="preserve">de pilot ‘gratis advocaat’ bij uithuisplaatsing en </w:t>
            </w:r>
            <w:proofErr w:type="spellStart"/>
            <w:r w:rsidRPr="00DB60F7" w:rsidR="00DB60F7">
              <w:t>gezagsbeëindiging</w:t>
            </w:r>
            <w:proofErr w:type="spellEnd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DB60F7" w14:paraId="2A2BBFB1" w14:textId="6658DC85">
            <w:pPr>
              <w:pStyle w:val="referentiegegevens"/>
            </w:pPr>
            <w:r w:rsidRPr="00DB60F7">
              <w:t>6889775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B60F7" w:rsidR="00C6487D" w:rsidP="00133AE9" w:rsidRDefault="00DB60F7" w14:paraId="7E785020" w14:textId="5A134068">
            <w:pPr>
              <w:pStyle w:val="referentiegegevens"/>
            </w:pPr>
            <w:r w:rsidRPr="00DB60F7">
              <w:t>2025Z19621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7F09D91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B60F7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DB60F7" w:rsidR="00DB60F7">
        <w:rPr>
          <w:rFonts w:cs="Utopia"/>
          <w:color w:val="000000"/>
        </w:rPr>
        <w:t>Bruyning</w:t>
      </w:r>
      <w:proofErr w:type="spellEnd"/>
      <w:r w:rsidRPr="00DB60F7" w:rsidR="00DB60F7">
        <w:rPr>
          <w:rFonts w:cs="Utopia"/>
          <w:color w:val="000000"/>
        </w:rPr>
        <w:t xml:space="preserve"> (Nieuw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DB60F7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DB60F7" w:rsidR="00DB60F7">
        <w:rPr>
          <w:rFonts w:cs="Utopia"/>
          <w:color w:val="000000"/>
        </w:rPr>
        <w:t xml:space="preserve">de pilot ‘gratis advocaat’ bij uithuisplaatsing en </w:t>
      </w:r>
      <w:proofErr w:type="spellStart"/>
      <w:r w:rsidRPr="00DB60F7" w:rsidR="00DB60F7">
        <w:rPr>
          <w:rFonts w:cs="Utopia"/>
          <w:color w:val="000000"/>
        </w:rPr>
        <w:t>gezagsbeëindiging</w:t>
      </w:r>
      <w:proofErr w:type="spellEnd"/>
      <w:r w:rsidRPr="00DB60F7" w:rsidR="00DB60F7">
        <w:rPr>
          <w:rFonts w:cs="Utopia"/>
          <w:color w:val="000000"/>
        </w:rPr>
        <w:t>.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B60F7">
        <w:t>11 november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FB99A44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DB60F7">
        <w:rPr>
          <w:rFonts w:cs="Utopia"/>
          <w:color w:val="000000"/>
        </w:rPr>
        <w:t>Staatssecretaris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DB60F7" w14:paraId="514717E7" w14:textId="589B9713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mr. A.C.L. Rutte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3CB04" w14:textId="77777777" w:rsidR="00B30AB1" w:rsidRDefault="00B30AB1">
      <w:r>
        <w:separator/>
      </w:r>
    </w:p>
    <w:p w14:paraId="28703D29" w14:textId="77777777" w:rsidR="00B30AB1" w:rsidRDefault="00B30AB1"/>
    <w:p w14:paraId="74E7062A" w14:textId="77777777" w:rsidR="00B30AB1" w:rsidRDefault="00B30AB1"/>
    <w:p w14:paraId="5DE462E8" w14:textId="77777777" w:rsidR="00B30AB1" w:rsidRDefault="00B30AB1"/>
  </w:endnote>
  <w:endnote w:type="continuationSeparator" w:id="0">
    <w:p w14:paraId="0029472E" w14:textId="77777777" w:rsidR="00B30AB1" w:rsidRDefault="00B30AB1">
      <w:r>
        <w:continuationSeparator/>
      </w:r>
    </w:p>
    <w:p w14:paraId="4A9C51A7" w14:textId="77777777" w:rsidR="00B30AB1" w:rsidRDefault="00B30AB1"/>
    <w:p w14:paraId="69F5585F" w14:textId="77777777" w:rsidR="00B30AB1" w:rsidRDefault="00B30AB1"/>
    <w:p w14:paraId="044C2189" w14:textId="77777777" w:rsidR="00B30AB1" w:rsidRDefault="00B30AB1"/>
  </w:endnote>
  <w:endnote w:type="continuationNotice" w:id="1">
    <w:p w14:paraId="19B4278D" w14:textId="77777777" w:rsidR="00B30AB1" w:rsidRDefault="00B30A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A0B7" w14:textId="77777777" w:rsidR="00B30AB1" w:rsidRDefault="00B30AB1">
      <w:r>
        <w:separator/>
      </w:r>
    </w:p>
  </w:footnote>
  <w:footnote w:type="continuationSeparator" w:id="0">
    <w:p w14:paraId="4BF86EF3" w14:textId="77777777" w:rsidR="00B30AB1" w:rsidRDefault="00B30AB1">
      <w:r>
        <w:continuationSeparator/>
      </w:r>
    </w:p>
  </w:footnote>
  <w:footnote w:type="continuationNotice" w:id="1">
    <w:p w14:paraId="6D2564A3" w14:textId="77777777" w:rsidR="00B30AB1" w:rsidRDefault="00B30A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3CBF77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45CC0"/>
    <w:rsid w:val="00051D18"/>
    <w:rsid w:val="000657F1"/>
    <w:rsid w:val="00087AD8"/>
    <w:rsid w:val="00095FA2"/>
    <w:rsid w:val="000A04A5"/>
    <w:rsid w:val="000A7E80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0A33"/>
    <w:rsid w:val="00345341"/>
    <w:rsid w:val="00352500"/>
    <w:rsid w:val="00357F26"/>
    <w:rsid w:val="003604F9"/>
    <w:rsid w:val="00361EF6"/>
    <w:rsid w:val="0036353C"/>
    <w:rsid w:val="00364922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3A03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0647E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30AB1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45828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B60F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210</ap:Words>
  <ap:Characters>1156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2025-12-02T15:35:00.0000000Z</dcterms:created>
  <dcterms:modified xsi:type="dcterms:W3CDTF">2025-12-02T15:35:00.0000000Z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