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185046" w14:paraId="70127839" w14:textId="4FD04DFF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december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1EEF70B9">
            <w:pPr>
              <w:pStyle w:val="Voettekst"/>
            </w:pPr>
            <w:r>
              <w:t xml:space="preserve">Uitstelbericht Kamervragen over </w:t>
            </w:r>
            <w:r w:rsidR="00185046">
              <w:t>de nasleep van de moord op een Nederlandse vrouw in India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185046" w14:paraId="7B7E79E6" w14:textId="235A075A">
            <w:pPr>
              <w:pStyle w:val="referentiegegevens"/>
              <w:rPr>
                <w:sz w:val="18"/>
                <w:szCs w:val="24"/>
              </w:rPr>
            </w:pPr>
            <w:r w:rsidRPr="00185046">
              <w:t>6883434</w:t>
            </w:r>
            <w:r w:rsidRPr="00185046">
              <w:t xml:space="preserve"> 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185046" w:rsidR="00F20145" w:rsidP="00F20145" w:rsidRDefault="00185046" w14:paraId="0682E0CA" w14:textId="196AD245">
            <w:pPr>
              <w:pStyle w:val="referentiegegevens"/>
              <w:rPr>
                <w:sz w:val="18"/>
                <w:szCs w:val="24"/>
              </w:rPr>
            </w:pPr>
            <w:r w:rsidRPr="00185046">
              <w:t>2025Z19635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0D43F54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185046" w:rsidR="00185046">
        <w:t>minister</w:t>
      </w:r>
      <w:r w:rsidR="00185046">
        <w:t xml:space="preserve"> </w:t>
      </w:r>
      <w:r w:rsidRPr="00185046" w:rsidR="00185046">
        <w:t>van Buitenlandse Zaken</w:t>
      </w:r>
      <w:r w:rsidRPr="00F20145">
        <w:rPr>
          <w:rFonts w:cs="Utopia"/>
          <w:color w:val="000000"/>
        </w:rPr>
        <w:t xml:space="preserve">, mede dat de schriftelijke vragen van </w:t>
      </w:r>
      <w:r w:rsidR="00185046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proofErr w:type="spellStart"/>
      <w:r w:rsidR="00185046">
        <w:t>Mutluer</w:t>
      </w:r>
      <w:proofErr w:type="spellEnd"/>
      <w:r w:rsidR="00185046">
        <w:t xml:space="preserve"> (GroenLinks-PvdA)</w:t>
      </w:r>
      <w:r w:rsidRPr="00F20145">
        <w:rPr>
          <w:rFonts w:cs="Utopia"/>
          <w:color w:val="000000"/>
        </w:rPr>
        <w:t xml:space="preserve">, van uw Kamer aan de </w:t>
      </w:r>
      <w:r w:rsidR="00185046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185046">
        <w:t>de nasleep van de moord op een Nederlandse vrouw in India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185046">
        <w:rPr>
          <w:rFonts w:cs="Utopia"/>
          <w:color w:val="000000"/>
        </w:rPr>
        <w:t>11 november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6BDE4081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185046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185046" w14:paraId="7F59D051" w14:textId="011C504D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504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0711A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02F8"/>
    <w:rsid w:val="00F91E7F"/>
    <w:rsid w:val="00F92F9D"/>
    <w:rsid w:val="00F9446E"/>
    <w:rsid w:val="00F95777"/>
    <w:rsid w:val="00FA02AF"/>
    <w:rsid w:val="00FA11EB"/>
    <w:rsid w:val="00FA3D4B"/>
    <w:rsid w:val="00FA5BB6"/>
    <w:rsid w:val="00FB0F1B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1204</ap:Characters>
  <ap:DocSecurity>0</ap:DocSecurity>
  <ap:Lines>10</ap:Lines>
  <ap:Paragraphs>2</ap:Paragraphs>
  <ap:ScaleCrop>false</ap:ScaleCrop>
  <ap:LinksUpToDate>false</ap:LinksUpToDate>
  <ap:CharactersWithSpaces>1364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2025-12-02T16:00:00.0000000Z</dcterms:created>
  <dcterms:modified xsi:type="dcterms:W3CDTF">2025-12-02T16:00:00.0000000Z</dcterms:modified>
  <category/>
  <dc:description>------------------------</dc:description>
  <version/>
</coreProperties>
</file>