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A5243E" w:rsidRDefault="00D94D80" w14:paraId="55F575FA" w14:textId="77777777">
      <w:r>
        <w:t>Geachte Voorzitter,</w:t>
      </w:r>
      <w:r>
        <w:br/>
      </w:r>
    </w:p>
    <w:p w:rsidR="00A2203E" w:rsidP="00A5243E" w:rsidRDefault="00D94D80" w14:paraId="44BBCB97" w14:textId="6A9D026A">
      <w:r>
        <w:t xml:space="preserve">Hierbij zend ik u de antwoorden op de vragen van het lid </w:t>
      </w:r>
      <w:r w:rsidR="00A2203E">
        <w:t>Thijssen</w:t>
      </w:r>
      <w:r>
        <w:t xml:space="preserve"> (</w:t>
      </w:r>
      <w:r w:rsidR="00A2203E">
        <w:t>GroenLinks-PvdA</w:t>
      </w:r>
      <w:r>
        <w:t xml:space="preserve">) over </w:t>
      </w:r>
      <w:r w:rsidR="00A2203E">
        <w:t xml:space="preserve">Nexperia </w:t>
      </w:r>
      <w:r>
        <w:t>(</w:t>
      </w:r>
      <w:r w:rsidR="00A2203E">
        <w:t>2025Z19665)</w:t>
      </w:r>
      <w:r>
        <w:t xml:space="preserve">, ingezonden </w:t>
      </w:r>
      <w:r w:rsidR="3179B56F">
        <w:t xml:space="preserve">op 11 november </w:t>
      </w:r>
      <w:r w:rsidR="00A2203E">
        <w:t>2025.</w:t>
      </w:r>
    </w:p>
    <w:p w:rsidR="00D94D80" w:rsidP="00A5243E" w:rsidRDefault="00D94D80" w14:paraId="737E3C8A" w14:textId="77777777"/>
    <w:p w:rsidR="00D94D80" w:rsidP="00A5243E" w:rsidRDefault="00D94D80" w14:paraId="4CE56E6C" w14:textId="77777777"/>
    <w:p w:rsidR="00D94D80" w:rsidP="00A5243E" w:rsidRDefault="00D94D80" w14:paraId="18C9FB7B" w14:textId="77777777"/>
    <w:p w:rsidR="00D94D80" w:rsidP="00A5243E" w:rsidRDefault="00D94D80" w14:paraId="17C153C9" w14:textId="77777777"/>
    <w:p w:rsidR="00D94D80" w:rsidP="00A5243E" w:rsidRDefault="00D94D80" w14:paraId="6EB7FF0A" w14:textId="77777777"/>
    <w:p w:rsidR="00D94D80" w:rsidP="00A5243E" w:rsidRDefault="00D94D80" w14:paraId="23C0053E" w14:textId="77777777">
      <w:r w:rsidRPr="00D94D80">
        <w:t>Vincent Karremans</w:t>
      </w:r>
    </w:p>
    <w:p w:rsidR="00D94D80" w:rsidP="00A5243E" w:rsidRDefault="00D94D80" w14:paraId="1895D080" w14:textId="77777777">
      <w:r w:rsidRPr="00D94D80">
        <w:t>Minister van Economische Zaken</w:t>
      </w:r>
    </w:p>
    <w:p w:rsidRPr="00A5243E" w:rsidR="00F424BF" w:rsidP="00A5243E" w:rsidRDefault="00A2203E" w14:paraId="152D1A77" w14:textId="238FE371">
      <w:pPr>
        <w:rPr>
          <w:rStyle w:val="Zwaar"/>
          <w:b w:val="0"/>
          <w:bCs w:val="0"/>
        </w:rPr>
      </w:pPr>
      <w:r>
        <w:br w:type="page"/>
      </w:r>
      <w:r w:rsidRPr="00A5243E" w:rsidR="00A5243E">
        <w:rPr>
          <w:b/>
          <w:bCs/>
        </w:rPr>
        <w:lastRenderedPageBreak/>
        <w:t>2025Z19665</w:t>
      </w:r>
      <w:r w:rsidRPr="00A5243E" w:rsidR="00F424BF">
        <w:rPr>
          <w:b/>
          <w:bCs/>
        </w:rPr>
        <w:br/>
      </w:r>
    </w:p>
    <w:p w:rsidR="00F424BF" w:rsidP="00A5243E" w:rsidRDefault="00F424BF" w14:paraId="7E5D0BC9" w14:textId="77777777">
      <w:r w:rsidRPr="006B7A36">
        <w:rPr>
          <w:rStyle w:val="Zwaar"/>
          <w:b w:val="0"/>
          <w:bCs w:val="0"/>
        </w:rPr>
        <w:t>1</w:t>
      </w:r>
      <w:r>
        <w:rPr>
          <w:rStyle w:val="Zwaar"/>
          <w:bCs w:val="0"/>
        </w:rPr>
        <w:br/>
      </w:r>
      <w:r w:rsidRPr="00D94D80">
        <w:t xml:space="preserve">Kunt u een recente stand van zaken over de ontwikkelingen en de gevolgen van uw ingrijpen bij Nexperia naar de Kamer sturen? Verwacht u nog meer maatregelen vanuit China tegen Nederland, de Europese Unie of andere lidstaten? </w:t>
      </w:r>
    </w:p>
    <w:p w:rsidRPr="00747885" w:rsidR="00F424BF" w:rsidP="00A5243E" w:rsidRDefault="00F424BF" w14:paraId="529A25F0" w14:textId="77777777">
      <w:pPr>
        <w:rPr>
          <w:b/>
        </w:rPr>
      </w:pPr>
    </w:p>
    <w:p w:rsidRPr="006B7A36" w:rsidR="00F424BF" w:rsidP="00A5243E" w:rsidRDefault="00F424BF" w14:paraId="7EAE5534" w14:textId="77777777">
      <w:pPr>
        <w:rPr>
          <w:b/>
          <w:bCs/>
        </w:rPr>
      </w:pPr>
      <w:r w:rsidRPr="006B7A36">
        <w:rPr>
          <w:rStyle w:val="Zwaar"/>
          <w:b w:val="0"/>
          <w:bCs w:val="0"/>
        </w:rPr>
        <w:t>Antwoord</w:t>
      </w:r>
    </w:p>
    <w:p w:rsidRPr="005D448D" w:rsidR="00F424BF" w:rsidP="00A5243E" w:rsidRDefault="00F424BF" w14:paraId="0107B71D" w14:textId="4B41E0CB">
      <w:r>
        <w:t xml:space="preserve">Voor de meest recente ontwikkelingen verwijs ik u graag naar </w:t>
      </w:r>
      <w:r w:rsidRPr="00D94D80">
        <w:t xml:space="preserve">de Kamerbrief die </w:t>
      </w:r>
      <w:r>
        <w:t xml:space="preserve">op </w:t>
      </w:r>
      <w:r w:rsidRPr="00D94D80">
        <w:t xml:space="preserve">19 november </w:t>
      </w:r>
      <w:r w:rsidRPr="00D94D80" w:rsidR="23D56BD9">
        <w:t>jl.</w:t>
      </w:r>
      <w:r w:rsidR="00EA4B65">
        <w:rPr>
          <w:rStyle w:val="Voetnootmarkering"/>
        </w:rPr>
        <w:footnoteReference w:id="1"/>
      </w:r>
      <w:r w:rsidR="00EA4B65">
        <w:t xml:space="preserve"> </w:t>
      </w:r>
      <w:r>
        <w:t xml:space="preserve">met uw Kamer is gedeeld. Nadere info is ook met uw Kamer gedeeld tijdens de vertrouwelijke technische briefing op 27 november </w:t>
      </w:r>
      <w:r w:rsidR="1ACA4333">
        <w:t>jl.</w:t>
      </w:r>
      <w:r>
        <w:t xml:space="preserve"> </w:t>
      </w:r>
      <w:r w:rsidR="00EA4B65">
        <w:br/>
      </w:r>
      <w:r w:rsidRPr="005D448D">
        <w:t>Met de Chinese autoriteiten worden gesprekken gevoerd op verschillende niveaus om te komen tot een duurzame oplossing. Het is in het belang van zowel China als Nederland, Europa, VS en economieën wereldwijd om hier gezamenlijk uit te komen.</w:t>
      </w:r>
    </w:p>
    <w:p w:rsidR="00F424BF" w:rsidP="00A5243E" w:rsidRDefault="00F424BF" w14:paraId="7F44F162" w14:textId="77777777"/>
    <w:p w:rsidR="00F424BF" w:rsidP="00A5243E" w:rsidRDefault="00F424BF" w14:paraId="12ED4529" w14:textId="77777777">
      <w:r>
        <w:t>2</w:t>
      </w:r>
    </w:p>
    <w:p w:rsidR="00F424BF" w:rsidP="00A5243E" w:rsidRDefault="00F424BF" w14:paraId="3382FE34" w14:textId="77777777">
      <w:r w:rsidRPr="00D94D80">
        <w:t>Had u verschillende mogelijkheden om in te grijpen bij Nexperia? Zo ja, welke mogelijkheden lagen voor? Welke analyses van de voor- en nadelen van deze mogelijkheden zijn er? Kunt u die met de Kamer delen?</w:t>
      </w:r>
    </w:p>
    <w:p w:rsidR="00F424BF" w:rsidP="00A5243E" w:rsidRDefault="00F424BF" w14:paraId="435ECF3B" w14:textId="77777777"/>
    <w:p w:rsidR="00F424BF" w:rsidP="00A5243E" w:rsidRDefault="00F424BF" w14:paraId="2740E912" w14:textId="77777777">
      <w:r>
        <w:t>Antwoord</w:t>
      </w:r>
    </w:p>
    <w:p w:rsidR="00F424BF" w:rsidP="00A5243E" w:rsidRDefault="3C377C2E" w14:paraId="003A1AD4" w14:textId="59170386">
      <w:r>
        <w:t xml:space="preserve">Vanzelfsprekend zijn er verschillende </w:t>
      </w:r>
      <w:r w:rsidR="00F424BF">
        <w:t xml:space="preserve">maatregelen onderzocht </w:t>
      </w:r>
      <w:r w:rsidR="7BBF6CA7">
        <w:t xml:space="preserve">en tegen elkaar afwogen op geschiktheid, inzetbaarheid en effectiviteit. </w:t>
      </w:r>
      <w:r w:rsidR="1D52D2B9">
        <w:t>Doel was</w:t>
      </w:r>
      <w:r w:rsidR="0C26BF49">
        <w:t xml:space="preserve"> </w:t>
      </w:r>
      <w:r w:rsidR="1D52D2B9">
        <w:t xml:space="preserve">een </w:t>
      </w:r>
      <w:r w:rsidR="6A4BE75E">
        <w:t xml:space="preserve">geschikte maatregel </w:t>
      </w:r>
      <w:r w:rsidR="24BADF2C">
        <w:t xml:space="preserve">te kunnen nemen die de risico's verbonden </w:t>
      </w:r>
      <w:r w:rsidRPr="1D1F5463" w:rsidR="777B814F">
        <w:rPr>
          <w:rFonts w:eastAsia="Verdana" w:cs="Verdana"/>
          <w:szCs w:val="18"/>
        </w:rPr>
        <w:t xml:space="preserve">aan het optreden van de CEO voor </w:t>
      </w:r>
      <w:r w:rsidRPr="1D1F5463" w:rsidR="00766969">
        <w:rPr>
          <w:rFonts w:eastAsia="Verdana" w:cs="Verdana"/>
          <w:szCs w:val="18"/>
        </w:rPr>
        <w:t xml:space="preserve">de </w:t>
      </w:r>
      <w:r w:rsidRPr="1D1F5463" w:rsidR="7D0F9A41">
        <w:rPr>
          <w:rFonts w:eastAsia="Verdana" w:cs="Verdana"/>
          <w:szCs w:val="18"/>
        </w:rPr>
        <w:t xml:space="preserve">beschikbaarheid </w:t>
      </w:r>
      <w:r w:rsidRPr="1D1F5463" w:rsidR="346878D4">
        <w:rPr>
          <w:rFonts w:eastAsia="Verdana" w:cs="Verdana"/>
          <w:szCs w:val="18"/>
        </w:rPr>
        <w:t xml:space="preserve">in Nederland en Europa </w:t>
      </w:r>
      <w:r w:rsidRPr="1D1F5463" w:rsidR="7D0F9A41">
        <w:rPr>
          <w:rFonts w:eastAsia="Verdana" w:cs="Verdana"/>
          <w:szCs w:val="18"/>
        </w:rPr>
        <w:t xml:space="preserve">van de </w:t>
      </w:r>
      <w:r w:rsidRPr="1D1F5463" w:rsidR="777B814F">
        <w:rPr>
          <w:rFonts w:eastAsia="Verdana" w:cs="Verdana"/>
          <w:szCs w:val="18"/>
        </w:rPr>
        <w:t>productie- en R&amp;D faciliteiten, de know how en de intellectuele eigendomsrechten van de onderneming (de productiemiddelen) konden verhinderen of corrigeren.</w:t>
      </w:r>
      <w:r w:rsidR="24BADF2C">
        <w:t xml:space="preserve"> </w:t>
      </w:r>
      <w:r w:rsidR="377EB8D9">
        <w:t>Van de onderzochte maatregelen is de inzet van de Wet beschikbaarheid goedere</w:t>
      </w:r>
      <w:r w:rsidR="5A9704ED">
        <w:t>n d</w:t>
      </w:r>
      <w:r w:rsidR="00F424BF">
        <w:t xml:space="preserve">e </w:t>
      </w:r>
      <w:r w:rsidR="00EA4B65">
        <w:t xml:space="preserve">enige </w:t>
      </w:r>
      <w:r w:rsidR="70D75F15">
        <w:t xml:space="preserve">geschikte </w:t>
      </w:r>
      <w:r w:rsidR="00EA4B65">
        <w:t xml:space="preserve">en proportionele </w:t>
      </w:r>
      <w:r w:rsidR="70D75F15">
        <w:t>maatregel</w:t>
      </w:r>
      <w:r w:rsidR="00F424BF">
        <w:t xml:space="preserve">. </w:t>
      </w:r>
    </w:p>
    <w:p w:rsidR="00F424BF" w:rsidP="00A5243E" w:rsidRDefault="00F424BF" w14:paraId="5023EED6" w14:textId="77777777"/>
    <w:p w:rsidR="00F424BF" w:rsidP="00A5243E" w:rsidRDefault="00F424BF" w14:paraId="0D8E6DF3" w14:textId="5651C697">
      <w:r>
        <w:t>3</w:t>
      </w:r>
    </w:p>
    <w:p w:rsidR="00F424BF" w:rsidP="00A5243E" w:rsidRDefault="00F424BF" w14:paraId="2C1CBBDA" w14:textId="77777777">
      <w:r w:rsidRPr="00D94D80">
        <w:t>Terecht waakt u over productiecapaciteiten, kennisposities of continuïteit van bedrijven en voor het behoud van cruciale spelers in de waardeketen voor Europa; heeft u een overzicht van productiecapaciteiten, kennisposities en bedrijven waarvan de continuïteit belangrijk is in Nederland en Europa? Zo ja, bent u bereid dit overzicht te delen met de Kamer? Zo nee, bent u ook van mening dat het noodzakelijk is om snel een dergelijk overzicht te maken? Zo ja, wanneer gaat u een dergelijk overzicht delen met de Kamer?</w:t>
      </w:r>
      <w:r>
        <w:t xml:space="preserve"> </w:t>
      </w:r>
    </w:p>
    <w:p w:rsidR="37D133AE" w:rsidP="00A5243E" w:rsidRDefault="37D133AE" w14:paraId="672FBA50" w14:textId="44EF9F84"/>
    <w:p w:rsidR="00F424BF" w:rsidP="00A5243E" w:rsidRDefault="00F424BF" w14:paraId="14FFA7FA" w14:textId="77777777">
      <w:r>
        <w:t>Antwoord</w:t>
      </w:r>
    </w:p>
    <w:p w:rsidR="00F424BF" w:rsidP="00A5243E" w:rsidRDefault="00F424BF" w14:paraId="2EDBE329" w14:textId="65A626FB">
      <w:r>
        <w:t xml:space="preserve">De wereld is de afgelopen jaren flink veranderd, en het geopolitieke klimaat </w:t>
      </w:r>
      <w:r w:rsidR="00DE7020">
        <w:t xml:space="preserve">is </w:t>
      </w:r>
      <w:r>
        <w:t xml:space="preserve">verhard. Economie en (geo)politiek worden steeds meer met elkaar verweven, en geo-economie als concept is in opkomst. Het huidige kabinet en uw Kamer, evenals vele voorgangers, zijn al enkele jaren bezig met het vraagstuk rondom “open strategische autonomie”, ook wel een weerbare economie genoemd. Enkele </w:t>
      </w:r>
      <w:r>
        <w:lastRenderedPageBreak/>
        <w:t xml:space="preserve">voorbeelden van brieven waarin de kabinetsinzet op dit punt genoemd staat zijn de </w:t>
      </w:r>
      <w:r w:rsidRPr="00314A38">
        <w:t xml:space="preserve">Kamerbrief </w:t>
      </w:r>
      <w:r w:rsidRPr="37D133AE">
        <w:rPr>
          <w:i/>
          <w:iCs/>
        </w:rPr>
        <w:t>Visie op de toekomst van de Nederlandse industrie</w:t>
      </w:r>
      <w:r>
        <w:rPr>
          <w:rStyle w:val="Voetnootmarkering"/>
        </w:rPr>
        <w:footnoteReference w:id="2"/>
      </w:r>
      <w:r>
        <w:t xml:space="preserve">, </w:t>
      </w:r>
      <w:r w:rsidRPr="0013053D">
        <w:t xml:space="preserve">Kamerbrief </w:t>
      </w:r>
      <w:r w:rsidRPr="37D133AE">
        <w:rPr>
          <w:i/>
          <w:iCs/>
        </w:rPr>
        <w:t>Open Strategische Autonomie</w:t>
      </w:r>
      <w:r>
        <w:rPr>
          <w:rStyle w:val="Voetnootmarkering"/>
        </w:rPr>
        <w:footnoteReference w:id="3"/>
      </w:r>
      <w:r>
        <w:t xml:space="preserve"> en </w:t>
      </w:r>
      <w:r w:rsidRPr="37D133AE">
        <w:rPr>
          <w:i/>
          <w:iCs/>
        </w:rPr>
        <w:t>Voortgang kabinetsaanpak risicovolle strategische afhankelijkheden</w:t>
      </w:r>
      <w:r w:rsidR="00EA4B65">
        <w:rPr>
          <w:i/>
          <w:iCs/>
        </w:rPr>
        <w:t>.</w:t>
      </w:r>
      <w:r>
        <w:rPr>
          <w:rStyle w:val="Voetnootmarkering"/>
        </w:rPr>
        <w:footnoteReference w:id="4"/>
      </w:r>
      <w:r>
        <w:t xml:space="preserve"> In deze brieven wordt ook regelmatig verwezen naar welke capaciteiten er belangrijk zijn voor Nederland en Europa, waarbij om bijvoorbeeld bedrijfsvertrouwelijke redenen niet altijd alles openbaar wordt gemaakt. Centraal uitgangspunt van al deze brieven en de daarin genoemde voorstellen</w:t>
      </w:r>
      <w:r w:rsidR="3B8CDF25">
        <w:t>,</w:t>
      </w:r>
      <w:r>
        <w:t xml:space="preserve"> zijn gericht op het beschermen van </w:t>
      </w:r>
      <w:r w:rsidRPr="00C27775">
        <w:t>productiecapaciteiten, kennisposities of continuïteit van bedrijven</w:t>
      </w:r>
      <w:r>
        <w:t xml:space="preserve">. U kunt hierbij denken aan de </w:t>
      </w:r>
      <w:r w:rsidRPr="00C2338E" w:rsidR="00C2338E">
        <w:t>Wet veiligheidstoets investeringen, fusies en overnames</w:t>
      </w:r>
      <w:r>
        <w:t xml:space="preserve"> </w:t>
      </w:r>
      <w:r w:rsidR="00C2338E">
        <w:t>(</w:t>
      </w:r>
      <w:r>
        <w:t>Vifo</w:t>
      </w:r>
      <w:r w:rsidR="00C2338E">
        <w:t>)</w:t>
      </w:r>
      <w:r>
        <w:t>. A</w:t>
      </w:r>
      <w:r w:rsidRPr="00A23364">
        <w:t xml:space="preserve">an de hand van de Kamerbrieven en ontwikkelde strategieën is er </w:t>
      </w:r>
      <w:r>
        <w:t xml:space="preserve">ook </w:t>
      </w:r>
      <w:r w:rsidRPr="00A23364">
        <w:t>nauwer contact met bedrijven en kennisinstellingen die in de voor Nederland belangrijk geachte industrieën opereren.</w:t>
      </w:r>
    </w:p>
    <w:p w:rsidR="00F424BF" w:rsidP="00A5243E" w:rsidRDefault="00F424BF" w14:paraId="44A65E5B" w14:textId="77777777"/>
    <w:p w:rsidR="00B14030" w:rsidP="00B14030" w:rsidRDefault="00F424BF" w14:paraId="515875AF" w14:textId="3F7DF2BD">
      <w:pPr>
        <w:rPr>
          <w:szCs w:val="18"/>
        </w:rPr>
      </w:pPr>
      <w:r w:rsidRPr="00D94D80">
        <w:t xml:space="preserve">In de Kamerbrief </w:t>
      </w:r>
      <w:r w:rsidRPr="37D133AE">
        <w:rPr>
          <w:i/>
          <w:iCs/>
        </w:rPr>
        <w:t>Industriebeleid met focus</w:t>
      </w:r>
      <w:r w:rsidRPr="37D133AE">
        <w:rPr>
          <w:rStyle w:val="Voetnootmarkering"/>
          <w:i/>
          <w:iCs/>
        </w:rPr>
        <w:footnoteReference w:id="5"/>
      </w:r>
      <w:r w:rsidRPr="00D94D80">
        <w:t xml:space="preserve"> van 17 oktober jongstleden zet ik, </w:t>
      </w:r>
      <w:r w:rsidRPr="00D94D80" w:rsidR="67F57965">
        <w:t>via</w:t>
      </w:r>
      <w:r w:rsidRPr="00D94D80">
        <w:t xml:space="preserve"> het nieuwe industriebeleid, in dat licht dan ook in op verdere versterking van de Nederlandse positie </w:t>
      </w:r>
      <w:r w:rsidRPr="00D94D80" w:rsidR="57726EB0">
        <w:t>in</w:t>
      </w:r>
      <w:r w:rsidRPr="00D94D80">
        <w:t xml:space="preserve"> zes sectoren waarin Nederland zich internationaal kan onderscheiden </w:t>
      </w:r>
      <w:r w:rsidRPr="009C6B23" w:rsidR="00EE213F">
        <w:t>in de wereldeconomie</w:t>
      </w:r>
      <w:r w:rsidR="00B208D8">
        <w:t>, om daarin een strategische positie te verwerven</w:t>
      </w:r>
      <w:r w:rsidRPr="009C6B23" w:rsidR="00EE213F">
        <w:t xml:space="preserve"> ten behoeve van het creëren van (wederzijdse) afhankelijkheden</w:t>
      </w:r>
      <w:r w:rsidR="00EE213F">
        <w:t>, te weten</w:t>
      </w:r>
      <w:r w:rsidRPr="00D94D80">
        <w:t>: halfgeleiders, aan de DSII</w:t>
      </w:r>
      <w:r w:rsidR="00CC62D2">
        <w:rPr>
          <w:rStyle w:val="Voetnootmarkering"/>
        </w:rPr>
        <w:footnoteReference w:id="6"/>
      </w:r>
      <w:r w:rsidRPr="00D94D80">
        <w:t xml:space="preserve"> gerelateerde groeimarkten (in het bijzonder 6G, radar, lasersattelietcommunicatie, quantum), biotechnologie, digitale diensten (met name AI), machinebouw en innovatieve chemie.</w:t>
      </w:r>
      <w:r w:rsidR="00B14030">
        <w:t xml:space="preserve"> </w:t>
      </w:r>
      <w:r w:rsidR="00B14030">
        <w:rPr>
          <w:szCs w:val="18"/>
        </w:rPr>
        <w:t>Met uw Kamer is hiermee dus al gedeeld op welke markten en technologieën het kabinet in het bijzonder inzet.</w:t>
      </w:r>
    </w:p>
    <w:p w:rsidR="00F424BF" w:rsidP="00A5243E" w:rsidRDefault="00F424BF" w14:paraId="3EE5BB99" w14:textId="77777777"/>
    <w:p w:rsidR="00F424BF" w:rsidP="00A5243E" w:rsidRDefault="00F424BF" w14:paraId="4712960E" w14:textId="77777777">
      <w:r>
        <w:t>4</w:t>
      </w:r>
    </w:p>
    <w:p w:rsidR="00F424BF" w:rsidP="00A5243E" w:rsidRDefault="00F424BF" w14:paraId="2F13793E" w14:textId="77777777">
      <w:r w:rsidRPr="00D94D80">
        <w:t>Naar aanleiding van dit overzicht, wat is de trend hoe het gaat met het behoud van deze cruciale spelers voor Nederland en Europa? Hoe beoordeelt u deze trend? Wat is het doel met betrekking tot deze cruciale spelers? Moeten zij allemaal behouden worden voor Nederland en Europa? Waarom wel of niet? Als er geen doel geformuleerd is, bent u bereid dit te doen zodat de Kamer inzicht kan krijgen in het behoud van productiecapaciteiten, kennisposities of continuïteit van bedrijven en voor behoud van cruciale spelers in Nederland en in Europa? Als u niet bereid bent een doel te formuleren, hoe kan de Kamer dan toezicht houden op de voortgang, of achteruitgang, over onze economische veiligheid en strategische autonomie?  Belangrijker, hoe kan de regering dan weten hoe het gesteld staat met de Nederlandse economische veiligheid en strategische autonomie? </w:t>
      </w:r>
    </w:p>
    <w:p w:rsidR="00F424BF" w:rsidP="00A5243E" w:rsidRDefault="00F424BF" w14:paraId="191F176B" w14:textId="77777777"/>
    <w:p w:rsidR="00F424BF" w:rsidP="00A5243E" w:rsidRDefault="00F424BF" w14:paraId="58D219D1" w14:textId="77777777">
      <w:r>
        <w:t>Antwoord</w:t>
      </w:r>
    </w:p>
    <w:p w:rsidR="00F424BF" w:rsidP="00A5243E" w:rsidRDefault="00F424BF" w14:paraId="1851EE93" w14:textId="30F059AC">
      <w:r>
        <w:t xml:space="preserve">Het beleid t.a.v. Open Strategische Autonomie en het creëren van een weerbare economie, inclusief strategisch relevante bedrijven, is een speerpunt van het </w:t>
      </w:r>
      <w:r>
        <w:lastRenderedPageBreak/>
        <w:t>kabinet. De inzet hierop is in meerdere Kamerbrieven vermeld, zoals ook in het antwoord op vraag 3 is aangegeven.</w:t>
      </w:r>
      <w:r w:rsidRPr="00D94D80">
        <w:t xml:space="preserve"> </w:t>
      </w:r>
      <w:r>
        <w:t>Belangrijke onderdelen</w:t>
      </w:r>
      <w:r w:rsidRPr="00D94D80">
        <w:t xml:space="preserve"> </w:t>
      </w:r>
      <w:r>
        <w:t xml:space="preserve">van dit beleid </w:t>
      </w:r>
      <w:r w:rsidRPr="00D94D80">
        <w:t xml:space="preserve">zijn, naast het </w:t>
      </w:r>
      <w:r w:rsidRPr="37D133AE">
        <w:rPr>
          <w:i/>
          <w:iCs/>
        </w:rPr>
        <w:t>protect</w:t>
      </w:r>
      <w:r w:rsidRPr="00D94D80">
        <w:t xml:space="preserve"> beleid en het creëren van de juiste randvoorwaarden, </w:t>
      </w:r>
      <w:r w:rsidRPr="00D94D80" w:rsidR="1EA10197">
        <w:t xml:space="preserve">het </w:t>
      </w:r>
      <w:r w:rsidRPr="00D94D80">
        <w:t xml:space="preserve">in specifieke gevallen </w:t>
      </w:r>
      <w:r w:rsidRPr="00D94D80" w:rsidR="351FBBE8">
        <w:t xml:space="preserve">treffen van </w:t>
      </w:r>
      <w:r w:rsidRPr="00D94D80">
        <w:t xml:space="preserve">actieve en gerichte stimulerende maatregelen om (technologische) leiderschapsposities en essentiële capaciteiten in strategische waardeketens te verkrijgen en </w:t>
      </w:r>
      <w:r w:rsidRPr="00D94D80" w:rsidR="528A92D8">
        <w:t xml:space="preserve">te </w:t>
      </w:r>
      <w:r w:rsidRPr="00D94D80">
        <w:t xml:space="preserve">behouden. De wijze waarop dit vorm kan krijgen staat uitgewerkt in </w:t>
      </w:r>
      <w:r>
        <w:t xml:space="preserve">onder meer </w:t>
      </w:r>
      <w:r w:rsidRPr="00D94D80">
        <w:t xml:space="preserve">de Kamerbrief </w:t>
      </w:r>
      <w:r w:rsidRPr="37D133AE">
        <w:rPr>
          <w:i/>
          <w:iCs/>
        </w:rPr>
        <w:t>Industriebeleid met focus</w:t>
      </w:r>
      <w:r w:rsidRPr="00D94D80">
        <w:t xml:space="preserve"> van 17</w:t>
      </w:r>
      <w:r w:rsidR="00A5243E">
        <w:t> </w:t>
      </w:r>
      <w:r w:rsidRPr="00D94D80">
        <w:t>oktober</w:t>
      </w:r>
      <w:r>
        <w:t xml:space="preserve"> </w:t>
      </w:r>
      <w:r w:rsidRPr="00D94D80">
        <w:t>jongstleden</w:t>
      </w:r>
      <w:r>
        <w:rPr>
          <w:rStyle w:val="Voetnootmarkering"/>
        </w:rPr>
        <w:footnoteReference w:id="7"/>
      </w:r>
      <w:r w:rsidRPr="00D94D80">
        <w:t xml:space="preserve">. Het in het industriebeleid geformuleerde doel is tweeledig; </w:t>
      </w:r>
      <w:r w:rsidRPr="00D94D80" w:rsidR="70998859">
        <w:t xml:space="preserve">1) </w:t>
      </w:r>
      <w:r w:rsidRPr="00D94D80">
        <w:t>het verdienvermogen versterken en</w:t>
      </w:r>
      <w:r w:rsidRPr="00D94D80" w:rsidR="7F8AD37C">
        <w:t>;</w:t>
      </w:r>
    </w:p>
    <w:p w:rsidR="00F424BF" w:rsidP="00A5243E" w:rsidRDefault="640F8612" w14:paraId="5BB921F4" w14:textId="605D749C">
      <w:r w:rsidRPr="00D94D80">
        <w:t xml:space="preserve">2) </w:t>
      </w:r>
      <w:r w:rsidRPr="00D94D80" w:rsidR="00F424BF">
        <w:t xml:space="preserve">onze economische weerbaarheid vergroten. </w:t>
      </w:r>
    </w:p>
    <w:p w:rsidR="00F424BF" w:rsidP="00A5243E" w:rsidRDefault="00F424BF" w14:paraId="1A98FE22" w14:textId="7060DF79"/>
    <w:p w:rsidR="00F424BF" w:rsidP="00A5243E" w:rsidRDefault="00F424BF" w14:paraId="0F355EBD" w14:textId="5AD8F3EB">
      <w:r w:rsidRPr="00D94D80">
        <w:t xml:space="preserve">Dit houdt onder andere in dat we risicovolle strategische afhankelijkheden van andere landen verminderen. Het voorkomen of verminderen van álle risicovolle strategische afhankelijkheden is </w:t>
      </w:r>
      <w:r w:rsidR="006400E6">
        <w:t xml:space="preserve">echter </w:t>
      </w:r>
      <w:r w:rsidRPr="00D94D80">
        <w:t>zowel onmogelijk als onwenselijk. Het is daarom van belang dat we in de wereldmarkt economisch gewicht in de schaal leggen. Dat betekent dat we essentiële capaciteiten in markten en technologieën moeten behouden en opbouwen waardoor wederzijdse afhankelijkheden ontstaan. Het kabinet heeft hiermee gekozen voor het selecteren van markten en technologieën. Zoals toegezegd in mijn Kamerbrief van 1 juli 2025 over economische veiligheid</w:t>
      </w:r>
      <w:r w:rsidRPr="00D94D80">
        <w:rPr>
          <w:vertAlign w:val="superscript"/>
        </w:rPr>
        <w:t>4</w:t>
      </w:r>
      <w:r w:rsidRPr="00D94D80">
        <w:t>, zal het kabinet u</w:t>
      </w:r>
      <w:r w:rsidR="00EA4B65">
        <w:t>w</w:t>
      </w:r>
      <w:r w:rsidRPr="00D94D80">
        <w:t xml:space="preserve"> Kamer jaarlijks informeren over de voortgang op het gebied van economische veiligheid. </w:t>
      </w:r>
      <w:r>
        <w:t>Ook het rapport van Draghi biedt handvatten voor inzet van Nederland.</w:t>
      </w:r>
    </w:p>
    <w:p w:rsidRPr="00012B4F" w:rsidR="00F424BF" w:rsidP="00A5243E" w:rsidRDefault="00F424BF" w14:paraId="0D803D26" w14:textId="77777777"/>
    <w:p w:rsidRPr="000E57F3" w:rsidR="00F424BF" w:rsidP="00A5243E" w:rsidRDefault="00F424BF" w14:paraId="0BB68F09" w14:textId="77777777"/>
    <w:p w:rsidR="00A2203E" w:rsidP="00A5243E" w:rsidRDefault="00A2203E" w14:paraId="466C8216" w14:textId="7599F088"/>
    <w:sectPr w:rsidR="00A2203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11E0" w14:textId="77777777" w:rsidR="00FA29A0" w:rsidRDefault="00FA29A0">
      <w:r>
        <w:separator/>
      </w:r>
    </w:p>
    <w:p w14:paraId="5C4B730C" w14:textId="77777777" w:rsidR="00FA29A0" w:rsidRDefault="00FA29A0"/>
  </w:endnote>
  <w:endnote w:type="continuationSeparator" w:id="0">
    <w:p w14:paraId="182B814B" w14:textId="77777777" w:rsidR="00FA29A0" w:rsidRDefault="00FA29A0">
      <w:r>
        <w:continuationSeparator/>
      </w:r>
    </w:p>
    <w:p w14:paraId="580BC81A" w14:textId="77777777" w:rsidR="00FA29A0" w:rsidRDefault="00FA2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C50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01C36" w14:paraId="217E197B" w14:textId="77777777" w:rsidTr="00CA6A25">
      <w:trPr>
        <w:trHeight w:hRule="exact" w:val="240"/>
      </w:trPr>
      <w:tc>
        <w:tcPr>
          <w:tcW w:w="7601" w:type="dxa"/>
        </w:tcPr>
        <w:p w14:paraId="2B9C8086" w14:textId="77777777" w:rsidR="00527BD4" w:rsidRDefault="00527BD4" w:rsidP="003F1F6B">
          <w:pPr>
            <w:pStyle w:val="Huisstijl-Rubricering"/>
          </w:pPr>
        </w:p>
      </w:tc>
      <w:tc>
        <w:tcPr>
          <w:tcW w:w="2156" w:type="dxa"/>
        </w:tcPr>
        <w:p w14:paraId="2DFB6C7F" w14:textId="53D3D656" w:rsidR="00527BD4" w:rsidRPr="00645414" w:rsidRDefault="00D94D8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SECTIONPAGES   \* MERGEFORMAT">
            <w:r w:rsidR="0092224F">
              <w:t>4</w:t>
            </w:r>
          </w:fldSimple>
        </w:p>
      </w:tc>
    </w:tr>
  </w:tbl>
  <w:p w14:paraId="7DA4594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01C36" w14:paraId="30B4DFA3" w14:textId="77777777" w:rsidTr="00CA6A25">
      <w:trPr>
        <w:trHeight w:hRule="exact" w:val="240"/>
      </w:trPr>
      <w:tc>
        <w:tcPr>
          <w:tcW w:w="7601" w:type="dxa"/>
        </w:tcPr>
        <w:p w14:paraId="5FA1A89F" w14:textId="77777777" w:rsidR="00527BD4" w:rsidRDefault="00527BD4" w:rsidP="008C356D">
          <w:pPr>
            <w:pStyle w:val="Huisstijl-Rubricering"/>
          </w:pPr>
        </w:p>
      </w:tc>
      <w:tc>
        <w:tcPr>
          <w:tcW w:w="2170" w:type="dxa"/>
        </w:tcPr>
        <w:p w14:paraId="57CEB9A5" w14:textId="7AABA0D9" w:rsidR="00527BD4" w:rsidRPr="00ED539E" w:rsidRDefault="00D94D8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92224F">
              <w:t>4</w:t>
            </w:r>
          </w:fldSimple>
        </w:p>
      </w:tc>
    </w:tr>
  </w:tbl>
  <w:p w14:paraId="25F42AE3" w14:textId="77777777" w:rsidR="00527BD4" w:rsidRPr="00BC3B53" w:rsidRDefault="00527BD4" w:rsidP="008C356D">
    <w:pPr>
      <w:pStyle w:val="Voettekst"/>
      <w:spacing w:line="240" w:lineRule="auto"/>
      <w:rPr>
        <w:sz w:val="2"/>
        <w:szCs w:val="2"/>
      </w:rPr>
    </w:pPr>
  </w:p>
  <w:p w14:paraId="231E028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58585" w14:textId="77777777" w:rsidR="00FA29A0" w:rsidRDefault="00FA29A0">
      <w:r>
        <w:separator/>
      </w:r>
    </w:p>
    <w:p w14:paraId="7B4FFD94" w14:textId="77777777" w:rsidR="00FA29A0" w:rsidRDefault="00FA29A0"/>
  </w:footnote>
  <w:footnote w:type="continuationSeparator" w:id="0">
    <w:p w14:paraId="51EA9DAA" w14:textId="77777777" w:rsidR="00FA29A0" w:rsidRDefault="00FA29A0">
      <w:r>
        <w:continuationSeparator/>
      </w:r>
    </w:p>
    <w:p w14:paraId="30AF6E82" w14:textId="77777777" w:rsidR="00FA29A0" w:rsidRDefault="00FA29A0"/>
  </w:footnote>
  <w:footnote w:id="1">
    <w:p w14:paraId="1F69E56E" w14:textId="77777777" w:rsidR="00EA4B65" w:rsidRDefault="00EA4B65" w:rsidP="00EA4B65">
      <w:pPr>
        <w:pStyle w:val="Voetnoottekst"/>
      </w:pPr>
      <w:r>
        <w:rPr>
          <w:rStyle w:val="Voetnootmarkering"/>
        </w:rPr>
        <w:footnoteRef/>
      </w:r>
      <w:r>
        <w:t xml:space="preserve"> Kamerstuk </w:t>
      </w:r>
      <w:r w:rsidRPr="00783218">
        <w:t>32637-717</w:t>
      </w:r>
      <w:r>
        <w:t xml:space="preserve"> Ontwikkelingen Nexperia, </w:t>
      </w:r>
      <w:r w:rsidRPr="00783218">
        <w:t>19 november 2025</w:t>
      </w:r>
    </w:p>
  </w:footnote>
  <w:footnote w:id="2">
    <w:p w14:paraId="7639651B" w14:textId="77777777" w:rsidR="00F424BF" w:rsidRDefault="00F424BF" w:rsidP="00F424BF">
      <w:pPr>
        <w:pStyle w:val="Voetnoottekst"/>
      </w:pPr>
      <w:r>
        <w:rPr>
          <w:rStyle w:val="Voetnootmarkering"/>
        </w:rPr>
        <w:footnoteRef/>
      </w:r>
      <w:r>
        <w:t xml:space="preserve"> </w:t>
      </w:r>
      <w:r w:rsidRPr="00837279">
        <w:t xml:space="preserve">Kamerstuk </w:t>
      </w:r>
      <w:r w:rsidRPr="00535566">
        <w:t>29826-124</w:t>
      </w:r>
      <w:r>
        <w:t xml:space="preserve">, </w:t>
      </w:r>
      <w:r w:rsidRPr="00F07A44">
        <w:t>Visie op de toekomst van de industrie in Nederland</w:t>
      </w:r>
      <w:r>
        <w:t xml:space="preserve">, </w:t>
      </w:r>
      <w:r w:rsidRPr="00F07A44">
        <w:t>30 oktober 2020</w:t>
      </w:r>
    </w:p>
  </w:footnote>
  <w:footnote w:id="3">
    <w:p w14:paraId="12E8B90B" w14:textId="77777777" w:rsidR="00F424BF" w:rsidRDefault="00F424BF" w:rsidP="00F424BF">
      <w:pPr>
        <w:pStyle w:val="Voetnoottekst"/>
      </w:pPr>
      <w:r>
        <w:rPr>
          <w:rStyle w:val="Voetnootmarkering"/>
        </w:rPr>
        <w:footnoteRef/>
      </w:r>
      <w:r>
        <w:t xml:space="preserve"> Kamerstuk</w:t>
      </w:r>
      <w:r w:rsidRPr="008D72B0">
        <w:t xml:space="preserve"> </w:t>
      </w:r>
      <w:r w:rsidRPr="001B26A5">
        <w:t>35982-9</w:t>
      </w:r>
      <w:r>
        <w:t xml:space="preserve">, </w:t>
      </w:r>
      <w:r w:rsidRPr="00036808">
        <w:t>Open Strategische Autonomie</w:t>
      </w:r>
      <w:r>
        <w:t xml:space="preserve">, </w:t>
      </w:r>
      <w:r w:rsidRPr="00036808">
        <w:t>8 november 2022</w:t>
      </w:r>
    </w:p>
  </w:footnote>
  <w:footnote w:id="4">
    <w:p w14:paraId="050F94C5" w14:textId="77777777" w:rsidR="00F424BF" w:rsidRDefault="00F424BF" w:rsidP="00F424BF">
      <w:pPr>
        <w:pStyle w:val="Voetnoottekst"/>
      </w:pPr>
      <w:r>
        <w:rPr>
          <w:rStyle w:val="Voetnootmarkering"/>
        </w:rPr>
        <w:footnoteRef/>
      </w:r>
      <w:r>
        <w:t xml:space="preserve"> Kamerstuk </w:t>
      </w:r>
      <w:r w:rsidRPr="008D48A7">
        <w:t>30821-244</w:t>
      </w:r>
      <w:r>
        <w:t xml:space="preserve">, </w:t>
      </w:r>
      <w:r w:rsidRPr="008D48A7">
        <w:t>Voortgang kabinetsaanpak risicovolle strategische afhankelijkheden</w:t>
      </w:r>
      <w:r>
        <w:t xml:space="preserve">, </w:t>
      </w:r>
      <w:r w:rsidRPr="00A54ADD">
        <w:t>31 oktober 2024</w:t>
      </w:r>
    </w:p>
  </w:footnote>
  <w:footnote w:id="5">
    <w:p w14:paraId="41CAFEC4" w14:textId="77777777" w:rsidR="00F424BF" w:rsidRDefault="00F424BF" w:rsidP="00F424BF">
      <w:pPr>
        <w:pStyle w:val="Voetnoottekst"/>
      </w:pPr>
      <w:r>
        <w:rPr>
          <w:rStyle w:val="Voetnootmarkering"/>
        </w:rPr>
        <w:footnoteRef/>
      </w:r>
      <w:r>
        <w:t xml:space="preserve"> Kamerstuk </w:t>
      </w:r>
      <w:r w:rsidRPr="00783218">
        <w:t>29826-277</w:t>
      </w:r>
      <w:r>
        <w:t xml:space="preserve"> </w:t>
      </w:r>
      <w:r w:rsidRPr="00783218">
        <w:t>Industriebeleid met focus</w:t>
      </w:r>
      <w:r>
        <w:t xml:space="preserve">, </w:t>
      </w:r>
      <w:r w:rsidRPr="00783218">
        <w:t>17 oktober 2025</w:t>
      </w:r>
    </w:p>
  </w:footnote>
  <w:footnote w:id="6">
    <w:p w14:paraId="3BC03CE3" w14:textId="77777777" w:rsidR="00CC62D2" w:rsidRPr="00CC62D2" w:rsidRDefault="00CC62D2" w:rsidP="00CC62D2">
      <w:pPr>
        <w:pStyle w:val="Voetnoottekst"/>
        <w:rPr>
          <w:b/>
          <w:bCs/>
        </w:rPr>
      </w:pPr>
      <w:r>
        <w:rPr>
          <w:rStyle w:val="Voetnootmarkering"/>
        </w:rPr>
        <w:footnoteRef/>
      </w:r>
      <w:r>
        <w:t xml:space="preserve"> </w:t>
      </w:r>
      <w:r w:rsidRPr="00CC62D2">
        <w:t>Defensie Strategie voor Industrie en Innovatie</w:t>
      </w:r>
    </w:p>
    <w:p w14:paraId="304C727A" w14:textId="58EC9732" w:rsidR="00CC62D2" w:rsidRDefault="00CC62D2">
      <w:pPr>
        <w:pStyle w:val="Voetnoottekst"/>
      </w:pPr>
    </w:p>
  </w:footnote>
  <w:footnote w:id="7">
    <w:p w14:paraId="239C7DB2" w14:textId="77777777" w:rsidR="00F424BF" w:rsidRDefault="00F424BF" w:rsidP="00F424BF">
      <w:pPr>
        <w:pStyle w:val="Voetnoottekst"/>
      </w:pPr>
      <w:r>
        <w:rPr>
          <w:rStyle w:val="Voetnootmarkering"/>
        </w:rPr>
        <w:footnoteRef/>
      </w:r>
      <w:r>
        <w:t xml:space="preserve"> Kamerstuk </w:t>
      </w:r>
      <w:r w:rsidRPr="00783218">
        <w:t>29826-277</w:t>
      </w:r>
      <w:r>
        <w:t xml:space="preserve"> </w:t>
      </w:r>
      <w:r w:rsidRPr="00783218">
        <w:t>Industriebeleid met focus</w:t>
      </w:r>
      <w:r>
        <w:t xml:space="preserve">, </w:t>
      </w:r>
      <w:r w:rsidRPr="00783218">
        <w:t>17 oktober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01C36" w14:paraId="3F8038F0" w14:textId="77777777" w:rsidTr="00A50CF6">
      <w:tc>
        <w:tcPr>
          <w:tcW w:w="2156" w:type="dxa"/>
        </w:tcPr>
        <w:p w14:paraId="7A378898" w14:textId="77777777" w:rsidR="00527BD4" w:rsidRPr="005819CE" w:rsidRDefault="00D94D80" w:rsidP="00A50CF6">
          <w:pPr>
            <w:pStyle w:val="Huisstijl-Adres"/>
            <w:rPr>
              <w:b/>
            </w:rPr>
          </w:pPr>
          <w:r>
            <w:rPr>
              <w:b/>
            </w:rPr>
            <w:t>Directoraat-generaal Bedrijfsleven &amp; Innovatie</w:t>
          </w:r>
          <w:r w:rsidRPr="005819CE">
            <w:rPr>
              <w:b/>
            </w:rPr>
            <w:br/>
          </w:r>
          <w:r>
            <w:t>Directie Topsectoren en Industriebeleid</w:t>
          </w:r>
        </w:p>
      </w:tc>
    </w:tr>
    <w:tr w:rsidR="00201C36" w14:paraId="0704CC88" w14:textId="77777777" w:rsidTr="00A50CF6">
      <w:trPr>
        <w:trHeight w:hRule="exact" w:val="200"/>
      </w:trPr>
      <w:tc>
        <w:tcPr>
          <w:tcW w:w="2156" w:type="dxa"/>
        </w:tcPr>
        <w:p w14:paraId="351523A2" w14:textId="77777777" w:rsidR="00527BD4" w:rsidRPr="005819CE" w:rsidRDefault="00527BD4" w:rsidP="00A50CF6"/>
      </w:tc>
    </w:tr>
    <w:tr w:rsidR="00201C36" w14:paraId="59134338" w14:textId="77777777" w:rsidTr="00502512">
      <w:trPr>
        <w:trHeight w:hRule="exact" w:val="774"/>
      </w:trPr>
      <w:tc>
        <w:tcPr>
          <w:tcW w:w="2156" w:type="dxa"/>
        </w:tcPr>
        <w:p w14:paraId="5E27263E" w14:textId="77777777" w:rsidR="00527BD4" w:rsidRDefault="00D94D80" w:rsidP="003A5290">
          <w:pPr>
            <w:pStyle w:val="Huisstijl-Kopje"/>
          </w:pPr>
          <w:r>
            <w:t>Ons kenmerk</w:t>
          </w:r>
        </w:p>
        <w:p w14:paraId="1EF2F224" w14:textId="54754036" w:rsidR="00502512" w:rsidRPr="00502512" w:rsidRDefault="00D94D80" w:rsidP="003A5290">
          <w:pPr>
            <w:pStyle w:val="Huisstijl-Kopje"/>
            <w:rPr>
              <w:b w:val="0"/>
            </w:rPr>
          </w:pPr>
          <w:r>
            <w:rPr>
              <w:b w:val="0"/>
            </w:rPr>
            <w:t>DGBI-TOP</w:t>
          </w:r>
          <w:r w:rsidRPr="00502512">
            <w:rPr>
              <w:b w:val="0"/>
            </w:rPr>
            <w:t xml:space="preserve"> /</w:t>
          </w:r>
          <w:r w:rsidR="00A5243E">
            <w:rPr>
              <w:b w:val="0"/>
            </w:rPr>
            <w:t xml:space="preserve"> </w:t>
          </w:r>
          <w:r w:rsidR="00A5243E" w:rsidRPr="00A5243E">
            <w:rPr>
              <w:b w:val="0"/>
              <w:bCs/>
            </w:rPr>
            <w:t>102658103</w:t>
          </w:r>
        </w:p>
        <w:p w14:paraId="69400BD8" w14:textId="77777777" w:rsidR="00527BD4" w:rsidRPr="005819CE" w:rsidRDefault="00527BD4" w:rsidP="00361A56">
          <w:pPr>
            <w:pStyle w:val="Huisstijl-Kopje"/>
          </w:pPr>
        </w:p>
      </w:tc>
    </w:tr>
  </w:tbl>
  <w:p w14:paraId="5306AECF" w14:textId="77777777" w:rsidR="00527BD4" w:rsidRDefault="00527BD4" w:rsidP="008C356D">
    <w:pPr>
      <w:pStyle w:val="Koptekst"/>
      <w:rPr>
        <w:rFonts w:cs="Verdana-Bold"/>
        <w:b/>
        <w:bCs/>
        <w:smallCaps/>
        <w:szCs w:val="18"/>
      </w:rPr>
    </w:pPr>
  </w:p>
  <w:p w14:paraId="426D1184" w14:textId="77777777" w:rsidR="00527BD4" w:rsidRDefault="00527BD4" w:rsidP="008C356D"/>
  <w:p w14:paraId="6D45D861" w14:textId="77777777" w:rsidR="00527BD4" w:rsidRPr="00740712" w:rsidRDefault="00527BD4" w:rsidP="008C356D"/>
  <w:p w14:paraId="2B8B02DE" w14:textId="77777777" w:rsidR="00527BD4" w:rsidRPr="00217880" w:rsidRDefault="00527BD4" w:rsidP="008C356D">
    <w:pPr>
      <w:spacing w:line="0" w:lineRule="atLeast"/>
      <w:rPr>
        <w:sz w:val="2"/>
        <w:szCs w:val="2"/>
      </w:rPr>
    </w:pPr>
  </w:p>
  <w:p w14:paraId="0EF9BB6B" w14:textId="77777777" w:rsidR="00527BD4" w:rsidRDefault="00527BD4" w:rsidP="004F44C2">
    <w:pPr>
      <w:pStyle w:val="Koptekst"/>
      <w:rPr>
        <w:rFonts w:cs="Verdana-Bold"/>
        <w:b/>
        <w:bCs/>
        <w:smallCaps/>
        <w:szCs w:val="18"/>
      </w:rPr>
    </w:pPr>
  </w:p>
  <w:p w14:paraId="1D97B743" w14:textId="77777777" w:rsidR="00527BD4" w:rsidRDefault="00527BD4" w:rsidP="004F44C2"/>
  <w:p w14:paraId="605E5270" w14:textId="77777777" w:rsidR="00527BD4" w:rsidRPr="00740712" w:rsidRDefault="00527BD4" w:rsidP="004F44C2"/>
  <w:p w14:paraId="1D8D8F5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01C36" w14:paraId="5ED05C98" w14:textId="77777777" w:rsidTr="00751A6A">
      <w:trPr>
        <w:trHeight w:val="2636"/>
      </w:trPr>
      <w:tc>
        <w:tcPr>
          <w:tcW w:w="737" w:type="dxa"/>
        </w:tcPr>
        <w:p w14:paraId="2C3A5565" w14:textId="77777777" w:rsidR="00527BD4" w:rsidRDefault="00527BD4" w:rsidP="00D0609E">
          <w:pPr>
            <w:framePr w:w="6340" w:h="2750" w:hRule="exact" w:hSpace="180" w:wrap="around" w:vAnchor="page" w:hAnchor="text" w:x="3873" w:y="-140"/>
            <w:spacing w:line="240" w:lineRule="auto"/>
          </w:pPr>
        </w:p>
      </w:tc>
      <w:tc>
        <w:tcPr>
          <w:tcW w:w="5156" w:type="dxa"/>
        </w:tcPr>
        <w:p w14:paraId="54EAC388" w14:textId="77777777" w:rsidR="00527BD4" w:rsidRDefault="00D94D8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9F26CA0" wp14:editId="243E12E3">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D5C08F4" w14:textId="77777777" w:rsidR="00F4553F" w:rsidRDefault="00F4553F" w:rsidP="00651CEE">
          <w:pPr>
            <w:framePr w:w="6340" w:h="2750" w:hRule="exact" w:hSpace="180" w:wrap="around" w:vAnchor="page" w:hAnchor="text" w:x="3873" w:y="-140"/>
            <w:spacing w:line="240" w:lineRule="auto"/>
          </w:pPr>
        </w:p>
      </w:tc>
    </w:tr>
  </w:tbl>
  <w:p w14:paraId="7A7D18E5" w14:textId="77777777" w:rsidR="00527BD4" w:rsidRDefault="00527BD4" w:rsidP="00D0609E">
    <w:pPr>
      <w:framePr w:w="6340" w:h="2750" w:hRule="exact" w:hSpace="180" w:wrap="around" w:vAnchor="page" w:hAnchor="text" w:x="3873" w:y="-140"/>
    </w:pPr>
  </w:p>
  <w:p w14:paraId="2C30F5B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01C36" w14:paraId="04760115" w14:textId="77777777" w:rsidTr="00A50CF6">
      <w:tc>
        <w:tcPr>
          <w:tcW w:w="2160" w:type="dxa"/>
        </w:tcPr>
        <w:p w14:paraId="6D4E3B60" w14:textId="77777777" w:rsidR="00527BD4" w:rsidRPr="005819CE" w:rsidRDefault="00D94D80" w:rsidP="00A50CF6">
          <w:pPr>
            <w:pStyle w:val="Huisstijl-Adres"/>
            <w:rPr>
              <w:b/>
            </w:rPr>
          </w:pPr>
          <w:r>
            <w:rPr>
              <w:b/>
            </w:rPr>
            <w:t>Directoraat-generaal Bedrijfsleven &amp; Innovatie</w:t>
          </w:r>
          <w:r w:rsidRPr="005819CE">
            <w:rPr>
              <w:b/>
            </w:rPr>
            <w:br/>
          </w:r>
          <w:r>
            <w:t>Directie Topsectoren en Industriebeleid</w:t>
          </w:r>
        </w:p>
        <w:p w14:paraId="6D48B4EE" w14:textId="77777777" w:rsidR="00527BD4" w:rsidRPr="00BE5ED9" w:rsidRDefault="00D94D80" w:rsidP="00A50CF6">
          <w:pPr>
            <w:pStyle w:val="Huisstijl-Adres"/>
          </w:pPr>
          <w:r>
            <w:rPr>
              <w:b/>
            </w:rPr>
            <w:t>Bezoekadres</w:t>
          </w:r>
          <w:r>
            <w:rPr>
              <w:b/>
            </w:rPr>
            <w:br/>
          </w:r>
          <w:r>
            <w:t>Bezuidenhoutseweg 73</w:t>
          </w:r>
          <w:r w:rsidRPr="005819CE">
            <w:br/>
          </w:r>
          <w:r>
            <w:t>2594 AC Den Haag</w:t>
          </w:r>
        </w:p>
        <w:p w14:paraId="1951ED66" w14:textId="77777777" w:rsidR="00EF495B" w:rsidRDefault="00D94D80" w:rsidP="0098788A">
          <w:pPr>
            <w:pStyle w:val="Huisstijl-Adres"/>
          </w:pPr>
          <w:r>
            <w:rPr>
              <w:b/>
            </w:rPr>
            <w:t>Postadres</w:t>
          </w:r>
          <w:r>
            <w:rPr>
              <w:b/>
            </w:rPr>
            <w:br/>
          </w:r>
          <w:r>
            <w:t>Postbus 20401</w:t>
          </w:r>
          <w:r w:rsidRPr="005819CE">
            <w:br/>
            <w:t>2500 E</w:t>
          </w:r>
          <w:r>
            <w:t>K</w:t>
          </w:r>
          <w:r w:rsidRPr="005819CE">
            <w:t xml:space="preserve"> Den Haag</w:t>
          </w:r>
        </w:p>
        <w:p w14:paraId="770D1AEC" w14:textId="77777777" w:rsidR="00EF495B" w:rsidRPr="005B3814" w:rsidRDefault="00D94D80" w:rsidP="0098788A">
          <w:pPr>
            <w:pStyle w:val="Huisstijl-Adres"/>
          </w:pPr>
          <w:r>
            <w:rPr>
              <w:b/>
            </w:rPr>
            <w:t>Overheidsidentificatienr</w:t>
          </w:r>
          <w:r>
            <w:rPr>
              <w:b/>
            </w:rPr>
            <w:br/>
          </w:r>
          <w:r w:rsidRPr="005B3814">
            <w:t>00000001003214369000</w:t>
          </w:r>
        </w:p>
        <w:p w14:paraId="6ED53598" w14:textId="7FBD0DA3" w:rsidR="00527BD4" w:rsidRPr="00A5243E" w:rsidRDefault="00D94D8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01C36" w14:paraId="285B3C42" w14:textId="77777777" w:rsidTr="00A5243E">
      <w:trPr>
        <w:trHeight w:hRule="exact" w:val="80"/>
      </w:trPr>
      <w:tc>
        <w:tcPr>
          <w:tcW w:w="2160" w:type="dxa"/>
        </w:tcPr>
        <w:p w14:paraId="3E1435A8" w14:textId="77777777" w:rsidR="00527BD4" w:rsidRPr="005819CE" w:rsidRDefault="00527BD4" w:rsidP="00A50CF6"/>
      </w:tc>
    </w:tr>
    <w:tr w:rsidR="00201C36" w14:paraId="089D309F" w14:textId="77777777" w:rsidTr="00A50CF6">
      <w:tc>
        <w:tcPr>
          <w:tcW w:w="2160" w:type="dxa"/>
        </w:tcPr>
        <w:p w14:paraId="4F237BBA" w14:textId="77777777" w:rsidR="000C0163" w:rsidRPr="005819CE" w:rsidRDefault="00D94D80" w:rsidP="000C0163">
          <w:pPr>
            <w:pStyle w:val="Huisstijl-Kopje"/>
          </w:pPr>
          <w:r>
            <w:t>Ons kenmerk</w:t>
          </w:r>
          <w:r w:rsidRPr="005819CE">
            <w:t xml:space="preserve"> </w:t>
          </w:r>
        </w:p>
        <w:p w14:paraId="1F4E80EA" w14:textId="77777777" w:rsidR="000C0163" w:rsidRPr="005819CE" w:rsidRDefault="00D94D80" w:rsidP="000C0163">
          <w:pPr>
            <w:pStyle w:val="Huisstijl-Gegeven"/>
          </w:pPr>
          <w:r>
            <w:t>DGBI-TOP</w:t>
          </w:r>
          <w:r w:rsidR="00926AE2">
            <w:t xml:space="preserve"> / </w:t>
          </w:r>
          <w:r>
            <w:t>102658103</w:t>
          </w:r>
        </w:p>
        <w:p w14:paraId="21B44B87" w14:textId="77777777" w:rsidR="00527BD4" w:rsidRPr="005819CE" w:rsidRDefault="00D94D80" w:rsidP="00A50CF6">
          <w:pPr>
            <w:pStyle w:val="Huisstijl-Kopje"/>
          </w:pPr>
          <w:r>
            <w:t>Uw kenmerk</w:t>
          </w:r>
        </w:p>
        <w:p w14:paraId="1CC24E91" w14:textId="77777777" w:rsidR="00527BD4" w:rsidRPr="005819CE" w:rsidRDefault="00D94D80" w:rsidP="00A50CF6">
          <w:pPr>
            <w:pStyle w:val="Huisstijl-Gegeven"/>
          </w:pPr>
          <w:r>
            <w:t>2025Z19665</w:t>
          </w:r>
        </w:p>
        <w:p w14:paraId="4C6CE515" w14:textId="77777777" w:rsidR="00527BD4" w:rsidRPr="005819CE" w:rsidRDefault="00527BD4" w:rsidP="00A5243E">
          <w:pPr>
            <w:pStyle w:val="Huisstijl-Kopje"/>
          </w:pPr>
        </w:p>
      </w:tc>
    </w:tr>
  </w:tbl>
  <w:p w14:paraId="115EFD0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01C36" w14:paraId="689D8E59" w14:textId="77777777" w:rsidTr="007610AA">
      <w:trPr>
        <w:trHeight w:val="400"/>
      </w:trPr>
      <w:tc>
        <w:tcPr>
          <w:tcW w:w="7520" w:type="dxa"/>
          <w:gridSpan w:val="2"/>
        </w:tcPr>
        <w:p w14:paraId="041D06E1" w14:textId="77777777" w:rsidR="00527BD4" w:rsidRPr="00BC3B53" w:rsidRDefault="00D94D80" w:rsidP="00A50CF6">
          <w:pPr>
            <w:pStyle w:val="Huisstijl-Retouradres"/>
          </w:pPr>
          <w:r>
            <w:t>&gt; Retouradres Postbus 20401 2500 EK Den Haag</w:t>
          </w:r>
        </w:p>
      </w:tc>
    </w:tr>
    <w:tr w:rsidR="00201C36" w14:paraId="40D679E9" w14:textId="77777777" w:rsidTr="007610AA">
      <w:tc>
        <w:tcPr>
          <w:tcW w:w="7520" w:type="dxa"/>
          <w:gridSpan w:val="2"/>
        </w:tcPr>
        <w:p w14:paraId="7F6AD767" w14:textId="77777777" w:rsidR="00527BD4" w:rsidRPr="00983E8F" w:rsidRDefault="00527BD4" w:rsidP="00A50CF6">
          <w:pPr>
            <w:pStyle w:val="Huisstijl-Rubricering"/>
          </w:pPr>
        </w:p>
      </w:tc>
    </w:tr>
    <w:tr w:rsidR="00201C36" w14:paraId="545199D9" w14:textId="77777777" w:rsidTr="007610AA">
      <w:trPr>
        <w:trHeight w:hRule="exact" w:val="2440"/>
      </w:trPr>
      <w:tc>
        <w:tcPr>
          <w:tcW w:w="7520" w:type="dxa"/>
          <w:gridSpan w:val="2"/>
        </w:tcPr>
        <w:p w14:paraId="7F0FC445" w14:textId="77777777" w:rsidR="00527BD4" w:rsidRDefault="00D94D80" w:rsidP="00A50CF6">
          <w:pPr>
            <w:pStyle w:val="Huisstijl-NAW"/>
          </w:pPr>
          <w:r>
            <w:t xml:space="preserve">De Voorzitter van de Tweede Kamer </w:t>
          </w:r>
        </w:p>
        <w:p w14:paraId="1AE98919" w14:textId="77777777" w:rsidR="00D87195" w:rsidRDefault="00D94D80" w:rsidP="00D87195">
          <w:pPr>
            <w:pStyle w:val="Huisstijl-NAW"/>
          </w:pPr>
          <w:r>
            <w:t>der Staten-Generaal</w:t>
          </w:r>
        </w:p>
        <w:p w14:paraId="0C3D4BA4" w14:textId="77777777" w:rsidR="00EA0F13" w:rsidRDefault="00D94D80" w:rsidP="00EA0F13">
          <w:pPr>
            <w:rPr>
              <w:szCs w:val="18"/>
            </w:rPr>
          </w:pPr>
          <w:r>
            <w:rPr>
              <w:szCs w:val="18"/>
            </w:rPr>
            <w:t>Prinses Irenestraat 6</w:t>
          </w:r>
        </w:p>
        <w:p w14:paraId="268B97F7" w14:textId="77777777" w:rsidR="00985E56" w:rsidRDefault="00D94D80" w:rsidP="00EA0F13">
          <w:r>
            <w:rPr>
              <w:szCs w:val="18"/>
            </w:rPr>
            <w:t>2595 BD  DEN HAAG</w:t>
          </w:r>
        </w:p>
      </w:tc>
    </w:tr>
    <w:tr w:rsidR="00201C36" w14:paraId="516AAA56" w14:textId="77777777" w:rsidTr="007610AA">
      <w:trPr>
        <w:trHeight w:hRule="exact" w:val="400"/>
      </w:trPr>
      <w:tc>
        <w:tcPr>
          <w:tcW w:w="7520" w:type="dxa"/>
          <w:gridSpan w:val="2"/>
        </w:tcPr>
        <w:p w14:paraId="5987FFB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01C36" w14:paraId="0203E488" w14:textId="77777777" w:rsidTr="007610AA">
      <w:trPr>
        <w:trHeight w:val="240"/>
      </w:trPr>
      <w:tc>
        <w:tcPr>
          <w:tcW w:w="900" w:type="dxa"/>
        </w:tcPr>
        <w:p w14:paraId="04157352" w14:textId="77777777" w:rsidR="00527BD4" w:rsidRPr="007709EF" w:rsidRDefault="00D94D80" w:rsidP="00A50CF6">
          <w:pPr>
            <w:rPr>
              <w:szCs w:val="18"/>
            </w:rPr>
          </w:pPr>
          <w:r>
            <w:rPr>
              <w:szCs w:val="18"/>
            </w:rPr>
            <w:t>Datum</w:t>
          </w:r>
        </w:p>
      </w:tc>
      <w:tc>
        <w:tcPr>
          <w:tcW w:w="6620" w:type="dxa"/>
        </w:tcPr>
        <w:p w14:paraId="45F5CE9B" w14:textId="6AD57909" w:rsidR="00527BD4" w:rsidRPr="007709EF" w:rsidRDefault="0092224F" w:rsidP="00A50CF6">
          <w:r>
            <w:t>2 december 2025</w:t>
          </w:r>
        </w:p>
      </w:tc>
    </w:tr>
    <w:tr w:rsidR="00201C36" w14:paraId="3D251623" w14:textId="77777777" w:rsidTr="007610AA">
      <w:trPr>
        <w:trHeight w:val="240"/>
      </w:trPr>
      <w:tc>
        <w:tcPr>
          <w:tcW w:w="900" w:type="dxa"/>
        </w:tcPr>
        <w:p w14:paraId="6A62EF2C" w14:textId="77777777" w:rsidR="00527BD4" w:rsidRPr="007709EF" w:rsidRDefault="00D94D80" w:rsidP="00A50CF6">
          <w:pPr>
            <w:rPr>
              <w:szCs w:val="18"/>
            </w:rPr>
          </w:pPr>
          <w:r>
            <w:rPr>
              <w:szCs w:val="18"/>
            </w:rPr>
            <w:t>Betreft</w:t>
          </w:r>
        </w:p>
      </w:tc>
      <w:tc>
        <w:tcPr>
          <w:tcW w:w="6620" w:type="dxa"/>
        </w:tcPr>
        <w:p w14:paraId="707E6CE9" w14:textId="27AA035B" w:rsidR="00527BD4" w:rsidRPr="007709EF" w:rsidRDefault="00D94D80" w:rsidP="00A50CF6">
          <w:r>
            <w:t xml:space="preserve">Beantwoording </w:t>
          </w:r>
          <w:r w:rsidR="00A5243E">
            <w:t>Kamer</w:t>
          </w:r>
          <w:r>
            <w:t>vragen over Nexperia</w:t>
          </w:r>
        </w:p>
      </w:tc>
    </w:tr>
  </w:tbl>
  <w:p w14:paraId="52CF215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AF61930">
      <w:start w:val="1"/>
      <w:numFmt w:val="bullet"/>
      <w:pStyle w:val="Lijstopsomteken"/>
      <w:lvlText w:val="•"/>
      <w:lvlJc w:val="left"/>
      <w:pPr>
        <w:tabs>
          <w:tab w:val="num" w:pos="227"/>
        </w:tabs>
        <w:ind w:left="227" w:hanging="227"/>
      </w:pPr>
      <w:rPr>
        <w:rFonts w:ascii="Verdana" w:hAnsi="Verdana" w:hint="default"/>
        <w:sz w:val="18"/>
        <w:szCs w:val="18"/>
      </w:rPr>
    </w:lvl>
    <w:lvl w:ilvl="1" w:tplc="8FD8B79A" w:tentative="1">
      <w:start w:val="1"/>
      <w:numFmt w:val="bullet"/>
      <w:lvlText w:val="o"/>
      <w:lvlJc w:val="left"/>
      <w:pPr>
        <w:tabs>
          <w:tab w:val="num" w:pos="1440"/>
        </w:tabs>
        <w:ind w:left="1440" w:hanging="360"/>
      </w:pPr>
      <w:rPr>
        <w:rFonts w:ascii="Courier New" w:hAnsi="Courier New" w:cs="Courier New" w:hint="default"/>
      </w:rPr>
    </w:lvl>
    <w:lvl w:ilvl="2" w:tplc="1946E90C" w:tentative="1">
      <w:start w:val="1"/>
      <w:numFmt w:val="bullet"/>
      <w:lvlText w:val=""/>
      <w:lvlJc w:val="left"/>
      <w:pPr>
        <w:tabs>
          <w:tab w:val="num" w:pos="2160"/>
        </w:tabs>
        <w:ind w:left="2160" w:hanging="360"/>
      </w:pPr>
      <w:rPr>
        <w:rFonts w:ascii="Wingdings" w:hAnsi="Wingdings" w:hint="default"/>
      </w:rPr>
    </w:lvl>
    <w:lvl w:ilvl="3" w:tplc="01AA4F4E" w:tentative="1">
      <w:start w:val="1"/>
      <w:numFmt w:val="bullet"/>
      <w:lvlText w:val=""/>
      <w:lvlJc w:val="left"/>
      <w:pPr>
        <w:tabs>
          <w:tab w:val="num" w:pos="2880"/>
        </w:tabs>
        <w:ind w:left="2880" w:hanging="360"/>
      </w:pPr>
      <w:rPr>
        <w:rFonts w:ascii="Symbol" w:hAnsi="Symbol" w:hint="default"/>
      </w:rPr>
    </w:lvl>
    <w:lvl w:ilvl="4" w:tplc="D500F1D4" w:tentative="1">
      <w:start w:val="1"/>
      <w:numFmt w:val="bullet"/>
      <w:lvlText w:val="o"/>
      <w:lvlJc w:val="left"/>
      <w:pPr>
        <w:tabs>
          <w:tab w:val="num" w:pos="3600"/>
        </w:tabs>
        <w:ind w:left="3600" w:hanging="360"/>
      </w:pPr>
      <w:rPr>
        <w:rFonts w:ascii="Courier New" w:hAnsi="Courier New" w:cs="Courier New" w:hint="default"/>
      </w:rPr>
    </w:lvl>
    <w:lvl w:ilvl="5" w:tplc="0EA4EC62" w:tentative="1">
      <w:start w:val="1"/>
      <w:numFmt w:val="bullet"/>
      <w:lvlText w:val=""/>
      <w:lvlJc w:val="left"/>
      <w:pPr>
        <w:tabs>
          <w:tab w:val="num" w:pos="4320"/>
        </w:tabs>
        <w:ind w:left="4320" w:hanging="360"/>
      </w:pPr>
      <w:rPr>
        <w:rFonts w:ascii="Wingdings" w:hAnsi="Wingdings" w:hint="default"/>
      </w:rPr>
    </w:lvl>
    <w:lvl w:ilvl="6" w:tplc="2AEC009E" w:tentative="1">
      <w:start w:val="1"/>
      <w:numFmt w:val="bullet"/>
      <w:lvlText w:val=""/>
      <w:lvlJc w:val="left"/>
      <w:pPr>
        <w:tabs>
          <w:tab w:val="num" w:pos="5040"/>
        </w:tabs>
        <w:ind w:left="5040" w:hanging="360"/>
      </w:pPr>
      <w:rPr>
        <w:rFonts w:ascii="Symbol" w:hAnsi="Symbol" w:hint="default"/>
      </w:rPr>
    </w:lvl>
    <w:lvl w:ilvl="7" w:tplc="01C07628" w:tentative="1">
      <w:start w:val="1"/>
      <w:numFmt w:val="bullet"/>
      <w:lvlText w:val="o"/>
      <w:lvlJc w:val="left"/>
      <w:pPr>
        <w:tabs>
          <w:tab w:val="num" w:pos="5760"/>
        </w:tabs>
        <w:ind w:left="5760" w:hanging="360"/>
      </w:pPr>
      <w:rPr>
        <w:rFonts w:ascii="Courier New" w:hAnsi="Courier New" w:cs="Courier New" w:hint="default"/>
      </w:rPr>
    </w:lvl>
    <w:lvl w:ilvl="8" w:tplc="3AE48A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678A6FA">
      <w:start w:val="1"/>
      <w:numFmt w:val="bullet"/>
      <w:pStyle w:val="Lijstopsomteken2"/>
      <w:lvlText w:val="–"/>
      <w:lvlJc w:val="left"/>
      <w:pPr>
        <w:tabs>
          <w:tab w:val="num" w:pos="227"/>
        </w:tabs>
        <w:ind w:left="227" w:firstLine="0"/>
      </w:pPr>
      <w:rPr>
        <w:rFonts w:ascii="Verdana" w:hAnsi="Verdana" w:hint="default"/>
      </w:rPr>
    </w:lvl>
    <w:lvl w:ilvl="1" w:tplc="6734BA26" w:tentative="1">
      <w:start w:val="1"/>
      <w:numFmt w:val="bullet"/>
      <w:lvlText w:val="o"/>
      <w:lvlJc w:val="left"/>
      <w:pPr>
        <w:tabs>
          <w:tab w:val="num" w:pos="1440"/>
        </w:tabs>
        <w:ind w:left="1440" w:hanging="360"/>
      </w:pPr>
      <w:rPr>
        <w:rFonts w:ascii="Courier New" w:hAnsi="Courier New" w:cs="Courier New" w:hint="default"/>
      </w:rPr>
    </w:lvl>
    <w:lvl w:ilvl="2" w:tplc="FB22D1BC" w:tentative="1">
      <w:start w:val="1"/>
      <w:numFmt w:val="bullet"/>
      <w:lvlText w:val=""/>
      <w:lvlJc w:val="left"/>
      <w:pPr>
        <w:tabs>
          <w:tab w:val="num" w:pos="2160"/>
        </w:tabs>
        <w:ind w:left="2160" w:hanging="360"/>
      </w:pPr>
      <w:rPr>
        <w:rFonts w:ascii="Wingdings" w:hAnsi="Wingdings" w:hint="default"/>
      </w:rPr>
    </w:lvl>
    <w:lvl w:ilvl="3" w:tplc="94B2F4C2" w:tentative="1">
      <w:start w:val="1"/>
      <w:numFmt w:val="bullet"/>
      <w:lvlText w:val=""/>
      <w:lvlJc w:val="left"/>
      <w:pPr>
        <w:tabs>
          <w:tab w:val="num" w:pos="2880"/>
        </w:tabs>
        <w:ind w:left="2880" w:hanging="360"/>
      </w:pPr>
      <w:rPr>
        <w:rFonts w:ascii="Symbol" w:hAnsi="Symbol" w:hint="default"/>
      </w:rPr>
    </w:lvl>
    <w:lvl w:ilvl="4" w:tplc="751E86F0" w:tentative="1">
      <w:start w:val="1"/>
      <w:numFmt w:val="bullet"/>
      <w:lvlText w:val="o"/>
      <w:lvlJc w:val="left"/>
      <w:pPr>
        <w:tabs>
          <w:tab w:val="num" w:pos="3600"/>
        </w:tabs>
        <w:ind w:left="3600" w:hanging="360"/>
      </w:pPr>
      <w:rPr>
        <w:rFonts w:ascii="Courier New" w:hAnsi="Courier New" w:cs="Courier New" w:hint="default"/>
      </w:rPr>
    </w:lvl>
    <w:lvl w:ilvl="5" w:tplc="1A5EEEC2" w:tentative="1">
      <w:start w:val="1"/>
      <w:numFmt w:val="bullet"/>
      <w:lvlText w:val=""/>
      <w:lvlJc w:val="left"/>
      <w:pPr>
        <w:tabs>
          <w:tab w:val="num" w:pos="4320"/>
        </w:tabs>
        <w:ind w:left="4320" w:hanging="360"/>
      </w:pPr>
      <w:rPr>
        <w:rFonts w:ascii="Wingdings" w:hAnsi="Wingdings" w:hint="default"/>
      </w:rPr>
    </w:lvl>
    <w:lvl w:ilvl="6" w:tplc="1B70E642" w:tentative="1">
      <w:start w:val="1"/>
      <w:numFmt w:val="bullet"/>
      <w:lvlText w:val=""/>
      <w:lvlJc w:val="left"/>
      <w:pPr>
        <w:tabs>
          <w:tab w:val="num" w:pos="5040"/>
        </w:tabs>
        <w:ind w:left="5040" w:hanging="360"/>
      </w:pPr>
      <w:rPr>
        <w:rFonts w:ascii="Symbol" w:hAnsi="Symbol" w:hint="default"/>
      </w:rPr>
    </w:lvl>
    <w:lvl w:ilvl="7" w:tplc="F560EB08" w:tentative="1">
      <w:start w:val="1"/>
      <w:numFmt w:val="bullet"/>
      <w:lvlText w:val="o"/>
      <w:lvlJc w:val="left"/>
      <w:pPr>
        <w:tabs>
          <w:tab w:val="num" w:pos="5760"/>
        </w:tabs>
        <w:ind w:left="5760" w:hanging="360"/>
      </w:pPr>
      <w:rPr>
        <w:rFonts w:ascii="Courier New" w:hAnsi="Courier New" w:cs="Courier New" w:hint="default"/>
      </w:rPr>
    </w:lvl>
    <w:lvl w:ilvl="8" w:tplc="34BEB6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25524925">
    <w:abstractNumId w:val="10"/>
  </w:num>
  <w:num w:numId="2" w16cid:durableId="1175847869">
    <w:abstractNumId w:val="7"/>
  </w:num>
  <w:num w:numId="3" w16cid:durableId="144662101">
    <w:abstractNumId w:val="6"/>
  </w:num>
  <w:num w:numId="4" w16cid:durableId="816842786">
    <w:abstractNumId w:val="5"/>
  </w:num>
  <w:num w:numId="5" w16cid:durableId="1476796726">
    <w:abstractNumId w:val="4"/>
  </w:num>
  <w:num w:numId="6" w16cid:durableId="695468363">
    <w:abstractNumId w:val="8"/>
  </w:num>
  <w:num w:numId="7" w16cid:durableId="441581954">
    <w:abstractNumId w:val="3"/>
  </w:num>
  <w:num w:numId="8" w16cid:durableId="65227556">
    <w:abstractNumId w:val="2"/>
  </w:num>
  <w:num w:numId="9" w16cid:durableId="1645354823">
    <w:abstractNumId w:val="1"/>
  </w:num>
  <w:num w:numId="10" w16cid:durableId="1194925828">
    <w:abstractNumId w:val="0"/>
  </w:num>
  <w:num w:numId="11" w16cid:durableId="1525093768">
    <w:abstractNumId w:val="9"/>
  </w:num>
  <w:num w:numId="12" w16cid:durableId="1554123837">
    <w:abstractNumId w:val="11"/>
  </w:num>
  <w:num w:numId="13" w16cid:durableId="2132627723">
    <w:abstractNumId w:val="13"/>
  </w:num>
  <w:num w:numId="14" w16cid:durableId="232014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271CF"/>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C6A52"/>
    <w:rsid w:val="000D0225"/>
    <w:rsid w:val="000D5DA1"/>
    <w:rsid w:val="000E3262"/>
    <w:rsid w:val="000E57F3"/>
    <w:rsid w:val="000E7895"/>
    <w:rsid w:val="000F161D"/>
    <w:rsid w:val="000F3CAA"/>
    <w:rsid w:val="00102ABB"/>
    <w:rsid w:val="00121BF0"/>
    <w:rsid w:val="00123704"/>
    <w:rsid w:val="001267EE"/>
    <w:rsid w:val="001270C7"/>
    <w:rsid w:val="00132540"/>
    <w:rsid w:val="00133F0F"/>
    <w:rsid w:val="0014781C"/>
    <w:rsid w:val="0014786A"/>
    <w:rsid w:val="001516A4"/>
    <w:rsid w:val="00151E5F"/>
    <w:rsid w:val="00153E28"/>
    <w:rsid w:val="001569AB"/>
    <w:rsid w:val="00164D63"/>
    <w:rsid w:val="001662B9"/>
    <w:rsid w:val="0016693F"/>
    <w:rsid w:val="0016725C"/>
    <w:rsid w:val="001726F3"/>
    <w:rsid w:val="00173C51"/>
    <w:rsid w:val="00174CC2"/>
    <w:rsid w:val="00176CC6"/>
    <w:rsid w:val="00181BE4"/>
    <w:rsid w:val="00185576"/>
    <w:rsid w:val="00185951"/>
    <w:rsid w:val="00196B8B"/>
    <w:rsid w:val="001A2BEA"/>
    <w:rsid w:val="001A368F"/>
    <w:rsid w:val="001A6D93"/>
    <w:rsid w:val="001C2AF2"/>
    <w:rsid w:val="001C32EC"/>
    <w:rsid w:val="001C38BD"/>
    <w:rsid w:val="001C4D5A"/>
    <w:rsid w:val="001E34C6"/>
    <w:rsid w:val="001E5581"/>
    <w:rsid w:val="001F3C70"/>
    <w:rsid w:val="00200D88"/>
    <w:rsid w:val="002012D4"/>
    <w:rsid w:val="00201C36"/>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2B6B"/>
    <w:rsid w:val="00286998"/>
    <w:rsid w:val="0029019C"/>
    <w:rsid w:val="00291AB7"/>
    <w:rsid w:val="00292EB2"/>
    <w:rsid w:val="0029422B"/>
    <w:rsid w:val="002A0938"/>
    <w:rsid w:val="002A4811"/>
    <w:rsid w:val="002A4CF3"/>
    <w:rsid w:val="002B153C"/>
    <w:rsid w:val="002B52FC"/>
    <w:rsid w:val="002C2830"/>
    <w:rsid w:val="002C30B2"/>
    <w:rsid w:val="002C321D"/>
    <w:rsid w:val="002D001A"/>
    <w:rsid w:val="002D28E2"/>
    <w:rsid w:val="002D317B"/>
    <w:rsid w:val="002D3587"/>
    <w:rsid w:val="002D502D"/>
    <w:rsid w:val="002E0F69"/>
    <w:rsid w:val="002F5147"/>
    <w:rsid w:val="002F6667"/>
    <w:rsid w:val="002F7ABD"/>
    <w:rsid w:val="00312597"/>
    <w:rsid w:val="00327BA5"/>
    <w:rsid w:val="00330D4E"/>
    <w:rsid w:val="0033326F"/>
    <w:rsid w:val="00334154"/>
    <w:rsid w:val="003372C4"/>
    <w:rsid w:val="00340ECA"/>
    <w:rsid w:val="00341FA0"/>
    <w:rsid w:val="00344F3D"/>
    <w:rsid w:val="00345299"/>
    <w:rsid w:val="00351A8D"/>
    <w:rsid w:val="003526BB"/>
    <w:rsid w:val="00352758"/>
    <w:rsid w:val="00352BCF"/>
    <w:rsid w:val="00352DFB"/>
    <w:rsid w:val="00353932"/>
    <w:rsid w:val="0035464B"/>
    <w:rsid w:val="00357994"/>
    <w:rsid w:val="00361A56"/>
    <w:rsid w:val="0036252A"/>
    <w:rsid w:val="00364D9D"/>
    <w:rsid w:val="00371048"/>
    <w:rsid w:val="0037396C"/>
    <w:rsid w:val="0037421D"/>
    <w:rsid w:val="00375D80"/>
    <w:rsid w:val="00376093"/>
    <w:rsid w:val="00383DA1"/>
    <w:rsid w:val="00385F30"/>
    <w:rsid w:val="00393696"/>
    <w:rsid w:val="00393963"/>
    <w:rsid w:val="00395575"/>
    <w:rsid w:val="00395672"/>
    <w:rsid w:val="003A06C8"/>
    <w:rsid w:val="003A0D7C"/>
    <w:rsid w:val="003A5290"/>
    <w:rsid w:val="003A731F"/>
    <w:rsid w:val="003B0155"/>
    <w:rsid w:val="003B7EE7"/>
    <w:rsid w:val="003C2CCB"/>
    <w:rsid w:val="003D39EC"/>
    <w:rsid w:val="003D5DED"/>
    <w:rsid w:val="003E3DD5"/>
    <w:rsid w:val="003E5BFD"/>
    <w:rsid w:val="003F07C6"/>
    <w:rsid w:val="003F1F6B"/>
    <w:rsid w:val="003F3757"/>
    <w:rsid w:val="003F38BD"/>
    <w:rsid w:val="003F44B7"/>
    <w:rsid w:val="004008E9"/>
    <w:rsid w:val="004059F7"/>
    <w:rsid w:val="00412AD0"/>
    <w:rsid w:val="00413D48"/>
    <w:rsid w:val="00423A19"/>
    <w:rsid w:val="00437742"/>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37FC"/>
    <w:rsid w:val="004F42FF"/>
    <w:rsid w:val="004F44C2"/>
    <w:rsid w:val="00502512"/>
    <w:rsid w:val="00503FD2"/>
    <w:rsid w:val="00505262"/>
    <w:rsid w:val="00516022"/>
    <w:rsid w:val="00521CEE"/>
    <w:rsid w:val="00524FB4"/>
    <w:rsid w:val="0052595A"/>
    <w:rsid w:val="00527621"/>
    <w:rsid w:val="00527BD4"/>
    <w:rsid w:val="00537095"/>
    <w:rsid w:val="005403C8"/>
    <w:rsid w:val="005429DC"/>
    <w:rsid w:val="005565F9"/>
    <w:rsid w:val="005624F2"/>
    <w:rsid w:val="00573041"/>
    <w:rsid w:val="0057388D"/>
    <w:rsid w:val="00575B80"/>
    <w:rsid w:val="0057620F"/>
    <w:rsid w:val="005819CE"/>
    <w:rsid w:val="0058245F"/>
    <w:rsid w:val="0058298D"/>
    <w:rsid w:val="00584C1A"/>
    <w:rsid w:val="00591E4A"/>
    <w:rsid w:val="00593C2B"/>
    <w:rsid w:val="00595231"/>
    <w:rsid w:val="00596166"/>
    <w:rsid w:val="00597F64"/>
    <w:rsid w:val="005A207F"/>
    <w:rsid w:val="005A2F35"/>
    <w:rsid w:val="005B3814"/>
    <w:rsid w:val="005B463E"/>
    <w:rsid w:val="005C1E0B"/>
    <w:rsid w:val="005C34E1"/>
    <w:rsid w:val="005C3FE0"/>
    <w:rsid w:val="005C65B5"/>
    <w:rsid w:val="005C740C"/>
    <w:rsid w:val="005D625B"/>
    <w:rsid w:val="005E6FDA"/>
    <w:rsid w:val="005F0D54"/>
    <w:rsid w:val="005F62D3"/>
    <w:rsid w:val="005F6D11"/>
    <w:rsid w:val="00600CF0"/>
    <w:rsid w:val="00601A60"/>
    <w:rsid w:val="006048F4"/>
    <w:rsid w:val="0060660A"/>
    <w:rsid w:val="006077D9"/>
    <w:rsid w:val="00613B1D"/>
    <w:rsid w:val="00617A44"/>
    <w:rsid w:val="006202B6"/>
    <w:rsid w:val="00625CD0"/>
    <w:rsid w:val="0062627D"/>
    <w:rsid w:val="00627432"/>
    <w:rsid w:val="00633354"/>
    <w:rsid w:val="006400E6"/>
    <w:rsid w:val="0064436B"/>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66969"/>
    <w:rsid w:val="007709EF"/>
    <w:rsid w:val="00782701"/>
    <w:rsid w:val="00783218"/>
    <w:rsid w:val="00783559"/>
    <w:rsid w:val="0079551B"/>
    <w:rsid w:val="00797AA5"/>
    <w:rsid w:val="007A26BD"/>
    <w:rsid w:val="007A4105"/>
    <w:rsid w:val="007B4503"/>
    <w:rsid w:val="007C406E"/>
    <w:rsid w:val="007C5183"/>
    <w:rsid w:val="007C7573"/>
    <w:rsid w:val="007D22E9"/>
    <w:rsid w:val="007E2B20"/>
    <w:rsid w:val="007F122E"/>
    <w:rsid w:val="007F3645"/>
    <w:rsid w:val="007F439C"/>
    <w:rsid w:val="007F510A"/>
    <w:rsid w:val="007F5331"/>
    <w:rsid w:val="00800CCA"/>
    <w:rsid w:val="00806120"/>
    <w:rsid w:val="0080649B"/>
    <w:rsid w:val="00806F63"/>
    <w:rsid w:val="00807382"/>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1306"/>
    <w:rsid w:val="00842CD8"/>
    <w:rsid w:val="008431FA"/>
    <w:rsid w:val="00847444"/>
    <w:rsid w:val="00851057"/>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5CB7"/>
    <w:rsid w:val="00901BE9"/>
    <w:rsid w:val="0090271B"/>
    <w:rsid w:val="00910642"/>
    <w:rsid w:val="00910DDF"/>
    <w:rsid w:val="0092224F"/>
    <w:rsid w:val="00923CBD"/>
    <w:rsid w:val="00926AE2"/>
    <w:rsid w:val="00926CB4"/>
    <w:rsid w:val="00930B13"/>
    <w:rsid w:val="009311C8"/>
    <w:rsid w:val="00933376"/>
    <w:rsid w:val="00933A2F"/>
    <w:rsid w:val="00943555"/>
    <w:rsid w:val="00962C44"/>
    <w:rsid w:val="009716D8"/>
    <w:rsid w:val="009718F9"/>
    <w:rsid w:val="00971F42"/>
    <w:rsid w:val="00972FB9"/>
    <w:rsid w:val="00975112"/>
    <w:rsid w:val="00981768"/>
    <w:rsid w:val="00983E8F"/>
    <w:rsid w:val="00985E56"/>
    <w:rsid w:val="0098788A"/>
    <w:rsid w:val="00994FD8"/>
    <w:rsid w:val="00994FDA"/>
    <w:rsid w:val="009A2A4C"/>
    <w:rsid w:val="009A31BF"/>
    <w:rsid w:val="009A3B71"/>
    <w:rsid w:val="009A61BC"/>
    <w:rsid w:val="009B0138"/>
    <w:rsid w:val="009B0FE9"/>
    <w:rsid w:val="009B173A"/>
    <w:rsid w:val="009B3BD8"/>
    <w:rsid w:val="009C3F20"/>
    <w:rsid w:val="009C6B23"/>
    <w:rsid w:val="009C7CA1"/>
    <w:rsid w:val="009D043D"/>
    <w:rsid w:val="009F3259"/>
    <w:rsid w:val="00A037D5"/>
    <w:rsid w:val="00A056DE"/>
    <w:rsid w:val="00A1247D"/>
    <w:rsid w:val="00A128AD"/>
    <w:rsid w:val="00A164D0"/>
    <w:rsid w:val="00A21E76"/>
    <w:rsid w:val="00A2203E"/>
    <w:rsid w:val="00A23364"/>
    <w:rsid w:val="00A23BC8"/>
    <w:rsid w:val="00A245F8"/>
    <w:rsid w:val="00A30E68"/>
    <w:rsid w:val="00A31933"/>
    <w:rsid w:val="00A329D2"/>
    <w:rsid w:val="00A34AA0"/>
    <w:rsid w:val="00A3715C"/>
    <w:rsid w:val="00A413B4"/>
    <w:rsid w:val="00A41FE2"/>
    <w:rsid w:val="00A46FEF"/>
    <w:rsid w:val="00A47948"/>
    <w:rsid w:val="00A50A17"/>
    <w:rsid w:val="00A50CF6"/>
    <w:rsid w:val="00A5243E"/>
    <w:rsid w:val="00A5305C"/>
    <w:rsid w:val="00A56946"/>
    <w:rsid w:val="00A6170E"/>
    <w:rsid w:val="00A63B8C"/>
    <w:rsid w:val="00A715F8"/>
    <w:rsid w:val="00A74096"/>
    <w:rsid w:val="00A77F6F"/>
    <w:rsid w:val="00A831FD"/>
    <w:rsid w:val="00A83352"/>
    <w:rsid w:val="00A850A2"/>
    <w:rsid w:val="00A91FA3"/>
    <w:rsid w:val="00A927D3"/>
    <w:rsid w:val="00AA0C1B"/>
    <w:rsid w:val="00AA7FC9"/>
    <w:rsid w:val="00AB0EED"/>
    <w:rsid w:val="00AB237D"/>
    <w:rsid w:val="00AB395F"/>
    <w:rsid w:val="00AB5933"/>
    <w:rsid w:val="00AE013D"/>
    <w:rsid w:val="00AE11B7"/>
    <w:rsid w:val="00AE7F68"/>
    <w:rsid w:val="00AF2321"/>
    <w:rsid w:val="00AF52F6"/>
    <w:rsid w:val="00AF52FD"/>
    <w:rsid w:val="00AF54A8"/>
    <w:rsid w:val="00AF7237"/>
    <w:rsid w:val="00B0043A"/>
    <w:rsid w:val="00B00D75"/>
    <w:rsid w:val="00B070CB"/>
    <w:rsid w:val="00B12456"/>
    <w:rsid w:val="00B14030"/>
    <w:rsid w:val="00B145F0"/>
    <w:rsid w:val="00B208D8"/>
    <w:rsid w:val="00B259C8"/>
    <w:rsid w:val="00B26CCF"/>
    <w:rsid w:val="00B30FC2"/>
    <w:rsid w:val="00B331A2"/>
    <w:rsid w:val="00B425F0"/>
    <w:rsid w:val="00B42830"/>
    <w:rsid w:val="00B42DFA"/>
    <w:rsid w:val="00B531DD"/>
    <w:rsid w:val="00B55014"/>
    <w:rsid w:val="00B55136"/>
    <w:rsid w:val="00B62232"/>
    <w:rsid w:val="00B70BF3"/>
    <w:rsid w:val="00B71DC2"/>
    <w:rsid w:val="00B74925"/>
    <w:rsid w:val="00B849F5"/>
    <w:rsid w:val="00B91CFC"/>
    <w:rsid w:val="00B93893"/>
    <w:rsid w:val="00BA1397"/>
    <w:rsid w:val="00BA51E1"/>
    <w:rsid w:val="00BA7E0A"/>
    <w:rsid w:val="00BC2C00"/>
    <w:rsid w:val="00BC3B53"/>
    <w:rsid w:val="00BC3B96"/>
    <w:rsid w:val="00BC4AE3"/>
    <w:rsid w:val="00BC5B28"/>
    <w:rsid w:val="00BD0955"/>
    <w:rsid w:val="00BD2370"/>
    <w:rsid w:val="00BE3F88"/>
    <w:rsid w:val="00BE4756"/>
    <w:rsid w:val="00BE5ED9"/>
    <w:rsid w:val="00BE7B41"/>
    <w:rsid w:val="00C06E35"/>
    <w:rsid w:val="00C13E5B"/>
    <w:rsid w:val="00C15A91"/>
    <w:rsid w:val="00C206F1"/>
    <w:rsid w:val="00C217E1"/>
    <w:rsid w:val="00C219B1"/>
    <w:rsid w:val="00C2338E"/>
    <w:rsid w:val="00C27E52"/>
    <w:rsid w:val="00C3631D"/>
    <w:rsid w:val="00C4015B"/>
    <w:rsid w:val="00C40C60"/>
    <w:rsid w:val="00C435ED"/>
    <w:rsid w:val="00C5258E"/>
    <w:rsid w:val="00C530C9"/>
    <w:rsid w:val="00C619A7"/>
    <w:rsid w:val="00C71945"/>
    <w:rsid w:val="00C71A8F"/>
    <w:rsid w:val="00C73D5F"/>
    <w:rsid w:val="00C82AFE"/>
    <w:rsid w:val="00C83DBC"/>
    <w:rsid w:val="00C90702"/>
    <w:rsid w:val="00C97C80"/>
    <w:rsid w:val="00CA47D3"/>
    <w:rsid w:val="00CA6533"/>
    <w:rsid w:val="00CA6A25"/>
    <w:rsid w:val="00CA6A3F"/>
    <w:rsid w:val="00CA7299"/>
    <w:rsid w:val="00CA7C99"/>
    <w:rsid w:val="00CC6290"/>
    <w:rsid w:val="00CC62D2"/>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10EF"/>
    <w:rsid w:val="00D17942"/>
    <w:rsid w:val="00D21E4B"/>
    <w:rsid w:val="00D22441"/>
    <w:rsid w:val="00D23522"/>
    <w:rsid w:val="00D264D6"/>
    <w:rsid w:val="00D33BF0"/>
    <w:rsid w:val="00D33DE0"/>
    <w:rsid w:val="00D36447"/>
    <w:rsid w:val="00D46EA4"/>
    <w:rsid w:val="00D516BE"/>
    <w:rsid w:val="00D5423B"/>
    <w:rsid w:val="00D54E6A"/>
    <w:rsid w:val="00D54F4E"/>
    <w:rsid w:val="00D57A56"/>
    <w:rsid w:val="00D604B3"/>
    <w:rsid w:val="00D60BA4"/>
    <w:rsid w:val="00D62419"/>
    <w:rsid w:val="00D77870"/>
    <w:rsid w:val="00D80977"/>
    <w:rsid w:val="00D80CCE"/>
    <w:rsid w:val="00D8399A"/>
    <w:rsid w:val="00D86EEA"/>
    <w:rsid w:val="00D87195"/>
    <w:rsid w:val="00D87D03"/>
    <w:rsid w:val="00D9360B"/>
    <w:rsid w:val="00D94D80"/>
    <w:rsid w:val="00D95C88"/>
    <w:rsid w:val="00D97B2E"/>
    <w:rsid w:val="00DA241E"/>
    <w:rsid w:val="00DB36FE"/>
    <w:rsid w:val="00DB533A"/>
    <w:rsid w:val="00DB60AE"/>
    <w:rsid w:val="00DB6307"/>
    <w:rsid w:val="00DD1DCD"/>
    <w:rsid w:val="00DD338F"/>
    <w:rsid w:val="00DD66F2"/>
    <w:rsid w:val="00DE3FE0"/>
    <w:rsid w:val="00DE546D"/>
    <w:rsid w:val="00DE578A"/>
    <w:rsid w:val="00DE7020"/>
    <w:rsid w:val="00DE77D3"/>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26FA"/>
    <w:rsid w:val="00E77E18"/>
    <w:rsid w:val="00E77F89"/>
    <w:rsid w:val="00E80330"/>
    <w:rsid w:val="00E806C5"/>
    <w:rsid w:val="00E80E71"/>
    <w:rsid w:val="00E850D3"/>
    <w:rsid w:val="00E853D6"/>
    <w:rsid w:val="00E8545F"/>
    <w:rsid w:val="00E876B9"/>
    <w:rsid w:val="00E972CA"/>
    <w:rsid w:val="00EA0F13"/>
    <w:rsid w:val="00EA4B65"/>
    <w:rsid w:val="00EA4DC7"/>
    <w:rsid w:val="00EC0DFF"/>
    <w:rsid w:val="00EC237D"/>
    <w:rsid w:val="00EC2918"/>
    <w:rsid w:val="00EC4D0E"/>
    <w:rsid w:val="00EC4E2B"/>
    <w:rsid w:val="00ED072A"/>
    <w:rsid w:val="00ED539E"/>
    <w:rsid w:val="00ED7804"/>
    <w:rsid w:val="00EE213F"/>
    <w:rsid w:val="00EE4A1F"/>
    <w:rsid w:val="00EE4C2D"/>
    <w:rsid w:val="00EF1B5A"/>
    <w:rsid w:val="00EF24FB"/>
    <w:rsid w:val="00EF2CCA"/>
    <w:rsid w:val="00EF495B"/>
    <w:rsid w:val="00EF60DC"/>
    <w:rsid w:val="00EF6D37"/>
    <w:rsid w:val="00F00F54"/>
    <w:rsid w:val="00F02FED"/>
    <w:rsid w:val="00F03963"/>
    <w:rsid w:val="00F11068"/>
    <w:rsid w:val="00F11E7C"/>
    <w:rsid w:val="00F1256D"/>
    <w:rsid w:val="00F12DA3"/>
    <w:rsid w:val="00F13A4E"/>
    <w:rsid w:val="00F172BB"/>
    <w:rsid w:val="00F17B10"/>
    <w:rsid w:val="00F21BEF"/>
    <w:rsid w:val="00F2315B"/>
    <w:rsid w:val="00F41A6F"/>
    <w:rsid w:val="00F424BF"/>
    <w:rsid w:val="00F4553F"/>
    <w:rsid w:val="00F45A25"/>
    <w:rsid w:val="00F50F86"/>
    <w:rsid w:val="00F53F91"/>
    <w:rsid w:val="00F61569"/>
    <w:rsid w:val="00F61A72"/>
    <w:rsid w:val="00F62B67"/>
    <w:rsid w:val="00F66F13"/>
    <w:rsid w:val="00F6703E"/>
    <w:rsid w:val="00F74073"/>
    <w:rsid w:val="00F75603"/>
    <w:rsid w:val="00F845B4"/>
    <w:rsid w:val="00F8713B"/>
    <w:rsid w:val="00F93F9E"/>
    <w:rsid w:val="00FA29A0"/>
    <w:rsid w:val="00FA2CD7"/>
    <w:rsid w:val="00FB06ED"/>
    <w:rsid w:val="00FC2311"/>
    <w:rsid w:val="00FC3165"/>
    <w:rsid w:val="00FC36AB"/>
    <w:rsid w:val="00FC4300"/>
    <w:rsid w:val="00FC5ABE"/>
    <w:rsid w:val="00FC7F66"/>
    <w:rsid w:val="00FD5776"/>
    <w:rsid w:val="00FD69D9"/>
    <w:rsid w:val="00FE1CB6"/>
    <w:rsid w:val="00FE486B"/>
    <w:rsid w:val="00FE4F08"/>
    <w:rsid w:val="00FF192E"/>
    <w:rsid w:val="04D78269"/>
    <w:rsid w:val="0B3F7F88"/>
    <w:rsid w:val="0C26BF49"/>
    <w:rsid w:val="0EA9CB41"/>
    <w:rsid w:val="1ACA4333"/>
    <w:rsid w:val="1C5326CD"/>
    <w:rsid w:val="1C5CF7DF"/>
    <w:rsid w:val="1D1F5463"/>
    <w:rsid w:val="1D52D2B9"/>
    <w:rsid w:val="1D77D663"/>
    <w:rsid w:val="1EA10197"/>
    <w:rsid w:val="1F02C723"/>
    <w:rsid w:val="20C02330"/>
    <w:rsid w:val="23D56BD9"/>
    <w:rsid w:val="24560000"/>
    <w:rsid w:val="24BADF2C"/>
    <w:rsid w:val="27D7DDB7"/>
    <w:rsid w:val="2B06F917"/>
    <w:rsid w:val="2E4101CC"/>
    <w:rsid w:val="2FACC8EC"/>
    <w:rsid w:val="30E2E77C"/>
    <w:rsid w:val="3179B56F"/>
    <w:rsid w:val="346878D4"/>
    <w:rsid w:val="351FBBE8"/>
    <w:rsid w:val="377EB8D9"/>
    <w:rsid w:val="37D133AE"/>
    <w:rsid w:val="3B8CDF25"/>
    <w:rsid w:val="3C377C2E"/>
    <w:rsid w:val="3D76DFC0"/>
    <w:rsid w:val="3DC520FE"/>
    <w:rsid w:val="46B754BC"/>
    <w:rsid w:val="48CE5190"/>
    <w:rsid w:val="499519C7"/>
    <w:rsid w:val="4E9FB37F"/>
    <w:rsid w:val="528A92D8"/>
    <w:rsid w:val="56D5B3E6"/>
    <w:rsid w:val="57726EB0"/>
    <w:rsid w:val="5A9704ED"/>
    <w:rsid w:val="63ED61F9"/>
    <w:rsid w:val="640F8612"/>
    <w:rsid w:val="67F57965"/>
    <w:rsid w:val="6A4BE75E"/>
    <w:rsid w:val="6E5F0F7A"/>
    <w:rsid w:val="70998859"/>
    <w:rsid w:val="70D75F15"/>
    <w:rsid w:val="777B814F"/>
    <w:rsid w:val="7BBF6CA7"/>
    <w:rsid w:val="7D0F9A41"/>
    <w:rsid w:val="7F8AD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55B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783218"/>
    <w:rPr>
      <w:vertAlign w:val="superscript"/>
    </w:rPr>
  </w:style>
  <w:style w:type="paragraph" w:styleId="Revisie">
    <w:name w:val="Revision"/>
    <w:hidden/>
    <w:uiPriority w:val="99"/>
    <w:semiHidden/>
    <w:rsid w:val="00B42830"/>
    <w:rPr>
      <w:rFonts w:ascii="Verdana" w:hAnsi="Verdana"/>
      <w:sz w:val="18"/>
      <w:szCs w:val="24"/>
      <w:lang w:val="nl-NL" w:eastAsia="nl-NL"/>
    </w:rPr>
  </w:style>
  <w:style w:type="character" w:styleId="Verwijzingopmerking">
    <w:name w:val="annotation reference"/>
    <w:basedOn w:val="Standaardalinea-lettertype"/>
    <w:semiHidden/>
    <w:unhideWhenUsed/>
    <w:rsid w:val="00B42830"/>
    <w:rPr>
      <w:sz w:val="16"/>
      <w:szCs w:val="16"/>
    </w:rPr>
  </w:style>
  <w:style w:type="paragraph" w:styleId="Tekstopmerking">
    <w:name w:val="annotation text"/>
    <w:basedOn w:val="Standaard"/>
    <w:link w:val="TekstopmerkingChar"/>
    <w:unhideWhenUsed/>
    <w:rsid w:val="00B42830"/>
    <w:pPr>
      <w:spacing w:line="240" w:lineRule="auto"/>
    </w:pPr>
    <w:rPr>
      <w:sz w:val="20"/>
      <w:szCs w:val="20"/>
    </w:rPr>
  </w:style>
  <w:style w:type="character" w:customStyle="1" w:styleId="TekstopmerkingChar">
    <w:name w:val="Tekst opmerking Char"/>
    <w:basedOn w:val="Standaardalinea-lettertype"/>
    <w:link w:val="Tekstopmerking"/>
    <w:rsid w:val="00B4283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42830"/>
    <w:rPr>
      <w:b/>
      <w:bCs/>
    </w:rPr>
  </w:style>
  <w:style w:type="character" w:customStyle="1" w:styleId="OnderwerpvanopmerkingChar">
    <w:name w:val="Onderwerp van opmerking Char"/>
    <w:basedOn w:val="TekstopmerkingChar"/>
    <w:link w:val="Onderwerpvanopmerking"/>
    <w:semiHidden/>
    <w:rsid w:val="00B4283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70013">
      <w:bodyDiv w:val="1"/>
      <w:marLeft w:val="0"/>
      <w:marRight w:val="0"/>
      <w:marTop w:val="0"/>
      <w:marBottom w:val="0"/>
      <w:divBdr>
        <w:top w:val="none" w:sz="0" w:space="0" w:color="auto"/>
        <w:left w:val="none" w:sz="0" w:space="0" w:color="auto"/>
        <w:bottom w:val="none" w:sz="0" w:space="0" w:color="auto"/>
        <w:right w:val="none" w:sz="0" w:space="0" w:color="auto"/>
      </w:divBdr>
    </w:div>
    <w:div w:id="812674087">
      <w:bodyDiv w:val="1"/>
      <w:marLeft w:val="0"/>
      <w:marRight w:val="0"/>
      <w:marTop w:val="0"/>
      <w:marBottom w:val="0"/>
      <w:divBdr>
        <w:top w:val="none" w:sz="0" w:space="0" w:color="auto"/>
        <w:left w:val="none" w:sz="0" w:space="0" w:color="auto"/>
        <w:bottom w:val="none" w:sz="0" w:space="0" w:color="auto"/>
        <w:right w:val="none" w:sz="0" w:space="0" w:color="auto"/>
      </w:divBdr>
    </w:div>
    <w:div w:id="1031221846">
      <w:bodyDiv w:val="1"/>
      <w:marLeft w:val="0"/>
      <w:marRight w:val="0"/>
      <w:marTop w:val="0"/>
      <w:marBottom w:val="0"/>
      <w:divBdr>
        <w:top w:val="none" w:sz="0" w:space="0" w:color="auto"/>
        <w:left w:val="none" w:sz="0" w:space="0" w:color="auto"/>
        <w:bottom w:val="none" w:sz="0" w:space="0" w:color="auto"/>
        <w:right w:val="none" w:sz="0" w:space="0" w:color="auto"/>
      </w:divBdr>
    </w:div>
    <w:div w:id="1703247337">
      <w:bodyDiv w:val="1"/>
      <w:marLeft w:val="0"/>
      <w:marRight w:val="0"/>
      <w:marTop w:val="0"/>
      <w:marBottom w:val="0"/>
      <w:divBdr>
        <w:top w:val="none" w:sz="0" w:space="0" w:color="auto"/>
        <w:left w:val="none" w:sz="0" w:space="0" w:color="auto"/>
        <w:bottom w:val="none" w:sz="0" w:space="0" w:color="auto"/>
        <w:right w:val="none" w:sz="0" w:space="0" w:color="auto"/>
      </w:divBdr>
    </w:div>
    <w:div w:id="1869758978">
      <w:bodyDiv w:val="1"/>
      <w:marLeft w:val="0"/>
      <w:marRight w:val="0"/>
      <w:marTop w:val="0"/>
      <w:marBottom w:val="0"/>
      <w:divBdr>
        <w:top w:val="none" w:sz="0" w:space="0" w:color="auto"/>
        <w:left w:val="none" w:sz="0" w:space="0" w:color="auto"/>
        <w:bottom w:val="none" w:sz="0" w:space="0" w:color="auto"/>
        <w:right w:val="none" w:sz="0" w:space="0" w:color="auto"/>
      </w:divBdr>
    </w:div>
    <w:div w:id="1990089057">
      <w:bodyDiv w:val="1"/>
      <w:marLeft w:val="0"/>
      <w:marRight w:val="0"/>
      <w:marTop w:val="0"/>
      <w:marBottom w:val="0"/>
      <w:divBdr>
        <w:top w:val="none" w:sz="0" w:space="0" w:color="auto"/>
        <w:left w:val="none" w:sz="0" w:space="0" w:color="auto"/>
        <w:bottom w:val="none" w:sz="0" w:space="0" w:color="auto"/>
        <w:right w:val="none" w:sz="0" w:space="0" w:color="auto"/>
      </w:divBdr>
    </w:div>
    <w:div w:id="199290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1003</ap:Words>
  <ap:Characters>5857</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2025-12-02T17:47:00.0000000Z</dcterms:created>
  <dcterms:modified xsi:type="dcterms:W3CDTF">2025-12-02T17:48:00.0000000Z</dcterms:modified>
  <dc:description>------------------------</dc:description>
  <version/>
  <category/>
</coreProperties>
</file>