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195065" w:rsidRDefault="004F02B5" w14:paraId="42D13274" w14:textId="77777777">
      <w:r>
        <w:t>Geachte Voorzitter,</w:t>
      </w:r>
      <w:r>
        <w:br/>
      </w:r>
    </w:p>
    <w:p w:rsidR="00357994" w:rsidP="00195065" w:rsidRDefault="00FB4C16" w14:paraId="1D55DA49" w14:textId="4F8F1279">
      <w:r w:rsidRPr="00FB4C16">
        <w:t xml:space="preserve">Tijdens de Regeling van Werkzaamheden </w:t>
      </w:r>
      <w:r>
        <w:t xml:space="preserve">op 19 november 2025 </w:t>
      </w:r>
      <w:r w:rsidRPr="00FB4C16">
        <w:t xml:space="preserve">heeft het lid Dassen </w:t>
      </w:r>
      <w:r>
        <w:t xml:space="preserve">(Volt) </w:t>
      </w:r>
      <w:r w:rsidRPr="00FB4C16">
        <w:t>een informatieverzoek gedaan om een tijdslijn te ontvangen, waarin is opgenomen welke informatie beschikbaar was op het moment dat bepaalde keuzes werden gemaakt, wie daarbij betrokken was en hoe is afgestemd met buitenlandse partners</w:t>
      </w:r>
      <w:r>
        <w:t xml:space="preserve"> </w:t>
      </w:r>
      <w:r w:rsidR="00056959">
        <w:t xml:space="preserve">(kenmerk: </w:t>
      </w:r>
      <w:r>
        <w:t>2025Z20137</w:t>
      </w:r>
      <w:r w:rsidR="00056959">
        <w:t>)</w:t>
      </w:r>
      <w:r w:rsidR="00A23990">
        <w:t>.</w:t>
      </w:r>
    </w:p>
    <w:p w:rsidR="0029019C" w:rsidP="00195065" w:rsidRDefault="0029019C" w14:paraId="01A3DF84" w14:textId="77777777"/>
    <w:p w:rsidRPr="00BE3B0E" w:rsidR="00C70D52" w:rsidP="00195065" w:rsidRDefault="00C70D52" w14:paraId="4E364185" w14:textId="68CDD31E">
      <w:r w:rsidRPr="00BE3B0E">
        <w:t xml:space="preserve">Tijdens de regeling van werkzaamheden </w:t>
      </w:r>
      <w:r w:rsidR="00103010">
        <w:t xml:space="preserve">op </w:t>
      </w:r>
      <w:r w:rsidRPr="00BE3B0E">
        <w:t xml:space="preserve">25 november </w:t>
      </w:r>
      <w:r w:rsidR="00103010">
        <w:t xml:space="preserve">2025 </w:t>
      </w:r>
      <w:r w:rsidRPr="00BE3B0E">
        <w:t xml:space="preserve">heeft het lid Van der Lee (GroenLinks-PvdA) daarnaast het verzoek gedaan het debat over het beleid en de keuzes van de minister van Economische Zaken omtrent </w:t>
      </w:r>
      <w:proofErr w:type="spellStart"/>
      <w:r w:rsidRPr="00BE3B0E">
        <w:t>Nexperia</w:t>
      </w:r>
      <w:proofErr w:type="spellEnd"/>
      <w:r w:rsidRPr="00BE3B0E">
        <w:t xml:space="preserve"> in te plannen voordat ik afreis naar China. Er staat al een lange tijd een VNO-NCW-bedrijvenmissie gepland naar China, waarbij ik voornemens was om mee te gaan. Voorafgaand aan zo’n bezoek wordt altijd nog gekeken of het daadwerkelijk nuttig en noodzakelijk is om als minister mee te gaan en of ik ter plekke ook mijn collega-ministers kan ontmoeten. </w:t>
      </w:r>
      <w:r>
        <w:t>D</w:t>
      </w:r>
      <w:r w:rsidRPr="00BE3B0E">
        <w:t xml:space="preserve">oor de ingeplande </w:t>
      </w:r>
      <w:r w:rsidRPr="00BE3B0E">
        <w:rPr>
          <w:i/>
          <w:iCs/>
        </w:rPr>
        <w:t xml:space="preserve">Central </w:t>
      </w:r>
      <w:proofErr w:type="spellStart"/>
      <w:r w:rsidRPr="00BE3B0E">
        <w:rPr>
          <w:i/>
          <w:iCs/>
        </w:rPr>
        <w:t>Economic</w:t>
      </w:r>
      <w:proofErr w:type="spellEnd"/>
      <w:r w:rsidRPr="00BE3B0E">
        <w:rPr>
          <w:i/>
          <w:iCs/>
        </w:rPr>
        <w:t xml:space="preserve"> </w:t>
      </w:r>
      <w:proofErr w:type="spellStart"/>
      <w:r w:rsidRPr="00BE3B0E">
        <w:rPr>
          <w:i/>
          <w:iCs/>
        </w:rPr>
        <w:t>Work</w:t>
      </w:r>
      <w:proofErr w:type="spellEnd"/>
      <w:r w:rsidRPr="00BE3B0E">
        <w:rPr>
          <w:i/>
          <w:iCs/>
        </w:rPr>
        <w:t xml:space="preserve"> Conference</w:t>
      </w:r>
      <w:r w:rsidRPr="00BE3B0E">
        <w:t xml:space="preserve"> waar de betrokken Chinese ministers bij aanwezig moeten zijn, is in goed overleg besloten te kijken naar een nieuwe datum en zal ik dus niet in december naar China afreizen. Indien de situatie rond </w:t>
      </w:r>
      <w:proofErr w:type="spellStart"/>
      <w:r w:rsidRPr="00BE3B0E">
        <w:t>Nexperia</w:t>
      </w:r>
      <w:proofErr w:type="spellEnd"/>
      <w:r w:rsidRPr="00BE3B0E">
        <w:t xml:space="preserve"> </w:t>
      </w:r>
      <w:r>
        <w:t xml:space="preserve">in de tussentijd </w:t>
      </w:r>
      <w:r w:rsidRPr="00BE3B0E">
        <w:t>aanleiding geeft om alsnog op korte termijn af te reizen naar China, dan zal ik dat doen. Daarover heb ik ook afspraken gemaakt met de Chinese minister van Handel.</w:t>
      </w:r>
    </w:p>
    <w:p w:rsidR="00C70D52" w:rsidP="00195065" w:rsidRDefault="00C70D52" w14:paraId="595AEE5F" w14:textId="77777777"/>
    <w:p w:rsidR="00195065" w:rsidP="00195065" w:rsidRDefault="00195065" w14:paraId="6EDE439B" w14:textId="77777777"/>
    <w:p w:rsidRPr="00747885" w:rsidR="00195065" w:rsidP="00195065" w:rsidRDefault="00195065" w14:paraId="6D5F18C6" w14:textId="77777777"/>
    <w:p w:rsidR="00EF6D37" w:rsidP="00195065" w:rsidRDefault="00EF6D37" w14:paraId="06C278E3" w14:textId="77777777">
      <w:pPr>
        <w:rPr>
          <w:b/>
        </w:rPr>
      </w:pPr>
    </w:p>
    <w:p w:rsidR="00EF6D37" w:rsidP="00195065" w:rsidRDefault="00EF6D37" w14:paraId="6DA45D34" w14:textId="77777777">
      <w:pPr>
        <w:rPr>
          <w:b/>
        </w:rPr>
      </w:pPr>
    </w:p>
    <w:p w:rsidRPr="0043622D" w:rsidR="0043622D" w:rsidP="00195065" w:rsidRDefault="0043622D" w14:paraId="3C2FFC62" w14:textId="77777777">
      <w:pPr>
        <w:rPr>
          <w:bCs/>
        </w:rPr>
      </w:pPr>
      <w:r w:rsidRPr="0043622D">
        <w:rPr>
          <w:bCs/>
        </w:rPr>
        <w:t>Vincent Karremans</w:t>
      </w:r>
    </w:p>
    <w:p w:rsidRPr="0043622D" w:rsidR="00A50CF6" w:rsidP="00195065" w:rsidRDefault="0043622D" w14:paraId="0F9A66A4" w14:textId="17F2143F">
      <w:pPr>
        <w:rPr>
          <w:bCs/>
        </w:rPr>
      </w:pPr>
      <w:r w:rsidRPr="0043622D">
        <w:rPr>
          <w:bCs/>
        </w:rPr>
        <w:t>Minister van Economische Zaken</w:t>
      </w:r>
    </w:p>
    <w:p w:rsidR="00D22441" w:rsidP="00195065" w:rsidRDefault="00D22441" w14:paraId="31606D8E" w14:textId="77777777"/>
    <w:p w:rsidR="00D22441" w:rsidP="00195065" w:rsidRDefault="00D22441" w14:paraId="5B57C178" w14:textId="77777777"/>
    <w:p w:rsidR="00292EB2" w:rsidP="00195065" w:rsidRDefault="00292EB2" w14:paraId="50A5ED1D" w14:textId="77777777"/>
    <w:p w:rsidR="00A66187" w:rsidP="00195065" w:rsidRDefault="00A66187" w14:paraId="2883A996" w14:textId="44C4A92C"/>
    <w:p w:rsidR="00195065" w:rsidP="00195065" w:rsidRDefault="00195065" w14:paraId="5F2B2ED9" w14:textId="77777777"/>
    <w:p w:rsidR="00195065" w:rsidP="00195065" w:rsidRDefault="00195065" w14:paraId="193D607C" w14:textId="77777777"/>
    <w:p w:rsidR="00195065" w:rsidP="00195065" w:rsidRDefault="00195065" w14:paraId="2F87F6F6" w14:textId="77777777"/>
    <w:p w:rsidR="00A66187" w:rsidP="00195065" w:rsidRDefault="00A66187" w14:paraId="6D3EE6BA" w14:textId="77777777">
      <w:pPr>
        <w:rPr>
          <w:rFonts w:eastAsia="Verdana" w:cs="Verdana"/>
          <w:b/>
          <w:bCs/>
        </w:rPr>
      </w:pPr>
      <w:r>
        <w:rPr>
          <w:rFonts w:eastAsia="Verdana" w:cs="Verdana"/>
          <w:b/>
          <w:bCs/>
        </w:rPr>
        <w:t>Openbare t</w:t>
      </w:r>
      <w:r w:rsidRPr="1C02A1FD">
        <w:rPr>
          <w:rFonts w:eastAsia="Verdana" w:cs="Verdana"/>
          <w:b/>
          <w:bCs/>
        </w:rPr>
        <w:t>ijd</w:t>
      </w:r>
      <w:r>
        <w:rPr>
          <w:rFonts w:eastAsia="Verdana" w:cs="Verdana"/>
          <w:b/>
          <w:bCs/>
        </w:rPr>
        <w:t>s</w:t>
      </w:r>
      <w:r w:rsidRPr="1C02A1FD">
        <w:rPr>
          <w:rFonts w:eastAsia="Verdana" w:cs="Verdana"/>
          <w:b/>
          <w:bCs/>
        </w:rPr>
        <w:t>lijn</w:t>
      </w:r>
    </w:p>
    <w:p w:rsidR="00A66187" w:rsidP="00195065" w:rsidRDefault="00A66187" w14:paraId="21266562" w14:textId="77777777">
      <w:pPr>
        <w:rPr>
          <w:rFonts w:eastAsia="Verdana" w:cs="Verdana"/>
          <w:b/>
          <w:bCs/>
        </w:rPr>
      </w:pPr>
    </w:p>
    <w:p w:rsidRPr="0007011E" w:rsidR="00A66187" w:rsidP="00195065" w:rsidRDefault="00A66187" w14:paraId="590C2529" w14:textId="77777777">
      <w:pPr>
        <w:rPr>
          <w:rFonts w:eastAsia="Verdana" w:cs="Verdana"/>
          <w:szCs w:val="18"/>
        </w:rPr>
      </w:pPr>
      <w:r w:rsidRPr="0039629E">
        <w:rPr>
          <w:rFonts w:eastAsia="Verdana" w:cs="Verdana"/>
          <w:b/>
          <w:bCs/>
          <w:szCs w:val="18"/>
        </w:rPr>
        <w:t xml:space="preserve">Periode tot aan afvaardigen bevel </w:t>
      </w:r>
    </w:p>
    <w:p w:rsidR="00A66187" w:rsidP="00195065" w:rsidRDefault="00A66187" w14:paraId="41FA7774" w14:textId="77777777">
      <w:pPr>
        <w:rPr>
          <w:rFonts w:eastAsia="Verdana" w:cs="Verdana"/>
          <w:szCs w:val="18"/>
        </w:rPr>
      </w:pPr>
      <w:r w:rsidRPr="00004217">
        <w:rPr>
          <w:rFonts w:eastAsia="Verdana" w:cs="Verdana"/>
          <w:szCs w:val="18"/>
        </w:rPr>
        <w:t xml:space="preserve">In 2017 </w:t>
      </w:r>
      <w:r>
        <w:rPr>
          <w:rFonts w:eastAsia="Verdana" w:cs="Verdana"/>
          <w:szCs w:val="18"/>
        </w:rPr>
        <w:t xml:space="preserve">werd </w:t>
      </w:r>
      <w:proofErr w:type="spellStart"/>
      <w:r w:rsidRPr="00004217">
        <w:rPr>
          <w:rFonts w:eastAsia="Verdana" w:cs="Verdana"/>
          <w:szCs w:val="18"/>
        </w:rPr>
        <w:t>Nexperia</w:t>
      </w:r>
      <w:proofErr w:type="spellEnd"/>
      <w:r>
        <w:rPr>
          <w:rFonts w:eastAsia="Verdana" w:cs="Verdana"/>
          <w:szCs w:val="18"/>
        </w:rPr>
        <w:t>, destijds een onderdeel</w:t>
      </w:r>
      <w:r w:rsidRPr="00004217">
        <w:rPr>
          <w:rFonts w:eastAsia="Verdana" w:cs="Verdana"/>
          <w:szCs w:val="18"/>
        </w:rPr>
        <w:t xml:space="preserve"> van het Nederlandse chip bedrijf NXP</w:t>
      </w:r>
      <w:r>
        <w:rPr>
          <w:rFonts w:eastAsia="Verdana" w:cs="Verdana"/>
          <w:szCs w:val="18"/>
        </w:rPr>
        <w:t xml:space="preserve"> dat zijn oorsprong vindt binnen Philips, verkocht aan Chinese investeerders. In</w:t>
      </w:r>
      <w:r w:rsidRPr="00EE5DF6">
        <w:rPr>
          <w:rFonts w:eastAsia="Verdana" w:cs="Verdana"/>
          <w:szCs w:val="18"/>
        </w:rPr>
        <w:t xml:space="preserve"> </w:t>
      </w:r>
      <w:r>
        <w:rPr>
          <w:rFonts w:eastAsia="Verdana" w:cs="Verdana"/>
          <w:szCs w:val="18"/>
        </w:rPr>
        <w:t>d</w:t>
      </w:r>
      <w:r w:rsidRPr="00EE5DF6">
        <w:rPr>
          <w:rFonts w:eastAsia="Verdana" w:cs="Verdana"/>
          <w:szCs w:val="18"/>
        </w:rPr>
        <w:t xml:space="preserve">ecember 2019 </w:t>
      </w:r>
      <w:r>
        <w:rPr>
          <w:rFonts w:eastAsia="Verdana" w:cs="Verdana"/>
          <w:szCs w:val="18"/>
        </w:rPr>
        <w:t xml:space="preserve">verwierf </w:t>
      </w:r>
      <w:r w:rsidRPr="00466914">
        <w:rPr>
          <w:rFonts w:eastAsia="Verdana" w:cs="Verdana"/>
          <w:szCs w:val="18"/>
        </w:rPr>
        <w:t xml:space="preserve">het Chinese bedrijf </w:t>
      </w:r>
      <w:proofErr w:type="spellStart"/>
      <w:r w:rsidRPr="07920D38">
        <w:rPr>
          <w:rFonts w:eastAsia="Verdana" w:cs="Verdana"/>
          <w:szCs w:val="18"/>
        </w:rPr>
        <w:t>Wingtech</w:t>
      </w:r>
      <w:proofErr w:type="spellEnd"/>
      <w:r w:rsidRPr="00466914">
        <w:rPr>
          <w:rFonts w:eastAsia="Verdana" w:cs="Verdana"/>
          <w:szCs w:val="18"/>
        </w:rPr>
        <w:t xml:space="preserve"> een meerderheidsbelang in </w:t>
      </w:r>
      <w:proofErr w:type="spellStart"/>
      <w:r w:rsidRPr="00466914">
        <w:rPr>
          <w:rFonts w:eastAsia="Verdana" w:cs="Verdana"/>
          <w:szCs w:val="18"/>
        </w:rPr>
        <w:t>Nexperia</w:t>
      </w:r>
      <w:proofErr w:type="spellEnd"/>
      <w:r w:rsidRPr="00466914">
        <w:rPr>
          <w:rFonts w:eastAsia="Verdana" w:cs="Verdana"/>
          <w:szCs w:val="18"/>
        </w:rPr>
        <w:t>. </w:t>
      </w:r>
      <w:r>
        <w:rPr>
          <w:rFonts w:eastAsia="Verdana" w:cs="Verdana"/>
          <w:szCs w:val="18"/>
        </w:rPr>
        <w:t xml:space="preserve">In de daaropvolgende jaren vonden, </w:t>
      </w:r>
      <w:r w:rsidRPr="00037F8A">
        <w:rPr>
          <w:rFonts w:eastAsia="Verdana" w:cs="Verdana"/>
          <w:szCs w:val="18"/>
        </w:rPr>
        <w:t>vanwege uitdagingen rond dit bedrijf,</w:t>
      </w:r>
      <w:r>
        <w:rPr>
          <w:rFonts w:eastAsia="Verdana" w:cs="Verdana"/>
          <w:szCs w:val="18"/>
        </w:rPr>
        <w:t xml:space="preserve"> gesprekken plaats</w:t>
      </w:r>
      <w:r w:rsidRPr="00037F8A">
        <w:rPr>
          <w:rFonts w:eastAsia="Verdana" w:cs="Verdana"/>
          <w:szCs w:val="18"/>
        </w:rPr>
        <w:t xml:space="preserve"> met verschillende </w:t>
      </w:r>
      <w:r>
        <w:rPr>
          <w:rFonts w:eastAsia="Verdana" w:cs="Verdana"/>
          <w:szCs w:val="18"/>
        </w:rPr>
        <w:t xml:space="preserve">partners, waaronder </w:t>
      </w:r>
      <w:r w:rsidRPr="00037F8A">
        <w:rPr>
          <w:rFonts w:eastAsia="Verdana" w:cs="Verdana"/>
          <w:szCs w:val="18"/>
        </w:rPr>
        <w:t>de V</w:t>
      </w:r>
      <w:r>
        <w:rPr>
          <w:rFonts w:eastAsia="Verdana" w:cs="Verdana"/>
          <w:szCs w:val="18"/>
        </w:rPr>
        <w:t>erenigde Staten</w:t>
      </w:r>
      <w:r w:rsidRPr="00037F8A">
        <w:rPr>
          <w:rFonts w:eastAsia="Verdana" w:cs="Verdana"/>
          <w:szCs w:val="18"/>
        </w:rPr>
        <w:t>, V</w:t>
      </w:r>
      <w:r>
        <w:rPr>
          <w:rFonts w:eastAsia="Verdana" w:cs="Verdana"/>
          <w:szCs w:val="18"/>
        </w:rPr>
        <w:t>erenigd Koninkrijk</w:t>
      </w:r>
      <w:r w:rsidRPr="00037F8A">
        <w:rPr>
          <w:rFonts w:eastAsia="Verdana" w:cs="Verdana"/>
          <w:szCs w:val="18"/>
        </w:rPr>
        <w:t>, Duitsland, China en</w:t>
      </w:r>
      <w:r>
        <w:rPr>
          <w:rFonts w:eastAsia="Verdana" w:cs="Verdana"/>
          <w:szCs w:val="18"/>
        </w:rPr>
        <w:t xml:space="preserve"> de Europese</w:t>
      </w:r>
      <w:r w:rsidRPr="00037F8A">
        <w:rPr>
          <w:rFonts w:eastAsia="Verdana" w:cs="Verdana"/>
          <w:szCs w:val="18"/>
        </w:rPr>
        <w:t xml:space="preserve"> Commissie</w:t>
      </w:r>
      <w:r>
        <w:rPr>
          <w:rFonts w:eastAsia="Verdana" w:cs="Verdana"/>
          <w:szCs w:val="18"/>
        </w:rPr>
        <w:t>.</w:t>
      </w:r>
      <w:r w:rsidRPr="00037F8A">
        <w:rPr>
          <w:rFonts w:eastAsia="Verdana" w:cs="Verdana"/>
          <w:szCs w:val="18"/>
        </w:rPr>
        <w:t xml:space="preserve"> Enkele voorbeelden van de</w:t>
      </w:r>
      <w:r>
        <w:rPr>
          <w:rFonts w:eastAsia="Verdana" w:cs="Verdana"/>
          <w:szCs w:val="18"/>
        </w:rPr>
        <w:t>ze</w:t>
      </w:r>
      <w:r w:rsidRPr="00037F8A">
        <w:rPr>
          <w:rFonts w:eastAsia="Verdana" w:cs="Verdana"/>
          <w:szCs w:val="18"/>
        </w:rPr>
        <w:t xml:space="preserve"> uitdagingen zijn</w:t>
      </w:r>
      <w:r>
        <w:rPr>
          <w:rFonts w:eastAsia="Verdana" w:cs="Verdana"/>
          <w:szCs w:val="18"/>
        </w:rPr>
        <w:t xml:space="preserve"> </w:t>
      </w:r>
      <w:r w:rsidRPr="00037F8A">
        <w:rPr>
          <w:rFonts w:eastAsia="Verdana" w:cs="Verdana"/>
          <w:szCs w:val="18"/>
        </w:rPr>
        <w:t xml:space="preserve">de gedwongen verkoop van de Newport </w:t>
      </w:r>
      <w:proofErr w:type="spellStart"/>
      <w:r>
        <w:rPr>
          <w:rFonts w:eastAsia="Verdana" w:cs="Verdana"/>
          <w:szCs w:val="18"/>
        </w:rPr>
        <w:t>W</w:t>
      </w:r>
      <w:r w:rsidRPr="00037F8A">
        <w:rPr>
          <w:rFonts w:eastAsia="Verdana" w:cs="Verdana"/>
          <w:szCs w:val="18"/>
        </w:rPr>
        <w:t>afer</w:t>
      </w:r>
      <w:proofErr w:type="spellEnd"/>
      <w:r w:rsidRPr="00037F8A">
        <w:rPr>
          <w:rFonts w:eastAsia="Verdana" w:cs="Verdana"/>
          <w:szCs w:val="18"/>
        </w:rPr>
        <w:t xml:space="preserve"> </w:t>
      </w:r>
      <w:proofErr w:type="spellStart"/>
      <w:r>
        <w:rPr>
          <w:rFonts w:eastAsia="Verdana" w:cs="Verdana"/>
          <w:szCs w:val="18"/>
        </w:rPr>
        <w:t>Fab</w:t>
      </w:r>
      <w:proofErr w:type="spellEnd"/>
      <w:r w:rsidRPr="00D35B5E">
        <w:rPr>
          <w:szCs w:val="18"/>
        </w:rPr>
        <w:t xml:space="preserve"> in het V</w:t>
      </w:r>
      <w:r>
        <w:rPr>
          <w:szCs w:val="18"/>
        </w:rPr>
        <w:t>erenigd Koninkrijk</w:t>
      </w:r>
      <w:r w:rsidRPr="00D35B5E">
        <w:rPr>
          <w:szCs w:val="18"/>
        </w:rPr>
        <w:t xml:space="preserve"> en </w:t>
      </w:r>
      <w:r w:rsidRPr="00037F8A">
        <w:rPr>
          <w:rFonts w:eastAsia="Verdana" w:cs="Verdana"/>
          <w:szCs w:val="18"/>
        </w:rPr>
        <w:t xml:space="preserve">het Duitse besluit om </w:t>
      </w:r>
      <w:proofErr w:type="spellStart"/>
      <w:r w:rsidRPr="00630B9D">
        <w:rPr>
          <w:rFonts w:eastAsia="Verdana" w:cs="Verdana"/>
          <w:szCs w:val="18"/>
        </w:rPr>
        <w:t>Nexperia</w:t>
      </w:r>
      <w:proofErr w:type="spellEnd"/>
      <w:r w:rsidRPr="00630B9D">
        <w:rPr>
          <w:rFonts w:eastAsia="Verdana" w:cs="Verdana"/>
          <w:szCs w:val="18"/>
        </w:rPr>
        <w:t xml:space="preserve"> </w:t>
      </w:r>
      <w:r>
        <w:rPr>
          <w:rFonts w:eastAsia="Verdana" w:cs="Verdana"/>
          <w:szCs w:val="18"/>
        </w:rPr>
        <w:t>uit te sluiten van subsidietrajecten</w:t>
      </w:r>
      <w:r w:rsidRPr="41954390">
        <w:rPr>
          <w:rFonts w:eastAsia="Verdana" w:cs="Verdana"/>
          <w:szCs w:val="18"/>
        </w:rPr>
        <w:t xml:space="preserve"> zoals </w:t>
      </w:r>
      <w:r w:rsidRPr="526DD586">
        <w:rPr>
          <w:rFonts w:eastAsia="Verdana" w:cs="Verdana"/>
          <w:szCs w:val="18"/>
        </w:rPr>
        <w:t>in het kader</w:t>
      </w:r>
      <w:r>
        <w:rPr>
          <w:rFonts w:eastAsia="Verdana" w:cs="Verdana"/>
          <w:szCs w:val="18"/>
        </w:rPr>
        <w:t xml:space="preserve"> van</w:t>
      </w:r>
      <w:r w:rsidRPr="526DD586">
        <w:rPr>
          <w:rFonts w:eastAsia="Verdana" w:cs="Verdana"/>
          <w:szCs w:val="18"/>
        </w:rPr>
        <w:t xml:space="preserve"> </w:t>
      </w:r>
      <w:r w:rsidRPr="41954390">
        <w:rPr>
          <w:rFonts w:eastAsia="Verdana" w:cs="Verdana"/>
          <w:szCs w:val="18"/>
        </w:rPr>
        <w:t xml:space="preserve">een </w:t>
      </w:r>
      <w:r w:rsidRPr="0EB177B0">
        <w:rPr>
          <w:rFonts w:eastAsia="Verdana" w:cs="Verdana"/>
          <w:szCs w:val="18"/>
        </w:rPr>
        <w:t>Important Project of Common European Interest</w:t>
      </w:r>
      <w:r w:rsidRPr="50CBCA57">
        <w:rPr>
          <w:rFonts w:eastAsia="Verdana" w:cs="Verdana"/>
          <w:szCs w:val="18"/>
        </w:rPr>
        <w:t xml:space="preserve"> </w:t>
      </w:r>
      <w:r w:rsidRPr="0EB177B0">
        <w:rPr>
          <w:rFonts w:eastAsia="Verdana" w:cs="Verdana"/>
          <w:szCs w:val="18"/>
        </w:rPr>
        <w:t>(IPCEI).</w:t>
      </w:r>
      <w:r w:rsidRPr="50CBCA57">
        <w:rPr>
          <w:rFonts w:eastAsia="Verdana" w:cs="Verdana"/>
          <w:szCs w:val="18"/>
        </w:rPr>
        <w:t xml:space="preserve"> </w:t>
      </w:r>
      <w:r w:rsidRPr="004A2E81">
        <w:rPr>
          <w:rFonts w:eastAsia="Verdana" w:cs="Verdana"/>
          <w:szCs w:val="18"/>
        </w:rPr>
        <w:t>Eind 2023</w:t>
      </w:r>
      <w:r>
        <w:rPr>
          <w:rFonts w:eastAsia="Verdana" w:cs="Verdana"/>
          <w:szCs w:val="18"/>
        </w:rPr>
        <w:t xml:space="preserve"> zocht</w:t>
      </w:r>
      <w:r w:rsidRPr="004A2E81">
        <w:rPr>
          <w:rFonts w:eastAsia="Verdana" w:cs="Verdana"/>
          <w:szCs w:val="18"/>
        </w:rPr>
        <w:t xml:space="preserve"> </w:t>
      </w:r>
      <w:proofErr w:type="spellStart"/>
      <w:r w:rsidRPr="004A2E81">
        <w:rPr>
          <w:rFonts w:eastAsia="Verdana" w:cs="Verdana"/>
          <w:szCs w:val="18"/>
        </w:rPr>
        <w:t>Nexperia</w:t>
      </w:r>
      <w:proofErr w:type="spellEnd"/>
      <w:r w:rsidRPr="004A2E81">
        <w:rPr>
          <w:rFonts w:eastAsia="Verdana" w:cs="Verdana"/>
          <w:szCs w:val="18"/>
        </w:rPr>
        <w:t xml:space="preserve"> </w:t>
      </w:r>
      <w:r>
        <w:rPr>
          <w:rFonts w:eastAsia="Verdana" w:cs="Verdana"/>
          <w:szCs w:val="18"/>
        </w:rPr>
        <w:t xml:space="preserve">Nederland </w:t>
      </w:r>
      <w:r w:rsidRPr="004A2E81">
        <w:rPr>
          <w:rFonts w:eastAsia="Verdana" w:cs="Verdana"/>
          <w:szCs w:val="18"/>
        </w:rPr>
        <w:t xml:space="preserve">contact met </w:t>
      </w:r>
      <w:r w:rsidRPr="178418BD">
        <w:rPr>
          <w:rFonts w:eastAsia="Verdana" w:cs="Verdana"/>
          <w:szCs w:val="18"/>
        </w:rPr>
        <w:t xml:space="preserve">het ministerie </w:t>
      </w:r>
      <w:r>
        <w:rPr>
          <w:rFonts w:eastAsia="Verdana" w:cs="Verdana"/>
          <w:szCs w:val="18"/>
        </w:rPr>
        <w:t>van</w:t>
      </w:r>
      <w:r w:rsidRPr="3619BB1B">
        <w:rPr>
          <w:rFonts w:eastAsia="Verdana" w:cs="Verdana"/>
          <w:szCs w:val="18"/>
        </w:rPr>
        <w:t xml:space="preserve"> </w:t>
      </w:r>
      <w:r w:rsidRPr="768986FE">
        <w:rPr>
          <w:rFonts w:eastAsia="Verdana" w:cs="Verdana"/>
          <w:szCs w:val="18"/>
        </w:rPr>
        <w:t>Economische</w:t>
      </w:r>
      <w:r w:rsidRPr="178418BD">
        <w:rPr>
          <w:rFonts w:eastAsia="Verdana" w:cs="Verdana"/>
          <w:szCs w:val="18"/>
        </w:rPr>
        <w:t xml:space="preserve"> Zaken </w:t>
      </w:r>
      <w:r>
        <w:rPr>
          <w:rFonts w:eastAsia="Verdana" w:cs="Verdana"/>
          <w:szCs w:val="18"/>
        </w:rPr>
        <w:t xml:space="preserve">om de </w:t>
      </w:r>
      <w:r w:rsidRPr="004A2E81">
        <w:rPr>
          <w:rFonts w:eastAsia="Verdana" w:cs="Verdana"/>
          <w:szCs w:val="18"/>
        </w:rPr>
        <w:t>gepercipieerde veiligheidszorgen</w:t>
      </w:r>
      <w:r>
        <w:rPr>
          <w:rFonts w:eastAsia="Verdana" w:cs="Verdana"/>
          <w:szCs w:val="18"/>
        </w:rPr>
        <w:t xml:space="preserve"> te mitigeren</w:t>
      </w:r>
      <w:r w:rsidRPr="004A2E81">
        <w:rPr>
          <w:rFonts w:eastAsia="Verdana" w:cs="Verdana"/>
          <w:szCs w:val="18"/>
        </w:rPr>
        <w:t xml:space="preserve">. </w:t>
      </w:r>
      <w:r w:rsidRPr="4F207398">
        <w:rPr>
          <w:rFonts w:eastAsia="Verdana" w:cs="Verdana"/>
          <w:szCs w:val="18"/>
        </w:rPr>
        <w:t>Sindsdien</w:t>
      </w:r>
      <w:r w:rsidRPr="004A2E81">
        <w:rPr>
          <w:rFonts w:eastAsia="Verdana" w:cs="Verdana"/>
          <w:szCs w:val="18"/>
        </w:rPr>
        <w:t xml:space="preserve"> </w:t>
      </w:r>
      <w:r>
        <w:rPr>
          <w:rFonts w:eastAsia="Verdana" w:cs="Verdana"/>
          <w:szCs w:val="18"/>
        </w:rPr>
        <w:t>zijn</w:t>
      </w:r>
      <w:r w:rsidRPr="004A2E81">
        <w:rPr>
          <w:rFonts w:eastAsia="Verdana" w:cs="Verdana"/>
          <w:szCs w:val="18"/>
        </w:rPr>
        <w:t xml:space="preserve"> er gesprekken </w:t>
      </w:r>
      <w:r>
        <w:rPr>
          <w:rFonts w:eastAsia="Verdana" w:cs="Verdana"/>
          <w:szCs w:val="18"/>
        </w:rPr>
        <w:t xml:space="preserve">tussen </w:t>
      </w:r>
      <w:r w:rsidRPr="34B6B867">
        <w:rPr>
          <w:rFonts w:eastAsia="Verdana" w:cs="Verdana"/>
          <w:szCs w:val="18"/>
        </w:rPr>
        <w:t xml:space="preserve">het </w:t>
      </w:r>
      <w:r w:rsidRPr="0B8F4572">
        <w:rPr>
          <w:rFonts w:eastAsia="Verdana" w:cs="Verdana"/>
          <w:szCs w:val="18"/>
        </w:rPr>
        <w:t>ministerie</w:t>
      </w:r>
      <w:r>
        <w:rPr>
          <w:rFonts w:eastAsia="Verdana" w:cs="Verdana"/>
          <w:szCs w:val="18"/>
        </w:rPr>
        <w:t xml:space="preserve"> en het bedrijf (waaronder een gesprek tussen de minister en de geschorste CEO van de </w:t>
      </w:r>
      <w:proofErr w:type="spellStart"/>
      <w:r>
        <w:rPr>
          <w:rFonts w:eastAsia="Verdana" w:cs="Verdana"/>
          <w:szCs w:val="18"/>
        </w:rPr>
        <w:t>Nexperia</w:t>
      </w:r>
      <w:proofErr w:type="spellEnd"/>
      <w:r>
        <w:rPr>
          <w:rFonts w:eastAsia="Verdana" w:cs="Verdana"/>
          <w:szCs w:val="18"/>
        </w:rPr>
        <w:t xml:space="preserve"> Groep, dhr. </w:t>
      </w:r>
      <w:r w:rsidRPr="00D05F4A">
        <w:rPr>
          <w:rFonts w:eastAsia="Verdana" w:cs="Verdana"/>
          <w:szCs w:val="18"/>
        </w:rPr>
        <w:t xml:space="preserve">Zhang </w:t>
      </w:r>
      <w:proofErr w:type="spellStart"/>
      <w:r w:rsidRPr="00D05F4A">
        <w:rPr>
          <w:rFonts w:eastAsia="Verdana" w:cs="Verdana"/>
          <w:szCs w:val="18"/>
        </w:rPr>
        <w:t>Xuezheng</w:t>
      </w:r>
      <w:proofErr w:type="spellEnd"/>
      <w:r>
        <w:rPr>
          <w:rFonts w:eastAsia="Verdana" w:cs="Verdana"/>
          <w:szCs w:val="18"/>
        </w:rPr>
        <w:t xml:space="preserve">) hoe tegemoet te komen aan deze zorgen. Vanaf </w:t>
      </w:r>
      <w:r w:rsidRPr="00B333ED">
        <w:rPr>
          <w:rFonts w:eastAsia="Verdana" w:cs="Verdana"/>
          <w:szCs w:val="18"/>
        </w:rPr>
        <w:t>juli</w:t>
      </w:r>
      <w:r w:rsidRPr="00BC7FBE">
        <w:rPr>
          <w:rFonts w:eastAsia="Verdana" w:cs="Verdana"/>
          <w:szCs w:val="18"/>
        </w:rPr>
        <w:t xml:space="preserve"> 2025</w:t>
      </w:r>
      <w:r>
        <w:rPr>
          <w:rFonts w:eastAsia="Verdana" w:cs="Verdana"/>
          <w:szCs w:val="18"/>
        </w:rPr>
        <w:t xml:space="preserve"> is ook met de Chinese autoriteiten gesproken, omdat verschillende oplossingsrichtingen instemming vereisten van de Chinese overheid. </w:t>
      </w:r>
    </w:p>
    <w:p w:rsidR="00A66187" w:rsidP="00195065" w:rsidRDefault="00A66187" w14:paraId="40C563A6" w14:textId="77777777">
      <w:pPr>
        <w:rPr>
          <w:rFonts w:eastAsia="Verdana" w:cs="Verdana"/>
          <w:szCs w:val="18"/>
        </w:rPr>
      </w:pPr>
    </w:p>
    <w:p w:rsidRPr="000539ED" w:rsidR="00A66187" w:rsidP="00195065" w:rsidRDefault="00A66187" w14:paraId="6F8CAE38" w14:textId="77777777">
      <w:pPr>
        <w:rPr>
          <w:rFonts w:eastAsia="Verdana" w:cs="Verdana"/>
          <w:b/>
          <w:bCs/>
          <w:szCs w:val="18"/>
        </w:rPr>
      </w:pPr>
      <w:r>
        <w:rPr>
          <w:rFonts w:eastAsia="Verdana" w:cs="Verdana"/>
          <w:b/>
          <w:bCs/>
          <w:szCs w:val="18"/>
        </w:rPr>
        <w:t>Concrete a</w:t>
      </w:r>
      <w:r w:rsidRPr="4F010FB7">
        <w:rPr>
          <w:rFonts w:eastAsia="Verdana" w:cs="Verdana"/>
          <w:b/>
          <w:bCs/>
          <w:szCs w:val="18"/>
        </w:rPr>
        <w:t>anwijzingen</w:t>
      </w:r>
    </w:p>
    <w:p w:rsidRPr="00D360CA" w:rsidR="00A66187" w:rsidP="00195065" w:rsidRDefault="00A66187" w14:paraId="03048F29" w14:textId="69A6C494">
      <w:pPr>
        <w:rPr>
          <w:rFonts w:eastAsia="Verdana" w:cs="Verdana"/>
          <w:szCs w:val="18"/>
        </w:rPr>
      </w:pPr>
      <w:r w:rsidRPr="00D360CA">
        <w:rPr>
          <w:rFonts w:eastAsia="Verdana" w:cs="Verdana"/>
          <w:szCs w:val="18"/>
        </w:rPr>
        <w:t>Op 18 september</w:t>
      </w:r>
      <w:r>
        <w:rPr>
          <w:rFonts w:eastAsia="Verdana" w:cs="Verdana"/>
          <w:szCs w:val="18"/>
        </w:rPr>
        <w:t xml:space="preserve"> jl.</w:t>
      </w:r>
      <w:r w:rsidRPr="00D360CA">
        <w:rPr>
          <w:rFonts w:eastAsia="Verdana" w:cs="Verdana"/>
          <w:szCs w:val="18"/>
        </w:rPr>
        <w:t xml:space="preserve"> </w:t>
      </w:r>
      <w:r>
        <w:rPr>
          <w:rFonts w:eastAsia="Verdana" w:cs="Verdana"/>
          <w:szCs w:val="18"/>
        </w:rPr>
        <w:t>ontving het ministerie eerste berichten</w:t>
      </w:r>
      <w:r w:rsidRPr="007E6F6C">
        <w:rPr>
          <w:rFonts w:eastAsia="Verdana" w:cs="Verdana"/>
          <w:szCs w:val="18"/>
        </w:rPr>
        <w:t xml:space="preserve"> </w:t>
      </w:r>
      <w:r w:rsidR="000C3AAE">
        <w:rPr>
          <w:rFonts w:eastAsia="Verdana" w:cs="Verdana"/>
          <w:szCs w:val="18"/>
        </w:rPr>
        <w:t>over wijzigingen</w:t>
      </w:r>
      <w:r>
        <w:rPr>
          <w:rFonts w:eastAsia="Verdana" w:cs="Verdana"/>
          <w:szCs w:val="18"/>
        </w:rPr>
        <w:t xml:space="preserve"> in zowel</w:t>
      </w:r>
      <w:r w:rsidRPr="007E6F6C">
        <w:rPr>
          <w:rFonts w:eastAsia="Verdana" w:cs="Verdana"/>
          <w:szCs w:val="18"/>
        </w:rPr>
        <w:t xml:space="preserve"> de operationele bedrijfsvoering </w:t>
      </w:r>
      <w:r>
        <w:rPr>
          <w:rFonts w:eastAsia="Verdana" w:cs="Verdana"/>
          <w:szCs w:val="18"/>
        </w:rPr>
        <w:t>als de</w:t>
      </w:r>
      <w:r w:rsidRPr="007E6F6C">
        <w:rPr>
          <w:rFonts w:eastAsia="Verdana" w:cs="Verdana"/>
          <w:szCs w:val="18"/>
        </w:rPr>
        <w:t xml:space="preserve"> strategie van de onderneming</w:t>
      </w:r>
      <w:r w:rsidR="00DD261E">
        <w:rPr>
          <w:rFonts w:eastAsia="Verdana" w:cs="Verdana"/>
          <w:szCs w:val="18"/>
        </w:rPr>
        <w:t xml:space="preserve"> die</w:t>
      </w:r>
      <w:r w:rsidR="00814AED">
        <w:rPr>
          <w:rFonts w:eastAsia="Verdana" w:cs="Verdana"/>
          <w:szCs w:val="18"/>
        </w:rPr>
        <w:t>, met steun van de aandeelhouder</w:t>
      </w:r>
      <w:r w:rsidR="00C94CB8">
        <w:rPr>
          <w:rFonts w:eastAsia="Verdana" w:cs="Verdana"/>
          <w:szCs w:val="18"/>
        </w:rPr>
        <w:t>,</w:t>
      </w:r>
      <w:r w:rsidR="00DD261E">
        <w:rPr>
          <w:rFonts w:eastAsia="Verdana" w:cs="Verdana"/>
          <w:szCs w:val="18"/>
        </w:rPr>
        <w:t xml:space="preserve"> </w:t>
      </w:r>
      <w:r w:rsidR="00803833">
        <w:rPr>
          <w:rFonts w:eastAsia="Verdana" w:cs="Verdana"/>
          <w:szCs w:val="18"/>
        </w:rPr>
        <w:t>hebben geleid</w:t>
      </w:r>
      <w:r w:rsidR="00DD261E">
        <w:rPr>
          <w:rFonts w:eastAsia="Verdana" w:cs="Verdana"/>
          <w:szCs w:val="18"/>
        </w:rPr>
        <w:t xml:space="preserve"> tot een </w:t>
      </w:r>
      <w:r w:rsidRPr="000C3AAE" w:rsidR="000C3AAE">
        <w:rPr>
          <w:rFonts w:eastAsia="Verdana" w:cs="Verdana"/>
          <w:szCs w:val="18"/>
        </w:rPr>
        <w:t>oneigenlijke verplaatsing van geld, technologie en kennis (waaronder intellectuele eigendomsrechten) naar een buitenlandse entiteit</w:t>
      </w:r>
      <w:r w:rsidR="000C3AAE">
        <w:rPr>
          <w:rFonts w:eastAsia="Verdana" w:cs="Verdana"/>
          <w:szCs w:val="18"/>
        </w:rPr>
        <w:t xml:space="preserve">. </w:t>
      </w:r>
      <w:r w:rsidRPr="00835F0F" w:rsidR="00835F0F">
        <w:rPr>
          <w:rFonts w:eastAsia="Verdana" w:cs="Verdana"/>
          <w:szCs w:val="18"/>
        </w:rPr>
        <w:t>Die</w:t>
      </w:r>
      <w:r w:rsidR="00803833">
        <w:rPr>
          <w:rFonts w:eastAsia="Verdana" w:cs="Verdana"/>
          <w:szCs w:val="18"/>
        </w:rPr>
        <w:t xml:space="preserve"> </w:t>
      </w:r>
      <w:r w:rsidRPr="00835F0F" w:rsidR="00835F0F">
        <w:rPr>
          <w:rFonts w:eastAsia="Verdana" w:cs="Verdana"/>
          <w:szCs w:val="18"/>
        </w:rPr>
        <w:t>entiteit staat onder de zeggenschap en is grotendeels in het bezit van de CEO</w:t>
      </w:r>
      <w:r w:rsidR="00803833">
        <w:rPr>
          <w:rFonts w:eastAsia="Verdana" w:cs="Verdana"/>
          <w:szCs w:val="18"/>
        </w:rPr>
        <w:t xml:space="preserve"> </w:t>
      </w:r>
      <w:r w:rsidRPr="00835F0F" w:rsidR="00835F0F">
        <w:rPr>
          <w:rFonts w:eastAsia="Verdana" w:cs="Verdana"/>
          <w:szCs w:val="18"/>
        </w:rPr>
        <w:t xml:space="preserve">maar maakt geen onderdeel uit van de </w:t>
      </w:r>
      <w:proofErr w:type="spellStart"/>
      <w:r w:rsidRPr="00835F0F" w:rsidR="00835F0F">
        <w:rPr>
          <w:rFonts w:eastAsia="Verdana" w:cs="Verdana"/>
          <w:szCs w:val="18"/>
        </w:rPr>
        <w:t>Nexperia</w:t>
      </w:r>
      <w:proofErr w:type="spellEnd"/>
      <w:r w:rsidRPr="00835F0F" w:rsidR="00835F0F">
        <w:rPr>
          <w:rFonts w:eastAsia="Verdana" w:cs="Verdana"/>
          <w:szCs w:val="18"/>
        </w:rPr>
        <w:t xml:space="preserve"> groep. Ook</w:t>
      </w:r>
      <w:r w:rsidR="00803833">
        <w:rPr>
          <w:rFonts w:eastAsia="Verdana" w:cs="Verdana"/>
          <w:szCs w:val="18"/>
        </w:rPr>
        <w:t xml:space="preserve"> waren er vergevorderde plannen </w:t>
      </w:r>
      <w:r w:rsidRPr="00835F0F" w:rsidR="00835F0F">
        <w:rPr>
          <w:rFonts w:eastAsia="Verdana" w:cs="Verdana"/>
          <w:szCs w:val="18"/>
        </w:rPr>
        <w:t>om</w:t>
      </w:r>
      <w:r w:rsidR="00730E3E">
        <w:rPr>
          <w:rFonts w:eastAsia="Verdana" w:cs="Verdana"/>
          <w:szCs w:val="18"/>
        </w:rPr>
        <w:t xml:space="preserve"> </w:t>
      </w:r>
      <w:r w:rsidRPr="00835F0F" w:rsidR="00835F0F">
        <w:rPr>
          <w:rFonts w:eastAsia="Verdana" w:cs="Verdana"/>
          <w:szCs w:val="18"/>
        </w:rPr>
        <w:t xml:space="preserve">de Europese productie- en </w:t>
      </w:r>
      <w:proofErr w:type="spellStart"/>
      <w:r w:rsidRPr="00835F0F" w:rsidR="00835F0F">
        <w:rPr>
          <w:rFonts w:eastAsia="Verdana" w:cs="Verdana"/>
          <w:szCs w:val="18"/>
        </w:rPr>
        <w:t>onderzoekslocaties</w:t>
      </w:r>
      <w:proofErr w:type="spellEnd"/>
      <w:r w:rsidRPr="00835F0F" w:rsidR="00835F0F">
        <w:rPr>
          <w:rFonts w:eastAsia="Verdana" w:cs="Verdana"/>
          <w:szCs w:val="18"/>
        </w:rPr>
        <w:t xml:space="preserve"> te sluiten of sterk in belang te doen</w:t>
      </w:r>
      <w:r w:rsidR="00730E3E">
        <w:rPr>
          <w:rFonts w:eastAsia="Verdana" w:cs="Verdana"/>
          <w:szCs w:val="18"/>
        </w:rPr>
        <w:t xml:space="preserve"> </w:t>
      </w:r>
      <w:r w:rsidRPr="00835F0F" w:rsidR="00835F0F">
        <w:rPr>
          <w:rFonts w:eastAsia="Verdana" w:cs="Verdana"/>
          <w:szCs w:val="18"/>
        </w:rPr>
        <w:t>afnemen, wanneer de overdracht van kennis en middelen ver genoeg gevorderd</w:t>
      </w:r>
      <w:r w:rsidR="00730E3E">
        <w:rPr>
          <w:rFonts w:eastAsia="Verdana" w:cs="Verdana"/>
          <w:szCs w:val="18"/>
        </w:rPr>
        <w:t xml:space="preserve"> </w:t>
      </w:r>
      <w:r w:rsidRPr="00835F0F" w:rsidR="00835F0F">
        <w:rPr>
          <w:rFonts w:eastAsia="Verdana" w:cs="Verdana"/>
          <w:szCs w:val="18"/>
        </w:rPr>
        <w:t xml:space="preserve">zou zijn. </w:t>
      </w:r>
      <w:r w:rsidR="00835F0F">
        <w:rPr>
          <w:rFonts w:eastAsia="Verdana" w:cs="Verdana"/>
          <w:szCs w:val="18"/>
        </w:rPr>
        <w:t>In de dag</w:t>
      </w:r>
      <w:r w:rsidR="00215777">
        <w:rPr>
          <w:rFonts w:eastAsia="Verdana" w:cs="Verdana"/>
          <w:szCs w:val="18"/>
        </w:rPr>
        <w:t xml:space="preserve">en daarna </w:t>
      </w:r>
      <w:r>
        <w:rPr>
          <w:rFonts w:eastAsia="Verdana" w:cs="Verdana"/>
          <w:szCs w:val="18"/>
        </w:rPr>
        <w:t xml:space="preserve">volgden </w:t>
      </w:r>
      <w:r w:rsidRPr="00837003">
        <w:rPr>
          <w:rFonts w:eastAsia="Verdana" w:cs="Verdana"/>
          <w:szCs w:val="18"/>
        </w:rPr>
        <w:t xml:space="preserve">aanvullende </w:t>
      </w:r>
      <w:r>
        <w:rPr>
          <w:rFonts w:eastAsia="Verdana" w:cs="Verdana"/>
          <w:szCs w:val="18"/>
        </w:rPr>
        <w:t xml:space="preserve">zorgelijke en concrete </w:t>
      </w:r>
      <w:r w:rsidRPr="0EB177B0">
        <w:rPr>
          <w:rFonts w:eastAsia="Verdana" w:cs="Verdana"/>
          <w:szCs w:val="18"/>
        </w:rPr>
        <w:t>aanwijzingen</w:t>
      </w:r>
      <w:r w:rsidR="00814AED">
        <w:rPr>
          <w:rFonts w:eastAsia="Verdana" w:cs="Verdana"/>
          <w:szCs w:val="18"/>
        </w:rPr>
        <w:t>.</w:t>
      </w:r>
      <w:r w:rsidR="00835F0F">
        <w:rPr>
          <w:rFonts w:eastAsia="Verdana" w:cs="Verdana"/>
          <w:szCs w:val="18"/>
        </w:rPr>
        <w:t xml:space="preserve"> </w:t>
      </w:r>
      <w:r w:rsidRPr="007E6F6C">
        <w:rPr>
          <w:rFonts w:eastAsia="Verdana" w:cs="Verdana"/>
          <w:szCs w:val="18"/>
        </w:rPr>
        <w:t>D</w:t>
      </w:r>
      <w:r w:rsidR="00835F0F">
        <w:rPr>
          <w:rFonts w:eastAsia="Verdana" w:cs="Verdana"/>
          <w:szCs w:val="18"/>
        </w:rPr>
        <w:t>it</w:t>
      </w:r>
      <w:r>
        <w:rPr>
          <w:rFonts w:eastAsia="Verdana" w:cs="Verdana"/>
          <w:szCs w:val="18"/>
        </w:rPr>
        <w:t xml:space="preserve"> stond haaks op de lopende gesprekken over oplossingsrichtingen om </w:t>
      </w:r>
      <w:r w:rsidRPr="004A2E81">
        <w:rPr>
          <w:rFonts w:eastAsia="Verdana" w:cs="Verdana"/>
          <w:szCs w:val="18"/>
        </w:rPr>
        <w:t>gepercipieerde veiligheidszorgen</w:t>
      </w:r>
      <w:r>
        <w:rPr>
          <w:rFonts w:eastAsia="Verdana" w:cs="Verdana"/>
          <w:szCs w:val="18"/>
        </w:rPr>
        <w:t xml:space="preserve"> ten aanzien van </w:t>
      </w:r>
      <w:proofErr w:type="spellStart"/>
      <w:r>
        <w:rPr>
          <w:rFonts w:eastAsia="Verdana" w:cs="Verdana"/>
          <w:szCs w:val="18"/>
        </w:rPr>
        <w:t>Nexperia</w:t>
      </w:r>
      <w:proofErr w:type="spellEnd"/>
      <w:r>
        <w:rPr>
          <w:rFonts w:eastAsia="Verdana" w:cs="Verdana"/>
          <w:szCs w:val="18"/>
        </w:rPr>
        <w:t xml:space="preserve"> te mitigeren, en</w:t>
      </w:r>
      <w:r w:rsidRPr="007E6F6C">
        <w:rPr>
          <w:rFonts w:eastAsia="Verdana" w:cs="Verdana"/>
          <w:szCs w:val="18"/>
        </w:rPr>
        <w:t xml:space="preserve"> </w:t>
      </w:r>
      <w:r>
        <w:rPr>
          <w:rFonts w:eastAsia="Verdana" w:cs="Verdana"/>
          <w:szCs w:val="18"/>
        </w:rPr>
        <w:t>vormden daarmee</w:t>
      </w:r>
      <w:r w:rsidRPr="007E6F6C">
        <w:rPr>
          <w:rFonts w:eastAsia="Verdana" w:cs="Verdana"/>
          <w:szCs w:val="18"/>
        </w:rPr>
        <w:t xml:space="preserve"> een direct risico voor Europese productiecapaciteit en de beschikbaarheid van cruciale chips. </w:t>
      </w:r>
    </w:p>
    <w:p w:rsidR="00A66187" w:rsidP="00195065" w:rsidRDefault="00A66187" w14:paraId="60F4D243" w14:textId="77777777">
      <w:pPr>
        <w:ind w:left="720"/>
        <w:rPr>
          <w:rFonts w:eastAsia="Verdana" w:cs="Verdana"/>
          <w:szCs w:val="18"/>
        </w:rPr>
      </w:pPr>
    </w:p>
    <w:p w:rsidRPr="00B1551A" w:rsidR="00A66187" w:rsidP="00195065" w:rsidRDefault="00A66187" w14:paraId="2B33414A" w14:textId="77777777">
      <w:pPr>
        <w:rPr>
          <w:rFonts w:eastAsia="Verdana" w:cs="Verdana"/>
          <w:b/>
          <w:bCs/>
          <w:szCs w:val="18"/>
        </w:rPr>
      </w:pPr>
      <w:r w:rsidRPr="00B1551A">
        <w:rPr>
          <w:rFonts w:eastAsia="Verdana" w:cs="Verdana"/>
          <w:b/>
          <w:bCs/>
          <w:szCs w:val="18"/>
        </w:rPr>
        <w:t>Periode vanaf bevel</w:t>
      </w:r>
      <w:r>
        <w:rPr>
          <w:rFonts w:eastAsia="Verdana" w:cs="Verdana"/>
          <w:b/>
          <w:bCs/>
          <w:szCs w:val="18"/>
        </w:rPr>
        <w:t xml:space="preserve"> </w:t>
      </w:r>
      <w:r w:rsidRPr="00B1551A">
        <w:rPr>
          <w:rFonts w:eastAsia="Verdana" w:cs="Verdana"/>
          <w:b/>
          <w:bCs/>
          <w:szCs w:val="18"/>
        </w:rPr>
        <w:t xml:space="preserve">tot </w:t>
      </w:r>
      <w:r w:rsidRPr="003A00AE">
        <w:rPr>
          <w:rFonts w:eastAsia="Verdana" w:cs="Verdana"/>
          <w:b/>
          <w:bCs/>
          <w:szCs w:val="18"/>
        </w:rPr>
        <w:t xml:space="preserve">aan </w:t>
      </w:r>
      <w:r>
        <w:rPr>
          <w:rFonts w:eastAsia="Verdana" w:cs="Verdana"/>
          <w:b/>
          <w:bCs/>
          <w:szCs w:val="18"/>
        </w:rPr>
        <w:t>Chinese export</w:t>
      </w:r>
      <w:r w:rsidRPr="003A00AE">
        <w:rPr>
          <w:rFonts w:eastAsia="Verdana" w:cs="Verdana"/>
          <w:b/>
          <w:bCs/>
          <w:szCs w:val="18"/>
        </w:rPr>
        <w:t xml:space="preserve">maatregel </w:t>
      </w:r>
    </w:p>
    <w:p w:rsidR="00056959" w:rsidP="00195065" w:rsidRDefault="00A66187" w14:paraId="221749B7" w14:textId="77777777">
      <w:pPr>
        <w:rPr>
          <w:szCs w:val="18"/>
        </w:rPr>
      </w:pPr>
      <w:r w:rsidRPr="0053D23C">
        <w:rPr>
          <w:rFonts w:eastAsia="Verdana" w:cs="Verdana"/>
          <w:szCs w:val="18"/>
        </w:rPr>
        <w:t>Na het principebesluit</w:t>
      </w:r>
      <w:r>
        <w:rPr>
          <w:rFonts w:eastAsia="Verdana" w:cs="Verdana"/>
          <w:szCs w:val="18"/>
        </w:rPr>
        <w:t xml:space="preserve"> op 25 september 2025</w:t>
      </w:r>
      <w:r w:rsidRPr="0053D23C">
        <w:rPr>
          <w:rFonts w:eastAsia="Verdana" w:cs="Verdana"/>
          <w:szCs w:val="18"/>
        </w:rPr>
        <w:t xml:space="preserve"> en contact met leden uit het kabinet (minister-president, </w:t>
      </w:r>
      <w:r>
        <w:rPr>
          <w:rFonts w:eastAsia="Verdana" w:cs="Verdana"/>
          <w:szCs w:val="18"/>
        </w:rPr>
        <w:t>vice</w:t>
      </w:r>
      <w:r w:rsidR="000C3AAE">
        <w:rPr>
          <w:rFonts w:eastAsia="Verdana" w:cs="Verdana"/>
          <w:szCs w:val="18"/>
        </w:rPr>
        <w:t>premiers</w:t>
      </w:r>
      <w:r>
        <w:rPr>
          <w:rFonts w:eastAsia="Verdana" w:cs="Verdana"/>
          <w:szCs w:val="18"/>
        </w:rPr>
        <w:t xml:space="preserve">, </w:t>
      </w:r>
      <w:r w:rsidRPr="0053D23C">
        <w:rPr>
          <w:rFonts w:eastAsia="Verdana" w:cs="Verdana"/>
          <w:szCs w:val="18"/>
        </w:rPr>
        <w:t>minister van Buitenlandse Zaken, minister van Defensie, en staatssecretaris van Buitenlandse Handel en Ontwikkelingshulp) heeft de minister van Economische Zaken op dinsdag 30 september 2025 het bevel krachtens de Wet beschikbaarheid goederen uitgevaardigd. Op diezelfde dag zijn het V</w:t>
      </w:r>
      <w:r>
        <w:rPr>
          <w:rFonts w:eastAsia="Verdana" w:cs="Verdana"/>
          <w:szCs w:val="18"/>
        </w:rPr>
        <w:t>erenigd Koninkrijk</w:t>
      </w:r>
      <w:r w:rsidRPr="0053D23C">
        <w:rPr>
          <w:rFonts w:eastAsia="Verdana" w:cs="Verdana"/>
          <w:szCs w:val="18"/>
        </w:rPr>
        <w:t xml:space="preserve"> en Duitsland geïnformeerd</w:t>
      </w:r>
      <w:r w:rsidR="00814AED">
        <w:rPr>
          <w:rFonts w:eastAsia="Verdana" w:cs="Verdana"/>
          <w:szCs w:val="18"/>
        </w:rPr>
        <w:t>.</w:t>
      </w:r>
      <w:r w:rsidRPr="0053D23C">
        <w:rPr>
          <w:rFonts w:eastAsia="Verdana" w:cs="Verdana"/>
          <w:szCs w:val="18"/>
        </w:rPr>
        <w:t xml:space="preserve"> Ook de V</w:t>
      </w:r>
      <w:r w:rsidR="00C94CB8">
        <w:rPr>
          <w:rFonts w:eastAsia="Verdana" w:cs="Verdana"/>
          <w:szCs w:val="18"/>
        </w:rPr>
        <w:t>erenigde Staten</w:t>
      </w:r>
      <w:r w:rsidRPr="0053D23C">
        <w:rPr>
          <w:rFonts w:eastAsia="Verdana" w:cs="Verdana"/>
          <w:szCs w:val="18"/>
        </w:rPr>
        <w:t xml:space="preserve"> en China zijn vrijwel direct volgend op het bevel op 30 september geïnformeerd: de VS in verband met de </w:t>
      </w:r>
      <w:proofErr w:type="spellStart"/>
      <w:r w:rsidRPr="0053D23C">
        <w:rPr>
          <w:rFonts w:eastAsia="Verdana" w:cs="Verdana"/>
          <w:i/>
          <w:iCs/>
          <w:szCs w:val="18"/>
        </w:rPr>
        <w:t>Affiliates</w:t>
      </w:r>
      <w:proofErr w:type="spellEnd"/>
      <w:r w:rsidRPr="0053D23C">
        <w:rPr>
          <w:rFonts w:eastAsia="Verdana" w:cs="Verdana"/>
          <w:i/>
          <w:iCs/>
          <w:szCs w:val="18"/>
        </w:rPr>
        <w:t xml:space="preserve"> </w:t>
      </w:r>
      <w:proofErr w:type="spellStart"/>
      <w:r w:rsidRPr="0053D23C">
        <w:rPr>
          <w:rFonts w:eastAsia="Verdana" w:cs="Verdana"/>
          <w:i/>
          <w:iCs/>
          <w:szCs w:val="18"/>
        </w:rPr>
        <w:t>Rule</w:t>
      </w:r>
      <w:proofErr w:type="spellEnd"/>
      <w:r w:rsidRPr="0053D23C">
        <w:rPr>
          <w:rFonts w:eastAsia="Verdana" w:cs="Verdana"/>
          <w:szCs w:val="18"/>
        </w:rPr>
        <w:t xml:space="preserve">, die </w:t>
      </w:r>
      <w:r>
        <w:rPr>
          <w:rFonts w:eastAsia="Verdana" w:cs="Verdana"/>
          <w:szCs w:val="18"/>
        </w:rPr>
        <w:t xml:space="preserve">impact zou hebben op het bedrijf, </w:t>
      </w:r>
      <w:r w:rsidRPr="0053D23C">
        <w:rPr>
          <w:rFonts w:eastAsia="Verdana" w:cs="Verdana"/>
          <w:szCs w:val="18"/>
        </w:rPr>
        <w:t>en China vanwege het “</w:t>
      </w:r>
      <w:r w:rsidRPr="0053D23C">
        <w:rPr>
          <w:rFonts w:eastAsia="Verdana" w:cs="Verdana"/>
          <w:i/>
          <w:iCs/>
          <w:szCs w:val="18"/>
        </w:rPr>
        <w:t>no surprises”</w:t>
      </w:r>
      <w:r w:rsidRPr="0053D23C">
        <w:rPr>
          <w:i/>
          <w:iCs/>
          <w:szCs w:val="18"/>
        </w:rPr>
        <w:t xml:space="preserve"> </w:t>
      </w:r>
      <w:r w:rsidRPr="0053D23C">
        <w:rPr>
          <w:szCs w:val="18"/>
        </w:rPr>
        <w:t xml:space="preserve">beleid dat gevoerd wordt. </w:t>
      </w:r>
    </w:p>
    <w:p w:rsidR="00056959" w:rsidP="00195065" w:rsidRDefault="00056959" w14:paraId="75C145EF" w14:textId="77777777">
      <w:pPr>
        <w:rPr>
          <w:szCs w:val="18"/>
        </w:rPr>
      </w:pPr>
    </w:p>
    <w:p w:rsidR="00056959" w:rsidP="00195065" w:rsidRDefault="00056959" w14:paraId="7E948DF6" w14:textId="77777777">
      <w:pPr>
        <w:rPr>
          <w:szCs w:val="18"/>
        </w:rPr>
      </w:pPr>
      <w:r>
        <w:rPr>
          <w:szCs w:val="18"/>
        </w:rPr>
        <w:br w:type="page"/>
      </w:r>
    </w:p>
    <w:p w:rsidR="00A66187" w:rsidP="00195065" w:rsidRDefault="00A66187" w14:paraId="699FF2A3" w14:textId="14E05E76">
      <w:pPr>
        <w:rPr>
          <w:rFonts w:eastAsia="Verdana" w:cs="Verdana"/>
          <w:szCs w:val="18"/>
        </w:rPr>
      </w:pPr>
      <w:r w:rsidRPr="00D360CA">
        <w:rPr>
          <w:rFonts w:eastAsia="Verdana" w:cs="Verdana"/>
          <w:szCs w:val="18"/>
        </w:rPr>
        <w:t xml:space="preserve">Op 1 oktober </w:t>
      </w:r>
      <w:r>
        <w:rPr>
          <w:rFonts w:eastAsia="Verdana" w:cs="Verdana"/>
          <w:szCs w:val="18"/>
        </w:rPr>
        <w:t xml:space="preserve">2025 hebben </w:t>
      </w:r>
      <w:r w:rsidRPr="00D360CA">
        <w:rPr>
          <w:rFonts w:eastAsia="Verdana" w:cs="Verdana"/>
          <w:szCs w:val="18"/>
        </w:rPr>
        <w:t>e</w:t>
      </w:r>
      <w:r w:rsidRPr="007E6F6C">
        <w:rPr>
          <w:rFonts w:eastAsia="Verdana" w:cs="Verdana"/>
          <w:szCs w:val="18"/>
        </w:rPr>
        <w:t xml:space="preserve">nkele bestuurders van </w:t>
      </w:r>
      <w:proofErr w:type="spellStart"/>
      <w:r w:rsidRPr="007E6F6C">
        <w:rPr>
          <w:rFonts w:eastAsia="Verdana" w:cs="Verdana"/>
          <w:szCs w:val="18"/>
        </w:rPr>
        <w:t>Nexperia</w:t>
      </w:r>
      <w:proofErr w:type="spellEnd"/>
      <w:r w:rsidRPr="007E6F6C">
        <w:rPr>
          <w:rFonts w:eastAsia="Verdana" w:cs="Verdana"/>
          <w:szCs w:val="18"/>
        </w:rPr>
        <w:t xml:space="preserve"> </w:t>
      </w:r>
      <w:r>
        <w:rPr>
          <w:rFonts w:eastAsia="Verdana" w:cs="Verdana"/>
          <w:szCs w:val="18"/>
        </w:rPr>
        <w:t xml:space="preserve">een </w:t>
      </w:r>
      <w:r w:rsidR="00835F0F">
        <w:rPr>
          <w:rFonts w:eastAsia="Verdana" w:cs="Verdana"/>
          <w:szCs w:val="18"/>
        </w:rPr>
        <w:t xml:space="preserve">enquêteverzoek aanhangig gemaakt bij </w:t>
      </w:r>
      <w:r>
        <w:rPr>
          <w:rFonts w:eastAsia="Verdana" w:cs="Verdana"/>
          <w:szCs w:val="18"/>
        </w:rPr>
        <w:t>de Ondernemingskamer.</w:t>
      </w:r>
      <w:r w:rsidR="00835F0F">
        <w:rPr>
          <w:rFonts w:eastAsia="Verdana" w:cs="Verdana"/>
          <w:szCs w:val="18"/>
        </w:rPr>
        <w:t xml:space="preserve"> </w:t>
      </w:r>
      <w:r>
        <w:rPr>
          <w:rFonts w:eastAsia="Verdana" w:cs="Verdana"/>
          <w:szCs w:val="18"/>
        </w:rPr>
        <w:t>De Ondernemingskamer</w:t>
      </w:r>
      <w:r w:rsidRPr="007E6F6C">
        <w:rPr>
          <w:rFonts w:eastAsia="Verdana" w:cs="Verdana"/>
          <w:szCs w:val="18"/>
        </w:rPr>
        <w:t xml:space="preserve"> </w:t>
      </w:r>
      <w:r>
        <w:rPr>
          <w:rFonts w:eastAsia="Verdana" w:cs="Verdana"/>
          <w:szCs w:val="18"/>
        </w:rPr>
        <w:t xml:space="preserve">ging over tot voorlopige schorsing van de CEO op 2 oktober, </w:t>
      </w:r>
      <w:r w:rsidRPr="00B779C3">
        <w:rPr>
          <w:rFonts w:eastAsia="Verdana" w:cs="Verdana"/>
          <w:szCs w:val="18"/>
        </w:rPr>
        <w:t>en ontnam</w:t>
      </w:r>
      <w:r w:rsidRPr="00C94CB8" w:rsidR="00835F0F">
        <w:rPr>
          <w:rFonts w:eastAsia="Verdana" w:cs="Verdana"/>
          <w:szCs w:val="18"/>
        </w:rPr>
        <w:t xml:space="preserve"> de aandeelhouder tijdelijk </w:t>
      </w:r>
      <w:r w:rsidRPr="00B779C3">
        <w:rPr>
          <w:rFonts w:eastAsia="Verdana" w:cs="Verdana"/>
          <w:szCs w:val="18"/>
        </w:rPr>
        <w:t>beslissingsbevoegdhe</w:t>
      </w:r>
      <w:r w:rsidRPr="00C94CB8" w:rsidR="00835F0F">
        <w:rPr>
          <w:rFonts w:eastAsia="Verdana" w:cs="Verdana"/>
          <w:szCs w:val="18"/>
        </w:rPr>
        <w:t>den</w:t>
      </w:r>
      <w:r w:rsidRPr="00B779C3">
        <w:rPr>
          <w:rFonts w:eastAsia="Verdana" w:cs="Verdana"/>
          <w:szCs w:val="18"/>
        </w:rPr>
        <w:t>.</w:t>
      </w:r>
      <w:r>
        <w:rPr>
          <w:rFonts w:eastAsia="Verdana" w:cs="Verdana"/>
          <w:szCs w:val="18"/>
        </w:rPr>
        <w:t xml:space="preserve"> </w:t>
      </w:r>
    </w:p>
    <w:p w:rsidR="00A66187" w:rsidP="00195065" w:rsidRDefault="00A66187" w14:paraId="382C3999" w14:textId="77777777">
      <w:pPr>
        <w:rPr>
          <w:rFonts w:eastAsia="Verdana" w:cs="Verdana"/>
          <w:szCs w:val="18"/>
        </w:rPr>
      </w:pPr>
    </w:p>
    <w:p w:rsidRPr="00D360CA" w:rsidR="00A66187" w:rsidP="00195065" w:rsidRDefault="00A66187" w14:paraId="13AA6905" w14:textId="0D5D52B9">
      <w:pPr>
        <w:rPr>
          <w:rFonts w:eastAsia="Verdana" w:cs="Verdana"/>
          <w:szCs w:val="18"/>
        </w:rPr>
      </w:pPr>
      <w:r>
        <w:rPr>
          <w:rFonts w:eastAsia="Verdana" w:cs="Verdana"/>
          <w:szCs w:val="18"/>
        </w:rPr>
        <w:t xml:space="preserve">Op zaterdag 4 oktober 2025 vond overleg plaats tussen Nederland en China, waarin China aankondigde dat diezelfde dag een exportcontrolemaatregel van kracht zou worden, die specifiek gericht was op </w:t>
      </w:r>
      <w:proofErr w:type="spellStart"/>
      <w:r>
        <w:rPr>
          <w:rFonts w:eastAsia="Verdana" w:cs="Verdana"/>
          <w:szCs w:val="18"/>
        </w:rPr>
        <w:t>Nexperia</w:t>
      </w:r>
      <w:proofErr w:type="spellEnd"/>
      <w:r>
        <w:rPr>
          <w:rFonts w:eastAsia="Verdana" w:cs="Verdana"/>
          <w:szCs w:val="18"/>
        </w:rPr>
        <w:t>.</w:t>
      </w:r>
      <w:r w:rsidR="00195065">
        <w:rPr>
          <w:rFonts w:eastAsia="Verdana" w:cs="Verdana"/>
          <w:szCs w:val="18"/>
        </w:rPr>
        <w:t xml:space="preserve"> </w:t>
      </w:r>
    </w:p>
    <w:p w:rsidR="00A66187" w:rsidP="00195065" w:rsidRDefault="00A66187" w14:paraId="0B8B8E68" w14:textId="77777777">
      <w:pPr>
        <w:rPr>
          <w:rFonts w:eastAsia="Verdana" w:cs="Verdana"/>
          <w:szCs w:val="18"/>
        </w:rPr>
      </w:pPr>
    </w:p>
    <w:p w:rsidRPr="00B1551A" w:rsidR="00A66187" w:rsidP="00195065" w:rsidRDefault="00A66187" w14:paraId="03E2D7FE" w14:textId="77777777">
      <w:pPr>
        <w:rPr>
          <w:rFonts w:eastAsia="Verdana" w:cs="Verdana"/>
          <w:b/>
          <w:bCs/>
          <w:szCs w:val="18"/>
        </w:rPr>
      </w:pPr>
      <w:r w:rsidRPr="00B1551A">
        <w:rPr>
          <w:rFonts w:eastAsia="Verdana" w:cs="Verdana"/>
          <w:b/>
          <w:bCs/>
          <w:szCs w:val="18"/>
        </w:rPr>
        <w:t xml:space="preserve">Periode vanaf </w:t>
      </w:r>
      <w:r w:rsidRPr="792496FA">
        <w:rPr>
          <w:rFonts w:eastAsia="Verdana" w:cs="Verdana"/>
          <w:b/>
          <w:bCs/>
          <w:szCs w:val="18"/>
        </w:rPr>
        <w:t>instellen van de Chinese exportmaatregel</w:t>
      </w:r>
    </w:p>
    <w:p w:rsidR="00A66187" w:rsidP="00195065" w:rsidRDefault="00A66187" w14:paraId="3084E532" w14:textId="0D0C2DF6">
      <w:pPr>
        <w:rPr>
          <w:rFonts w:eastAsia="Verdana" w:cs="Verdana"/>
          <w:szCs w:val="18"/>
        </w:rPr>
      </w:pPr>
      <w:r>
        <w:rPr>
          <w:rFonts w:eastAsia="Verdana" w:cs="Verdana"/>
          <w:szCs w:val="18"/>
        </w:rPr>
        <w:t>Na de zitting op 6 en 7 oktober besloot de Ondernemingskamer tot aanvullende vervolgmaatregelen, te weten</w:t>
      </w:r>
      <w:r w:rsidRPr="007E6F6C">
        <w:rPr>
          <w:rFonts w:eastAsia="Verdana" w:cs="Verdana"/>
          <w:szCs w:val="18"/>
        </w:rPr>
        <w:t xml:space="preserve">: </w:t>
      </w:r>
      <w:r>
        <w:rPr>
          <w:rFonts w:eastAsia="Verdana" w:cs="Verdana"/>
          <w:szCs w:val="18"/>
        </w:rPr>
        <w:t>definitieve</w:t>
      </w:r>
      <w:r w:rsidRPr="007E6F6C">
        <w:rPr>
          <w:rFonts w:eastAsia="Verdana" w:cs="Verdana"/>
          <w:szCs w:val="18"/>
        </w:rPr>
        <w:t xml:space="preserve"> schorsing van de CEO, </w:t>
      </w:r>
      <w:r>
        <w:rPr>
          <w:rFonts w:eastAsia="Verdana" w:cs="Verdana"/>
          <w:szCs w:val="18"/>
        </w:rPr>
        <w:t xml:space="preserve">het </w:t>
      </w:r>
      <w:r w:rsidRPr="007E6F6C">
        <w:rPr>
          <w:rFonts w:eastAsia="Verdana" w:cs="Verdana"/>
          <w:szCs w:val="18"/>
        </w:rPr>
        <w:t>aanstellen van een niet</w:t>
      </w:r>
      <w:r>
        <w:rPr>
          <w:rFonts w:eastAsia="Verdana" w:cs="Verdana"/>
          <w:szCs w:val="18"/>
        </w:rPr>
        <w:t>-</w:t>
      </w:r>
      <w:r w:rsidRPr="007E6F6C">
        <w:rPr>
          <w:rFonts w:eastAsia="Verdana" w:cs="Verdana"/>
          <w:szCs w:val="18"/>
        </w:rPr>
        <w:t>uitvoerend beheerder met doorslaggevende stem en plaatsing van alle aandelen</w:t>
      </w:r>
      <w:r>
        <w:rPr>
          <w:rFonts w:eastAsia="Verdana" w:cs="Verdana"/>
          <w:szCs w:val="18"/>
        </w:rPr>
        <w:t>, minus één aandeel,</w:t>
      </w:r>
      <w:r w:rsidRPr="007E6F6C">
        <w:rPr>
          <w:rFonts w:eastAsia="Verdana" w:cs="Verdana"/>
          <w:szCs w:val="18"/>
        </w:rPr>
        <w:t xml:space="preserve"> onder beheer van een door de </w:t>
      </w:r>
      <w:r>
        <w:rPr>
          <w:rFonts w:eastAsia="Verdana" w:cs="Verdana"/>
          <w:szCs w:val="18"/>
        </w:rPr>
        <w:t>Ondernemingskamer</w:t>
      </w:r>
      <w:r w:rsidRPr="007E6F6C">
        <w:rPr>
          <w:rFonts w:eastAsia="Verdana" w:cs="Verdana"/>
          <w:szCs w:val="18"/>
        </w:rPr>
        <w:t xml:space="preserve"> aangewezen beheerder</w:t>
      </w:r>
      <w:r>
        <w:rPr>
          <w:rFonts w:eastAsia="Verdana" w:cs="Verdana"/>
          <w:szCs w:val="18"/>
        </w:rPr>
        <w:t xml:space="preserve">. Vanaf dat moment was er intensief </w:t>
      </w:r>
      <w:r w:rsidRPr="007E6F6C">
        <w:rPr>
          <w:rFonts w:eastAsia="Verdana" w:cs="Verdana"/>
          <w:szCs w:val="18"/>
        </w:rPr>
        <w:t xml:space="preserve">contact </w:t>
      </w:r>
      <w:r>
        <w:rPr>
          <w:rFonts w:eastAsia="Verdana" w:cs="Verdana"/>
          <w:szCs w:val="18"/>
        </w:rPr>
        <w:t>tussen het ministerie van Economische Zaken, verschillende EU</w:t>
      </w:r>
      <w:r w:rsidRPr="007E6F6C">
        <w:rPr>
          <w:rFonts w:eastAsia="Verdana" w:cs="Verdana"/>
          <w:szCs w:val="18"/>
        </w:rPr>
        <w:t xml:space="preserve"> lidstaten</w:t>
      </w:r>
      <w:r w:rsidR="000C3AAE">
        <w:rPr>
          <w:rFonts w:eastAsia="Verdana" w:cs="Verdana"/>
          <w:szCs w:val="18"/>
        </w:rPr>
        <w:t>, internationale partners</w:t>
      </w:r>
      <w:r w:rsidRPr="007E6F6C">
        <w:rPr>
          <w:rFonts w:eastAsia="Verdana" w:cs="Verdana"/>
          <w:szCs w:val="18"/>
        </w:rPr>
        <w:t xml:space="preserve"> en de Europese Commissie</w:t>
      </w:r>
      <w:r>
        <w:rPr>
          <w:rFonts w:eastAsia="Verdana" w:cs="Verdana"/>
          <w:szCs w:val="18"/>
        </w:rPr>
        <w:t>. Europese partners hebben</w:t>
      </w:r>
      <w:r w:rsidR="00DD261E">
        <w:rPr>
          <w:rFonts w:eastAsia="Verdana" w:cs="Verdana"/>
          <w:szCs w:val="18"/>
        </w:rPr>
        <w:t xml:space="preserve"> herhaaldelijk</w:t>
      </w:r>
      <w:r>
        <w:rPr>
          <w:rFonts w:eastAsia="Verdana" w:cs="Verdana"/>
          <w:szCs w:val="18"/>
        </w:rPr>
        <w:t xml:space="preserve"> hun </w:t>
      </w:r>
      <w:r w:rsidR="00814AED">
        <w:rPr>
          <w:rFonts w:eastAsia="Verdana" w:cs="Verdana"/>
          <w:szCs w:val="18"/>
        </w:rPr>
        <w:t>begrip en steun</w:t>
      </w:r>
      <w:r>
        <w:rPr>
          <w:rFonts w:eastAsia="Verdana" w:cs="Verdana"/>
          <w:szCs w:val="18"/>
        </w:rPr>
        <w:t xml:space="preserve"> uitgesproken voor de stap die Nederland heeft gezet ten behoeve van </w:t>
      </w:r>
      <w:r w:rsidRPr="006B5EB1">
        <w:rPr>
          <w:rFonts w:eastAsia="Verdana" w:cs="Verdana"/>
          <w:szCs w:val="18"/>
        </w:rPr>
        <w:t xml:space="preserve">leveringszekerheid </w:t>
      </w:r>
      <w:r>
        <w:rPr>
          <w:rFonts w:eastAsia="Verdana" w:cs="Verdana"/>
          <w:szCs w:val="18"/>
        </w:rPr>
        <w:t>van deze chips</w:t>
      </w:r>
      <w:r w:rsidRPr="006B5EB1">
        <w:rPr>
          <w:rFonts w:eastAsia="Verdana" w:cs="Verdana"/>
          <w:szCs w:val="18"/>
        </w:rPr>
        <w:t xml:space="preserve">, ondanks de zorgen die er op korte termijn zijn naar aanleiding van de effecten van de verstoringen van </w:t>
      </w:r>
      <w:r>
        <w:rPr>
          <w:rFonts w:eastAsia="Verdana" w:cs="Verdana"/>
          <w:szCs w:val="18"/>
        </w:rPr>
        <w:t xml:space="preserve">de </w:t>
      </w:r>
      <w:r w:rsidRPr="006B5EB1">
        <w:rPr>
          <w:rFonts w:eastAsia="Verdana" w:cs="Verdana"/>
          <w:szCs w:val="18"/>
        </w:rPr>
        <w:t xml:space="preserve">leveringen </w:t>
      </w:r>
      <w:r>
        <w:rPr>
          <w:rFonts w:eastAsia="Verdana" w:cs="Verdana"/>
          <w:szCs w:val="18"/>
        </w:rPr>
        <w:t>van</w:t>
      </w:r>
      <w:r w:rsidRPr="006B5EB1">
        <w:rPr>
          <w:rFonts w:eastAsia="Verdana" w:cs="Verdana"/>
          <w:szCs w:val="18"/>
        </w:rPr>
        <w:t xml:space="preserve">uit </w:t>
      </w:r>
      <w:r>
        <w:rPr>
          <w:rFonts w:eastAsia="Verdana" w:cs="Verdana"/>
          <w:szCs w:val="18"/>
        </w:rPr>
        <w:t xml:space="preserve">de bedrijfsonderdelen in </w:t>
      </w:r>
      <w:r w:rsidRPr="006B5EB1">
        <w:rPr>
          <w:rFonts w:eastAsia="Verdana" w:cs="Verdana"/>
          <w:szCs w:val="18"/>
        </w:rPr>
        <w:t>China.</w:t>
      </w:r>
      <w:r>
        <w:rPr>
          <w:rFonts w:eastAsia="Verdana" w:cs="Verdana"/>
          <w:szCs w:val="18"/>
        </w:rPr>
        <w:t xml:space="preserve"> Op 21 oktober 2025 sprak de minister van Economische Zaken hierover met de Chinese minister van Handel, Wang </w:t>
      </w:r>
      <w:proofErr w:type="spellStart"/>
      <w:r>
        <w:rPr>
          <w:rFonts w:eastAsia="Verdana" w:cs="Verdana"/>
          <w:szCs w:val="18"/>
        </w:rPr>
        <w:t>Wentao</w:t>
      </w:r>
      <w:proofErr w:type="spellEnd"/>
      <w:r>
        <w:rPr>
          <w:rFonts w:eastAsia="Verdana" w:cs="Verdana"/>
          <w:szCs w:val="18"/>
        </w:rPr>
        <w:t xml:space="preserve">. </w:t>
      </w:r>
      <w:r w:rsidRPr="0026200C">
        <w:rPr>
          <w:rFonts w:eastAsia="Verdana" w:cs="Verdana"/>
          <w:szCs w:val="18"/>
        </w:rPr>
        <w:t>Op 1 november</w:t>
      </w:r>
      <w:r>
        <w:rPr>
          <w:rFonts w:eastAsia="Verdana" w:cs="Verdana"/>
          <w:szCs w:val="18"/>
        </w:rPr>
        <w:t xml:space="preserve"> werd via een </w:t>
      </w:r>
      <w:proofErr w:type="spellStart"/>
      <w:r>
        <w:rPr>
          <w:rFonts w:eastAsia="Verdana" w:cs="Verdana"/>
          <w:szCs w:val="18"/>
        </w:rPr>
        <w:t>factsheet</w:t>
      </w:r>
      <w:proofErr w:type="spellEnd"/>
      <w:r>
        <w:rPr>
          <w:rFonts w:eastAsia="Verdana" w:cs="Verdana"/>
          <w:szCs w:val="18"/>
        </w:rPr>
        <w:t xml:space="preserve"> van het Witte Huis bekend dat de VS en </w:t>
      </w:r>
      <w:r w:rsidRPr="007E6F6C">
        <w:rPr>
          <w:rFonts w:eastAsia="Verdana" w:cs="Verdana"/>
          <w:szCs w:val="18"/>
        </w:rPr>
        <w:t xml:space="preserve">China </w:t>
      </w:r>
      <w:r>
        <w:rPr>
          <w:rFonts w:eastAsia="Verdana" w:cs="Verdana"/>
          <w:szCs w:val="18"/>
        </w:rPr>
        <w:t xml:space="preserve">onder meer spraken over </w:t>
      </w:r>
      <w:r w:rsidRPr="007E6F6C">
        <w:rPr>
          <w:rFonts w:eastAsia="Verdana" w:cs="Verdana"/>
          <w:szCs w:val="18"/>
        </w:rPr>
        <w:t xml:space="preserve">het </w:t>
      </w:r>
      <w:r>
        <w:rPr>
          <w:rFonts w:eastAsia="Verdana" w:cs="Verdana"/>
          <w:szCs w:val="18"/>
        </w:rPr>
        <w:t xml:space="preserve">herstel </w:t>
      </w:r>
      <w:r w:rsidRPr="007E6F6C">
        <w:rPr>
          <w:rFonts w:eastAsia="Verdana" w:cs="Verdana"/>
          <w:szCs w:val="18"/>
        </w:rPr>
        <w:t xml:space="preserve">van de chipleveringen van </w:t>
      </w:r>
      <w:proofErr w:type="spellStart"/>
      <w:r w:rsidRPr="007E6F6C">
        <w:rPr>
          <w:rFonts w:eastAsia="Verdana" w:cs="Verdana"/>
          <w:szCs w:val="18"/>
        </w:rPr>
        <w:t>Nexperia</w:t>
      </w:r>
      <w:proofErr w:type="spellEnd"/>
      <w:r>
        <w:rPr>
          <w:rFonts w:eastAsia="Verdana" w:cs="Verdana"/>
          <w:szCs w:val="18"/>
        </w:rPr>
        <w:t>.</w:t>
      </w:r>
      <w:r w:rsidRPr="0026200C">
        <w:rPr>
          <w:rFonts w:eastAsia="Verdana" w:cs="Verdana"/>
          <w:szCs w:val="18"/>
        </w:rPr>
        <w:t xml:space="preserve"> </w:t>
      </w:r>
      <w:r>
        <w:rPr>
          <w:rFonts w:eastAsia="Verdana" w:cs="Verdana"/>
          <w:szCs w:val="18"/>
        </w:rPr>
        <w:t xml:space="preserve">Op 18 en 19 november jl. was </w:t>
      </w:r>
      <w:r w:rsidRPr="007E6F6C">
        <w:rPr>
          <w:rFonts w:eastAsia="Verdana" w:cs="Verdana"/>
          <w:szCs w:val="18"/>
        </w:rPr>
        <w:t xml:space="preserve">een hoog ambtelijk Nederlandse delegatie </w:t>
      </w:r>
      <w:r>
        <w:rPr>
          <w:rFonts w:eastAsia="Verdana" w:cs="Verdana"/>
          <w:szCs w:val="18"/>
        </w:rPr>
        <w:t>in</w:t>
      </w:r>
      <w:r w:rsidRPr="007E6F6C">
        <w:rPr>
          <w:rFonts w:eastAsia="Verdana" w:cs="Verdana"/>
          <w:szCs w:val="18"/>
        </w:rPr>
        <w:t xml:space="preserve"> Beijing</w:t>
      </w:r>
      <w:r w:rsidRPr="0026200C">
        <w:rPr>
          <w:rFonts w:eastAsia="Verdana" w:cs="Verdana"/>
          <w:szCs w:val="18"/>
        </w:rPr>
        <w:t xml:space="preserve"> </w:t>
      </w:r>
      <w:r>
        <w:rPr>
          <w:rFonts w:eastAsia="Verdana" w:cs="Verdana"/>
          <w:szCs w:val="18"/>
        </w:rPr>
        <w:t>voor verdere gesprekken. Tot op heden vinden er doorlopend gesprekken plaats met China, de Europese Commissie, Europese lidstaten</w:t>
      </w:r>
      <w:r w:rsidR="000C3AAE">
        <w:rPr>
          <w:rFonts w:eastAsia="Verdana" w:cs="Verdana"/>
          <w:szCs w:val="18"/>
        </w:rPr>
        <w:t>, internationale partners</w:t>
      </w:r>
      <w:r>
        <w:rPr>
          <w:rFonts w:eastAsia="Verdana" w:cs="Verdana"/>
          <w:szCs w:val="18"/>
        </w:rPr>
        <w:t xml:space="preserve"> en op frequente basis met het bedrijf. Ook brengt de minister van Economische Zaken de ministerraad en meer in het bijzonder de direct betrokken bewindspersonen op regelmatige basis op de hoogte van de laatste ontwikkelingen.</w:t>
      </w:r>
      <w:r w:rsidR="00195065">
        <w:rPr>
          <w:rFonts w:eastAsia="Verdana" w:cs="Verdana"/>
          <w:szCs w:val="18"/>
        </w:rPr>
        <w:t xml:space="preserve"> </w:t>
      </w:r>
    </w:p>
    <w:p w:rsidRPr="003406F4" w:rsidR="00A66187" w:rsidP="00195065" w:rsidRDefault="00A66187" w14:paraId="7559724C" w14:textId="77777777">
      <w:pPr>
        <w:rPr>
          <w:rFonts w:eastAsia="Verdana" w:cs="Verdana"/>
          <w:b/>
          <w:bCs/>
          <w:szCs w:val="18"/>
        </w:rPr>
      </w:pPr>
    </w:p>
    <w:p w:rsidRPr="003406F4" w:rsidR="00A66187" w:rsidP="00195065" w:rsidRDefault="00A66187" w14:paraId="0382C43A" w14:textId="77777777">
      <w:pPr>
        <w:rPr>
          <w:rFonts w:eastAsia="Verdana" w:cs="Verdana"/>
          <w:b/>
          <w:szCs w:val="18"/>
        </w:rPr>
      </w:pPr>
    </w:p>
    <w:p w:rsidR="00A66187" w:rsidP="00195065" w:rsidRDefault="00A66187" w14:paraId="77789A69" w14:textId="77777777"/>
    <w:p w:rsidR="00D22441" w:rsidP="00195065" w:rsidRDefault="00D22441" w14:paraId="0886472F" w14:textId="77777777"/>
    <w:p w:rsidR="00D22441" w:rsidP="00195065" w:rsidRDefault="00D22441" w14:paraId="22657ACB" w14:textId="77777777">
      <w:pPr>
        <w:pStyle w:val="Voetnoottekst"/>
        <w:spacing w:line="240" w:lineRule="atLeast"/>
      </w:pPr>
    </w:p>
    <w:p w:rsidR="00D22441" w:rsidP="00195065" w:rsidRDefault="00D22441" w14:paraId="2A247160" w14:textId="77777777"/>
    <w:p w:rsidR="00D22441" w:rsidP="00195065" w:rsidRDefault="00D22441" w14:paraId="531E291F" w14:textId="77777777"/>
    <w:p w:rsidR="00D22441" w:rsidP="00195065" w:rsidRDefault="00D22441" w14:paraId="471C5B69" w14:textId="77777777"/>
    <w:p w:rsidR="00D22441" w:rsidP="00195065" w:rsidRDefault="00D22441" w14:paraId="25EB9A1F" w14:textId="77777777"/>
    <w:p w:rsidR="00D22441" w:rsidP="00195065" w:rsidRDefault="00D22441" w14:paraId="5A845BF8" w14:textId="77777777"/>
    <w:p w:rsidR="00D22441" w:rsidP="00195065" w:rsidRDefault="00D22441" w14:paraId="22C92897" w14:textId="77777777"/>
    <w:p w:rsidR="00DE546D" w:rsidP="00195065" w:rsidRDefault="00DE546D" w14:paraId="260E0E76" w14:textId="77777777"/>
    <w:p w:rsidR="00DE546D" w:rsidP="00195065" w:rsidRDefault="00DE546D" w14:paraId="044D883B" w14:textId="77777777"/>
    <w:p w:rsidR="00DE546D" w:rsidP="00195065" w:rsidRDefault="00DE546D" w14:paraId="2D6FFE3A" w14:textId="77777777"/>
    <w:p w:rsidR="00DE546D" w:rsidP="00195065" w:rsidRDefault="00DE546D" w14:paraId="3C78B2CA" w14:textId="77777777"/>
    <w:p w:rsidR="00DE546D" w:rsidP="00195065" w:rsidRDefault="00DE546D" w14:paraId="7D6FC04D" w14:textId="77777777"/>
    <w:sectPr w:rsidR="00DE546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B93C" w14:textId="77777777" w:rsidR="006C63CC" w:rsidRDefault="006C63CC">
      <w:r>
        <w:separator/>
      </w:r>
    </w:p>
    <w:p w14:paraId="5C5F10FB" w14:textId="77777777" w:rsidR="006C63CC" w:rsidRDefault="006C63CC"/>
  </w:endnote>
  <w:endnote w:type="continuationSeparator" w:id="0">
    <w:p w14:paraId="215ACD84" w14:textId="77777777" w:rsidR="006C63CC" w:rsidRDefault="006C63CC">
      <w:r>
        <w:continuationSeparator/>
      </w:r>
    </w:p>
    <w:p w14:paraId="338AFE8C" w14:textId="77777777" w:rsidR="006C63CC" w:rsidRDefault="006C6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FCB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D7C29" w14:paraId="46E64A15" w14:textId="77777777" w:rsidTr="00CA6A25">
      <w:trPr>
        <w:trHeight w:hRule="exact" w:val="240"/>
      </w:trPr>
      <w:tc>
        <w:tcPr>
          <w:tcW w:w="7601" w:type="dxa"/>
        </w:tcPr>
        <w:p w14:paraId="47DC3006" w14:textId="77777777" w:rsidR="00527BD4" w:rsidRDefault="00527BD4" w:rsidP="003F1F6B">
          <w:pPr>
            <w:pStyle w:val="Huisstijl-Rubricering"/>
          </w:pPr>
        </w:p>
      </w:tc>
      <w:tc>
        <w:tcPr>
          <w:tcW w:w="2156" w:type="dxa"/>
        </w:tcPr>
        <w:p w14:paraId="652B3D94" w14:textId="791C7255" w:rsidR="00527BD4" w:rsidRPr="00645414" w:rsidRDefault="004F02B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4B2CA3">
              <w:t>3</w:t>
            </w:r>
          </w:fldSimple>
        </w:p>
      </w:tc>
    </w:tr>
  </w:tbl>
  <w:p w14:paraId="0BB4D00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D7C29" w14:paraId="46341A3E" w14:textId="77777777" w:rsidTr="00CA6A25">
      <w:trPr>
        <w:trHeight w:hRule="exact" w:val="240"/>
      </w:trPr>
      <w:tc>
        <w:tcPr>
          <w:tcW w:w="7601" w:type="dxa"/>
        </w:tcPr>
        <w:p w14:paraId="21CA3EAB" w14:textId="77777777" w:rsidR="00527BD4" w:rsidRDefault="00527BD4" w:rsidP="008C356D">
          <w:pPr>
            <w:pStyle w:val="Huisstijl-Rubricering"/>
          </w:pPr>
        </w:p>
      </w:tc>
      <w:tc>
        <w:tcPr>
          <w:tcW w:w="2170" w:type="dxa"/>
        </w:tcPr>
        <w:p w14:paraId="66D2F5FF" w14:textId="5E847B88" w:rsidR="00527BD4" w:rsidRPr="00ED539E" w:rsidRDefault="004F02B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4B2CA3">
              <w:t>3</w:t>
            </w:r>
          </w:fldSimple>
        </w:p>
      </w:tc>
    </w:tr>
  </w:tbl>
  <w:p w14:paraId="57DF97DC" w14:textId="77777777" w:rsidR="00527BD4" w:rsidRPr="00BC3B53" w:rsidRDefault="00527BD4" w:rsidP="008C356D">
    <w:pPr>
      <w:pStyle w:val="Voettekst"/>
      <w:spacing w:line="240" w:lineRule="auto"/>
      <w:rPr>
        <w:sz w:val="2"/>
        <w:szCs w:val="2"/>
      </w:rPr>
    </w:pPr>
  </w:p>
  <w:p w14:paraId="37D1BCD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4FC5E" w14:textId="77777777" w:rsidR="006C63CC" w:rsidRDefault="006C63CC">
      <w:r>
        <w:separator/>
      </w:r>
    </w:p>
    <w:p w14:paraId="6E729DC7" w14:textId="77777777" w:rsidR="006C63CC" w:rsidRDefault="006C63CC"/>
  </w:footnote>
  <w:footnote w:type="continuationSeparator" w:id="0">
    <w:p w14:paraId="4C113C48" w14:textId="77777777" w:rsidR="006C63CC" w:rsidRDefault="006C63CC">
      <w:r>
        <w:continuationSeparator/>
      </w:r>
    </w:p>
    <w:p w14:paraId="4C427ADC" w14:textId="77777777" w:rsidR="006C63CC" w:rsidRDefault="006C6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D7C29" w14:paraId="7ABB3799" w14:textId="77777777" w:rsidTr="00A50CF6">
      <w:tc>
        <w:tcPr>
          <w:tcW w:w="2156" w:type="dxa"/>
        </w:tcPr>
        <w:p w14:paraId="0211AA34" w14:textId="77777777" w:rsidR="00527BD4" w:rsidRPr="005819CE" w:rsidRDefault="004F02B5" w:rsidP="00A50CF6">
          <w:pPr>
            <w:pStyle w:val="Huisstijl-Adres"/>
            <w:rPr>
              <w:b/>
            </w:rPr>
          </w:pPr>
          <w:r>
            <w:rPr>
              <w:b/>
            </w:rPr>
            <w:t>Directoraat-generaal Bedrijfsleven &amp; Innovatie</w:t>
          </w:r>
          <w:r w:rsidRPr="005819CE">
            <w:rPr>
              <w:b/>
            </w:rPr>
            <w:br/>
          </w:r>
          <w:r>
            <w:t>Directie Topsectoren en Industriebeleid</w:t>
          </w:r>
        </w:p>
      </w:tc>
    </w:tr>
    <w:tr w:rsidR="00AD7C29" w14:paraId="67532E79" w14:textId="77777777" w:rsidTr="00A50CF6">
      <w:trPr>
        <w:trHeight w:hRule="exact" w:val="200"/>
      </w:trPr>
      <w:tc>
        <w:tcPr>
          <w:tcW w:w="2156" w:type="dxa"/>
        </w:tcPr>
        <w:p w14:paraId="7B50D6F3" w14:textId="77777777" w:rsidR="00527BD4" w:rsidRPr="005819CE" w:rsidRDefault="00527BD4" w:rsidP="00A50CF6"/>
      </w:tc>
    </w:tr>
    <w:tr w:rsidR="00AD7C29" w14:paraId="5AF735A7" w14:textId="77777777" w:rsidTr="00502512">
      <w:trPr>
        <w:trHeight w:hRule="exact" w:val="774"/>
      </w:trPr>
      <w:tc>
        <w:tcPr>
          <w:tcW w:w="2156" w:type="dxa"/>
        </w:tcPr>
        <w:p w14:paraId="7D2ABE15" w14:textId="77777777" w:rsidR="00527BD4" w:rsidRDefault="004F02B5" w:rsidP="003A5290">
          <w:pPr>
            <w:pStyle w:val="Huisstijl-Kopje"/>
          </w:pPr>
          <w:r>
            <w:t>Ons kenmerk</w:t>
          </w:r>
        </w:p>
        <w:p w14:paraId="6BCB1B92" w14:textId="42BC40F2" w:rsidR="00502512" w:rsidRPr="00502512" w:rsidRDefault="004F02B5" w:rsidP="003A5290">
          <w:pPr>
            <w:pStyle w:val="Huisstijl-Kopje"/>
            <w:rPr>
              <w:b w:val="0"/>
            </w:rPr>
          </w:pPr>
          <w:r>
            <w:rPr>
              <w:b w:val="0"/>
            </w:rPr>
            <w:t>DGBI-TOP</w:t>
          </w:r>
          <w:r w:rsidRPr="00502512">
            <w:rPr>
              <w:b w:val="0"/>
            </w:rPr>
            <w:t xml:space="preserve"> /</w:t>
          </w:r>
          <w:r w:rsidR="00195065">
            <w:rPr>
              <w:b w:val="0"/>
            </w:rPr>
            <w:t xml:space="preserve"> </w:t>
          </w:r>
          <w:r w:rsidR="00195065" w:rsidRPr="00195065">
            <w:rPr>
              <w:rFonts w:cs="Helvetica"/>
              <w:b w:val="0"/>
              <w:bCs/>
              <w:color w:val="000000"/>
              <w:szCs w:val="13"/>
              <w:bdr w:val="none" w:sz="0" w:space="0" w:color="auto" w:frame="1"/>
            </w:rPr>
            <w:t>102511711</w:t>
          </w:r>
        </w:p>
        <w:p w14:paraId="69ED9843" w14:textId="77777777" w:rsidR="00527BD4" w:rsidRPr="005819CE" w:rsidRDefault="00527BD4" w:rsidP="00361A56">
          <w:pPr>
            <w:pStyle w:val="Huisstijl-Kopje"/>
          </w:pPr>
        </w:p>
      </w:tc>
    </w:tr>
  </w:tbl>
  <w:p w14:paraId="58D23669" w14:textId="77777777" w:rsidR="00527BD4" w:rsidRDefault="00527BD4" w:rsidP="008C356D">
    <w:pPr>
      <w:pStyle w:val="Koptekst"/>
      <w:rPr>
        <w:rFonts w:cs="Verdana-Bold"/>
        <w:b/>
        <w:bCs/>
        <w:smallCaps/>
        <w:szCs w:val="18"/>
      </w:rPr>
    </w:pPr>
  </w:p>
  <w:p w14:paraId="137E45D2" w14:textId="77777777" w:rsidR="00527BD4" w:rsidRDefault="00527BD4" w:rsidP="008C356D"/>
  <w:p w14:paraId="6E493D70" w14:textId="77777777" w:rsidR="00527BD4" w:rsidRPr="00740712" w:rsidRDefault="00527BD4" w:rsidP="008C356D"/>
  <w:p w14:paraId="0AC6DBB7" w14:textId="77777777" w:rsidR="00527BD4" w:rsidRPr="00217880" w:rsidRDefault="00527BD4" w:rsidP="008C356D">
    <w:pPr>
      <w:spacing w:line="0" w:lineRule="atLeast"/>
      <w:rPr>
        <w:sz w:val="2"/>
        <w:szCs w:val="2"/>
      </w:rPr>
    </w:pPr>
  </w:p>
  <w:p w14:paraId="09E7AFDC" w14:textId="77777777" w:rsidR="00527BD4" w:rsidRDefault="00527BD4" w:rsidP="004F44C2">
    <w:pPr>
      <w:pStyle w:val="Koptekst"/>
      <w:rPr>
        <w:rFonts w:cs="Verdana-Bold"/>
        <w:b/>
        <w:bCs/>
        <w:smallCaps/>
        <w:szCs w:val="18"/>
      </w:rPr>
    </w:pPr>
  </w:p>
  <w:p w14:paraId="18523D20" w14:textId="77777777" w:rsidR="00527BD4" w:rsidRDefault="00527BD4" w:rsidP="004F44C2"/>
  <w:p w14:paraId="25FFC2ED" w14:textId="77777777" w:rsidR="00527BD4" w:rsidRPr="00740712" w:rsidRDefault="00527BD4" w:rsidP="004F44C2"/>
  <w:p w14:paraId="5FE5D0D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D7C29" w14:paraId="5BE1EBE5" w14:textId="77777777" w:rsidTr="00751A6A">
      <w:trPr>
        <w:trHeight w:val="2636"/>
      </w:trPr>
      <w:tc>
        <w:tcPr>
          <w:tcW w:w="737" w:type="dxa"/>
        </w:tcPr>
        <w:p w14:paraId="43C0CB91" w14:textId="77777777" w:rsidR="00527BD4" w:rsidRDefault="00527BD4" w:rsidP="00D0609E">
          <w:pPr>
            <w:framePr w:w="6340" w:h="2750" w:hRule="exact" w:hSpace="180" w:wrap="around" w:vAnchor="page" w:hAnchor="text" w:x="3873" w:y="-140"/>
            <w:spacing w:line="240" w:lineRule="auto"/>
          </w:pPr>
        </w:p>
      </w:tc>
      <w:tc>
        <w:tcPr>
          <w:tcW w:w="5156" w:type="dxa"/>
        </w:tcPr>
        <w:p w14:paraId="564E63B3" w14:textId="77777777" w:rsidR="00527BD4" w:rsidRDefault="004F02B5"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A0E4F02" wp14:editId="61F9AF3B">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853A4B1" w14:textId="77777777" w:rsidR="00F4553F" w:rsidRDefault="00F4553F" w:rsidP="00651CEE">
          <w:pPr>
            <w:framePr w:w="6340" w:h="2750" w:hRule="exact" w:hSpace="180" w:wrap="around" w:vAnchor="page" w:hAnchor="text" w:x="3873" w:y="-140"/>
            <w:spacing w:line="240" w:lineRule="auto"/>
          </w:pPr>
        </w:p>
      </w:tc>
    </w:tr>
  </w:tbl>
  <w:p w14:paraId="0523A8FB" w14:textId="77777777" w:rsidR="00527BD4" w:rsidRDefault="00527BD4" w:rsidP="00D0609E">
    <w:pPr>
      <w:framePr w:w="6340" w:h="2750" w:hRule="exact" w:hSpace="180" w:wrap="around" w:vAnchor="page" w:hAnchor="text" w:x="3873" w:y="-140"/>
    </w:pPr>
  </w:p>
  <w:p w14:paraId="4416512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D7C29" w:rsidRPr="00195065" w14:paraId="605E5AED" w14:textId="77777777" w:rsidTr="00A50CF6">
      <w:tc>
        <w:tcPr>
          <w:tcW w:w="2160" w:type="dxa"/>
        </w:tcPr>
        <w:p w14:paraId="2734AA00" w14:textId="77777777" w:rsidR="00527BD4" w:rsidRPr="005819CE" w:rsidRDefault="004F02B5" w:rsidP="00A50CF6">
          <w:pPr>
            <w:pStyle w:val="Huisstijl-Adres"/>
            <w:rPr>
              <w:b/>
            </w:rPr>
          </w:pPr>
          <w:r>
            <w:rPr>
              <w:b/>
            </w:rPr>
            <w:t>Directoraat-generaal Bedrijfsleven &amp; Innovatie</w:t>
          </w:r>
          <w:r w:rsidRPr="005819CE">
            <w:rPr>
              <w:b/>
            </w:rPr>
            <w:br/>
          </w:r>
          <w:r>
            <w:t>Directie Topsectoren en Industriebeleid</w:t>
          </w:r>
        </w:p>
        <w:p w14:paraId="2A6A9180" w14:textId="77777777" w:rsidR="00527BD4" w:rsidRPr="00BE5ED9" w:rsidRDefault="004F02B5" w:rsidP="00A50CF6">
          <w:pPr>
            <w:pStyle w:val="Huisstijl-Adres"/>
          </w:pPr>
          <w:r>
            <w:rPr>
              <w:b/>
            </w:rPr>
            <w:t>Bezoekadres</w:t>
          </w:r>
          <w:r>
            <w:rPr>
              <w:b/>
            </w:rPr>
            <w:br/>
          </w:r>
          <w:r>
            <w:t>Bezuidenhoutseweg 73</w:t>
          </w:r>
          <w:r w:rsidRPr="005819CE">
            <w:br/>
          </w:r>
          <w:r>
            <w:t>2594 AC Den Haag</w:t>
          </w:r>
        </w:p>
        <w:p w14:paraId="555CAAA0" w14:textId="77777777" w:rsidR="00EF495B" w:rsidRDefault="004F02B5" w:rsidP="0098788A">
          <w:pPr>
            <w:pStyle w:val="Huisstijl-Adres"/>
          </w:pPr>
          <w:r>
            <w:rPr>
              <w:b/>
            </w:rPr>
            <w:t>Postadres</w:t>
          </w:r>
          <w:r>
            <w:rPr>
              <w:b/>
            </w:rPr>
            <w:br/>
          </w:r>
          <w:r>
            <w:t>Postbus 20401</w:t>
          </w:r>
          <w:r w:rsidRPr="005819CE">
            <w:br/>
            <w:t>2500 E</w:t>
          </w:r>
          <w:r>
            <w:t>K</w:t>
          </w:r>
          <w:r w:rsidRPr="005819CE">
            <w:t xml:space="preserve"> Den Haag</w:t>
          </w:r>
        </w:p>
        <w:p w14:paraId="5F0A8EC5" w14:textId="77777777" w:rsidR="00EF495B" w:rsidRPr="005B3814" w:rsidRDefault="004F02B5" w:rsidP="0098788A">
          <w:pPr>
            <w:pStyle w:val="Huisstijl-Adres"/>
          </w:pPr>
          <w:r>
            <w:rPr>
              <w:b/>
            </w:rPr>
            <w:t>Overheidsidentificatienr</w:t>
          </w:r>
          <w:r>
            <w:rPr>
              <w:b/>
            </w:rPr>
            <w:br/>
          </w:r>
          <w:r w:rsidRPr="005B3814">
            <w:t>00000001003214369000</w:t>
          </w:r>
        </w:p>
        <w:p w14:paraId="68820DF5" w14:textId="18FDD5EB" w:rsidR="00527BD4" w:rsidRPr="00195065" w:rsidRDefault="004F02B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D7C29" w:rsidRPr="00195065" w14:paraId="233F4E8A" w14:textId="77777777" w:rsidTr="00195065">
      <w:trPr>
        <w:trHeight w:hRule="exact" w:val="80"/>
      </w:trPr>
      <w:tc>
        <w:tcPr>
          <w:tcW w:w="2160" w:type="dxa"/>
        </w:tcPr>
        <w:p w14:paraId="1ED317A8" w14:textId="77777777" w:rsidR="00527BD4" w:rsidRPr="0043622D" w:rsidRDefault="00527BD4" w:rsidP="00A50CF6">
          <w:pPr>
            <w:rPr>
              <w:lang w:val="en-US"/>
            </w:rPr>
          </w:pPr>
        </w:p>
      </w:tc>
    </w:tr>
    <w:tr w:rsidR="00AD7C29" w14:paraId="4E0ABF8A" w14:textId="77777777" w:rsidTr="00A50CF6">
      <w:tc>
        <w:tcPr>
          <w:tcW w:w="2160" w:type="dxa"/>
        </w:tcPr>
        <w:p w14:paraId="4EB4DB0D" w14:textId="77777777" w:rsidR="000C0163" w:rsidRPr="005819CE" w:rsidRDefault="004F02B5" w:rsidP="000C0163">
          <w:pPr>
            <w:pStyle w:val="Huisstijl-Kopje"/>
          </w:pPr>
          <w:r>
            <w:t>Ons kenmerk</w:t>
          </w:r>
          <w:r w:rsidRPr="005819CE">
            <w:t xml:space="preserve"> </w:t>
          </w:r>
        </w:p>
        <w:p w14:paraId="2CDB4F34" w14:textId="75CF83DE" w:rsidR="00195065" w:rsidRPr="00195065" w:rsidRDefault="004F02B5" w:rsidP="00195065">
          <w:pPr>
            <w:shd w:val="clear" w:color="auto" w:fill="FFFFFF"/>
            <w:spacing w:line="240" w:lineRule="auto"/>
            <w:textAlignment w:val="baseline"/>
            <w:rPr>
              <w:rFonts w:cs="Helvetica"/>
              <w:color w:val="000000"/>
              <w:sz w:val="13"/>
              <w:szCs w:val="13"/>
            </w:rPr>
          </w:pPr>
          <w:r w:rsidRPr="00195065">
            <w:rPr>
              <w:sz w:val="13"/>
              <w:szCs w:val="13"/>
            </w:rPr>
            <w:t>DGBI-TOP</w:t>
          </w:r>
          <w:r w:rsidR="00926AE2" w:rsidRPr="00195065">
            <w:rPr>
              <w:sz w:val="13"/>
              <w:szCs w:val="13"/>
            </w:rPr>
            <w:t xml:space="preserve"> / </w:t>
          </w:r>
          <w:r w:rsidR="00195065" w:rsidRPr="00195065">
            <w:rPr>
              <w:rFonts w:cs="Helvetica"/>
              <w:color w:val="000000"/>
              <w:sz w:val="13"/>
              <w:szCs w:val="13"/>
              <w:bdr w:val="none" w:sz="0" w:space="0" w:color="auto" w:frame="1"/>
            </w:rPr>
            <w:t>102511711</w:t>
          </w:r>
        </w:p>
        <w:p w14:paraId="1E7A1F2D" w14:textId="77777777" w:rsidR="00527BD4" w:rsidRPr="005819CE" w:rsidRDefault="00527BD4" w:rsidP="00195065">
          <w:pPr>
            <w:pStyle w:val="Huisstijl-Kopje"/>
          </w:pPr>
        </w:p>
      </w:tc>
    </w:tr>
  </w:tbl>
  <w:p w14:paraId="0D62E1D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D7C29" w14:paraId="7F3168B7" w14:textId="77777777" w:rsidTr="007610AA">
      <w:trPr>
        <w:trHeight w:val="400"/>
      </w:trPr>
      <w:tc>
        <w:tcPr>
          <w:tcW w:w="7520" w:type="dxa"/>
          <w:gridSpan w:val="2"/>
        </w:tcPr>
        <w:p w14:paraId="257E73E9" w14:textId="77777777" w:rsidR="00527BD4" w:rsidRPr="00BC3B53" w:rsidRDefault="004F02B5" w:rsidP="00A50CF6">
          <w:pPr>
            <w:pStyle w:val="Huisstijl-Retouradres"/>
          </w:pPr>
          <w:r>
            <w:t>&gt; Retouradres Postbus 20401 2500 EK Den Haag</w:t>
          </w:r>
        </w:p>
      </w:tc>
    </w:tr>
    <w:tr w:rsidR="00AD7C29" w14:paraId="6599B01D" w14:textId="77777777" w:rsidTr="007610AA">
      <w:tc>
        <w:tcPr>
          <w:tcW w:w="7520" w:type="dxa"/>
          <w:gridSpan w:val="2"/>
        </w:tcPr>
        <w:p w14:paraId="258B21BA" w14:textId="77777777" w:rsidR="00527BD4" w:rsidRPr="00983E8F" w:rsidRDefault="00527BD4" w:rsidP="00A50CF6">
          <w:pPr>
            <w:pStyle w:val="Huisstijl-Rubricering"/>
          </w:pPr>
        </w:p>
      </w:tc>
    </w:tr>
    <w:tr w:rsidR="00AD7C29" w14:paraId="316EFC12" w14:textId="77777777" w:rsidTr="007610AA">
      <w:trPr>
        <w:trHeight w:hRule="exact" w:val="2440"/>
      </w:trPr>
      <w:tc>
        <w:tcPr>
          <w:tcW w:w="7520" w:type="dxa"/>
          <w:gridSpan w:val="2"/>
        </w:tcPr>
        <w:p w14:paraId="540636AE" w14:textId="77777777" w:rsidR="00527BD4" w:rsidRDefault="004F02B5" w:rsidP="00A50CF6">
          <w:pPr>
            <w:pStyle w:val="Huisstijl-NAW"/>
          </w:pPr>
          <w:r>
            <w:t xml:space="preserve">De Voorzitter van de Tweede Kamer </w:t>
          </w:r>
        </w:p>
        <w:p w14:paraId="0D6C8B81" w14:textId="77777777" w:rsidR="00D87195" w:rsidRDefault="004F02B5" w:rsidP="00D87195">
          <w:pPr>
            <w:pStyle w:val="Huisstijl-NAW"/>
          </w:pPr>
          <w:r>
            <w:t>der Staten-Generaal</w:t>
          </w:r>
        </w:p>
        <w:p w14:paraId="1830829F" w14:textId="77777777" w:rsidR="00EA0F13" w:rsidRDefault="004F02B5" w:rsidP="00EA0F13">
          <w:pPr>
            <w:rPr>
              <w:szCs w:val="18"/>
            </w:rPr>
          </w:pPr>
          <w:r>
            <w:rPr>
              <w:szCs w:val="18"/>
            </w:rPr>
            <w:t>Prinses Irenestraat 6</w:t>
          </w:r>
        </w:p>
        <w:p w14:paraId="180FCE6D" w14:textId="77777777" w:rsidR="00985E56" w:rsidRDefault="004F02B5" w:rsidP="00EA0F13">
          <w:r>
            <w:rPr>
              <w:szCs w:val="18"/>
            </w:rPr>
            <w:t>2595 BD  DEN HAAG</w:t>
          </w:r>
        </w:p>
      </w:tc>
    </w:tr>
    <w:tr w:rsidR="00AD7C29" w14:paraId="0331CD7C" w14:textId="77777777" w:rsidTr="007610AA">
      <w:trPr>
        <w:trHeight w:hRule="exact" w:val="400"/>
      </w:trPr>
      <w:tc>
        <w:tcPr>
          <w:tcW w:w="7520" w:type="dxa"/>
          <w:gridSpan w:val="2"/>
        </w:tcPr>
        <w:p w14:paraId="09C91B8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D7C29" w14:paraId="7153A963" w14:textId="77777777" w:rsidTr="007610AA">
      <w:trPr>
        <w:trHeight w:val="240"/>
      </w:trPr>
      <w:tc>
        <w:tcPr>
          <w:tcW w:w="900" w:type="dxa"/>
        </w:tcPr>
        <w:p w14:paraId="28A4AD72" w14:textId="77777777" w:rsidR="00527BD4" w:rsidRPr="007709EF" w:rsidRDefault="004F02B5" w:rsidP="00A50CF6">
          <w:pPr>
            <w:rPr>
              <w:szCs w:val="18"/>
            </w:rPr>
          </w:pPr>
          <w:r>
            <w:rPr>
              <w:szCs w:val="18"/>
            </w:rPr>
            <w:t>Datum</w:t>
          </w:r>
        </w:p>
      </w:tc>
      <w:tc>
        <w:tcPr>
          <w:tcW w:w="6620" w:type="dxa"/>
        </w:tcPr>
        <w:p w14:paraId="509EA603" w14:textId="79168F29" w:rsidR="00527BD4" w:rsidRPr="007709EF" w:rsidRDefault="0043622D" w:rsidP="00A50CF6">
          <w:r>
            <w:t>2 december 2025</w:t>
          </w:r>
        </w:p>
      </w:tc>
    </w:tr>
    <w:tr w:rsidR="00AD7C29" w14:paraId="348E8941" w14:textId="77777777" w:rsidTr="007610AA">
      <w:trPr>
        <w:trHeight w:val="240"/>
      </w:trPr>
      <w:tc>
        <w:tcPr>
          <w:tcW w:w="900" w:type="dxa"/>
        </w:tcPr>
        <w:p w14:paraId="3196352D" w14:textId="77777777" w:rsidR="00527BD4" w:rsidRPr="007709EF" w:rsidRDefault="004F02B5" w:rsidP="00A50CF6">
          <w:pPr>
            <w:rPr>
              <w:szCs w:val="18"/>
            </w:rPr>
          </w:pPr>
          <w:r>
            <w:rPr>
              <w:szCs w:val="18"/>
            </w:rPr>
            <w:t>Betreft</w:t>
          </w:r>
        </w:p>
      </w:tc>
      <w:tc>
        <w:tcPr>
          <w:tcW w:w="6620" w:type="dxa"/>
        </w:tcPr>
        <w:p w14:paraId="6A82BCB6" w14:textId="44AA453D" w:rsidR="00527BD4" w:rsidRPr="007709EF" w:rsidRDefault="0043622D" w:rsidP="00A50CF6">
          <w:r>
            <w:t>Beantwoording verzoek over tijd</w:t>
          </w:r>
          <w:r w:rsidR="00C70D52">
            <w:t>s</w:t>
          </w:r>
          <w:r>
            <w:t xml:space="preserve">lijn </w:t>
          </w:r>
        </w:p>
      </w:tc>
    </w:tr>
  </w:tbl>
  <w:p w14:paraId="5B34551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2D8AEFA">
      <w:start w:val="1"/>
      <w:numFmt w:val="bullet"/>
      <w:pStyle w:val="Lijstopsomteken"/>
      <w:lvlText w:val="•"/>
      <w:lvlJc w:val="left"/>
      <w:pPr>
        <w:tabs>
          <w:tab w:val="num" w:pos="227"/>
        </w:tabs>
        <w:ind w:left="227" w:hanging="227"/>
      </w:pPr>
      <w:rPr>
        <w:rFonts w:ascii="Verdana" w:hAnsi="Verdana" w:hint="default"/>
        <w:sz w:val="18"/>
        <w:szCs w:val="18"/>
      </w:rPr>
    </w:lvl>
    <w:lvl w:ilvl="1" w:tplc="384C13FA" w:tentative="1">
      <w:start w:val="1"/>
      <w:numFmt w:val="bullet"/>
      <w:lvlText w:val="o"/>
      <w:lvlJc w:val="left"/>
      <w:pPr>
        <w:tabs>
          <w:tab w:val="num" w:pos="1440"/>
        </w:tabs>
        <w:ind w:left="1440" w:hanging="360"/>
      </w:pPr>
      <w:rPr>
        <w:rFonts w:ascii="Courier New" w:hAnsi="Courier New" w:cs="Courier New" w:hint="default"/>
      </w:rPr>
    </w:lvl>
    <w:lvl w:ilvl="2" w:tplc="C6F2D176" w:tentative="1">
      <w:start w:val="1"/>
      <w:numFmt w:val="bullet"/>
      <w:lvlText w:val=""/>
      <w:lvlJc w:val="left"/>
      <w:pPr>
        <w:tabs>
          <w:tab w:val="num" w:pos="2160"/>
        </w:tabs>
        <w:ind w:left="2160" w:hanging="360"/>
      </w:pPr>
      <w:rPr>
        <w:rFonts w:ascii="Wingdings" w:hAnsi="Wingdings" w:hint="default"/>
      </w:rPr>
    </w:lvl>
    <w:lvl w:ilvl="3" w:tplc="1FDCBBF6" w:tentative="1">
      <w:start w:val="1"/>
      <w:numFmt w:val="bullet"/>
      <w:lvlText w:val=""/>
      <w:lvlJc w:val="left"/>
      <w:pPr>
        <w:tabs>
          <w:tab w:val="num" w:pos="2880"/>
        </w:tabs>
        <w:ind w:left="2880" w:hanging="360"/>
      </w:pPr>
      <w:rPr>
        <w:rFonts w:ascii="Symbol" w:hAnsi="Symbol" w:hint="default"/>
      </w:rPr>
    </w:lvl>
    <w:lvl w:ilvl="4" w:tplc="3C4A7446" w:tentative="1">
      <w:start w:val="1"/>
      <w:numFmt w:val="bullet"/>
      <w:lvlText w:val="o"/>
      <w:lvlJc w:val="left"/>
      <w:pPr>
        <w:tabs>
          <w:tab w:val="num" w:pos="3600"/>
        </w:tabs>
        <w:ind w:left="3600" w:hanging="360"/>
      </w:pPr>
      <w:rPr>
        <w:rFonts w:ascii="Courier New" w:hAnsi="Courier New" w:cs="Courier New" w:hint="default"/>
      </w:rPr>
    </w:lvl>
    <w:lvl w:ilvl="5" w:tplc="34F627DC" w:tentative="1">
      <w:start w:val="1"/>
      <w:numFmt w:val="bullet"/>
      <w:lvlText w:val=""/>
      <w:lvlJc w:val="left"/>
      <w:pPr>
        <w:tabs>
          <w:tab w:val="num" w:pos="4320"/>
        </w:tabs>
        <w:ind w:left="4320" w:hanging="360"/>
      </w:pPr>
      <w:rPr>
        <w:rFonts w:ascii="Wingdings" w:hAnsi="Wingdings" w:hint="default"/>
      </w:rPr>
    </w:lvl>
    <w:lvl w:ilvl="6" w:tplc="99F0327C" w:tentative="1">
      <w:start w:val="1"/>
      <w:numFmt w:val="bullet"/>
      <w:lvlText w:val=""/>
      <w:lvlJc w:val="left"/>
      <w:pPr>
        <w:tabs>
          <w:tab w:val="num" w:pos="5040"/>
        </w:tabs>
        <w:ind w:left="5040" w:hanging="360"/>
      </w:pPr>
      <w:rPr>
        <w:rFonts w:ascii="Symbol" w:hAnsi="Symbol" w:hint="default"/>
      </w:rPr>
    </w:lvl>
    <w:lvl w:ilvl="7" w:tplc="453A2B64" w:tentative="1">
      <w:start w:val="1"/>
      <w:numFmt w:val="bullet"/>
      <w:lvlText w:val="o"/>
      <w:lvlJc w:val="left"/>
      <w:pPr>
        <w:tabs>
          <w:tab w:val="num" w:pos="5760"/>
        </w:tabs>
        <w:ind w:left="5760" w:hanging="360"/>
      </w:pPr>
      <w:rPr>
        <w:rFonts w:ascii="Courier New" w:hAnsi="Courier New" w:cs="Courier New" w:hint="default"/>
      </w:rPr>
    </w:lvl>
    <w:lvl w:ilvl="8" w:tplc="1ECE3D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A06D33A">
      <w:start w:val="1"/>
      <w:numFmt w:val="bullet"/>
      <w:pStyle w:val="Lijstopsomteken2"/>
      <w:lvlText w:val="–"/>
      <w:lvlJc w:val="left"/>
      <w:pPr>
        <w:tabs>
          <w:tab w:val="num" w:pos="227"/>
        </w:tabs>
        <w:ind w:left="227" w:firstLine="0"/>
      </w:pPr>
      <w:rPr>
        <w:rFonts w:ascii="Verdana" w:hAnsi="Verdana" w:hint="default"/>
      </w:rPr>
    </w:lvl>
    <w:lvl w:ilvl="1" w:tplc="07127C0A" w:tentative="1">
      <w:start w:val="1"/>
      <w:numFmt w:val="bullet"/>
      <w:lvlText w:val="o"/>
      <w:lvlJc w:val="left"/>
      <w:pPr>
        <w:tabs>
          <w:tab w:val="num" w:pos="1440"/>
        </w:tabs>
        <w:ind w:left="1440" w:hanging="360"/>
      </w:pPr>
      <w:rPr>
        <w:rFonts w:ascii="Courier New" w:hAnsi="Courier New" w:cs="Courier New" w:hint="default"/>
      </w:rPr>
    </w:lvl>
    <w:lvl w:ilvl="2" w:tplc="0680B8A4" w:tentative="1">
      <w:start w:val="1"/>
      <w:numFmt w:val="bullet"/>
      <w:lvlText w:val=""/>
      <w:lvlJc w:val="left"/>
      <w:pPr>
        <w:tabs>
          <w:tab w:val="num" w:pos="2160"/>
        </w:tabs>
        <w:ind w:left="2160" w:hanging="360"/>
      </w:pPr>
      <w:rPr>
        <w:rFonts w:ascii="Wingdings" w:hAnsi="Wingdings" w:hint="default"/>
      </w:rPr>
    </w:lvl>
    <w:lvl w:ilvl="3" w:tplc="184ED3FC" w:tentative="1">
      <w:start w:val="1"/>
      <w:numFmt w:val="bullet"/>
      <w:lvlText w:val=""/>
      <w:lvlJc w:val="left"/>
      <w:pPr>
        <w:tabs>
          <w:tab w:val="num" w:pos="2880"/>
        </w:tabs>
        <w:ind w:left="2880" w:hanging="360"/>
      </w:pPr>
      <w:rPr>
        <w:rFonts w:ascii="Symbol" w:hAnsi="Symbol" w:hint="default"/>
      </w:rPr>
    </w:lvl>
    <w:lvl w:ilvl="4" w:tplc="25C437E4" w:tentative="1">
      <w:start w:val="1"/>
      <w:numFmt w:val="bullet"/>
      <w:lvlText w:val="o"/>
      <w:lvlJc w:val="left"/>
      <w:pPr>
        <w:tabs>
          <w:tab w:val="num" w:pos="3600"/>
        </w:tabs>
        <w:ind w:left="3600" w:hanging="360"/>
      </w:pPr>
      <w:rPr>
        <w:rFonts w:ascii="Courier New" w:hAnsi="Courier New" w:cs="Courier New" w:hint="default"/>
      </w:rPr>
    </w:lvl>
    <w:lvl w:ilvl="5" w:tplc="A01003DC" w:tentative="1">
      <w:start w:val="1"/>
      <w:numFmt w:val="bullet"/>
      <w:lvlText w:val=""/>
      <w:lvlJc w:val="left"/>
      <w:pPr>
        <w:tabs>
          <w:tab w:val="num" w:pos="4320"/>
        </w:tabs>
        <w:ind w:left="4320" w:hanging="360"/>
      </w:pPr>
      <w:rPr>
        <w:rFonts w:ascii="Wingdings" w:hAnsi="Wingdings" w:hint="default"/>
      </w:rPr>
    </w:lvl>
    <w:lvl w:ilvl="6" w:tplc="8EFE1686" w:tentative="1">
      <w:start w:val="1"/>
      <w:numFmt w:val="bullet"/>
      <w:lvlText w:val=""/>
      <w:lvlJc w:val="left"/>
      <w:pPr>
        <w:tabs>
          <w:tab w:val="num" w:pos="5040"/>
        </w:tabs>
        <w:ind w:left="5040" w:hanging="360"/>
      </w:pPr>
      <w:rPr>
        <w:rFonts w:ascii="Symbol" w:hAnsi="Symbol" w:hint="default"/>
      </w:rPr>
    </w:lvl>
    <w:lvl w:ilvl="7" w:tplc="7EF29852" w:tentative="1">
      <w:start w:val="1"/>
      <w:numFmt w:val="bullet"/>
      <w:lvlText w:val="o"/>
      <w:lvlJc w:val="left"/>
      <w:pPr>
        <w:tabs>
          <w:tab w:val="num" w:pos="5760"/>
        </w:tabs>
        <w:ind w:left="5760" w:hanging="360"/>
      </w:pPr>
      <w:rPr>
        <w:rFonts w:ascii="Courier New" w:hAnsi="Courier New" w:cs="Courier New" w:hint="default"/>
      </w:rPr>
    </w:lvl>
    <w:lvl w:ilvl="8" w:tplc="F552EE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06830408">
    <w:abstractNumId w:val="10"/>
  </w:num>
  <w:num w:numId="2" w16cid:durableId="465005516">
    <w:abstractNumId w:val="7"/>
  </w:num>
  <w:num w:numId="3" w16cid:durableId="2037585413">
    <w:abstractNumId w:val="6"/>
  </w:num>
  <w:num w:numId="4" w16cid:durableId="1180702967">
    <w:abstractNumId w:val="5"/>
  </w:num>
  <w:num w:numId="5" w16cid:durableId="2016882417">
    <w:abstractNumId w:val="4"/>
  </w:num>
  <w:num w:numId="6" w16cid:durableId="739986860">
    <w:abstractNumId w:val="8"/>
  </w:num>
  <w:num w:numId="7" w16cid:durableId="193738095">
    <w:abstractNumId w:val="3"/>
  </w:num>
  <w:num w:numId="8" w16cid:durableId="1080521488">
    <w:abstractNumId w:val="2"/>
  </w:num>
  <w:num w:numId="9" w16cid:durableId="1832482609">
    <w:abstractNumId w:val="1"/>
  </w:num>
  <w:num w:numId="10" w16cid:durableId="1856531782">
    <w:abstractNumId w:val="0"/>
  </w:num>
  <w:num w:numId="11" w16cid:durableId="294407097">
    <w:abstractNumId w:val="9"/>
  </w:num>
  <w:num w:numId="12" w16cid:durableId="1297759791">
    <w:abstractNumId w:val="11"/>
  </w:num>
  <w:num w:numId="13" w16cid:durableId="716399033">
    <w:abstractNumId w:val="13"/>
  </w:num>
  <w:num w:numId="14" w16cid:durableId="96188292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56959"/>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AAE"/>
    <w:rsid w:val="000C3EA9"/>
    <w:rsid w:val="000D0225"/>
    <w:rsid w:val="000E7895"/>
    <w:rsid w:val="000F161D"/>
    <w:rsid w:val="000F3CAA"/>
    <w:rsid w:val="00102ABB"/>
    <w:rsid w:val="00103010"/>
    <w:rsid w:val="00117EEA"/>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5065"/>
    <w:rsid w:val="00196B8B"/>
    <w:rsid w:val="001A2BEA"/>
    <w:rsid w:val="001A368F"/>
    <w:rsid w:val="001A6D93"/>
    <w:rsid w:val="001C32EC"/>
    <w:rsid w:val="001C38BD"/>
    <w:rsid w:val="001C4D5A"/>
    <w:rsid w:val="001E34C6"/>
    <w:rsid w:val="001E5581"/>
    <w:rsid w:val="001F3C70"/>
    <w:rsid w:val="00200D88"/>
    <w:rsid w:val="002012D4"/>
    <w:rsid w:val="00201F68"/>
    <w:rsid w:val="00205E9D"/>
    <w:rsid w:val="00212F2A"/>
    <w:rsid w:val="00214F2B"/>
    <w:rsid w:val="00215777"/>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094"/>
    <w:rsid w:val="003F3757"/>
    <w:rsid w:val="003F38BD"/>
    <w:rsid w:val="003F44B7"/>
    <w:rsid w:val="004008E9"/>
    <w:rsid w:val="00413D48"/>
    <w:rsid w:val="00423A19"/>
    <w:rsid w:val="0043622D"/>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CA3"/>
    <w:rsid w:val="004B2F0C"/>
    <w:rsid w:val="004B5465"/>
    <w:rsid w:val="004B70F0"/>
    <w:rsid w:val="004C21A8"/>
    <w:rsid w:val="004D505E"/>
    <w:rsid w:val="004D72CA"/>
    <w:rsid w:val="004E2242"/>
    <w:rsid w:val="004F02B5"/>
    <w:rsid w:val="004F42FF"/>
    <w:rsid w:val="004F44C2"/>
    <w:rsid w:val="00502512"/>
    <w:rsid w:val="00503FD2"/>
    <w:rsid w:val="00505262"/>
    <w:rsid w:val="00516022"/>
    <w:rsid w:val="00521CEE"/>
    <w:rsid w:val="00527BD4"/>
    <w:rsid w:val="00527D29"/>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C63CC"/>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0E3E"/>
    <w:rsid w:val="00735D88"/>
    <w:rsid w:val="0073720D"/>
    <w:rsid w:val="00737507"/>
    <w:rsid w:val="00740712"/>
    <w:rsid w:val="00742AB9"/>
    <w:rsid w:val="00747885"/>
    <w:rsid w:val="00751A6A"/>
    <w:rsid w:val="00751FF7"/>
    <w:rsid w:val="00754DEF"/>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331"/>
    <w:rsid w:val="00800CCA"/>
    <w:rsid w:val="00803833"/>
    <w:rsid w:val="00806120"/>
    <w:rsid w:val="0080649B"/>
    <w:rsid w:val="00806F63"/>
    <w:rsid w:val="00810C93"/>
    <w:rsid w:val="00812028"/>
    <w:rsid w:val="00812DD8"/>
    <w:rsid w:val="00813082"/>
    <w:rsid w:val="00814AED"/>
    <w:rsid w:val="00814D03"/>
    <w:rsid w:val="00820371"/>
    <w:rsid w:val="00821FC1"/>
    <w:rsid w:val="00823AE2"/>
    <w:rsid w:val="0083178B"/>
    <w:rsid w:val="00831EE4"/>
    <w:rsid w:val="00833052"/>
    <w:rsid w:val="00833695"/>
    <w:rsid w:val="008336B7"/>
    <w:rsid w:val="00833A8E"/>
    <w:rsid w:val="00835F0F"/>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7698"/>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385"/>
    <w:rsid w:val="009A3B71"/>
    <w:rsid w:val="009A61BC"/>
    <w:rsid w:val="009B0138"/>
    <w:rsid w:val="009B0FE9"/>
    <w:rsid w:val="009B173A"/>
    <w:rsid w:val="009B7D35"/>
    <w:rsid w:val="009C3F20"/>
    <w:rsid w:val="009C7CA1"/>
    <w:rsid w:val="009D043D"/>
    <w:rsid w:val="009F3259"/>
    <w:rsid w:val="00A037D5"/>
    <w:rsid w:val="00A056DE"/>
    <w:rsid w:val="00A10CA2"/>
    <w:rsid w:val="00A1247D"/>
    <w:rsid w:val="00A128AD"/>
    <w:rsid w:val="00A164D0"/>
    <w:rsid w:val="00A21E76"/>
    <w:rsid w:val="00A23990"/>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66187"/>
    <w:rsid w:val="00A715F8"/>
    <w:rsid w:val="00A77F6F"/>
    <w:rsid w:val="00A831FD"/>
    <w:rsid w:val="00A83352"/>
    <w:rsid w:val="00A850A2"/>
    <w:rsid w:val="00A91FA3"/>
    <w:rsid w:val="00A927D3"/>
    <w:rsid w:val="00AA0C1B"/>
    <w:rsid w:val="00AA7FC9"/>
    <w:rsid w:val="00AB0EED"/>
    <w:rsid w:val="00AB237D"/>
    <w:rsid w:val="00AB5933"/>
    <w:rsid w:val="00AD7C29"/>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53E6"/>
    <w:rsid w:val="00B425F0"/>
    <w:rsid w:val="00B42DFA"/>
    <w:rsid w:val="00B531DD"/>
    <w:rsid w:val="00B55014"/>
    <w:rsid w:val="00B55136"/>
    <w:rsid w:val="00B62232"/>
    <w:rsid w:val="00B7066D"/>
    <w:rsid w:val="00B70BF3"/>
    <w:rsid w:val="00B71DC2"/>
    <w:rsid w:val="00B779C3"/>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5D62"/>
    <w:rsid w:val="00C15A91"/>
    <w:rsid w:val="00C206F1"/>
    <w:rsid w:val="00C217E1"/>
    <w:rsid w:val="00C219B1"/>
    <w:rsid w:val="00C4015B"/>
    <w:rsid w:val="00C40C60"/>
    <w:rsid w:val="00C435ED"/>
    <w:rsid w:val="00C5258E"/>
    <w:rsid w:val="00C530C9"/>
    <w:rsid w:val="00C60097"/>
    <w:rsid w:val="00C619A7"/>
    <w:rsid w:val="00C70D52"/>
    <w:rsid w:val="00C73D5F"/>
    <w:rsid w:val="00C82AFE"/>
    <w:rsid w:val="00C83DBC"/>
    <w:rsid w:val="00C94CB8"/>
    <w:rsid w:val="00C97C80"/>
    <w:rsid w:val="00CA47D3"/>
    <w:rsid w:val="00CA6533"/>
    <w:rsid w:val="00CA6A25"/>
    <w:rsid w:val="00CA6A3F"/>
    <w:rsid w:val="00CA7C99"/>
    <w:rsid w:val="00CC6290"/>
    <w:rsid w:val="00CD233D"/>
    <w:rsid w:val="00CD3499"/>
    <w:rsid w:val="00CD362D"/>
    <w:rsid w:val="00CD3FE7"/>
    <w:rsid w:val="00CD6B7C"/>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6BCE"/>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261E"/>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57FC"/>
    <w:rsid w:val="00F8713B"/>
    <w:rsid w:val="00F93F9E"/>
    <w:rsid w:val="00FA2CD7"/>
    <w:rsid w:val="00FB06ED"/>
    <w:rsid w:val="00FB4C16"/>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7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DD261E"/>
    <w:rPr>
      <w:sz w:val="16"/>
      <w:szCs w:val="16"/>
    </w:rPr>
  </w:style>
  <w:style w:type="paragraph" w:styleId="Tekstopmerking">
    <w:name w:val="annotation text"/>
    <w:basedOn w:val="Standaard"/>
    <w:link w:val="TekstopmerkingChar"/>
    <w:unhideWhenUsed/>
    <w:rsid w:val="00DD261E"/>
    <w:pPr>
      <w:spacing w:line="240" w:lineRule="auto"/>
    </w:pPr>
    <w:rPr>
      <w:sz w:val="20"/>
      <w:szCs w:val="20"/>
    </w:rPr>
  </w:style>
  <w:style w:type="character" w:customStyle="1" w:styleId="TekstopmerkingChar">
    <w:name w:val="Tekst opmerking Char"/>
    <w:basedOn w:val="Standaardalinea-lettertype"/>
    <w:link w:val="Tekstopmerking"/>
    <w:rsid w:val="00DD261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D261E"/>
    <w:rPr>
      <w:b/>
      <w:bCs/>
    </w:rPr>
  </w:style>
  <w:style w:type="character" w:customStyle="1" w:styleId="OnderwerpvanopmerkingChar">
    <w:name w:val="Onderwerp van opmerking Char"/>
    <w:basedOn w:val="TekstopmerkingChar"/>
    <w:link w:val="Onderwerpvanopmerking"/>
    <w:semiHidden/>
    <w:rsid w:val="00DD261E"/>
    <w:rPr>
      <w:rFonts w:ascii="Verdana" w:hAnsi="Verdana"/>
      <w:b/>
      <w:bCs/>
      <w:lang w:val="nl-NL" w:eastAsia="nl-NL"/>
    </w:rPr>
  </w:style>
  <w:style w:type="paragraph" w:styleId="Revisie">
    <w:name w:val="Revision"/>
    <w:hidden/>
    <w:uiPriority w:val="99"/>
    <w:semiHidden/>
    <w:rsid w:val="00DD261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06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1018</ap:Words>
  <ap:Characters>5604</ap:Characters>
  <ap:DocSecurity>0</ap:DocSecurity>
  <ap:Lines>46</ap:Lines>
  <ap:Paragraphs>13</ap:Paragraphs>
  <ap:ScaleCrop>false</ap:ScaleCrop>
  <ap:LinksUpToDate>false</ap:LinksUpToDate>
  <ap:CharactersWithSpaces>6609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2025-12-02T18:01:00.0000000Z</dcterms:created>
  <dcterms:modified xsi:type="dcterms:W3CDTF">2025-12-02T18:01:00.0000000Z</dcterms:modified>
  <dc:description>------------------------</dc:description>
  <dc:subject/>
  <keywords/>
  <version/>
  <category/>
</coreProperties>
</file>