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623" w:rsidP="00092623" w:rsidRDefault="00092623" w14:paraId="7F24C18B" w14:textId="4C75A47F">
      <w:r>
        <w:t xml:space="preserve">Geachte </w:t>
      </w:r>
      <w:r w:rsidR="00FA6D45">
        <w:t>V</w:t>
      </w:r>
      <w:r>
        <w:t>oorzitter,</w:t>
      </w:r>
    </w:p>
    <w:p w:rsidR="00092623" w:rsidP="00092623" w:rsidRDefault="00092623" w14:paraId="4021F273" w14:textId="77777777"/>
    <w:p w:rsidR="00092623" w:rsidP="00092623" w:rsidRDefault="00092623" w14:paraId="715EF07A" w14:textId="61130436">
      <w:r>
        <w:t xml:space="preserve">Met deze brief bied ik, mede namens de staatssecretaris van Financiën – Fiscaliteit, Belastingdienst en Douane, </w:t>
      </w:r>
      <w:r w:rsidR="00EF5D76">
        <w:t xml:space="preserve">de Kamer </w:t>
      </w:r>
      <w:r>
        <w:t>het rapport van de overlegtafel CO</w:t>
      </w:r>
      <w:r w:rsidRPr="0011778C">
        <w:rPr>
          <w:vertAlign w:val="subscript"/>
        </w:rPr>
        <w:t>2</w:t>
      </w:r>
      <w:r>
        <w:t xml:space="preserve">-heffing aan. </w:t>
      </w:r>
    </w:p>
    <w:p w:rsidR="00092623" w:rsidP="00092623" w:rsidRDefault="00092623" w14:paraId="623C7C31" w14:textId="77777777"/>
    <w:p w:rsidR="00092623" w:rsidP="00092623" w:rsidRDefault="00092623" w14:paraId="45755804" w14:textId="77777777">
      <w:r>
        <w:t>Het rapport, met de titel ‘Kantelpunt voor klimaat en industrie’, is opgesteld naar aanleiding van de aankondiging in het pakket voor Groene Groei en de invulling van de motie Van Dijk c.s.</w:t>
      </w:r>
      <w:r>
        <w:rPr>
          <w:rStyle w:val="Voetnootmarkering"/>
        </w:rPr>
        <w:footnoteReference w:id="1"/>
      </w:r>
      <w:r>
        <w:t xml:space="preserve"> om met alternatieven of ideeën voor aanpassingen van het instrumentarium als alternatief voor de CO</w:t>
      </w:r>
      <w:r w:rsidRPr="009567BB">
        <w:rPr>
          <w:vertAlign w:val="subscript"/>
        </w:rPr>
        <w:t>2</w:t>
      </w:r>
      <w:r>
        <w:t xml:space="preserve">-heffing te komen. </w:t>
      </w:r>
    </w:p>
    <w:p w:rsidR="00092623" w:rsidP="00092623" w:rsidRDefault="00092623" w14:paraId="41BE60BA" w14:textId="77777777"/>
    <w:p w:rsidR="00092623" w:rsidP="00092623" w:rsidRDefault="00092623" w14:paraId="3F91A027" w14:textId="3A6AB2E2">
      <w:r>
        <w:t xml:space="preserve">Een onafhankelijk voorzitter is vanaf eind augustus in overleg getreden met de industrie, </w:t>
      </w:r>
      <w:proofErr w:type="spellStart"/>
      <w:r>
        <w:t>NGO’s</w:t>
      </w:r>
      <w:proofErr w:type="spellEnd"/>
      <w:r>
        <w:t xml:space="preserve"> en experts. Samen met een ambtelijk secretariaat heeft de voorzitter vervolgens het bijgevoegde rapport opgesteld. Dit rapport kan als input dienen voor de lopende formatie. Het kabinet deelt dit onderzoek zonder appreciatie.</w:t>
      </w:r>
      <w:r w:rsidRPr="00401667">
        <w:t xml:space="preserve"> </w:t>
      </w:r>
      <w:r>
        <w:t>Het is aan het volgende kabinet om hier verder opvolging aan te geven.</w:t>
      </w:r>
    </w:p>
    <w:p w:rsidR="00092623" w:rsidP="00092623" w:rsidRDefault="00092623" w14:paraId="50B9D72D" w14:textId="77777777"/>
    <w:p w:rsidR="00092623" w:rsidP="00092623" w:rsidRDefault="00092623" w14:paraId="0480BF7B" w14:textId="0BEB4C95">
      <w:r>
        <w:t xml:space="preserve">Het kabinet dankt de </w:t>
      </w:r>
      <w:r w:rsidR="00D6766F">
        <w:t xml:space="preserve">voorzitter, de </w:t>
      </w:r>
      <w:r>
        <w:t xml:space="preserve">deelnemers en het secretariaat van de Overlegtafel voor hun constructieve bijdragen aan en het opstellen van het rapport. </w:t>
      </w:r>
    </w:p>
    <w:p w:rsidR="00092623" w:rsidP="00092623" w:rsidRDefault="00092623" w14:paraId="5A3E74E6" w14:textId="77777777"/>
    <w:p w:rsidR="00FA6D45" w:rsidP="00092623" w:rsidRDefault="00FA6D45" w14:paraId="19369169" w14:textId="77777777"/>
    <w:p w:rsidR="00FA6D45" w:rsidP="00092623" w:rsidRDefault="00FA6D45" w14:paraId="09FF08AC" w14:textId="77777777"/>
    <w:p w:rsidR="00FA6D45" w:rsidP="00092623" w:rsidRDefault="00FA6D45" w14:paraId="3ACDAC1F" w14:textId="77777777"/>
    <w:p w:rsidR="00092623" w:rsidP="00092623" w:rsidRDefault="00092623" w14:paraId="291783A2" w14:textId="77777777">
      <w:pPr>
        <w:rPr>
          <w:szCs w:val="18"/>
        </w:rPr>
      </w:pPr>
      <w:r w:rsidRPr="005461DA">
        <w:rPr>
          <w:szCs w:val="18"/>
        </w:rPr>
        <w:t>Sophie Hermans</w:t>
      </w:r>
    </w:p>
    <w:p w:rsidR="00092623" w:rsidP="00092623" w:rsidRDefault="00092623" w14:paraId="06219CCC" w14:textId="77777777">
      <w:r>
        <w:rPr>
          <w:szCs w:val="18"/>
        </w:rPr>
        <w:t>Minister van Klimaat en Groene Groei</w:t>
      </w:r>
    </w:p>
    <w:sectPr w:rsidR="0009262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A6EA" w14:textId="77777777" w:rsidR="00FF0A25" w:rsidRDefault="00FF0A25">
      <w:r>
        <w:separator/>
      </w:r>
    </w:p>
    <w:p w14:paraId="7DBD36F8" w14:textId="77777777" w:rsidR="00FF0A25" w:rsidRDefault="00FF0A25"/>
  </w:endnote>
  <w:endnote w:type="continuationSeparator" w:id="0">
    <w:p w14:paraId="24650D10" w14:textId="77777777" w:rsidR="00FF0A25" w:rsidRDefault="00FF0A25">
      <w:r>
        <w:continuationSeparator/>
      </w:r>
    </w:p>
    <w:p w14:paraId="53B2EAA4" w14:textId="77777777" w:rsidR="00FF0A25" w:rsidRDefault="00FF0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DE9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0017F" w14:paraId="7BC9D40D" w14:textId="77777777" w:rsidTr="00CA6A25">
      <w:trPr>
        <w:trHeight w:hRule="exact" w:val="240"/>
      </w:trPr>
      <w:tc>
        <w:tcPr>
          <w:tcW w:w="7601" w:type="dxa"/>
        </w:tcPr>
        <w:p w14:paraId="680DDB7D" w14:textId="77777777" w:rsidR="00527BD4" w:rsidRDefault="00527BD4" w:rsidP="003F1F6B">
          <w:pPr>
            <w:pStyle w:val="Huisstijl-Rubricering"/>
          </w:pPr>
        </w:p>
      </w:tc>
      <w:tc>
        <w:tcPr>
          <w:tcW w:w="2156" w:type="dxa"/>
        </w:tcPr>
        <w:p w14:paraId="76AA3BEC" w14:textId="52C170D2" w:rsidR="00527BD4" w:rsidRPr="00645414" w:rsidRDefault="00582BA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D12387">
            <w:t>2</w:t>
          </w:r>
          <w:r w:rsidR="00BC222D">
            <w:fldChar w:fldCharType="end"/>
          </w:r>
        </w:p>
      </w:tc>
    </w:tr>
  </w:tbl>
  <w:p w14:paraId="08D8F8B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0017F" w14:paraId="551E32FD" w14:textId="77777777" w:rsidTr="00CA6A25">
      <w:trPr>
        <w:trHeight w:hRule="exact" w:val="240"/>
      </w:trPr>
      <w:tc>
        <w:tcPr>
          <w:tcW w:w="7601" w:type="dxa"/>
        </w:tcPr>
        <w:p w14:paraId="4B9BD576" w14:textId="77777777" w:rsidR="00527BD4" w:rsidRDefault="00527BD4" w:rsidP="008C356D">
          <w:pPr>
            <w:pStyle w:val="Huisstijl-Rubricering"/>
          </w:pPr>
        </w:p>
      </w:tc>
      <w:tc>
        <w:tcPr>
          <w:tcW w:w="2170" w:type="dxa"/>
        </w:tcPr>
        <w:p w14:paraId="3458FE3D" w14:textId="627D8D18" w:rsidR="00527BD4" w:rsidRPr="00ED539E" w:rsidRDefault="00582BA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t>1</w:t>
          </w:r>
          <w:r w:rsidR="00BC3A1B">
            <w:fldChar w:fldCharType="end"/>
          </w:r>
        </w:p>
      </w:tc>
    </w:tr>
  </w:tbl>
  <w:p w14:paraId="02970308" w14:textId="77777777" w:rsidR="00527BD4" w:rsidRPr="00BC3B53" w:rsidRDefault="00527BD4" w:rsidP="008C356D">
    <w:pPr>
      <w:pStyle w:val="Voettekst"/>
      <w:spacing w:line="240" w:lineRule="auto"/>
      <w:rPr>
        <w:sz w:val="2"/>
        <w:szCs w:val="2"/>
      </w:rPr>
    </w:pPr>
  </w:p>
  <w:p w14:paraId="765C0BB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8E398" w14:textId="77777777" w:rsidR="00FF0A25" w:rsidRDefault="00FF0A25">
      <w:r>
        <w:separator/>
      </w:r>
    </w:p>
    <w:p w14:paraId="02001597" w14:textId="77777777" w:rsidR="00FF0A25" w:rsidRDefault="00FF0A25"/>
  </w:footnote>
  <w:footnote w:type="continuationSeparator" w:id="0">
    <w:p w14:paraId="00C7DD44" w14:textId="77777777" w:rsidR="00FF0A25" w:rsidRDefault="00FF0A25">
      <w:r>
        <w:continuationSeparator/>
      </w:r>
    </w:p>
    <w:p w14:paraId="0E802C35" w14:textId="77777777" w:rsidR="00FF0A25" w:rsidRDefault="00FF0A25"/>
  </w:footnote>
  <w:footnote w:id="1">
    <w:p w14:paraId="683BF519" w14:textId="58DE1F00" w:rsidR="00092623" w:rsidRPr="00FA6D45" w:rsidRDefault="00092623" w:rsidP="00092623">
      <w:pPr>
        <w:pStyle w:val="Voetnoottekst"/>
        <w:rPr>
          <w:szCs w:val="13"/>
          <w:lang w:val="en-US"/>
        </w:rPr>
      </w:pPr>
      <w:r w:rsidRPr="00FA6D45">
        <w:rPr>
          <w:rStyle w:val="Voetnootmarkering"/>
          <w:szCs w:val="13"/>
        </w:rPr>
        <w:footnoteRef/>
      </w:r>
      <w:r w:rsidRPr="00FA6D45">
        <w:rPr>
          <w:szCs w:val="13"/>
        </w:rPr>
        <w:t xml:space="preserve"> Kamerstukken II 2024/25, 36 725,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0017F" w14:paraId="18B488D5" w14:textId="77777777" w:rsidTr="00A50CF6">
      <w:tc>
        <w:tcPr>
          <w:tcW w:w="2156" w:type="dxa"/>
        </w:tcPr>
        <w:p w14:paraId="53A5BF9B" w14:textId="77777777" w:rsidR="00527BD4" w:rsidRPr="005819CE" w:rsidRDefault="00582BAC" w:rsidP="00A50CF6">
          <w:pPr>
            <w:pStyle w:val="Huisstijl-Adres"/>
            <w:rPr>
              <w:b/>
            </w:rPr>
          </w:pPr>
          <w:r>
            <w:rPr>
              <w:b/>
            </w:rPr>
            <w:t>Klimaat en groene Groei</w:t>
          </w:r>
          <w:r w:rsidRPr="005819CE">
            <w:rPr>
              <w:b/>
            </w:rPr>
            <w:br/>
          </w:r>
        </w:p>
      </w:tc>
    </w:tr>
    <w:tr w:rsidR="0050017F" w14:paraId="43C0C5E8" w14:textId="77777777" w:rsidTr="00A50CF6">
      <w:trPr>
        <w:trHeight w:hRule="exact" w:val="200"/>
      </w:trPr>
      <w:tc>
        <w:tcPr>
          <w:tcW w:w="2156" w:type="dxa"/>
        </w:tcPr>
        <w:p w14:paraId="60F21FF4" w14:textId="77777777" w:rsidR="00527BD4" w:rsidRPr="005819CE" w:rsidRDefault="00527BD4" w:rsidP="00A50CF6"/>
      </w:tc>
    </w:tr>
    <w:tr w:rsidR="0050017F" w14:paraId="5C20AF68" w14:textId="77777777" w:rsidTr="00502512">
      <w:trPr>
        <w:trHeight w:hRule="exact" w:val="774"/>
      </w:trPr>
      <w:tc>
        <w:tcPr>
          <w:tcW w:w="2156" w:type="dxa"/>
        </w:tcPr>
        <w:p w14:paraId="55752F32" w14:textId="77777777" w:rsidR="00527BD4" w:rsidRDefault="00582BAC" w:rsidP="003A5290">
          <w:pPr>
            <w:pStyle w:val="Huisstijl-Kopje"/>
          </w:pPr>
          <w:r>
            <w:t>Ons kenmerk</w:t>
          </w:r>
        </w:p>
        <w:p w14:paraId="0BA069CF" w14:textId="77777777" w:rsidR="00502512" w:rsidRPr="00502512" w:rsidRDefault="00582BAC" w:rsidP="003A5290">
          <w:pPr>
            <w:pStyle w:val="Huisstijl-Kopje"/>
            <w:rPr>
              <w:b w:val="0"/>
            </w:rPr>
          </w:pPr>
          <w:r>
            <w:rPr>
              <w:b w:val="0"/>
            </w:rPr>
            <w:t>KGG</w:t>
          </w:r>
          <w:r w:rsidRPr="00502512">
            <w:rPr>
              <w:b w:val="0"/>
            </w:rPr>
            <w:t xml:space="preserve"> / </w:t>
          </w:r>
          <w:r>
            <w:rPr>
              <w:b w:val="0"/>
            </w:rPr>
            <w:t>102720024</w:t>
          </w:r>
        </w:p>
        <w:p w14:paraId="2407D91B" w14:textId="77777777" w:rsidR="00527BD4" w:rsidRPr="005819CE" w:rsidRDefault="00527BD4" w:rsidP="00361A56">
          <w:pPr>
            <w:pStyle w:val="Huisstijl-Kopje"/>
          </w:pPr>
        </w:p>
      </w:tc>
    </w:tr>
  </w:tbl>
  <w:p w14:paraId="6CF6175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0017F" w14:paraId="35DBB78A" w14:textId="77777777" w:rsidTr="00751A6A">
      <w:trPr>
        <w:trHeight w:val="2636"/>
      </w:trPr>
      <w:tc>
        <w:tcPr>
          <w:tcW w:w="737" w:type="dxa"/>
        </w:tcPr>
        <w:p w14:paraId="28EB3334" w14:textId="77777777" w:rsidR="00527BD4" w:rsidRDefault="00527BD4" w:rsidP="00D0609E">
          <w:pPr>
            <w:framePr w:w="6340" w:h="2750" w:hRule="exact" w:hSpace="180" w:wrap="around" w:vAnchor="page" w:hAnchor="text" w:x="3873" w:y="-140"/>
            <w:spacing w:line="240" w:lineRule="auto"/>
          </w:pPr>
        </w:p>
      </w:tc>
      <w:tc>
        <w:tcPr>
          <w:tcW w:w="5156" w:type="dxa"/>
        </w:tcPr>
        <w:p w14:paraId="621824FC" w14:textId="77777777" w:rsidR="00527BD4" w:rsidRDefault="00582BA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D160D8A" wp14:editId="021245C5">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34FC23E" w14:textId="77777777" w:rsidR="007269E3" w:rsidRDefault="007269E3" w:rsidP="00651CEE">
          <w:pPr>
            <w:framePr w:w="6340" w:h="2750" w:hRule="exact" w:hSpace="180" w:wrap="around" w:vAnchor="page" w:hAnchor="text" w:x="3873" w:y="-140"/>
            <w:spacing w:line="240" w:lineRule="auto"/>
          </w:pPr>
        </w:p>
      </w:tc>
    </w:tr>
  </w:tbl>
  <w:p w14:paraId="491CFC01" w14:textId="77777777" w:rsidR="00527BD4" w:rsidRDefault="00527BD4" w:rsidP="00D0609E">
    <w:pPr>
      <w:framePr w:w="6340" w:h="2750" w:hRule="exact" w:hSpace="180" w:wrap="around" w:vAnchor="page" w:hAnchor="text" w:x="3873" w:y="-140"/>
    </w:pPr>
  </w:p>
  <w:p w14:paraId="77FC882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0017F" w14:paraId="60A6580B" w14:textId="77777777" w:rsidTr="00A50CF6">
      <w:tc>
        <w:tcPr>
          <w:tcW w:w="2160" w:type="dxa"/>
        </w:tcPr>
        <w:p w14:paraId="2E003F8C" w14:textId="77777777" w:rsidR="00527BD4" w:rsidRPr="005819CE" w:rsidRDefault="00582BAC" w:rsidP="00A50CF6">
          <w:pPr>
            <w:pStyle w:val="Huisstijl-Adres"/>
            <w:rPr>
              <w:b/>
            </w:rPr>
          </w:pPr>
          <w:r>
            <w:rPr>
              <w:b/>
            </w:rPr>
            <w:t>Klimaat en groene Groei</w:t>
          </w:r>
          <w:r w:rsidRPr="005819CE">
            <w:rPr>
              <w:b/>
            </w:rPr>
            <w:br/>
          </w:r>
        </w:p>
        <w:p w14:paraId="5A92AF9B" w14:textId="77777777" w:rsidR="00527BD4" w:rsidRPr="00BE5ED9" w:rsidRDefault="00582BAC" w:rsidP="00A50CF6">
          <w:pPr>
            <w:pStyle w:val="Huisstijl-Adres"/>
          </w:pPr>
          <w:r>
            <w:rPr>
              <w:b/>
            </w:rPr>
            <w:t>Bezoekadres</w:t>
          </w:r>
          <w:r>
            <w:rPr>
              <w:b/>
            </w:rPr>
            <w:br/>
          </w:r>
          <w:r>
            <w:t>Bezuidenhoutseweg 73</w:t>
          </w:r>
          <w:r w:rsidRPr="005819CE">
            <w:br/>
          </w:r>
          <w:r>
            <w:t>2594 AC Den Haag</w:t>
          </w:r>
        </w:p>
        <w:p w14:paraId="4867ADAB" w14:textId="77777777" w:rsidR="00EF495B" w:rsidRDefault="00582BAC" w:rsidP="0098788A">
          <w:pPr>
            <w:pStyle w:val="Huisstijl-Adres"/>
          </w:pPr>
          <w:r>
            <w:rPr>
              <w:b/>
            </w:rPr>
            <w:t>Postadres</w:t>
          </w:r>
          <w:r>
            <w:rPr>
              <w:b/>
            </w:rPr>
            <w:br/>
          </w:r>
          <w:r>
            <w:t>Postbus 20401</w:t>
          </w:r>
          <w:r w:rsidRPr="005819CE">
            <w:br/>
            <w:t>2500 E</w:t>
          </w:r>
          <w:r>
            <w:t>K</w:t>
          </w:r>
          <w:r w:rsidRPr="005819CE">
            <w:t xml:space="preserve"> Den Haag</w:t>
          </w:r>
        </w:p>
        <w:p w14:paraId="4C7E433A" w14:textId="77777777" w:rsidR="00EF495B" w:rsidRPr="005B3814" w:rsidRDefault="00582BAC" w:rsidP="0098788A">
          <w:pPr>
            <w:pStyle w:val="Huisstijl-Adres"/>
          </w:pPr>
          <w:r>
            <w:rPr>
              <w:b/>
            </w:rPr>
            <w:t>Overheidsidentificatienr</w:t>
          </w:r>
          <w:r>
            <w:rPr>
              <w:b/>
            </w:rPr>
            <w:br/>
          </w:r>
          <w:r w:rsidR="002D0DDB" w:rsidRPr="002D0DDB">
            <w:t>00000003952069570000</w:t>
          </w:r>
        </w:p>
        <w:p w14:paraId="399D3FD3" w14:textId="66EF051B" w:rsidR="00527BD4" w:rsidRPr="00FA6D45" w:rsidRDefault="00582BA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50017F" w14:paraId="725961D5" w14:textId="77777777" w:rsidTr="00A50CF6">
      <w:trPr>
        <w:trHeight w:hRule="exact" w:val="200"/>
      </w:trPr>
      <w:tc>
        <w:tcPr>
          <w:tcW w:w="2160" w:type="dxa"/>
        </w:tcPr>
        <w:p w14:paraId="688C8864" w14:textId="77777777" w:rsidR="00527BD4" w:rsidRPr="005819CE" w:rsidRDefault="00527BD4" w:rsidP="00A50CF6"/>
      </w:tc>
    </w:tr>
    <w:tr w:rsidR="0050017F" w14:paraId="5FE39924" w14:textId="77777777" w:rsidTr="00A50CF6">
      <w:tc>
        <w:tcPr>
          <w:tcW w:w="2160" w:type="dxa"/>
        </w:tcPr>
        <w:p w14:paraId="6A0B0BBB" w14:textId="77777777" w:rsidR="000C0163" w:rsidRPr="005819CE" w:rsidRDefault="00582BAC" w:rsidP="000C0163">
          <w:pPr>
            <w:pStyle w:val="Huisstijl-Kopje"/>
          </w:pPr>
          <w:r>
            <w:t>Ons kenmerk</w:t>
          </w:r>
          <w:r w:rsidRPr="005819CE">
            <w:t xml:space="preserve"> </w:t>
          </w:r>
        </w:p>
        <w:p w14:paraId="44CDFFBE" w14:textId="77777777" w:rsidR="000C0163" w:rsidRPr="005819CE" w:rsidRDefault="00582BAC" w:rsidP="000C0163">
          <w:pPr>
            <w:pStyle w:val="Huisstijl-Gegeven"/>
          </w:pPr>
          <w:r>
            <w:t>KGG</w:t>
          </w:r>
          <w:r w:rsidR="00926AE2">
            <w:t xml:space="preserve"> / </w:t>
          </w:r>
          <w:r>
            <w:t>102720024</w:t>
          </w:r>
        </w:p>
        <w:p w14:paraId="14991EB0" w14:textId="77777777" w:rsidR="00527BD4" w:rsidRPr="005819CE" w:rsidRDefault="00582BAC" w:rsidP="00A50CF6">
          <w:pPr>
            <w:pStyle w:val="Huisstijl-Kopje"/>
          </w:pPr>
          <w:r>
            <w:t>Bijlage(n)</w:t>
          </w:r>
        </w:p>
        <w:p w14:paraId="513B02B4" w14:textId="41020699" w:rsidR="00527BD4" w:rsidRPr="005819CE" w:rsidRDefault="00EB5E92" w:rsidP="00A50CF6">
          <w:pPr>
            <w:pStyle w:val="Huisstijl-Gegeven"/>
          </w:pPr>
          <w:r>
            <w:t>1</w:t>
          </w:r>
        </w:p>
      </w:tc>
    </w:tr>
  </w:tbl>
  <w:p w14:paraId="3976ED8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0017F" w14:paraId="33FBE5FE" w14:textId="77777777" w:rsidTr="007610AA">
      <w:trPr>
        <w:trHeight w:val="400"/>
      </w:trPr>
      <w:tc>
        <w:tcPr>
          <w:tcW w:w="7520" w:type="dxa"/>
          <w:gridSpan w:val="2"/>
        </w:tcPr>
        <w:p w14:paraId="2283C3D1" w14:textId="77777777" w:rsidR="00527BD4" w:rsidRPr="00BC3B53" w:rsidRDefault="00582BAC" w:rsidP="00A50CF6">
          <w:pPr>
            <w:pStyle w:val="Huisstijl-Retouradres"/>
          </w:pPr>
          <w:r>
            <w:t>&gt; Retouradres Postbus 20401 2500 EK Den Haag</w:t>
          </w:r>
        </w:p>
      </w:tc>
    </w:tr>
    <w:tr w:rsidR="0050017F" w14:paraId="2F5A96C0" w14:textId="77777777" w:rsidTr="007610AA">
      <w:tc>
        <w:tcPr>
          <w:tcW w:w="7520" w:type="dxa"/>
          <w:gridSpan w:val="2"/>
        </w:tcPr>
        <w:p w14:paraId="61B31C89" w14:textId="77777777" w:rsidR="00527BD4" w:rsidRPr="00983E8F" w:rsidRDefault="00527BD4" w:rsidP="00A50CF6">
          <w:pPr>
            <w:pStyle w:val="Huisstijl-Rubricering"/>
          </w:pPr>
        </w:p>
      </w:tc>
    </w:tr>
    <w:tr w:rsidR="0050017F" w14:paraId="1F6C5F05" w14:textId="77777777" w:rsidTr="007610AA">
      <w:trPr>
        <w:trHeight w:hRule="exact" w:val="2440"/>
      </w:trPr>
      <w:tc>
        <w:tcPr>
          <w:tcW w:w="7520" w:type="dxa"/>
          <w:gridSpan w:val="2"/>
        </w:tcPr>
        <w:p w14:paraId="1D688296" w14:textId="77777777" w:rsidR="00FA6D45" w:rsidRPr="008F06CE" w:rsidRDefault="00FA6D45" w:rsidP="007D1CDF">
          <w:pPr>
            <w:tabs>
              <w:tab w:val="left" w:pos="5580"/>
            </w:tabs>
            <w:rPr>
              <w:szCs w:val="18"/>
            </w:rPr>
          </w:pPr>
          <w:r w:rsidRPr="008F06CE">
            <w:rPr>
              <w:szCs w:val="18"/>
            </w:rPr>
            <w:t>De Voorzitter van de Tweede Kamer</w:t>
          </w:r>
        </w:p>
        <w:p w14:paraId="4D6674B5" w14:textId="77777777" w:rsidR="00FA6D45" w:rsidRPr="008F06CE" w:rsidRDefault="00FA6D45" w:rsidP="007D1CDF">
          <w:pPr>
            <w:tabs>
              <w:tab w:val="left" w:pos="5580"/>
            </w:tabs>
            <w:rPr>
              <w:szCs w:val="18"/>
            </w:rPr>
          </w:pPr>
          <w:r w:rsidRPr="008F06CE">
            <w:rPr>
              <w:szCs w:val="18"/>
            </w:rPr>
            <w:t>der Staten-Generaal</w:t>
          </w:r>
        </w:p>
        <w:p w14:paraId="6E9810C7" w14:textId="77777777" w:rsidR="00FA6D45" w:rsidRPr="000F5C1D" w:rsidRDefault="00FA6D45" w:rsidP="007D1CDF">
          <w:pPr>
            <w:tabs>
              <w:tab w:val="left" w:pos="5580"/>
            </w:tabs>
            <w:rPr>
              <w:szCs w:val="18"/>
            </w:rPr>
          </w:pPr>
          <w:r w:rsidRPr="000F5C1D">
            <w:rPr>
              <w:szCs w:val="18"/>
            </w:rPr>
            <w:t>Prinses Irenestraat 6</w:t>
          </w:r>
        </w:p>
        <w:p w14:paraId="5AC89801" w14:textId="77777777" w:rsidR="00FA6D45" w:rsidRPr="009A0EEB" w:rsidRDefault="00FA6D45" w:rsidP="007D1CDF">
          <w:pPr>
            <w:tabs>
              <w:tab w:val="left" w:pos="5580"/>
            </w:tabs>
            <w:rPr>
              <w:szCs w:val="18"/>
            </w:rPr>
          </w:pPr>
          <w:r w:rsidRPr="000F5C1D">
            <w:rPr>
              <w:szCs w:val="18"/>
            </w:rPr>
            <w:t>2595 BD  DEN HAAG</w:t>
          </w:r>
        </w:p>
        <w:p w14:paraId="41561B91" w14:textId="1E18184A" w:rsidR="00527BD4" w:rsidRDefault="00527BD4" w:rsidP="00A50CF6">
          <w:pPr>
            <w:pStyle w:val="Huisstijl-NAW"/>
          </w:pPr>
        </w:p>
      </w:tc>
    </w:tr>
    <w:tr w:rsidR="0050017F" w14:paraId="02625214" w14:textId="77777777" w:rsidTr="007610AA">
      <w:trPr>
        <w:trHeight w:hRule="exact" w:val="400"/>
      </w:trPr>
      <w:tc>
        <w:tcPr>
          <w:tcW w:w="7520" w:type="dxa"/>
          <w:gridSpan w:val="2"/>
        </w:tcPr>
        <w:p w14:paraId="1B86186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0017F" w14:paraId="3D896ED3" w14:textId="77777777" w:rsidTr="007610AA">
      <w:trPr>
        <w:trHeight w:val="240"/>
      </w:trPr>
      <w:tc>
        <w:tcPr>
          <w:tcW w:w="900" w:type="dxa"/>
        </w:tcPr>
        <w:p w14:paraId="10F38104" w14:textId="77777777" w:rsidR="00527BD4" w:rsidRPr="007709EF" w:rsidRDefault="00582BAC" w:rsidP="00A50CF6">
          <w:pPr>
            <w:rPr>
              <w:szCs w:val="18"/>
            </w:rPr>
          </w:pPr>
          <w:r>
            <w:rPr>
              <w:szCs w:val="18"/>
            </w:rPr>
            <w:t>Datum</w:t>
          </w:r>
        </w:p>
      </w:tc>
      <w:tc>
        <w:tcPr>
          <w:tcW w:w="6620" w:type="dxa"/>
        </w:tcPr>
        <w:p w14:paraId="68A92F53" w14:textId="34D2B33E" w:rsidR="00527BD4" w:rsidRPr="007709EF" w:rsidRDefault="00C0669A" w:rsidP="00A50CF6">
          <w:r>
            <w:t>3 december 2025</w:t>
          </w:r>
        </w:p>
      </w:tc>
    </w:tr>
    <w:tr w:rsidR="0050017F" w14:paraId="78CF0CD1" w14:textId="77777777" w:rsidTr="007610AA">
      <w:trPr>
        <w:trHeight w:val="240"/>
      </w:trPr>
      <w:tc>
        <w:tcPr>
          <w:tcW w:w="900" w:type="dxa"/>
        </w:tcPr>
        <w:p w14:paraId="5C6D6F2A" w14:textId="77777777" w:rsidR="00527BD4" w:rsidRPr="007709EF" w:rsidRDefault="00582BAC" w:rsidP="00A50CF6">
          <w:pPr>
            <w:rPr>
              <w:szCs w:val="18"/>
            </w:rPr>
          </w:pPr>
          <w:r>
            <w:rPr>
              <w:szCs w:val="18"/>
            </w:rPr>
            <w:t>Betreft</w:t>
          </w:r>
        </w:p>
      </w:tc>
      <w:tc>
        <w:tcPr>
          <w:tcW w:w="6620" w:type="dxa"/>
        </w:tcPr>
        <w:p w14:paraId="6D4E8847" w14:textId="36E4CBB5" w:rsidR="00527BD4" w:rsidRPr="007709EF" w:rsidRDefault="00582BAC" w:rsidP="00A50CF6">
          <w:r>
            <w:t xml:space="preserve">Rapport Overlegtafel </w:t>
          </w:r>
          <w:r w:rsidR="00092623">
            <w:t>CO</w:t>
          </w:r>
          <w:r w:rsidR="00092623" w:rsidRPr="00092623">
            <w:rPr>
              <w:vertAlign w:val="subscript"/>
            </w:rPr>
            <w:t>2</w:t>
          </w:r>
          <w:r w:rsidR="00092623">
            <w:t>-heffing</w:t>
          </w:r>
          <w:r w:rsidR="00C0669A">
            <w:t xml:space="preserve"> – </w:t>
          </w:r>
          <w:r w:rsidR="00092623">
            <w:t>‘Kantelpunt voor klimaat en industrie’</w:t>
          </w:r>
        </w:p>
      </w:tc>
    </w:tr>
  </w:tbl>
  <w:p w14:paraId="3A2BA60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1942700">
      <w:start w:val="1"/>
      <w:numFmt w:val="bullet"/>
      <w:pStyle w:val="Lijstopsomteken"/>
      <w:lvlText w:val="•"/>
      <w:lvlJc w:val="left"/>
      <w:pPr>
        <w:tabs>
          <w:tab w:val="num" w:pos="227"/>
        </w:tabs>
        <w:ind w:left="227" w:hanging="227"/>
      </w:pPr>
      <w:rPr>
        <w:rFonts w:ascii="Verdana" w:hAnsi="Verdana" w:hint="default"/>
        <w:sz w:val="18"/>
        <w:szCs w:val="18"/>
      </w:rPr>
    </w:lvl>
    <w:lvl w:ilvl="1" w:tplc="877AFBB0" w:tentative="1">
      <w:start w:val="1"/>
      <w:numFmt w:val="bullet"/>
      <w:lvlText w:val="o"/>
      <w:lvlJc w:val="left"/>
      <w:pPr>
        <w:tabs>
          <w:tab w:val="num" w:pos="1440"/>
        </w:tabs>
        <w:ind w:left="1440" w:hanging="360"/>
      </w:pPr>
      <w:rPr>
        <w:rFonts w:ascii="Courier New" w:hAnsi="Courier New" w:cs="Courier New" w:hint="default"/>
      </w:rPr>
    </w:lvl>
    <w:lvl w:ilvl="2" w:tplc="3E1E997A" w:tentative="1">
      <w:start w:val="1"/>
      <w:numFmt w:val="bullet"/>
      <w:lvlText w:val=""/>
      <w:lvlJc w:val="left"/>
      <w:pPr>
        <w:tabs>
          <w:tab w:val="num" w:pos="2160"/>
        </w:tabs>
        <w:ind w:left="2160" w:hanging="360"/>
      </w:pPr>
      <w:rPr>
        <w:rFonts w:ascii="Wingdings" w:hAnsi="Wingdings" w:hint="default"/>
      </w:rPr>
    </w:lvl>
    <w:lvl w:ilvl="3" w:tplc="7DD4C49A" w:tentative="1">
      <w:start w:val="1"/>
      <w:numFmt w:val="bullet"/>
      <w:lvlText w:val=""/>
      <w:lvlJc w:val="left"/>
      <w:pPr>
        <w:tabs>
          <w:tab w:val="num" w:pos="2880"/>
        </w:tabs>
        <w:ind w:left="2880" w:hanging="360"/>
      </w:pPr>
      <w:rPr>
        <w:rFonts w:ascii="Symbol" w:hAnsi="Symbol" w:hint="default"/>
      </w:rPr>
    </w:lvl>
    <w:lvl w:ilvl="4" w:tplc="F1F84A3E" w:tentative="1">
      <w:start w:val="1"/>
      <w:numFmt w:val="bullet"/>
      <w:lvlText w:val="o"/>
      <w:lvlJc w:val="left"/>
      <w:pPr>
        <w:tabs>
          <w:tab w:val="num" w:pos="3600"/>
        </w:tabs>
        <w:ind w:left="3600" w:hanging="360"/>
      </w:pPr>
      <w:rPr>
        <w:rFonts w:ascii="Courier New" w:hAnsi="Courier New" w:cs="Courier New" w:hint="default"/>
      </w:rPr>
    </w:lvl>
    <w:lvl w:ilvl="5" w:tplc="B52E342C" w:tentative="1">
      <w:start w:val="1"/>
      <w:numFmt w:val="bullet"/>
      <w:lvlText w:val=""/>
      <w:lvlJc w:val="left"/>
      <w:pPr>
        <w:tabs>
          <w:tab w:val="num" w:pos="4320"/>
        </w:tabs>
        <w:ind w:left="4320" w:hanging="360"/>
      </w:pPr>
      <w:rPr>
        <w:rFonts w:ascii="Wingdings" w:hAnsi="Wingdings" w:hint="default"/>
      </w:rPr>
    </w:lvl>
    <w:lvl w:ilvl="6" w:tplc="DAF0EA46" w:tentative="1">
      <w:start w:val="1"/>
      <w:numFmt w:val="bullet"/>
      <w:lvlText w:val=""/>
      <w:lvlJc w:val="left"/>
      <w:pPr>
        <w:tabs>
          <w:tab w:val="num" w:pos="5040"/>
        </w:tabs>
        <w:ind w:left="5040" w:hanging="360"/>
      </w:pPr>
      <w:rPr>
        <w:rFonts w:ascii="Symbol" w:hAnsi="Symbol" w:hint="default"/>
      </w:rPr>
    </w:lvl>
    <w:lvl w:ilvl="7" w:tplc="292007C8" w:tentative="1">
      <w:start w:val="1"/>
      <w:numFmt w:val="bullet"/>
      <w:lvlText w:val="o"/>
      <w:lvlJc w:val="left"/>
      <w:pPr>
        <w:tabs>
          <w:tab w:val="num" w:pos="5760"/>
        </w:tabs>
        <w:ind w:left="5760" w:hanging="360"/>
      </w:pPr>
      <w:rPr>
        <w:rFonts w:ascii="Courier New" w:hAnsi="Courier New" w:cs="Courier New" w:hint="default"/>
      </w:rPr>
    </w:lvl>
    <w:lvl w:ilvl="8" w:tplc="BD0AC6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286E298">
      <w:start w:val="1"/>
      <w:numFmt w:val="bullet"/>
      <w:pStyle w:val="Lijstopsomteken2"/>
      <w:lvlText w:val="–"/>
      <w:lvlJc w:val="left"/>
      <w:pPr>
        <w:tabs>
          <w:tab w:val="num" w:pos="227"/>
        </w:tabs>
        <w:ind w:left="227" w:firstLine="0"/>
      </w:pPr>
      <w:rPr>
        <w:rFonts w:ascii="Verdana" w:hAnsi="Verdana" w:hint="default"/>
      </w:rPr>
    </w:lvl>
    <w:lvl w:ilvl="1" w:tplc="95CC212A" w:tentative="1">
      <w:start w:val="1"/>
      <w:numFmt w:val="bullet"/>
      <w:lvlText w:val="o"/>
      <w:lvlJc w:val="left"/>
      <w:pPr>
        <w:tabs>
          <w:tab w:val="num" w:pos="1440"/>
        </w:tabs>
        <w:ind w:left="1440" w:hanging="360"/>
      </w:pPr>
      <w:rPr>
        <w:rFonts w:ascii="Courier New" w:hAnsi="Courier New" w:cs="Courier New" w:hint="default"/>
      </w:rPr>
    </w:lvl>
    <w:lvl w:ilvl="2" w:tplc="8EF2691A" w:tentative="1">
      <w:start w:val="1"/>
      <w:numFmt w:val="bullet"/>
      <w:lvlText w:val=""/>
      <w:lvlJc w:val="left"/>
      <w:pPr>
        <w:tabs>
          <w:tab w:val="num" w:pos="2160"/>
        </w:tabs>
        <w:ind w:left="2160" w:hanging="360"/>
      </w:pPr>
      <w:rPr>
        <w:rFonts w:ascii="Wingdings" w:hAnsi="Wingdings" w:hint="default"/>
      </w:rPr>
    </w:lvl>
    <w:lvl w:ilvl="3" w:tplc="62BE74C6" w:tentative="1">
      <w:start w:val="1"/>
      <w:numFmt w:val="bullet"/>
      <w:lvlText w:val=""/>
      <w:lvlJc w:val="left"/>
      <w:pPr>
        <w:tabs>
          <w:tab w:val="num" w:pos="2880"/>
        </w:tabs>
        <w:ind w:left="2880" w:hanging="360"/>
      </w:pPr>
      <w:rPr>
        <w:rFonts w:ascii="Symbol" w:hAnsi="Symbol" w:hint="default"/>
      </w:rPr>
    </w:lvl>
    <w:lvl w:ilvl="4" w:tplc="4546156A" w:tentative="1">
      <w:start w:val="1"/>
      <w:numFmt w:val="bullet"/>
      <w:lvlText w:val="o"/>
      <w:lvlJc w:val="left"/>
      <w:pPr>
        <w:tabs>
          <w:tab w:val="num" w:pos="3600"/>
        </w:tabs>
        <w:ind w:left="3600" w:hanging="360"/>
      </w:pPr>
      <w:rPr>
        <w:rFonts w:ascii="Courier New" w:hAnsi="Courier New" w:cs="Courier New" w:hint="default"/>
      </w:rPr>
    </w:lvl>
    <w:lvl w:ilvl="5" w:tplc="DEE803AC" w:tentative="1">
      <w:start w:val="1"/>
      <w:numFmt w:val="bullet"/>
      <w:lvlText w:val=""/>
      <w:lvlJc w:val="left"/>
      <w:pPr>
        <w:tabs>
          <w:tab w:val="num" w:pos="4320"/>
        </w:tabs>
        <w:ind w:left="4320" w:hanging="360"/>
      </w:pPr>
      <w:rPr>
        <w:rFonts w:ascii="Wingdings" w:hAnsi="Wingdings" w:hint="default"/>
      </w:rPr>
    </w:lvl>
    <w:lvl w:ilvl="6" w:tplc="54FE1494" w:tentative="1">
      <w:start w:val="1"/>
      <w:numFmt w:val="bullet"/>
      <w:lvlText w:val=""/>
      <w:lvlJc w:val="left"/>
      <w:pPr>
        <w:tabs>
          <w:tab w:val="num" w:pos="5040"/>
        </w:tabs>
        <w:ind w:left="5040" w:hanging="360"/>
      </w:pPr>
      <w:rPr>
        <w:rFonts w:ascii="Symbol" w:hAnsi="Symbol" w:hint="default"/>
      </w:rPr>
    </w:lvl>
    <w:lvl w:ilvl="7" w:tplc="EDBCDB7A" w:tentative="1">
      <w:start w:val="1"/>
      <w:numFmt w:val="bullet"/>
      <w:lvlText w:val="o"/>
      <w:lvlJc w:val="left"/>
      <w:pPr>
        <w:tabs>
          <w:tab w:val="num" w:pos="5760"/>
        </w:tabs>
        <w:ind w:left="5760" w:hanging="360"/>
      </w:pPr>
      <w:rPr>
        <w:rFonts w:ascii="Courier New" w:hAnsi="Courier New" w:cs="Courier New" w:hint="default"/>
      </w:rPr>
    </w:lvl>
    <w:lvl w:ilvl="8" w:tplc="6D5832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33606698">
    <w:abstractNumId w:val="10"/>
  </w:num>
  <w:num w:numId="2" w16cid:durableId="2040005425">
    <w:abstractNumId w:val="7"/>
  </w:num>
  <w:num w:numId="3" w16cid:durableId="1572882295">
    <w:abstractNumId w:val="6"/>
  </w:num>
  <w:num w:numId="4" w16cid:durableId="1652054769">
    <w:abstractNumId w:val="5"/>
  </w:num>
  <w:num w:numId="5" w16cid:durableId="1133595050">
    <w:abstractNumId w:val="4"/>
  </w:num>
  <w:num w:numId="6" w16cid:durableId="1900556144">
    <w:abstractNumId w:val="8"/>
  </w:num>
  <w:num w:numId="7" w16cid:durableId="1137911572">
    <w:abstractNumId w:val="3"/>
  </w:num>
  <w:num w:numId="8" w16cid:durableId="1889218195">
    <w:abstractNumId w:val="2"/>
  </w:num>
  <w:num w:numId="9" w16cid:durableId="1897206657">
    <w:abstractNumId w:val="1"/>
  </w:num>
  <w:num w:numId="10" w16cid:durableId="1089500673">
    <w:abstractNumId w:val="0"/>
  </w:num>
  <w:num w:numId="11" w16cid:durableId="1616717587">
    <w:abstractNumId w:val="9"/>
  </w:num>
  <w:num w:numId="12" w16cid:durableId="12728815">
    <w:abstractNumId w:val="11"/>
  </w:num>
  <w:num w:numId="13" w16cid:durableId="1499346691">
    <w:abstractNumId w:val="13"/>
  </w:num>
  <w:num w:numId="14" w16cid:durableId="212010026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623"/>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4264"/>
    <w:rsid w:val="002650F7"/>
    <w:rsid w:val="00271A8E"/>
    <w:rsid w:val="00273F3B"/>
    <w:rsid w:val="00274DB7"/>
    <w:rsid w:val="00275984"/>
    <w:rsid w:val="00280F74"/>
    <w:rsid w:val="002822CA"/>
    <w:rsid w:val="00286998"/>
    <w:rsid w:val="00291AB7"/>
    <w:rsid w:val="002920FA"/>
    <w:rsid w:val="00292EB2"/>
    <w:rsid w:val="0029422B"/>
    <w:rsid w:val="002A0938"/>
    <w:rsid w:val="002B153C"/>
    <w:rsid w:val="002B52FC"/>
    <w:rsid w:val="002C2830"/>
    <w:rsid w:val="002D001A"/>
    <w:rsid w:val="002D0DDB"/>
    <w:rsid w:val="002D28E2"/>
    <w:rsid w:val="002D317B"/>
    <w:rsid w:val="002D3587"/>
    <w:rsid w:val="002D502D"/>
    <w:rsid w:val="002E0F69"/>
    <w:rsid w:val="002F0EB7"/>
    <w:rsid w:val="002F5147"/>
    <w:rsid w:val="002F7ABD"/>
    <w:rsid w:val="00312597"/>
    <w:rsid w:val="00327BA5"/>
    <w:rsid w:val="0033326F"/>
    <w:rsid w:val="00334154"/>
    <w:rsid w:val="003372C4"/>
    <w:rsid w:val="00340ECA"/>
    <w:rsid w:val="0034142D"/>
    <w:rsid w:val="00341FA0"/>
    <w:rsid w:val="00344F3D"/>
    <w:rsid w:val="00345299"/>
    <w:rsid w:val="00351A8D"/>
    <w:rsid w:val="003526BB"/>
    <w:rsid w:val="00352BCF"/>
    <w:rsid w:val="00352DFB"/>
    <w:rsid w:val="00353932"/>
    <w:rsid w:val="0035464B"/>
    <w:rsid w:val="003613F8"/>
    <w:rsid w:val="00361A56"/>
    <w:rsid w:val="003622E5"/>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59C7"/>
    <w:rsid w:val="004B70F0"/>
    <w:rsid w:val="004C21A8"/>
    <w:rsid w:val="004D325A"/>
    <w:rsid w:val="004D505E"/>
    <w:rsid w:val="004D72CA"/>
    <w:rsid w:val="004E2242"/>
    <w:rsid w:val="004E505E"/>
    <w:rsid w:val="004F42FF"/>
    <w:rsid w:val="004F44C2"/>
    <w:rsid w:val="0050017F"/>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2BAC"/>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741DC"/>
    <w:rsid w:val="00782701"/>
    <w:rsid w:val="00783559"/>
    <w:rsid w:val="0079551B"/>
    <w:rsid w:val="00797AA5"/>
    <w:rsid w:val="007A26BD"/>
    <w:rsid w:val="007A4105"/>
    <w:rsid w:val="007B4503"/>
    <w:rsid w:val="007C406E"/>
    <w:rsid w:val="007C5183"/>
    <w:rsid w:val="007C53DC"/>
    <w:rsid w:val="007C7573"/>
    <w:rsid w:val="007D7B96"/>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3E6F"/>
    <w:rsid w:val="00894A3B"/>
    <w:rsid w:val="008A1F5D"/>
    <w:rsid w:val="008A28F5"/>
    <w:rsid w:val="008A5950"/>
    <w:rsid w:val="008B1198"/>
    <w:rsid w:val="008B3471"/>
    <w:rsid w:val="008B3929"/>
    <w:rsid w:val="008B4125"/>
    <w:rsid w:val="008B4CB3"/>
    <w:rsid w:val="008B567B"/>
    <w:rsid w:val="008B7B24"/>
    <w:rsid w:val="008C356D"/>
    <w:rsid w:val="008D43B5"/>
    <w:rsid w:val="008D5946"/>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5BEA"/>
    <w:rsid w:val="009C3F20"/>
    <w:rsid w:val="009C7CA1"/>
    <w:rsid w:val="009D043D"/>
    <w:rsid w:val="009E3C59"/>
    <w:rsid w:val="009E6BD3"/>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7FC9"/>
    <w:rsid w:val="00AB237D"/>
    <w:rsid w:val="00AB5933"/>
    <w:rsid w:val="00AC70FF"/>
    <w:rsid w:val="00AE013D"/>
    <w:rsid w:val="00AE11B7"/>
    <w:rsid w:val="00AE3B5B"/>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0E0A"/>
    <w:rsid w:val="00B425F0"/>
    <w:rsid w:val="00B42DFA"/>
    <w:rsid w:val="00B531DD"/>
    <w:rsid w:val="00B55014"/>
    <w:rsid w:val="00B62232"/>
    <w:rsid w:val="00B70BF3"/>
    <w:rsid w:val="00B71DC2"/>
    <w:rsid w:val="00B849F5"/>
    <w:rsid w:val="00B85AAB"/>
    <w:rsid w:val="00B91CFC"/>
    <w:rsid w:val="00B93893"/>
    <w:rsid w:val="00BA1397"/>
    <w:rsid w:val="00BA7E0A"/>
    <w:rsid w:val="00BB790F"/>
    <w:rsid w:val="00BC222D"/>
    <w:rsid w:val="00BC2C00"/>
    <w:rsid w:val="00BC3977"/>
    <w:rsid w:val="00BC3A1B"/>
    <w:rsid w:val="00BC3B53"/>
    <w:rsid w:val="00BC3B96"/>
    <w:rsid w:val="00BC4AE3"/>
    <w:rsid w:val="00BC5B28"/>
    <w:rsid w:val="00BD2370"/>
    <w:rsid w:val="00BE1A1C"/>
    <w:rsid w:val="00BE3F88"/>
    <w:rsid w:val="00BE4756"/>
    <w:rsid w:val="00BE597A"/>
    <w:rsid w:val="00BE5ED9"/>
    <w:rsid w:val="00BE7B41"/>
    <w:rsid w:val="00C0669A"/>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2387"/>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6766F"/>
    <w:rsid w:val="00D77870"/>
    <w:rsid w:val="00D80977"/>
    <w:rsid w:val="00D80CCE"/>
    <w:rsid w:val="00D86EEA"/>
    <w:rsid w:val="00D87D03"/>
    <w:rsid w:val="00D91753"/>
    <w:rsid w:val="00D9360B"/>
    <w:rsid w:val="00D95C88"/>
    <w:rsid w:val="00D97B2E"/>
    <w:rsid w:val="00DA241E"/>
    <w:rsid w:val="00DB2AE3"/>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B5E92"/>
    <w:rsid w:val="00EC0DFF"/>
    <w:rsid w:val="00EC237D"/>
    <w:rsid w:val="00EC2918"/>
    <w:rsid w:val="00EC4D0E"/>
    <w:rsid w:val="00EC4E2B"/>
    <w:rsid w:val="00ED072A"/>
    <w:rsid w:val="00ED3124"/>
    <w:rsid w:val="00ED539E"/>
    <w:rsid w:val="00EE4A1F"/>
    <w:rsid w:val="00EE4C2D"/>
    <w:rsid w:val="00EF1B5A"/>
    <w:rsid w:val="00EF24FB"/>
    <w:rsid w:val="00EF2CCA"/>
    <w:rsid w:val="00EF495B"/>
    <w:rsid w:val="00EF5D76"/>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A6D45"/>
    <w:rsid w:val="00FB06ED"/>
    <w:rsid w:val="00FC2311"/>
    <w:rsid w:val="00FC3165"/>
    <w:rsid w:val="00FC36AB"/>
    <w:rsid w:val="00FC4300"/>
    <w:rsid w:val="00FC7F66"/>
    <w:rsid w:val="00FD5776"/>
    <w:rsid w:val="00FE1CB6"/>
    <w:rsid w:val="00FE486B"/>
    <w:rsid w:val="00FE4F08"/>
    <w:rsid w:val="00FF0A25"/>
    <w:rsid w:val="00FF192E"/>
    <w:rsid w:val="00FF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5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883E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166</ap:Words>
  <ap:Characters>948</ap:Characters>
  <ap:DocSecurity>0</ap:DocSecurity>
  <ap:Lines>7</ap:Lines>
  <ap:Paragraphs>2</ap:Paragraphs>
  <ap:ScaleCrop>false</ap:ScaleCrop>
  <ap:LinksUpToDate>false</ap:LinksUpToDate>
  <ap:CharactersWithSpaces>1112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2025-12-03T08:22:00.0000000Z</dcterms:created>
  <dcterms:modified xsi:type="dcterms:W3CDTF">2025-12-03T08:22:00.0000000Z</dcterms:modified>
  <dc:description>------------------------</dc:description>
  <dc:subject/>
  <keywords/>
  <version/>
  <category/>
</coreProperties>
</file>