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27E62" w14:paraId="6C2ECD27" w14:textId="79D0E2D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B21390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27E62">
              <w:t xml:space="preserve">het bericht ‘Koop nu, baal later: hoe </w:t>
            </w:r>
            <w:proofErr w:type="spellStart"/>
            <w:r w:rsidR="00E27E62">
              <w:t>Klarna</w:t>
            </w:r>
            <w:proofErr w:type="spellEnd"/>
            <w:r w:rsidR="00E27E62">
              <w:t>-klanten vastlopen in dubieuze incasso­trajecten’</w:t>
            </w:r>
            <w:r w:rsidR="00E27E6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27E62" w:rsidR="00FB3BC7" w:rsidP="00133AE9" w:rsidRDefault="00E27E62" w14:paraId="2A2BBFB1" w14:textId="7BBA8C88">
            <w:pPr>
              <w:pStyle w:val="referentiegegevens"/>
            </w:pPr>
            <w:r w:rsidRPr="00E27E62">
              <w:t>6926285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27E62" w:rsidR="00C6487D" w:rsidP="00133AE9" w:rsidRDefault="00E27E62" w14:paraId="7E785020" w14:textId="668DD3E1">
            <w:pPr>
              <w:pStyle w:val="referentiegegevens"/>
            </w:pPr>
            <w:r w:rsidRPr="00E27E62">
              <w:t>2025Z19687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F606D8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27E62">
        <w:rPr>
          <w:rFonts w:cs="Utopia"/>
          <w:color w:val="000000"/>
        </w:rPr>
        <w:t>het lid</w:t>
      </w:r>
      <w:r w:rsidR="00F64F6A">
        <w:t xml:space="preserve"> </w:t>
      </w:r>
      <w:r w:rsidR="00E27E62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27E62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27E62">
        <w:t xml:space="preserve">het bericht ‘Koop nu, baal later: hoe </w:t>
      </w:r>
      <w:proofErr w:type="spellStart"/>
      <w:r w:rsidR="00E27E62">
        <w:t>Klarna</w:t>
      </w:r>
      <w:proofErr w:type="spellEnd"/>
      <w:r w:rsidR="00E27E62">
        <w:t>-klanten vastlopen in dubieuze incasso­trajecten’</w:t>
      </w:r>
      <w:r w:rsidR="00E27E62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27E62">
        <w:t>12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947F19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27E62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Pr="00E27E62" w:rsidR="00A37921" w:rsidP="00A37921" w:rsidRDefault="00E27E62" w14:paraId="6B6473DD" w14:textId="49318891">
          <w:pPr>
            <w:pStyle w:val="broodtekst"/>
            <w:rPr>
              <w:szCs w:val="24"/>
              <w:lang w:val="en-US"/>
            </w:rPr>
          </w:pPr>
          <w:proofErr w:type="spellStart"/>
          <w:r w:rsidRPr="00E27E62">
            <w:rPr>
              <w:lang w:val="en-US"/>
            </w:rPr>
            <w:t>mr.</w:t>
          </w:r>
          <w:proofErr w:type="spellEnd"/>
          <w:r w:rsidRPr="00E27E62">
            <w:rPr>
              <w:lang w:val="en-US"/>
            </w:rPr>
            <w:t xml:space="preserve"> A.C.L. Rutte</w:t>
          </w:r>
        </w:p>
      </w:sdtContent>
    </w:sdt>
    <w:p w:rsidRPr="00E27E62" w:rsidR="006C71C5" w:rsidP="00395531" w:rsidRDefault="006C71C5" w14:paraId="33FDB05B" w14:textId="307EA20E">
      <w:pPr>
        <w:pStyle w:val="broodtekst"/>
        <w:rPr>
          <w:lang w:val="en-US"/>
        </w:rPr>
      </w:pPr>
    </w:p>
    <w:p w:rsidRPr="00E27E62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E27E62" w:rsidR="00942095" w:rsidP="00942095" w:rsidRDefault="00942095" w14:paraId="4AFFF725" w14:textId="77777777">
      <w:pPr>
        <w:pStyle w:val="broodtekst"/>
        <w:rPr>
          <w:lang w:val="en-US"/>
        </w:rPr>
      </w:pPr>
    </w:p>
    <w:p w:rsidRPr="00E27E62" w:rsidR="006E6ACB" w:rsidP="00942095" w:rsidRDefault="006E6ACB" w14:paraId="58B931AA" w14:textId="77777777">
      <w:pPr>
        <w:pStyle w:val="broodtekst"/>
        <w:rPr>
          <w:lang w:val="en-US"/>
        </w:rPr>
      </w:pPr>
    </w:p>
    <w:p w:rsidRPr="00E27E62" w:rsidR="006E6ACB" w:rsidP="00942095" w:rsidRDefault="006E6ACB" w14:paraId="53B31DD3" w14:textId="77777777">
      <w:pPr>
        <w:pStyle w:val="broodtekst"/>
        <w:rPr>
          <w:lang w:val="en-US"/>
        </w:rPr>
      </w:pPr>
    </w:p>
    <w:p w:rsidRPr="00E27E62" w:rsidR="00942095" w:rsidP="00942095" w:rsidRDefault="00942095" w14:paraId="198C040B" w14:textId="77777777">
      <w:pPr>
        <w:pStyle w:val="broodtekst"/>
        <w:rPr>
          <w:lang w:val="en-US"/>
        </w:rPr>
      </w:pPr>
    </w:p>
    <w:p w:rsidRPr="00E27E62" w:rsidR="004A747C" w:rsidP="00942095" w:rsidRDefault="004A747C" w14:paraId="2B83CC0D" w14:textId="77777777">
      <w:pPr>
        <w:pStyle w:val="broodtekst"/>
        <w:rPr>
          <w:lang w:val="en-US"/>
        </w:rPr>
      </w:pPr>
    </w:p>
    <w:p w:rsidRPr="00E27E62" w:rsidR="00942095" w:rsidP="00942095" w:rsidRDefault="00942095" w14:paraId="7A37CF15" w14:textId="77777777">
      <w:pPr>
        <w:pStyle w:val="broodtekst"/>
        <w:rPr>
          <w:lang w:val="en-US"/>
        </w:rPr>
      </w:pPr>
    </w:p>
    <w:p w:rsidRPr="00E27E62" w:rsidR="00251844" w:rsidP="00C55607" w:rsidRDefault="00251844" w14:paraId="4A1059F4" w14:textId="77777777">
      <w:pPr>
        <w:pStyle w:val="broodtekst"/>
        <w:rPr>
          <w:lang w:val="en-US"/>
        </w:rPr>
      </w:pPr>
    </w:p>
    <w:p w:rsidRPr="00E27E62" w:rsidR="00251844" w:rsidP="00C55607" w:rsidRDefault="00251844" w14:paraId="7057D342" w14:textId="77777777">
      <w:pPr>
        <w:pStyle w:val="broodtekst"/>
        <w:rPr>
          <w:lang w:val="en-US"/>
        </w:rPr>
      </w:pPr>
    </w:p>
    <w:p w:rsidRPr="00E27E62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E27E62" w:rsidR="00D96F5F" w:rsidTr="00251844" w14:paraId="0D4FEC30" w14:textId="77777777">
        <w:trPr>
          <w:cantSplit/>
        </w:trPr>
        <w:tc>
          <w:tcPr>
            <w:tcW w:w="7500" w:type="dxa"/>
          </w:tcPr>
          <w:p w:rsidRPr="00E27E62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E27E62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E27E62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E27E62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F323" w14:textId="77777777" w:rsidR="00155045" w:rsidRDefault="00155045">
      <w:r>
        <w:separator/>
      </w:r>
    </w:p>
    <w:p w14:paraId="4D006612" w14:textId="77777777" w:rsidR="00155045" w:rsidRDefault="00155045"/>
    <w:p w14:paraId="2358B102" w14:textId="77777777" w:rsidR="00155045" w:rsidRDefault="00155045"/>
    <w:p w14:paraId="1C8B65DB" w14:textId="77777777" w:rsidR="00155045" w:rsidRDefault="00155045"/>
  </w:endnote>
  <w:endnote w:type="continuationSeparator" w:id="0">
    <w:p w14:paraId="6D7DA4BA" w14:textId="77777777" w:rsidR="00155045" w:rsidRDefault="00155045">
      <w:r>
        <w:continuationSeparator/>
      </w:r>
    </w:p>
    <w:p w14:paraId="08257054" w14:textId="77777777" w:rsidR="00155045" w:rsidRDefault="00155045"/>
    <w:p w14:paraId="1F530AA1" w14:textId="77777777" w:rsidR="00155045" w:rsidRDefault="00155045"/>
    <w:p w14:paraId="4FCB7A3C" w14:textId="77777777" w:rsidR="00155045" w:rsidRDefault="00155045"/>
  </w:endnote>
  <w:endnote w:type="continuationNotice" w:id="1">
    <w:p w14:paraId="16A21A94" w14:textId="77777777" w:rsidR="00155045" w:rsidRDefault="001550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00C4" w14:textId="77777777" w:rsidR="00155045" w:rsidRDefault="00155045">
      <w:r>
        <w:separator/>
      </w:r>
    </w:p>
  </w:footnote>
  <w:footnote w:type="continuationSeparator" w:id="0">
    <w:p w14:paraId="31246ACD" w14:textId="77777777" w:rsidR="00155045" w:rsidRDefault="00155045">
      <w:r>
        <w:continuationSeparator/>
      </w:r>
    </w:p>
  </w:footnote>
  <w:footnote w:type="continuationNotice" w:id="1">
    <w:p w14:paraId="7F8BF191" w14:textId="77777777" w:rsidR="00155045" w:rsidRDefault="001550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BBBF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55045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055FB"/>
    <w:rsid w:val="00A141D2"/>
    <w:rsid w:val="00A22A3A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27E62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872E9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A75BB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7B7007"/>
    <w:rsid w:val="00806070"/>
    <w:rsid w:val="00AB22D2"/>
    <w:rsid w:val="00C41B43"/>
    <w:rsid w:val="00C92376"/>
    <w:rsid w:val="00F606C4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1188</ap:Characters>
  <ap:DocSecurity>0</ap:DocSecurity>
  <ap:Lines>9</ap:Lines>
  <ap:Paragraphs>2</ap:Paragraphs>
  <ap:ScaleCrop>false</ap:ScaleCrop>
  <ap:LinksUpToDate>false</ap:LinksUpToDate>
  <ap:CharactersWithSpaces>1402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2025-12-03T15:14:00.0000000Z</dcterms:created>
  <dcterms:modified xsi:type="dcterms:W3CDTF">2025-12-03T15:14:00.0000000Z</dcterms:modified>
  <category/>
  <dc:description>------------------------</dc:description>
  <version/>
</coreProperties>
</file>