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A45F8" w14:paraId="70127839" w14:textId="1A79D6B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 december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1D3D6A78">
            <w:pPr>
              <w:pStyle w:val="Voettekst"/>
            </w:pPr>
            <w:r>
              <w:t xml:space="preserve">Uitstelbericht Kamervragen over </w:t>
            </w:r>
            <w:r w:rsidRPr="002A45F8" w:rsidR="002A45F8">
              <w:t xml:space="preserve">het bericht Koop nu, baal later: hoe </w:t>
            </w:r>
            <w:proofErr w:type="spellStart"/>
            <w:r w:rsidRPr="002A45F8" w:rsidR="002A45F8">
              <w:t>Klarna</w:t>
            </w:r>
            <w:proofErr w:type="spellEnd"/>
            <w:r w:rsidRPr="002A45F8" w:rsidR="002A45F8">
              <w:t>-klanten vastlopen in dubieuze incassotrajecten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2A45F8" w14:paraId="7B7E79E6" w14:textId="451A0D2D">
            <w:pPr>
              <w:pStyle w:val="referentiegegevens"/>
              <w:rPr>
                <w:sz w:val="18"/>
                <w:szCs w:val="24"/>
              </w:rPr>
            </w:pPr>
            <w:r w:rsidRPr="002A45F8">
              <w:t>6947265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A45F8" w:rsidR="00F20145" w:rsidP="00F20145" w:rsidRDefault="002A45F8" w14:paraId="0682E0CA" w14:textId="2BC3D7B4">
            <w:pPr>
              <w:pStyle w:val="referentiegegevens"/>
              <w:rPr>
                <w:sz w:val="18"/>
                <w:szCs w:val="24"/>
              </w:rPr>
            </w:pPr>
            <w:r w:rsidRPr="002A45F8">
              <w:t>2025Z19857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F20145" w:rsidR="00F20145" w:rsidP="00F20145" w:rsidRDefault="00F20145" w14:paraId="5B245642" w14:textId="07B82B2E">
      <w:pPr>
        <w:pStyle w:val="broodtekst"/>
        <w:rPr>
          <w:rFonts w:cs="Utopia"/>
          <w:color w:val="000000"/>
        </w:rPr>
      </w:pPr>
      <w:bookmarkStart w:name="aanhef" w:id="6"/>
      <w:bookmarkEnd w:id="6"/>
      <w:r w:rsidRPr="00F20145">
        <w:rPr>
          <w:rFonts w:cs="Utopia"/>
          <w:color w:val="000000"/>
        </w:rPr>
        <w:t xml:space="preserve">Hierbij deel ik u, mede namens de </w:t>
      </w:r>
      <w:r w:rsidRPr="002A45F8" w:rsidR="002A45F8">
        <w:rPr>
          <w:rFonts w:cs="Utopia"/>
          <w:color w:val="000000"/>
        </w:rPr>
        <w:t>Ministers van Financiën en van Sociale Zaken en Werkgelegenheid</w:t>
      </w:r>
      <w:r w:rsidRPr="00F20145">
        <w:rPr>
          <w:rFonts w:cs="Utopia"/>
          <w:color w:val="000000"/>
        </w:rPr>
        <w:t xml:space="preserve">, mede dat de schriftelijke vragen van </w:t>
      </w:r>
      <w:r w:rsidR="002A45F8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2A45F8" w:rsidR="002A45F8">
        <w:rPr>
          <w:rFonts w:cs="Utopia"/>
          <w:color w:val="000000"/>
        </w:rPr>
        <w:t xml:space="preserve">Inge van Dijk en </w:t>
      </w:r>
      <w:proofErr w:type="spellStart"/>
      <w:r w:rsidRPr="002A45F8" w:rsidR="002A45F8">
        <w:rPr>
          <w:rFonts w:cs="Utopia"/>
          <w:color w:val="000000"/>
        </w:rPr>
        <w:t>Hamstra</w:t>
      </w:r>
      <w:proofErr w:type="spellEnd"/>
      <w:r w:rsidRPr="002A45F8" w:rsidR="002A45F8">
        <w:rPr>
          <w:rFonts w:cs="Utopia"/>
          <w:color w:val="000000"/>
        </w:rPr>
        <w:t xml:space="preserve"> (beiden CDA)</w:t>
      </w:r>
      <w:r w:rsidRPr="00F20145">
        <w:rPr>
          <w:rFonts w:cs="Utopia"/>
          <w:color w:val="000000"/>
        </w:rPr>
        <w:t xml:space="preserve">, van uw Kamer aan de </w:t>
      </w:r>
      <w:r w:rsidR="002A45F8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Pr="002A45F8" w:rsidR="002A45F8">
        <w:rPr>
          <w:rFonts w:cs="Utopia"/>
          <w:color w:val="000000"/>
        </w:rPr>
        <w:t xml:space="preserve">het bericht Koop nu, baal later: hoe </w:t>
      </w:r>
      <w:proofErr w:type="spellStart"/>
      <w:r w:rsidRPr="002A45F8" w:rsidR="002A45F8">
        <w:rPr>
          <w:rFonts w:cs="Utopia"/>
          <w:color w:val="000000"/>
        </w:rPr>
        <w:t>Klarna</w:t>
      </w:r>
      <w:proofErr w:type="spellEnd"/>
      <w:r w:rsidRPr="002A45F8" w:rsidR="002A45F8">
        <w:rPr>
          <w:rFonts w:cs="Utopia"/>
          <w:color w:val="000000"/>
        </w:rPr>
        <w:t>-klanten vastlopen in dubieuze incassotrajecten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2A45F8">
        <w:rPr>
          <w:rFonts w:cs="Utopia"/>
          <w:color w:val="000000"/>
        </w:rPr>
        <w:t>14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9192231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2A45F8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2A45F8" w14:paraId="7F59D051" w14:textId="5B835C59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mr. A.C.L. Rutte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7BF5" w14:textId="77777777" w:rsidR="00AD2A81" w:rsidRDefault="00AD2A81">
      <w:r>
        <w:separator/>
      </w:r>
    </w:p>
    <w:p w14:paraId="0B2553ED" w14:textId="77777777" w:rsidR="00AD2A81" w:rsidRDefault="00AD2A81"/>
    <w:p w14:paraId="3211707C" w14:textId="77777777" w:rsidR="00AD2A81" w:rsidRDefault="00AD2A81"/>
    <w:p w14:paraId="6215002A" w14:textId="77777777" w:rsidR="00AD2A81" w:rsidRDefault="00AD2A81"/>
  </w:endnote>
  <w:endnote w:type="continuationSeparator" w:id="0">
    <w:p w14:paraId="4DCECCEF" w14:textId="77777777" w:rsidR="00AD2A81" w:rsidRDefault="00AD2A81">
      <w:r>
        <w:continuationSeparator/>
      </w:r>
    </w:p>
    <w:p w14:paraId="1198BAE7" w14:textId="77777777" w:rsidR="00AD2A81" w:rsidRDefault="00AD2A81"/>
    <w:p w14:paraId="2B46EDBC" w14:textId="77777777" w:rsidR="00AD2A81" w:rsidRDefault="00AD2A81"/>
    <w:p w14:paraId="5B1B1984" w14:textId="77777777" w:rsidR="00AD2A81" w:rsidRDefault="00AD2A81"/>
  </w:endnote>
  <w:endnote w:type="continuationNotice" w:id="1">
    <w:p w14:paraId="7F98D08D" w14:textId="77777777" w:rsidR="00AD2A81" w:rsidRDefault="00AD2A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8068" w14:textId="77777777" w:rsidR="00AD2A81" w:rsidRDefault="00AD2A81">
      <w:r>
        <w:separator/>
      </w:r>
    </w:p>
  </w:footnote>
  <w:footnote w:type="continuationSeparator" w:id="0">
    <w:p w14:paraId="7FDD7C92" w14:textId="77777777" w:rsidR="00AD2A81" w:rsidRDefault="00AD2A81">
      <w:r>
        <w:continuationSeparator/>
      </w:r>
    </w:p>
  </w:footnote>
  <w:footnote w:type="continuationNotice" w:id="1">
    <w:p w14:paraId="0E4D1B4C" w14:textId="77777777" w:rsidR="00AD2A81" w:rsidRDefault="00AD2A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472035507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332322001" name="Afbeelding 332322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701236031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91406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45F8"/>
    <w:rsid w:val="002B3FAC"/>
    <w:rsid w:val="002B5CDA"/>
    <w:rsid w:val="002B68BC"/>
    <w:rsid w:val="002C1C8A"/>
    <w:rsid w:val="002C34A3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1B8F"/>
    <w:rsid w:val="003A6AB3"/>
    <w:rsid w:val="003B4410"/>
    <w:rsid w:val="003B6F85"/>
    <w:rsid w:val="003C0215"/>
    <w:rsid w:val="003D035E"/>
    <w:rsid w:val="003D184D"/>
    <w:rsid w:val="003E74B4"/>
    <w:rsid w:val="003F00CE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5F19"/>
    <w:rsid w:val="008B7AA0"/>
    <w:rsid w:val="008C11EF"/>
    <w:rsid w:val="008C489D"/>
    <w:rsid w:val="008C6B03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575F"/>
    <w:rsid w:val="00A46102"/>
    <w:rsid w:val="00A600D8"/>
    <w:rsid w:val="00A60F8B"/>
    <w:rsid w:val="00A64874"/>
    <w:rsid w:val="00A73D43"/>
    <w:rsid w:val="00A86FAA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2A81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50FA8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2025-12-03T15:14:00.0000000Z</dcterms:created>
  <dcterms:modified xsi:type="dcterms:W3CDTF">2025-12-03T15:14:00.0000000Z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