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B6EED" w14:paraId="6C2ECD27" w14:textId="4E300F8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BB3F01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B6EED">
              <w:t xml:space="preserve">het bericht dat een </w:t>
            </w:r>
            <w:proofErr w:type="spellStart"/>
            <w:r w:rsidR="008B6EED">
              <w:t>eruchte</w:t>
            </w:r>
            <w:proofErr w:type="spellEnd"/>
            <w:r w:rsidR="008B6EED">
              <w:t xml:space="preserve"> moordmakelaar betrapt in cel met telefoon: ’</w:t>
            </w:r>
            <w:proofErr w:type="spellStart"/>
            <w:r w:rsidR="008B6EED">
              <w:t>Jomairo</w:t>
            </w:r>
            <w:proofErr w:type="spellEnd"/>
            <w:r w:rsidR="008B6EED">
              <w:t xml:space="preserve"> D. regelde extreem gewelddadige delicten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B6EED" w14:paraId="2A2BBFB1" w14:textId="0FC1B4F8">
            <w:pPr>
              <w:pStyle w:val="referentiegegevens"/>
            </w:pPr>
            <w:r>
              <w:t>6886996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B6EED" w:rsidR="00C6487D" w:rsidP="00133AE9" w:rsidRDefault="008B6EED" w14:paraId="7E785020" w14:textId="18F38630">
            <w:pPr>
              <w:pStyle w:val="referentiegegevens"/>
            </w:pPr>
            <w:r w:rsidRPr="008B6EED">
              <w:t>2025Z19689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6D375C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B6EED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8B6EED">
        <w:t>Ellian</w:t>
      </w:r>
      <w:proofErr w:type="spellEnd"/>
      <w:r w:rsidR="008B6EED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B6EED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8B6EED">
        <w:t xml:space="preserve">het bericht dat een </w:t>
      </w:r>
      <w:proofErr w:type="spellStart"/>
      <w:r w:rsidR="008B6EED">
        <w:t>eruchte</w:t>
      </w:r>
      <w:proofErr w:type="spellEnd"/>
      <w:r w:rsidR="008B6EED">
        <w:t xml:space="preserve"> moordmakelaar betrapt in cel met telefoon: ’</w:t>
      </w:r>
      <w:proofErr w:type="spellStart"/>
      <w:r w:rsidR="008B6EED">
        <w:t>Jomairo</w:t>
      </w:r>
      <w:proofErr w:type="spellEnd"/>
      <w:r w:rsidR="008B6EED">
        <w:t xml:space="preserve"> D. regelde extreem gewelddadige delicten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B6EED">
        <w:t>12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EC0E03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B6EED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8B6EED" w14:paraId="514717E7" w14:textId="38C22EE0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1933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6EED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42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1280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2025-12-03T15:34:00.0000000Z</dcterms:created>
  <dcterms:modified xsi:type="dcterms:W3CDTF">2025-12-03T15:34:00.0000000Z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