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7775" w:rsidP="008823C2" w:rsidRDefault="00077775" w14:paraId="07E54633" w14:textId="1AB74A6E">
      <w:r>
        <w:t>Geachte Voorzitter,</w:t>
      </w:r>
    </w:p>
    <w:p w:rsidR="00077775" w:rsidP="008823C2" w:rsidRDefault="00077775" w14:paraId="4567A896" w14:textId="77777777"/>
    <w:p w:rsidRPr="008823C2" w:rsidR="008823C2" w:rsidP="00353EF8" w:rsidRDefault="008823C2" w14:paraId="107783F2" w14:textId="06377E3D">
      <w:pPr>
        <w:rPr>
          <w:bCs/>
        </w:rPr>
      </w:pPr>
      <w:r w:rsidRPr="008823C2">
        <w:t xml:space="preserve">De vragen van </w:t>
      </w:r>
      <w:r w:rsidR="00353EF8">
        <w:t>de</w:t>
      </w:r>
      <w:r w:rsidRPr="008823C2">
        <w:t xml:space="preserve"> l</w:t>
      </w:r>
      <w:r w:rsidR="00353EF8">
        <w:t xml:space="preserve">eden </w:t>
      </w:r>
      <w:r w:rsidR="00F02AE4">
        <w:t xml:space="preserve">van </w:t>
      </w:r>
      <w:r w:rsidRPr="00353EF8" w:rsidR="00353EF8">
        <w:rPr>
          <w:bCs/>
        </w:rPr>
        <w:t>Houwelinge</w:t>
      </w:r>
      <w:r w:rsidR="00353EF8">
        <w:rPr>
          <w:bCs/>
        </w:rPr>
        <w:t xml:space="preserve">n en </w:t>
      </w:r>
      <w:proofErr w:type="spellStart"/>
      <w:r w:rsidRPr="00353EF8" w:rsidR="00353EF8">
        <w:rPr>
          <w:bCs/>
        </w:rPr>
        <w:t>Duijvenvoorde</w:t>
      </w:r>
      <w:proofErr w:type="spellEnd"/>
      <w:r w:rsidR="00353EF8">
        <w:rPr>
          <w:bCs/>
        </w:rPr>
        <w:t xml:space="preserve"> (FVD</w:t>
      </w:r>
      <w:r w:rsidRPr="008823C2">
        <w:t xml:space="preserve">) over </w:t>
      </w:r>
      <w:r w:rsidR="00353EF8">
        <w:t xml:space="preserve">Het dorp Moerdijk ten behoeve van de energietransitie </w:t>
      </w:r>
      <w:r w:rsidRPr="008823C2">
        <w:t xml:space="preserve">(kenmerk </w:t>
      </w:r>
      <w:r w:rsidRPr="007E2261" w:rsidR="007E2261">
        <w:t>2025Z19778</w:t>
      </w:r>
      <w:r w:rsidRPr="008823C2">
        <w:t>) kunnen niet binnen de gebruikelijke termijn worden beantwoord. De reden van uitstel is dat interdepartementale afstemming meer tijd vraagt en het kabinet de uitkomsten van het Bestuurlijk Overleg Powerport regio Moerdijk van 1 december 2025 wil meenemen in de beantwoording. Het kabinet zal de Kamer zo spoedig mogelijk de antwoorden op de vragen doen toekomen.</w:t>
      </w:r>
    </w:p>
    <w:p w:rsidRPr="008823C2" w:rsidR="008823C2" w:rsidP="008823C2" w:rsidRDefault="008823C2" w14:paraId="540D81CD" w14:textId="77777777"/>
    <w:p w:rsidR="007F439C" w:rsidP="00810C93" w:rsidRDefault="007F439C" w14:paraId="0941D3EA" w14:textId="6C980E5B"/>
    <w:p w:rsidR="00721AE1" w:rsidRDefault="00721AE1" w14:paraId="3D6B729A" w14:textId="77777777">
      <w:pPr>
        <w:spacing w:line="240" w:lineRule="auto"/>
      </w:pPr>
    </w:p>
    <w:p w:rsidR="00353EF8" w:rsidRDefault="00353EF8" w14:paraId="232A28F1" w14:textId="77777777">
      <w:pPr>
        <w:spacing w:line="240" w:lineRule="auto"/>
      </w:pPr>
    </w:p>
    <w:p w:rsidR="00D22441" w:rsidP="00810C93" w:rsidRDefault="00486893" w14:paraId="036BFBCA" w14:textId="77777777">
      <w:pPr>
        <w:rPr>
          <w:szCs w:val="18"/>
        </w:rPr>
      </w:pPr>
      <w:r w:rsidRPr="005461DA">
        <w:rPr>
          <w:szCs w:val="18"/>
        </w:rPr>
        <w:t>Sophie Hermans</w:t>
      </w:r>
    </w:p>
    <w:p w:rsidRPr="005461DA" w:rsidR="004E505E" w:rsidP="00524FB4" w:rsidRDefault="00486893" w14:paraId="60A738F1" w14:textId="77777777">
      <w:pPr>
        <w:rPr>
          <w:szCs w:val="18"/>
        </w:rPr>
      </w:pPr>
      <w:r>
        <w:rPr>
          <w:szCs w:val="18"/>
        </w:rPr>
        <w:t>Minister van Klimaat en Groene Groei</w:t>
      </w:r>
    </w:p>
    <w:p w:rsidR="00BC222D" w:rsidP="00810C93" w:rsidRDefault="00BC222D" w14:paraId="0A40571C" w14:textId="77777777"/>
    <w:p w:rsidR="00BC222D" w:rsidP="00810C93" w:rsidRDefault="00BC222D" w14:paraId="615A93AD" w14:textId="77777777"/>
    <w:p w:rsidR="00BC222D" w:rsidP="00810C93" w:rsidRDefault="00BC222D" w14:paraId="6AE05120" w14:textId="77777777"/>
    <w:p w:rsidR="00BC222D" w:rsidP="00810C93" w:rsidRDefault="00BC222D" w14:paraId="3A952D70" w14:textId="77777777"/>
    <w:p w:rsidR="00BC222D" w:rsidP="00810C93" w:rsidRDefault="00BC222D" w14:paraId="07FD026C" w14:textId="77777777"/>
    <w:p w:rsidR="00BC222D" w:rsidP="00810C93" w:rsidRDefault="00BC222D" w14:paraId="1052AFD2" w14:textId="77777777"/>
    <w:p w:rsidR="00BC222D" w:rsidP="00810C93" w:rsidRDefault="00BC222D" w14:paraId="4F2FC2CF" w14:textId="77777777"/>
    <w:p w:rsidR="00BC222D" w:rsidP="00810C93" w:rsidRDefault="00BC222D" w14:paraId="76516FE3" w14:textId="77777777"/>
    <w:p w:rsidR="00BC222D" w:rsidP="00810C93" w:rsidRDefault="00BC222D" w14:paraId="2D3E5EDD" w14:textId="77777777"/>
    <w:p w:rsidR="00BC222D" w:rsidP="00810C93" w:rsidRDefault="00BC222D" w14:paraId="4CCA0074" w14:textId="77777777"/>
    <w:p w:rsidR="00BC222D" w:rsidP="00810C93" w:rsidRDefault="00BC222D" w14:paraId="7C803682" w14:textId="77777777"/>
    <w:p w:rsidR="00BC222D" w:rsidP="00810C93" w:rsidRDefault="00BC222D" w14:paraId="5DB8074B" w14:textId="77777777"/>
    <w:p w:rsidR="00BC222D" w:rsidP="00810C93" w:rsidRDefault="00BC222D" w14:paraId="77FCC200" w14:textId="77777777"/>
    <w:p w:rsidR="00BC222D" w:rsidP="00810C93" w:rsidRDefault="00BC222D" w14:paraId="36AB8092" w14:textId="77777777"/>
    <w:sectPr w:rsidR="00BC222D"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081D5" w14:textId="77777777" w:rsidR="00E33E94" w:rsidRDefault="00E33E94">
      <w:r>
        <w:separator/>
      </w:r>
    </w:p>
    <w:p w14:paraId="40A1C6DC" w14:textId="77777777" w:rsidR="00E33E94" w:rsidRDefault="00E33E94"/>
  </w:endnote>
  <w:endnote w:type="continuationSeparator" w:id="0">
    <w:p w14:paraId="2DC88761" w14:textId="77777777" w:rsidR="00E33E94" w:rsidRDefault="00E33E94">
      <w:r>
        <w:continuationSeparator/>
      </w:r>
    </w:p>
    <w:p w14:paraId="00FE59DA" w14:textId="77777777" w:rsidR="00E33E94" w:rsidRDefault="00E33E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AF55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70800" w14:paraId="6B8E0BC0" w14:textId="77777777" w:rsidTr="00CA6A25">
      <w:trPr>
        <w:trHeight w:hRule="exact" w:val="240"/>
      </w:trPr>
      <w:tc>
        <w:tcPr>
          <w:tcW w:w="7601" w:type="dxa"/>
        </w:tcPr>
        <w:p w14:paraId="59537787" w14:textId="77777777" w:rsidR="00527BD4" w:rsidRDefault="00527BD4" w:rsidP="003F1F6B">
          <w:pPr>
            <w:pStyle w:val="Huisstijl-Rubricering"/>
          </w:pPr>
        </w:p>
      </w:tc>
      <w:tc>
        <w:tcPr>
          <w:tcW w:w="2156" w:type="dxa"/>
        </w:tcPr>
        <w:p w14:paraId="721D5D37" w14:textId="1CF146D7" w:rsidR="00527BD4" w:rsidRPr="00645414" w:rsidRDefault="0048689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8823C2">
            <w:t>2</w:t>
          </w:r>
          <w:r w:rsidR="00BC222D">
            <w:fldChar w:fldCharType="end"/>
          </w:r>
        </w:p>
      </w:tc>
    </w:tr>
  </w:tbl>
  <w:p w14:paraId="4365BFD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70800" w14:paraId="5F115A51" w14:textId="77777777" w:rsidTr="00CA6A25">
      <w:trPr>
        <w:trHeight w:hRule="exact" w:val="240"/>
      </w:trPr>
      <w:tc>
        <w:tcPr>
          <w:tcW w:w="7601" w:type="dxa"/>
        </w:tcPr>
        <w:p w14:paraId="29D29E94" w14:textId="77777777" w:rsidR="00527BD4" w:rsidRDefault="00527BD4" w:rsidP="008C356D">
          <w:pPr>
            <w:pStyle w:val="Huisstijl-Rubricering"/>
          </w:pPr>
        </w:p>
      </w:tc>
      <w:tc>
        <w:tcPr>
          <w:tcW w:w="2170" w:type="dxa"/>
        </w:tcPr>
        <w:p w14:paraId="101A613F" w14:textId="570CA497" w:rsidR="00527BD4" w:rsidRPr="00ED539E" w:rsidRDefault="0048689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3A1B">
            <w:fldChar w:fldCharType="begin"/>
          </w:r>
          <w:r>
            <w:instrText xml:space="preserve"> SECTIONPAGES   \* MERGEFORMAT </w:instrText>
          </w:r>
          <w:r w:rsidR="00BC3A1B">
            <w:fldChar w:fldCharType="separate"/>
          </w:r>
          <w:r>
            <w:t>1</w:t>
          </w:r>
          <w:r w:rsidR="00BC3A1B">
            <w:fldChar w:fldCharType="end"/>
          </w:r>
        </w:p>
      </w:tc>
    </w:tr>
  </w:tbl>
  <w:p w14:paraId="37C2CA9D" w14:textId="77777777" w:rsidR="00527BD4" w:rsidRPr="00BC3B53" w:rsidRDefault="00527BD4" w:rsidP="008C356D">
    <w:pPr>
      <w:pStyle w:val="Voettekst"/>
      <w:spacing w:line="240" w:lineRule="auto"/>
      <w:rPr>
        <w:sz w:val="2"/>
        <w:szCs w:val="2"/>
      </w:rPr>
    </w:pPr>
  </w:p>
  <w:p w14:paraId="46E3C62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A8963" w14:textId="77777777" w:rsidR="00E33E94" w:rsidRDefault="00E33E94">
      <w:r>
        <w:separator/>
      </w:r>
    </w:p>
    <w:p w14:paraId="13E58DD5" w14:textId="77777777" w:rsidR="00E33E94" w:rsidRDefault="00E33E94"/>
  </w:footnote>
  <w:footnote w:type="continuationSeparator" w:id="0">
    <w:p w14:paraId="67CC5FF7" w14:textId="77777777" w:rsidR="00E33E94" w:rsidRDefault="00E33E94">
      <w:r>
        <w:continuationSeparator/>
      </w:r>
    </w:p>
    <w:p w14:paraId="268A813D" w14:textId="77777777" w:rsidR="00E33E94" w:rsidRDefault="00E33E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70800" w14:paraId="343200AF" w14:textId="77777777" w:rsidTr="00A50CF6">
      <w:tc>
        <w:tcPr>
          <w:tcW w:w="2156" w:type="dxa"/>
        </w:tcPr>
        <w:p w14:paraId="40BD2B46" w14:textId="77777777" w:rsidR="00527BD4" w:rsidRPr="005819CE" w:rsidRDefault="00486893" w:rsidP="00A50CF6">
          <w:pPr>
            <w:pStyle w:val="Huisstijl-Adres"/>
            <w:rPr>
              <w:b/>
            </w:rPr>
          </w:pPr>
          <w:r>
            <w:rPr>
              <w:b/>
            </w:rPr>
            <w:t>Klimaat en groene Groei</w:t>
          </w:r>
          <w:r w:rsidRPr="005819CE">
            <w:rPr>
              <w:b/>
            </w:rPr>
            <w:br/>
          </w:r>
        </w:p>
      </w:tc>
    </w:tr>
    <w:tr w:rsidR="00170800" w14:paraId="2A9658DA" w14:textId="77777777" w:rsidTr="00A50CF6">
      <w:trPr>
        <w:trHeight w:hRule="exact" w:val="200"/>
      </w:trPr>
      <w:tc>
        <w:tcPr>
          <w:tcW w:w="2156" w:type="dxa"/>
        </w:tcPr>
        <w:p w14:paraId="7D5114C2" w14:textId="77777777" w:rsidR="00527BD4" w:rsidRPr="005819CE" w:rsidRDefault="00527BD4" w:rsidP="00A50CF6"/>
      </w:tc>
    </w:tr>
    <w:tr w:rsidR="00170800" w14:paraId="1EE97A75" w14:textId="77777777" w:rsidTr="00502512">
      <w:trPr>
        <w:trHeight w:hRule="exact" w:val="774"/>
      </w:trPr>
      <w:tc>
        <w:tcPr>
          <w:tcW w:w="2156" w:type="dxa"/>
        </w:tcPr>
        <w:p w14:paraId="64DB7F21" w14:textId="77777777" w:rsidR="00527BD4" w:rsidRDefault="00486893" w:rsidP="003A5290">
          <w:pPr>
            <w:pStyle w:val="Huisstijl-Kopje"/>
          </w:pPr>
          <w:r>
            <w:t>Ons kenmerk</w:t>
          </w:r>
        </w:p>
        <w:p w14:paraId="53A91052" w14:textId="77777777" w:rsidR="00502512" w:rsidRPr="00502512" w:rsidRDefault="00486893" w:rsidP="003A5290">
          <w:pPr>
            <w:pStyle w:val="Huisstijl-Kopje"/>
            <w:rPr>
              <w:b w:val="0"/>
            </w:rPr>
          </w:pPr>
          <w:r>
            <w:rPr>
              <w:b w:val="0"/>
            </w:rPr>
            <w:t>KGG</w:t>
          </w:r>
          <w:r w:rsidRPr="00502512">
            <w:rPr>
              <w:b w:val="0"/>
            </w:rPr>
            <w:t xml:space="preserve"> / </w:t>
          </w:r>
          <w:r>
            <w:rPr>
              <w:b w:val="0"/>
            </w:rPr>
            <w:t>102814935</w:t>
          </w:r>
        </w:p>
        <w:p w14:paraId="17E3F2E2" w14:textId="77777777" w:rsidR="00527BD4" w:rsidRPr="005819CE" w:rsidRDefault="00527BD4" w:rsidP="00361A56">
          <w:pPr>
            <w:pStyle w:val="Huisstijl-Kopje"/>
          </w:pPr>
        </w:p>
      </w:tc>
    </w:tr>
  </w:tbl>
  <w:p w14:paraId="7E0B906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70800" w14:paraId="1C858CA1" w14:textId="77777777" w:rsidTr="00751A6A">
      <w:trPr>
        <w:trHeight w:val="2636"/>
      </w:trPr>
      <w:tc>
        <w:tcPr>
          <w:tcW w:w="737" w:type="dxa"/>
        </w:tcPr>
        <w:p w14:paraId="4E7F13C2" w14:textId="6ED6BDBA" w:rsidR="00527BD4" w:rsidRDefault="00527BD4" w:rsidP="00D0609E">
          <w:pPr>
            <w:framePr w:w="6340" w:h="2750" w:hRule="exact" w:hSpace="180" w:wrap="around" w:vAnchor="page" w:hAnchor="text" w:x="3873" w:y="-140"/>
            <w:spacing w:line="240" w:lineRule="auto"/>
          </w:pPr>
        </w:p>
      </w:tc>
      <w:tc>
        <w:tcPr>
          <w:tcW w:w="5156" w:type="dxa"/>
        </w:tcPr>
        <w:p w14:paraId="7C25D077" w14:textId="77777777" w:rsidR="00527BD4" w:rsidRDefault="00486893"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89CD2E5" wp14:editId="13538BD0">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51BB6103" w14:textId="77777777" w:rsidR="007269E3" w:rsidRDefault="007269E3" w:rsidP="00651CEE">
          <w:pPr>
            <w:framePr w:w="6340" w:h="2750" w:hRule="exact" w:hSpace="180" w:wrap="around" w:vAnchor="page" w:hAnchor="text" w:x="3873" w:y="-140"/>
            <w:spacing w:line="240" w:lineRule="auto"/>
          </w:pPr>
        </w:p>
      </w:tc>
    </w:tr>
  </w:tbl>
  <w:p w14:paraId="4A70BC7A" w14:textId="77777777" w:rsidR="00527BD4" w:rsidRDefault="00527BD4" w:rsidP="00D0609E">
    <w:pPr>
      <w:framePr w:w="6340" w:h="2750" w:hRule="exact" w:hSpace="180" w:wrap="around" w:vAnchor="page" w:hAnchor="text" w:x="3873" w:y="-140"/>
    </w:pPr>
  </w:p>
  <w:p w14:paraId="61FB72C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70800" w14:paraId="5BDE4BAC" w14:textId="77777777" w:rsidTr="00A50CF6">
      <w:tc>
        <w:tcPr>
          <w:tcW w:w="2160" w:type="dxa"/>
        </w:tcPr>
        <w:p w14:paraId="0670248D" w14:textId="77777777" w:rsidR="00527BD4" w:rsidRPr="005819CE" w:rsidRDefault="00486893" w:rsidP="00A50CF6">
          <w:pPr>
            <w:pStyle w:val="Huisstijl-Adres"/>
            <w:rPr>
              <w:b/>
            </w:rPr>
          </w:pPr>
          <w:r>
            <w:rPr>
              <w:b/>
            </w:rPr>
            <w:t>Klimaat en groene Groei</w:t>
          </w:r>
          <w:r w:rsidRPr="005819CE">
            <w:rPr>
              <w:b/>
            </w:rPr>
            <w:br/>
          </w:r>
        </w:p>
        <w:p w14:paraId="1736F54A" w14:textId="77777777" w:rsidR="00527BD4" w:rsidRPr="00BE5ED9" w:rsidRDefault="00486893" w:rsidP="00A50CF6">
          <w:pPr>
            <w:pStyle w:val="Huisstijl-Adres"/>
          </w:pPr>
          <w:r>
            <w:rPr>
              <w:b/>
            </w:rPr>
            <w:t>Bezoekadres</w:t>
          </w:r>
          <w:r>
            <w:rPr>
              <w:b/>
            </w:rPr>
            <w:br/>
          </w:r>
          <w:r>
            <w:t>Bezuidenhoutseweg 73</w:t>
          </w:r>
          <w:r w:rsidRPr="005819CE">
            <w:br/>
          </w:r>
          <w:r>
            <w:t>2594 AC Den Haag</w:t>
          </w:r>
        </w:p>
        <w:p w14:paraId="326CD6F9" w14:textId="77777777" w:rsidR="00EF495B" w:rsidRDefault="00486893" w:rsidP="0098788A">
          <w:pPr>
            <w:pStyle w:val="Huisstijl-Adres"/>
          </w:pPr>
          <w:r>
            <w:rPr>
              <w:b/>
            </w:rPr>
            <w:t>Postadres</w:t>
          </w:r>
          <w:r>
            <w:rPr>
              <w:b/>
            </w:rPr>
            <w:br/>
          </w:r>
          <w:r>
            <w:t>Postbus 20401</w:t>
          </w:r>
          <w:r w:rsidRPr="005819CE">
            <w:br/>
            <w:t>2500 E</w:t>
          </w:r>
          <w:r>
            <w:t>K</w:t>
          </w:r>
          <w:r w:rsidRPr="005819CE">
            <w:t xml:space="preserve"> Den Haag</w:t>
          </w:r>
        </w:p>
        <w:p w14:paraId="147FE60D" w14:textId="77777777" w:rsidR="00EF495B" w:rsidRPr="005B3814" w:rsidRDefault="00486893" w:rsidP="0098788A">
          <w:pPr>
            <w:pStyle w:val="Huisstijl-Adres"/>
          </w:pPr>
          <w:r>
            <w:rPr>
              <w:b/>
            </w:rPr>
            <w:t>Overheidsidentificatienr</w:t>
          </w:r>
          <w:r>
            <w:rPr>
              <w:b/>
            </w:rPr>
            <w:br/>
          </w:r>
          <w:r w:rsidR="002D0DDB" w:rsidRPr="002D0DDB">
            <w:t>00000003952069570000</w:t>
          </w:r>
        </w:p>
        <w:p w14:paraId="4DDABF00" w14:textId="135E0D42" w:rsidR="00527BD4" w:rsidRPr="00131622" w:rsidRDefault="00486893"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170800" w14:paraId="6C1BF308" w14:textId="77777777" w:rsidTr="00A50CF6">
      <w:trPr>
        <w:trHeight w:hRule="exact" w:val="200"/>
      </w:trPr>
      <w:tc>
        <w:tcPr>
          <w:tcW w:w="2160" w:type="dxa"/>
        </w:tcPr>
        <w:p w14:paraId="7A09FC2B" w14:textId="77777777" w:rsidR="00527BD4" w:rsidRPr="005819CE" w:rsidRDefault="00527BD4" w:rsidP="00A50CF6"/>
      </w:tc>
    </w:tr>
    <w:tr w:rsidR="00170800" w14:paraId="090044BE" w14:textId="77777777" w:rsidTr="00A50CF6">
      <w:tc>
        <w:tcPr>
          <w:tcW w:w="2160" w:type="dxa"/>
        </w:tcPr>
        <w:p w14:paraId="07476C07" w14:textId="77777777" w:rsidR="000C0163" w:rsidRPr="005819CE" w:rsidRDefault="00486893" w:rsidP="000C0163">
          <w:pPr>
            <w:pStyle w:val="Huisstijl-Kopje"/>
          </w:pPr>
          <w:r>
            <w:t>Ons kenmerk</w:t>
          </w:r>
          <w:r w:rsidRPr="005819CE">
            <w:t xml:space="preserve"> </w:t>
          </w:r>
        </w:p>
        <w:p w14:paraId="0EC725C2" w14:textId="0DF1B681" w:rsidR="00527BD4" w:rsidRPr="005819CE" w:rsidRDefault="00486893" w:rsidP="009C2E2D">
          <w:pPr>
            <w:pStyle w:val="Huisstijl-Gegeven"/>
          </w:pPr>
          <w:r>
            <w:t>KGG</w:t>
          </w:r>
          <w:r w:rsidR="00926AE2">
            <w:t xml:space="preserve"> / </w:t>
          </w:r>
          <w:r>
            <w:t>102814935</w:t>
          </w:r>
        </w:p>
      </w:tc>
    </w:tr>
  </w:tbl>
  <w:p w14:paraId="6A59E88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70800" w14:paraId="481293AD" w14:textId="77777777" w:rsidTr="007610AA">
      <w:trPr>
        <w:trHeight w:val="400"/>
      </w:trPr>
      <w:tc>
        <w:tcPr>
          <w:tcW w:w="7520" w:type="dxa"/>
          <w:gridSpan w:val="2"/>
        </w:tcPr>
        <w:p w14:paraId="1639F256" w14:textId="77777777" w:rsidR="00527BD4" w:rsidRPr="00BC3B53" w:rsidRDefault="00486893" w:rsidP="00A50CF6">
          <w:pPr>
            <w:pStyle w:val="Huisstijl-Retouradres"/>
          </w:pPr>
          <w:r>
            <w:t>&gt; Retouradres Postbus 20401 2500 EK Den Haag</w:t>
          </w:r>
        </w:p>
      </w:tc>
    </w:tr>
    <w:tr w:rsidR="00170800" w14:paraId="32421BAE" w14:textId="77777777" w:rsidTr="007610AA">
      <w:tc>
        <w:tcPr>
          <w:tcW w:w="7520" w:type="dxa"/>
          <w:gridSpan w:val="2"/>
        </w:tcPr>
        <w:p w14:paraId="0BB823CD" w14:textId="77777777" w:rsidR="00527BD4" w:rsidRPr="00983E8F" w:rsidRDefault="00527BD4" w:rsidP="00A50CF6">
          <w:pPr>
            <w:pStyle w:val="Huisstijl-Rubricering"/>
          </w:pPr>
        </w:p>
      </w:tc>
    </w:tr>
    <w:tr w:rsidR="00170800" w14:paraId="7A15D2BB" w14:textId="77777777" w:rsidTr="007610AA">
      <w:trPr>
        <w:trHeight w:hRule="exact" w:val="2440"/>
      </w:trPr>
      <w:tc>
        <w:tcPr>
          <w:tcW w:w="7520" w:type="dxa"/>
          <w:gridSpan w:val="2"/>
        </w:tcPr>
        <w:p w14:paraId="2D2CC27F" w14:textId="77777777" w:rsidR="00527BD4" w:rsidRDefault="00486893" w:rsidP="00A50CF6">
          <w:pPr>
            <w:pStyle w:val="Huisstijl-NAW"/>
          </w:pPr>
          <w:r>
            <w:t xml:space="preserve">De Voorzitter van de Tweede Kamer </w:t>
          </w:r>
        </w:p>
        <w:p w14:paraId="292E4546" w14:textId="77777777" w:rsidR="00170800" w:rsidRDefault="00486893">
          <w:pPr>
            <w:pStyle w:val="Huisstijl-NAW"/>
          </w:pPr>
          <w:r>
            <w:t>der Staten-Generaal</w:t>
          </w:r>
        </w:p>
        <w:p w14:paraId="6F245EAD" w14:textId="77777777" w:rsidR="00170800" w:rsidRDefault="00486893">
          <w:pPr>
            <w:pStyle w:val="Huisstijl-NAW"/>
          </w:pPr>
          <w:r>
            <w:t>Prinses Irenestraat 6</w:t>
          </w:r>
        </w:p>
        <w:p w14:paraId="6151014A" w14:textId="28CE8E66" w:rsidR="00170800" w:rsidRDefault="00486893">
          <w:pPr>
            <w:pStyle w:val="Huisstijl-NAW"/>
          </w:pPr>
          <w:r>
            <w:t xml:space="preserve">2595 BD </w:t>
          </w:r>
          <w:r w:rsidR="001E67F6">
            <w:t xml:space="preserve"> </w:t>
          </w:r>
          <w:r>
            <w:t>DEN HAAG</w:t>
          </w:r>
        </w:p>
        <w:p w14:paraId="7BAB6A31" w14:textId="77777777" w:rsidR="00170800" w:rsidRDefault="00170800">
          <w:pPr>
            <w:pStyle w:val="Huisstijl-NAW"/>
          </w:pPr>
        </w:p>
      </w:tc>
    </w:tr>
    <w:tr w:rsidR="00170800" w14:paraId="36061515" w14:textId="77777777" w:rsidTr="007610AA">
      <w:trPr>
        <w:trHeight w:hRule="exact" w:val="400"/>
      </w:trPr>
      <w:tc>
        <w:tcPr>
          <w:tcW w:w="7520" w:type="dxa"/>
          <w:gridSpan w:val="2"/>
        </w:tcPr>
        <w:p w14:paraId="324256B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70800" w14:paraId="7F2C28F1" w14:textId="77777777" w:rsidTr="007610AA">
      <w:trPr>
        <w:trHeight w:val="240"/>
      </w:trPr>
      <w:tc>
        <w:tcPr>
          <w:tcW w:w="900" w:type="dxa"/>
        </w:tcPr>
        <w:p w14:paraId="2263959B" w14:textId="77777777" w:rsidR="00527BD4" w:rsidRPr="007709EF" w:rsidRDefault="00486893" w:rsidP="00A50CF6">
          <w:pPr>
            <w:rPr>
              <w:szCs w:val="18"/>
            </w:rPr>
          </w:pPr>
          <w:r>
            <w:rPr>
              <w:szCs w:val="18"/>
            </w:rPr>
            <w:t>Datum</w:t>
          </w:r>
        </w:p>
      </w:tc>
      <w:tc>
        <w:tcPr>
          <w:tcW w:w="6620" w:type="dxa"/>
        </w:tcPr>
        <w:p w14:paraId="616F2004" w14:textId="6C47A88B" w:rsidR="00527BD4" w:rsidRPr="007709EF" w:rsidRDefault="00EB5D6C" w:rsidP="00A50CF6">
          <w:r>
            <w:t>3 december 2025</w:t>
          </w:r>
        </w:p>
      </w:tc>
    </w:tr>
    <w:tr w:rsidR="00170800" w14:paraId="65169E89" w14:textId="77777777" w:rsidTr="007610AA">
      <w:trPr>
        <w:trHeight w:val="240"/>
      </w:trPr>
      <w:tc>
        <w:tcPr>
          <w:tcW w:w="900" w:type="dxa"/>
        </w:tcPr>
        <w:p w14:paraId="5C2BB08B" w14:textId="77777777" w:rsidR="00527BD4" w:rsidRPr="007709EF" w:rsidRDefault="00486893" w:rsidP="00A50CF6">
          <w:pPr>
            <w:rPr>
              <w:szCs w:val="18"/>
            </w:rPr>
          </w:pPr>
          <w:r>
            <w:rPr>
              <w:szCs w:val="18"/>
            </w:rPr>
            <w:t>Betreft</w:t>
          </w:r>
        </w:p>
      </w:tc>
      <w:tc>
        <w:tcPr>
          <w:tcW w:w="6620" w:type="dxa"/>
        </w:tcPr>
        <w:p w14:paraId="13209C3D" w14:textId="29204688" w:rsidR="00527BD4" w:rsidRPr="007709EF" w:rsidRDefault="00486893" w:rsidP="00A50CF6">
          <w:r>
            <w:t xml:space="preserve">Uitstel beantwoording vragen over </w:t>
          </w:r>
          <w:r>
            <w:t>Het dorp Moerdijk ten behoeve van de energietransitie</w:t>
          </w:r>
        </w:p>
      </w:tc>
    </w:tr>
  </w:tbl>
  <w:p w14:paraId="2FCCC77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4EC0D90">
      <w:start w:val="1"/>
      <w:numFmt w:val="bullet"/>
      <w:pStyle w:val="Lijstopsomteken"/>
      <w:lvlText w:val="•"/>
      <w:lvlJc w:val="left"/>
      <w:pPr>
        <w:tabs>
          <w:tab w:val="num" w:pos="227"/>
        </w:tabs>
        <w:ind w:left="227" w:hanging="227"/>
      </w:pPr>
      <w:rPr>
        <w:rFonts w:ascii="Verdana" w:hAnsi="Verdana" w:hint="default"/>
        <w:sz w:val="18"/>
        <w:szCs w:val="18"/>
      </w:rPr>
    </w:lvl>
    <w:lvl w:ilvl="1" w:tplc="ACBAF980" w:tentative="1">
      <w:start w:val="1"/>
      <w:numFmt w:val="bullet"/>
      <w:lvlText w:val="o"/>
      <w:lvlJc w:val="left"/>
      <w:pPr>
        <w:tabs>
          <w:tab w:val="num" w:pos="1440"/>
        </w:tabs>
        <w:ind w:left="1440" w:hanging="360"/>
      </w:pPr>
      <w:rPr>
        <w:rFonts w:ascii="Courier New" w:hAnsi="Courier New" w:cs="Courier New" w:hint="default"/>
      </w:rPr>
    </w:lvl>
    <w:lvl w:ilvl="2" w:tplc="4184C174" w:tentative="1">
      <w:start w:val="1"/>
      <w:numFmt w:val="bullet"/>
      <w:lvlText w:val=""/>
      <w:lvlJc w:val="left"/>
      <w:pPr>
        <w:tabs>
          <w:tab w:val="num" w:pos="2160"/>
        </w:tabs>
        <w:ind w:left="2160" w:hanging="360"/>
      </w:pPr>
      <w:rPr>
        <w:rFonts w:ascii="Wingdings" w:hAnsi="Wingdings" w:hint="default"/>
      </w:rPr>
    </w:lvl>
    <w:lvl w:ilvl="3" w:tplc="349CC600" w:tentative="1">
      <w:start w:val="1"/>
      <w:numFmt w:val="bullet"/>
      <w:lvlText w:val=""/>
      <w:lvlJc w:val="left"/>
      <w:pPr>
        <w:tabs>
          <w:tab w:val="num" w:pos="2880"/>
        </w:tabs>
        <w:ind w:left="2880" w:hanging="360"/>
      </w:pPr>
      <w:rPr>
        <w:rFonts w:ascii="Symbol" w:hAnsi="Symbol" w:hint="default"/>
      </w:rPr>
    </w:lvl>
    <w:lvl w:ilvl="4" w:tplc="7BDAF27A" w:tentative="1">
      <w:start w:val="1"/>
      <w:numFmt w:val="bullet"/>
      <w:lvlText w:val="o"/>
      <w:lvlJc w:val="left"/>
      <w:pPr>
        <w:tabs>
          <w:tab w:val="num" w:pos="3600"/>
        </w:tabs>
        <w:ind w:left="3600" w:hanging="360"/>
      </w:pPr>
      <w:rPr>
        <w:rFonts w:ascii="Courier New" w:hAnsi="Courier New" w:cs="Courier New" w:hint="default"/>
      </w:rPr>
    </w:lvl>
    <w:lvl w:ilvl="5" w:tplc="FA288CFA" w:tentative="1">
      <w:start w:val="1"/>
      <w:numFmt w:val="bullet"/>
      <w:lvlText w:val=""/>
      <w:lvlJc w:val="left"/>
      <w:pPr>
        <w:tabs>
          <w:tab w:val="num" w:pos="4320"/>
        </w:tabs>
        <w:ind w:left="4320" w:hanging="360"/>
      </w:pPr>
      <w:rPr>
        <w:rFonts w:ascii="Wingdings" w:hAnsi="Wingdings" w:hint="default"/>
      </w:rPr>
    </w:lvl>
    <w:lvl w:ilvl="6" w:tplc="FBF6A6F2" w:tentative="1">
      <w:start w:val="1"/>
      <w:numFmt w:val="bullet"/>
      <w:lvlText w:val=""/>
      <w:lvlJc w:val="left"/>
      <w:pPr>
        <w:tabs>
          <w:tab w:val="num" w:pos="5040"/>
        </w:tabs>
        <w:ind w:left="5040" w:hanging="360"/>
      </w:pPr>
      <w:rPr>
        <w:rFonts w:ascii="Symbol" w:hAnsi="Symbol" w:hint="default"/>
      </w:rPr>
    </w:lvl>
    <w:lvl w:ilvl="7" w:tplc="1A382854" w:tentative="1">
      <w:start w:val="1"/>
      <w:numFmt w:val="bullet"/>
      <w:lvlText w:val="o"/>
      <w:lvlJc w:val="left"/>
      <w:pPr>
        <w:tabs>
          <w:tab w:val="num" w:pos="5760"/>
        </w:tabs>
        <w:ind w:left="5760" w:hanging="360"/>
      </w:pPr>
      <w:rPr>
        <w:rFonts w:ascii="Courier New" w:hAnsi="Courier New" w:cs="Courier New" w:hint="default"/>
      </w:rPr>
    </w:lvl>
    <w:lvl w:ilvl="8" w:tplc="7FCC201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8A8D02C">
      <w:start w:val="1"/>
      <w:numFmt w:val="bullet"/>
      <w:pStyle w:val="Lijstopsomteken2"/>
      <w:lvlText w:val="–"/>
      <w:lvlJc w:val="left"/>
      <w:pPr>
        <w:tabs>
          <w:tab w:val="num" w:pos="227"/>
        </w:tabs>
        <w:ind w:left="227" w:firstLine="0"/>
      </w:pPr>
      <w:rPr>
        <w:rFonts w:ascii="Verdana" w:hAnsi="Verdana" w:hint="default"/>
      </w:rPr>
    </w:lvl>
    <w:lvl w:ilvl="1" w:tplc="BE0EB8AA" w:tentative="1">
      <w:start w:val="1"/>
      <w:numFmt w:val="bullet"/>
      <w:lvlText w:val="o"/>
      <w:lvlJc w:val="left"/>
      <w:pPr>
        <w:tabs>
          <w:tab w:val="num" w:pos="1440"/>
        </w:tabs>
        <w:ind w:left="1440" w:hanging="360"/>
      </w:pPr>
      <w:rPr>
        <w:rFonts w:ascii="Courier New" w:hAnsi="Courier New" w:cs="Courier New" w:hint="default"/>
      </w:rPr>
    </w:lvl>
    <w:lvl w:ilvl="2" w:tplc="D4764270" w:tentative="1">
      <w:start w:val="1"/>
      <w:numFmt w:val="bullet"/>
      <w:lvlText w:val=""/>
      <w:lvlJc w:val="left"/>
      <w:pPr>
        <w:tabs>
          <w:tab w:val="num" w:pos="2160"/>
        </w:tabs>
        <w:ind w:left="2160" w:hanging="360"/>
      </w:pPr>
      <w:rPr>
        <w:rFonts w:ascii="Wingdings" w:hAnsi="Wingdings" w:hint="default"/>
      </w:rPr>
    </w:lvl>
    <w:lvl w:ilvl="3" w:tplc="2FBA47A2" w:tentative="1">
      <w:start w:val="1"/>
      <w:numFmt w:val="bullet"/>
      <w:lvlText w:val=""/>
      <w:lvlJc w:val="left"/>
      <w:pPr>
        <w:tabs>
          <w:tab w:val="num" w:pos="2880"/>
        </w:tabs>
        <w:ind w:left="2880" w:hanging="360"/>
      </w:pPr>
      <w:rPr>
        <w:rFonts w:ascii="Symbol" w:hAnsi="Symbol" w:hint="default"/>
      </w:rPr>
    </w:lvl>
    <w:lvl w:ilvl="4" w:tplc="92287444" w:tentative="1">
      <w:start w:val="1"/>
      <w:numFmt w:val="bullet"/>
      <w:lvlText w:val="o"/>
      <w:lvlJc w:val="left"/>
      <w:pPr>
        <w:tabs>
          <w:tab w:val="num" w:pos="3600"/>
        </w:tabs>
        <w:ind w:left="3600" w:hanging="360"/>
      </w:pPr>
      <w:rPr>
        <w:rFonts w:ascii="Courier New" w:hAnsi="Courier New" w:cs="Courier New" w:hint="default"/>
      </w:rPr>
    </w:lvl>
    <w:lvl w:ilvl="5" w:tplc="D00E634C" w:tentative="1">
      <w:start w:val="1"/>
      <w:numFmt w:val="bullet"/>
      <w:lvlText w:val=""/>
      <w:lvlJc w:val="left"/>
      <w:pPr>
        <w:tabs>
          <w:tab w:val="num" w:pos="4320"/>
        </w:tabs>
        <w:ind w:left="4320" w:hanging="360"/>
      </w:pPr>
      <w:rPr>
        <w:rFonts w:ascii="Wingdings" w:hAnsi="Wingdings" w:hint="default"/>
      </w:rPr>
    </w:lvl>
    <w:lvl w:ilvl="6" w:tplc="EA58D2C0" w:tentative="1">
      <w:start w:val="1"/>
      <w:numFmt w:val="bullet"/>
      <w:lvlText w:val=""/>
      <w:lvlJc w:val="left"/>
      <w:pPr>
        <w:tabs>
          <w:tab w:val="num" w:pos="5040"/>
        </w:tabs>
        <w:ind w:left="5040" w:hanging="360"/>
      </w:pPr>
      <w:rPr>
        <w:rFonts w:ascii="Symbol" w:hAnsi="Symbol" w:hint="default"/>
      </w:rPr>
    </w:lvl>
    <w:lvl w:ilvl="7" w:tplc="AEDA5D22" w:tentative="1">
      <w:start w:val="1"/>
      <w:numFmt w:val="bullet"/>
      <w:lvlText w:val="o"/>
      <w:lvlJc w:val="left"/>
      <w:pPr>
        <w:tabs>
          <w:tab w:val="num" w:pos="5760"/>
        </w:tabs>
        <w:ind w:left="5760" w:hanging="360"/>
      </w:pPr>
      <w:rPr>
        <w:rFonts w:ascii="Courier New" w:hAnsi="Courier New" w:cs="Courier New" w:hint="default"/>
      </w:rPr>
    </w:lvl>
    <w:lvl w:ilvl="8" w:tplc="4A749A5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82678600">
    <w:abstractNumId w:val="10"/>
  </w:num>
  <w:num w:numId="2" w16cid:durableId="1791588842">
    <w:abstractNumId w:val="7"/>
  </w:num>
  <w:num w:numId="3" w16cid:durableId="756095602">
    <w:abstractNumId w:val="6"/>
  </w:num>
  <w:num w:numId="4" w16cid:durableId="1317494684">
    <w:abstractNumId w:val="5"/>
  </w:num>
  <w:num w:numId="5" w16cid:durableId="57755189">
    <w:abstractNumId w:val="4"/>
  </w:num>
  <w:num w:numId="6" w16cid:durableId="2004434931">
    <w:abstractNumId w:val="8"/>
  </w:num>
  <w:num w:numId="7" w16cid:durableId="1253009591">
    <w:abstractNumId w:val="3"/>
  </w:num>
  <w:num w:numId="8" w16cid:durableId="149254849">
    <w:abstractNumId w:val="2"/>
  </w:num>
  <w:num w:numId="9" w16cid:durableId="913398187">
    <w:abstractNumId w:val="1"/>
  </w:num>
  <w:num w:numId="10" w16cid:durableId="1786925313">
    <w:abstractNumId w:val="0"/>
  </w:num>
  <w:num w:numId="11" w16cid:durableId="244800278">
    <w:abstractNumId w:val="9"/>
  </w:num>
  <w:num w:numId="12" w16cid:durableId="1116868811">
    <w:abstractNumId w:val="11"/>
  </w:num>
  <w:num w:numId="13" w16cid:durableId="1429080147">
    <w:abstractNumId w:val="13"/>
  </w:num>
  <w:num w:numId="14" w16cid:durableId="165282855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17F9"/>
    <w:rsid w:val="00023E9A"/>
    <w:rsid w:val="00033CDD"/>
    <w:rsid w:val="00034A84"/>
    <w:rsid w:val="00035E67"/>
    <w:rsid w:val="000366F3"/>
    <w:rsid w:val="0006024D"/>
    <w:rsid w:val="00071193"/>
    <w:rsid w:val="00071F28"/>
    <w:rsid w:val="00074079"/>
    <w:rsid w:val="00077775"/>
    <w:rsid w:val="00083B9E"/>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1622"/>
    <w:rsid w:val="00132540"/>
    <w:rsid w:val="00133F0F"/>
    <w:rsid w:val="0014786A"/>
    <w:rsid w:val="001516A4"/>
    <w:rsid w:val="00151E5F"/>
    <w:rsid w:val="00153E28"/>
    <w:rsid w:val="001569AB"/>
    <w:rsid w:val="00164D63"/>
    <w:rsid w:val="0016725C"/>
    <w:rsid w:val="00170800"/>
    <w:rsid w:val="001726F3"/>
    <w:rsid w:val="00173C51"/>
    <w:rsid w:val="00174CC2"/>
    <w:rsid w:val="00176CC6"/>
    <w:rsid w:val="00181BE4"/>
    <w:rsid w:val="001826DB"/>
    <w:rsid w:val="00185576"/>
    <w:rsid w:val="00185951"/>
    <w:rsid w:val="00196B8B"/>
    <w:rsid w:val="001A2BEA"/>
    <w:rsid w:val="001A6D93"/>
    <w:rsid w:val="001C32EC"/>
    <w:rsid w:val="001C38BD"/>
    <w:rsid w:val="001C4D5A"/>
    <w:rsid w:val="001E34C6"/>
    <w:rsid w:val="001E5581"/>
    <w:rsid w:val="001E67F6"/>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1A8E"/>
    <w:rsid w:val="00273F3B"/>
    <w:rsid w:val="00274DB7"/>
    <w:rsid w:val="00275984"/>
    <w:rsid w:val="00280F74"/>
    <w:rsid w:val="002822CA"/>
    <w:rsid w:val="00286998"/>
    <w:rsid w:val="00291AB7"/>
    <w:rsid w:val="00292EB2"/>
    <w:rsid w:val="0029422B"/>
    <w:rsid w:val="002A0938"/>
    <w:rsid w:val="002A4A30"/>
    <w:rsid w:val="002B153C"/>
    <w:rsid w:val="002B52FC"/>
    <w:rsid w:val="002C2830"/>
    <w:rsid w:val="002D001A"/>
    <w:rsid w:val="002D0DDB"/>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EF8"/>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7EE7"/>
    <w:rsid w:val="003C2CCB"/>
    <w:rsid w:val="003D39EC"/>
    <w:rsid w:val="003D5DED"/>
    <w:rsid w:val="003E3DD5"/>
    <w:rsid w:val="003F07C6"/>
    <w:rsid w:val="003F1F6B"/>
    <w:rsid w:val="003F3757"/>
    <w:rsid w:val="003F38BD"/>
    <w:rsid w:val="003F44B7"/>
    <w:rsid w:val="004008E9"/>
    <w:rsid w:val="00413B2E"/>
    <w:rsid w:val="00413D48"/>
    <w:rsid w:val="00433003"/>
    <w:rsid w:val="00441AC2"/>
    <w:rsid w:val="0044249B"/>
    <w:rsid w:val="0045023C"/>
    <w:rsid w:val="00451A5B"/>
    <w:rsid w:val="00452BCD"/>
    <w:rsid w:val="00452CEA"/>
    <w:rsid w:val="00465B52"/>
    <w:rsid w:val="0046708E"/>
    <w:rsid w:val="00472A65"/>
    <w:rsid w:val="00474463"/>
    <w:rsid w:val="00474B75"/>
    <w:rsid w:val="00483F0B"/>
    <w:rsid w:val="00486893"/>
    <w:rsid w:val="00496319"/>
    <w:rsid w:val="00497279"/>
    <w:rsid w:val="004A163B"/>
    <w:rsid w:val="004A670A"/>
    <w:rsid w:val="004B4ECF"/>
    <w:rsid w:val="004B5465"/>
    <w:rsid w:val="004B70F0"/>
    <w:rsid w:val="004C21A8"/>
    <w:rsid w:val="004D505E"/>
    <w:rsid w:val="004D72CA"/>
    <w:rsid w:val="004E2242"/>
    <w:rsid w:val="004E505E"/>
    <w:rsid w:val="004F42FF"/>
    <w:rsid w:val="004F44C2"/>
    <w:rsid w:val="00502512"/>
    <w:rsid w:val="00503FD2"/>
    <w:rsid w:val="00505262"/>
    <w:rsid w:val="00512549"/>
    <w:rsid w:val="00516022"/>
    <w:rsid w:val="00521CEE"/>
    <w:rsid w:val="00524FB4"/>
    <w:rsid w:val="00527BD4"/>
    <w:rsid w:val="00537095"/>
    <w:rsid w:val="005403C8"/>
    <w:rsid w:val="005429DC"/>
    <w:rsid w:val="005461DA"/>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DF4"/>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540F9"/>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1A52"/>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261"/>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23C2"/>
    <w:rsid w:val="00883137"/>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2E2D"/>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66A79"/>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639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22D"/>
    <w:rsid w:val="00BC2C00"/>
    <w:rsid w:val="00BC3A1B"/>
    <w:rsid w:val="00BC3B53"/>
    <w:rsid w:val="00BC3B96"/>
    <w:rsid w:val="00BC4AE3"/>
    <w:rsid w:val="00BC5B28"/>
    <w:rsid w:val="00BD2370"/>
    <w:rsid w:val="00BE1A1C"/>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97C80"/>
    <w:rsid w:val="00CA47D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3E94"/>
    <w:rsid w:val="00E3731D"/>
    <w:rsid w:val="00E51469"/>
    <w:rsid w:val="00E634E3"/>
    <w:rsid w:val="00E717C4"/>
    <w:rsid w:val="00E77E18"/>
    <w:rsid w:val="00E77F89"/>
    <w:rsid w:val="00E80330"/>
    <w:rsid w:val="00E806C5"/>
    <w:rsid w:val="00E80E71"/>
    <w:rsid w:val="00E850D3"/>
    <w:rsid w:val="00E853D6"/>
    <w:rsid w:val="00E876B9"/>
    <w:rsid w:val="00EB5D6C"/>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2AE4"/>
    <w:rsid w:val="00F03963"/>
    <w:rsid w:val="00F11068"/>
    <w:rsid w:val="00F1256D"/>
    <w:rsid w:val="00F13A4E"/>
    <w:rsid w:val="00F172BB"/>
    <w:rsid w:val="00F17B10"/>
    <w:rsid w:val="00F21BEF"/>
    <w:rsid w:val="00F2315B"/>
    <w:rsid w:val="00F231A6"/>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581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86</ap:Words>
  <ap:Characters>509</ap:Characters>
  <ap:DocSecurity>0</ap:DocSecurity>
  <ap:Lines>4</ap:Lines>
  <ap:Paragraphs>1</ap:Paragraphs>
  <ap:ScaleCrop>false</ap:ScaleCrop>
  <ap:LinksUpToDate>false</ap:LinksUpToDate>
  <ap:CharactersWithSpaces>594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2025-12-03T16:29:00.0000000Z</dcterms:created>
  <dcterms:modified xsi:type="dcterms:W3CDTF">2025-12-03T16:29:00.0000000Z</dcterms:modified>
  <dc:description>------------------------</dc:description>
  <dc:subject/>
  <keywords/>
  <version/>
  <category/>
</coreProperties>
</file>