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750D5E" w:rsidRDefault="00DB2D21" w14:paraId="70CC499F" w14:textId="77777777">
      <w:r>
        <w:t>Geachte Voorzitter,</w:t>
      </w:r>
      <w:r>
        <w:br/>
      </w:r>
    </w:p>
    <w:p w:rsidR="00CE78E9" w:rsidP="00750D5E" w:rsidRDefault="00DB2D21" w14:paraId="68314136" w14:textId="4EE16CD8">
      <w:r>
        <w:t xml:space="preserve">Hierbij zend ik u de antwoorden op de vragen van </w:t>
      </w:r>
      <w:r w:rsidR="0044640F">
        <w:t>leden De Hoop</w:t>
      </w:r>
      <w:r>
        <w:t xml:space="preserve"> (</w:t>
      </w:r>
      <w:r w:rsidR="0044640F">
        <w:t>GroenLinks-PvdA</w:t>
      </w:r>
      <w:r>
        <w:t xml:space="preserve">) </w:t>
      </w:r>
      <w:r w:rsidR="00DA24B3">
        <w:t xml:space="preserve">en </w:t>
      </w:r>
      <w:proofErr w:type="spellStart"/>
      <w:r w:rsidR="00DA24B3">
        <w:t>Kostic</w:t>
      </w:r>
      <w:proofErr w:type="spellEnd"/>
      <w:r w:rsidR="00DA24B3">
        <w:t xml:space="preserve"> (PvdD) </w:t>
      </w:r>
      <w:r>
        <w:t xml:space="preserve">over </w:t>
      </w:r>
      <w:r w:rsidR="0044640F">
        <w:t xml:space="preserve">werkzaamheden aan de A-pier op Schiphol </w:t>
      </w:r>
      <w:r>
        <w:t>(</w:t>
      </w:r>
      <w:r w:rsidR="0044640F">
        <w:t>2025Z19116)</w:t>
      </w:r>
      <w:r>
        <w:t xml:space="preserve">, ingezonden </w:t>
      </w:r>
      <w:r w:rsidR="0044640F">
        <w:t xml:space="preserve">20 oktober 2025. Deze vragen zijn gesteld aan de ministers van Infrastructuur en Waterstaat en van Landbouw, Visserij, Voedselzekerheid en Natuur. Aangezien de vragen betrekking hebben op het ontbreken van een natuurvergunning voor die werkzaamheden, beantwoord ik deze </w:t>
      </w:r>
      <w:r w:rsidR="00D07D76">
        <w:t>Kamervragen</w:t>
      </w:r>
      <w:r>
        <w:rPr>
          <w:szCs w:val="18"/>
        </w:rPr>
        <w:t>.</w:t>
      </w:r>
    </w:p>
    <w:p w:rsidR="00423A19" w:rsidP="00750D5E" w:rsidRDefault="00423A19" w14:paraId="449F968C" w14:textId="77777777"/>
    <w:p w:rsidR="00750D5E" w:rsidP="00750D5E" w:rsidRDefault="00750D5E" w14:paraId="0D3C8010" w14:textId="77777777">
      <w:pPr>
        <w:rPr>
          <w:rStyle w:val="Zwaar"/>
          <w:b w:val="0"/>
          <w:bCs w:val="0"/>
        </w:rPr>
      </w:pPr>
    </w:p>
    <w:p w:rsidR="00750D5E" w:rsidP="00750D5E" w:rsidRDefault="00750D5E" w14:paraId="318F4717" w14:textId="77777777">
      <w:pPr>
        <w:rPr>
          <w:rStyle w:val="Zwaar"/>
          <w:b w:val="0"/>
          <w:bCs w:val="0"/>
        </w:rPr>
      </w:pPr>
    </w:p>
    <w:p w:rsidR="0044640F" w:rsidP="00750D5E" w:rsidRDefault="0044640F" w14:paraId="5428D583" w14:textId="77777777">
      <w:pPr>
        <w:rPr>
          <w:rStyle w:val="Zwaar"/>
          <w:b w:val="0"/>
          <w:bCs w:val="0"/>
        </w:rPr>
      </w:pPr>
    </w:p>
    <w:p w:rsidR="0044640F" w:rsidP="00750D5E" w:rsidRDefault="0044640F" w14:paraId="7E12C61D" w14:textId="68ED2EB7">
      <w:pPr>
        <w:rPr>
          <w:rStyle w:val="Zwaar"/>
          <w:b w:val="0"/>
          <w:bCs w:val="0"/>
        </w:rPr>
      </w:pPr>
      <w:r>
        <w:rPr>
          <w:rStyle w:val="Zwaar"/>
          <w:b w:val="0"/>
          <w:bCs w:val="0"/>
        </w:rPr>
        <w:t xml:space="preserve">Jean </w:t>
      </w:r>
      <w:proofErr w:type="spellStart"/>
      <w:r>
        <w:rPr>
          <w:rStyle w:val="Zwaar"/>
          <w:b w:val="0"/>
          <w:bCs w:val="0"/>
        </w:rPr>
        <w:t>Rummenie</w:t>
      </w:r>
      <w:proofErr w:type="spellEnd"/>
    </w:p>
    <w:p w:rsidR="0044640F" w:rsidP="00750D5E" w:rsidRDefault="002479CB" w14:paraId="2254A7A4" w14:textId="35118A8E">
      <w:pPr>
        <w:rPr>
          <w:rStyle w:val="Zwaar"/>
          <w:b w:val="0"/>
          <w:bCs w:val="0"/>
        </w:rPr>
      </w:pPr>
      <w:r>
        <w:rPr>
          <w:rStyle w:val="Zwaar"/>
          <w:b w:val="0"/>
          <w:bCs w:val="0"/>
        </w:rPr>
        <w:t>Staatssecretaris</w:t>
      </w:r>
      <w:r w:rsidR="0044640F">
        <w:rPr>
          <w:rStyle w:val="Zwaar"/>
          <w:b w:val="0"/>
          <w:bCs w:val="0"/>
        </w:rPr>
        <w:t xml:space="preserve"> van </w:t>
      </w:r>
      <w:r>
        <w:rPr>
          <w:rStyle w:val="Zwaar"/>
          <w:b w:val="0"/>
          <w:bCs w:val="0"/>
        </w:rPr>
        <w:t>L</w:t>
      </w:r>
      <w:r w:rsidR="0044640F">
        <w:rPr>
          <w:rStyle w:val="Zwaar"/>
          <w:b w:val="0"/>
          <w:bCs w:val="0"/>
        </w:rPr>
        <w:t>andbouw, Visserij, Voedselzekerheid en Natuur</w:t>
      </w:r>
    </w:p>
    <w:p w:rsidR="00C25A1D" w:rsidP="00750D5E" w:rsidRDefault="00C25A1D" w14:paraId="1F3741C9" w14:textId="77777777">
      <w:pPr>
        <w:rPr>
          <w:rStyle w:val="Zwaar"/>
          <w:b w:val="0"/>
          <w:bCs w:val="0"/>
        </w:rPr>
      </w:pPr>
    </w:p>
    <w:p w:rsidR="00C25A1D" w:rsidP="00750D5E" w:rsidRDefault="00DB2D21" w14:paraId="25E38B12" w14:textId="77777777">
      <w:pPr>
        <w:rPr>
          <w:b/>
        </w:rPr>
      </w:pPr>
      <w:r>
        <w:rPr>
          <w:b/>
        </w:rPr>
        <w:br w:type="page"/>
      </w:r>
    </w:p>
    <w:p w:rsidR="00C25A1D" w:rsidP="00750D5E" w:rsidRDefault="0044640F" w14:paraId="255AFD38" w14:textId="691C73ED">
      <w:pPr>
        <w:rPr>
          <w:b/>
        </w:rPr>
      </w:pPr>
      <w:r w:rsidRPr="0044640F">
        <w:rPr>
          <w:b/>
          <w:bCs/>
        </w:rPr>
        <w:t>2025Z19116</w:t>
      </w:r>
    </w:p>
    <w:p w:rsidRPr="00C25A1D" w:rsidR="00C25A1D" w:rsidP="00750D5E" w:rsidRDefault="00C25A1D" w14:paraId="2EB1125B" w14:textId="1ECDFE10">
      <w:pPr>
        <w:rPr>
          <w:rStyle w:val="Zwaar"/>
          <w:b w:val="0"/>
          <w:bCs w:val="0"/>
        </w:rPr>
      </w:pPr>
    </w:p>
    <w:p w:rsidR="00750D5E" w:rsidP="00750D5E" w:rsidRDefault="002479CB" w14:paraId="3D5B6D05" w14:textId="77777777">
      <w:r w:rsidRPr="002479CB">
        <w:t xml:space="preserve">1 </w:t>
      </w:r>
    </w:p>
    <w:p w:rsidR="002479CB" w:rsidP="00750D5E" w:rsidRDefault="002479CB" w14:paraId="2745A43E" w14:textId="3E5426A5">
      <w:r w:rsidRPr="002479CB">
        <w:t>Kunt u bevestigen dat Schiphol momenteel bouwt aan de A-pier en andere grootschalige werkzaamheden?</w:t>
      </w:r>
    </w:p>
    <w:p w:rsidR="002479CB" w:rsidP="00750D5E" w:rsidRDefault="002479CB" w14:paraId="4C1C4E57" w14:textId="77777777"/>
    <w:p w:rsidRPr="002479CB" w:rsidR="002479CB" w:rsidP="00750D5E" w:rsidRDefault="002479CB" w14:paraId="41D17B5A" w14:textId="46F194A7">
      <w:r>
        <w:t>Antwoord</w:t>
      </w:r>
    </w:p>
    <w:p w:rsidR="002479CB" w:rsidP="00750D5E" w:rsidRDefault="002479CB" w14:paraId="35BAB8AA" w14:textId="77777777">
      <w:r w:rsidRPr="002479CB">
        <w:t>Ja.</w:t>
      </w:r>
    </w:p>
    <w:p w:rsidRPr="002479CB" w:rsidR="002479CB" w:rsidP="00750D5E" w:rsidRDefault="002479CB" w14:paraId="09FD0A56" w14:textId="77777777"/>
    <w:p w:rsidR="00750D5E" w:rsidP="00750D5E" w:rsidRDefault="002479CB" w14:paraId="3556746B" w14:textId="77777777">
      <w:r w:rsidRPr="002479CB">
        <w:t>2</w:t>
      </w:r>
    </w:p>
    <w:p w:rsidR="002479CB" w:rsidP="00750D5E" w:rsidRDefault="002479CB" w14:paraId="574B18F0" w14:textId="2FC1B556">
      <w:r w:rsidRPr="002479CB">
        <w:t>Klopt het dat hier een Natura 2000-vergunning voor nodig is, maar dat deze ontbreekt?</w:t>
      </w:r>
    </w:p>
    <w:p w:rsidR="002479CB" w:rsidP="00750D5E" w:rsidRDefault="002479CB" w14:paraId="2E052831" w14:textId="77777777"/>
    <w:p w:rsidRPr="002479CB" w:rsidR="002479CB" w:rsidP="00750D5E" w:rsidRDefault="002479CB" w14:paraId="49FD0F34" w14:textId="508F282B">
      <w:r>
        <w:t>Antwoord</w:t>
      </w:r>
    </w:p>
    <w:p w:rsidR="00806012" w:rsidP="00750D5E" w:rsidRDefault="00EB240A" w14:paraId="126B799F" w14:textId="50CBDD0F">
      <w:r>
        <w:t xml:space="preserve">Voor de werkzaamheden aan de A-pier is een vergunning nodig. </w:t>
      </w:r>
      <w:r w:rsidR="00806012">
        <w:t xml:space="preserve">Schiphol </w:t>
      </w:r>
      <w:r w:rsidR="003D308E">
        <w:t xml:space="preserve">heeft </w:t>
      </w:r>
      <w:r w:rsidR="00806012">
        <w:t>alle bouwwerkzaamheden die onlosmakelijk verbonden zijn aan het project Luchthaven Schiphol aangevraagd. Deze werkzaamheden zijn ook vergund</w:t>
      </w:r>
      <w:r w:rsidR="006554AF">
        <w:t xml:space="preserve"> met de </w:t>
      </w:r>
      <w:r w:rsidR="000A2F0A">
        <w:t xml:space="preserve">afgegeven </w:t>
      </w:r>
      <w:r w:rsidRPr="00806012" w:rsidR="00806012">
        <w:t>natuurvergunning van 26</w:t>
      </w:r>
      <w:r w:rsidR="00750D5E">
        <w:t> </w:t>
      </w:r>
      <w:r w:rsidRPr="00806012" w:rsidR="00806012">
        <w:t xml:space="preserve">september 2023. Deze natuurvergunning is echter op 4 juni 2025 door de rechtbank Den Haag vernietigd omdat voor de mitigerende maatregelen niet werd voldaan aan het </w:t>
      </w:r>
      <w:proofErr w:type="spellStart"/>
      <w:r w:rsidRPr="00806012" w:rsidR="00806012">
        <w:t>additionaliteitsvereiste</w:t>
      </w:r>
      <w:proofErr w:type="spellEnd"/>
      <w:r w:rsidRPr="00806012" w:rsidR="00806012">
        <w:t>.</w:t>
      </w:r>
    </w:p>
    <w:p w:rsidRPr="002479CB" w:rsidR="00806012" w:rsidP="00750D5E" w:rsidRDefault="00806012" w14:paraId="1B4F7CEE" w14:textId="77777777"/>
    <w:p w:rsidR="00750D5E" w:rsidP="00750D5E" w:rsidRDefault="002479CB" w14:paraId="08F12076" w14:textId="77777777">
      <w:r w:rsidRPr="002479CB">
        <w:t>3</w:t>
      </w:r>
    </w:p>
    <w:p w:rsidR="002479CB" w:rsidP="00750D5E" w:rsidRDefault="002479CB" w14:paraId="20B3BE3B" w14:textId="279136D4">
      <w:r w:rsidRPr="002479CB">
        <w:t>Wie is verantwoordelijk voor het aanvragen, vergunnen en handhaven van Natura 2000-vergunningen voor deze projecten?</w:t>
      </w:r>
    </w:p>
    <w:p w:rsidR="002479CB" w:rsidP="00750D5E" w:rsidRDefault="002479CB" w14:paraId="2DDBFCDA" w14:textId="77777777"/>
    <w:p w:rsidRPr="002479CB" w:rsidR="002479CB" w:rsidP="00750D5E" w:rsidRDefault="002479CB" w14:paraId="5065F43D" w14:textId="27C1604D">
      <w:r>
        <w:t>Antwoord</w:t>
      </w:r>
    </w:p>
    <w:p w:rsidRPr="002479CB" w:rsidR="002479CB" w:rsidP="00750D5E" w:rsidRDefault="002479CB" w14:paraId="2A959B1A" w14:textId="6DAAA8A4">
      <w:r w:rsidRPr="002479CB">
        <w:t>Als een Natura 2000-vergunning nodig is, dan is de initiatiefnemer voor de desbetreffende activiteit, in dit geval de Royal Schiphol Group</w:t>
      </w:r>
      <w:r>
        <w:t>,</w:t>
      </w:r>
      <w:r w:rsidRPr="002479CB">
        <w:t xml:space="preserve"> verantwoordelijk voor het aanvragen </w:t>
      </w:r>
      <w:r w:rsidR="005F620E">
        <w:t>daar</w:t>
      </w:r>
      <w:r w:rsidRPr="002479CB">
        <w:t>van</w:t>
      </w:r>
      <w:r w:rsidR="005F620E">
        <w:t>. Ik ben bevoegd om te beslissen op een dergelijke aanvraag</w:t>
      </w:r>
      <w:r w:rsidR="00942B0E">
        <w:t xml:space="preserve"> </w:t>
      </w:r>
      <w:r w:rsidRPr="002479CB">
        <w:t>(artikel 4.12 lid 2</w:t>
      </w:r>
      <w:r w:rsidR="003D308E">
        <w:t xml:space="preserve">, onder </w:t>
      </w:r>
      <w:r w:rsidRPr="002479CB">
        <w:t xml:space="preserve">a </w:t>
      </w:r>
      <w:r w:rsidR="003D308E">
        <w:t xml:space="preserve">en </w:t>
      </w:r>
      <w:r w:rsidRPr="002479CB">
        <w:t xml:space="preserve">sub 5 Omgevingsbesluit). </w:t>
      </w:r>
      <w:r w:rsidR="00942B0E">
        <w:t xml:space="preserve">Ik ben </w:t>
      </w:r>
      <w:r w:rsidRPr="002479CB">
        <w:t>ook het bevoegde gezag voor het handhaven van een dergelijke vergunning</w:t>
      </w:r>
      <w:r>
        <w:t>(plicht).</w:t>
      </w:r>
    </w:p>
    <w:p w:rsidR="002479CB" w:rsidP="00750D5E" w:rsidRDefault="002479CB" w14:paraId="29CB1259" w14:textId="77777777"/>
    <w:p w:rsidR="00750D5E" w:rsidP="00750D5E" w:rsidRDefault="002479CB" w14:paraId="40558F3D" w14:textId="77777777">
      <w:r w:rsidRPr="002479CB">
        <w:t>4</w:t>
      </w:r>
    </w:p>
    <w:p w:rsidR="002479CB" w:rsidP="00750D5E" w:rsidRDefault="002479CB" w14:paraId="117FFE3C" w14:textId="1C6A97FD">
      <w:r w:rsidRPr="002479CB">
        <w:t>Hoe verhoudt het beleid rond het afgeven, weigeren en handhaven van Natura 2000-vergunningen zich tot de rechterlijke uitspraken over het salderen van stikstofemissies?</w:t>
      </w:r>
    </w:p>
    <w:p w:rsidR="002479CB" w:rsidP="00750D5E" w:rsidRDefault="002479CB" w14:paraId="14418685" w14:textId="77777777"/>
    <w:p w:rsidRPr="002479CB" w:rsidR="002479CB" w:rsidP="00750D5E" w:rsidRDefault="002479CB" w14:paraId="7C7E2E7B" w14:textId="32AF427C">
      <w:r>
        <w:t>Antwoord</w:t>
      </w:r>
    </w:p>
    <w:p w:rsidR="002479CB" w:rsidP="00750D5E" w:rsidRDefault="002479CB" w14:paraId="764905CE" w14:textId="5B40A912">
      <w:r w:rsidRPr="002479CB">
        <w:t xml:space="preserve">Het beleid rond het afgeven, weigeren en handhaven van Natura-2000 vergunningen wordt </w:t>
      </w:r>
      <w:r>
        <w:t>mede</w:t>
      </w:r>
      <w:r w:rsidRPr="002479CB">
        <w:t xml:space="preserve"> gevormd door rechterlijke uitspraken daarover. Met name de uitspraken van de Afdeling bestuursrechtspraak van de Raad van State zijn richtinggevend.</w:t>
      </w:r>
      <w:r w:rsidR="002C42F6">
        <w:t xml:space="preserve"> </w:t>
      </w:r>
      <w:r w:rsidRPr="002479CB">
        <w:t>Die rechterlijke uitspraken gaan ook over het salderen van stikstofemissies.</w:t>
      </w:r>
      <w:r w:rsidR="00B21D7D">
        <w:t xml:space="preserve"> </w:t>
      </w:r>
    </w:p>
    <w:p w:rsidRPr="002479CB" w:rsidR="002479CB" w:rsidP="00750D5E" w:rsidRDefault="002479CB" w14:paraId="75F6E06D" w14:textId="77777777"/>
    <w:p w:rsidR="00750D5E" w:rsidP="00750D5E" w:rsidRDefault="002479CB" w14:paraId="2DA9E099" w14:textId="77777777">
      <w:r w:rsidRPr="002479CB">
        <w:t>5</w:t>
      </w:r>
    </w:p>
    <w:p w:rsidR="002479CB" w:rsidP="00750D5E" w:rsidRDefault="002479CB" w14:paraId="6A70B103" w14:textId="01D39939">
      <w:r w:rsidRPr="002479CB">
        <w:t>Kan Schiphol doorgaan met de bouwwerkzaamheden als er geen geldige natuurvergunning is?</w:t>
      </w:r>
    </w:p>
    <w:p w:rsidR="002479CB" w:rsidP="00750D5E" w:rsidRDefault="002479CB" w14:paraId="415E2FB0" w14:textId="77777777"/>
    <w:p w:rsidRPr="002479CB" w:rsidR="002479CB" w:rsidP="00750D5E" w:rsidRDefault="002479CB" w14:paraId="1B4BFD1E" w14:textId="5B3B996E">
      <w:r>
        <w:t>Antwoord</w:t>
      </w:r>
    </w:p>
    <w:p w:rsidRPr="002479CB" w:rsidR="003D308E" w:rsidP="00750D5E" w:rsidRDefault="003D308E" w14:paraId="3DBA2A7E" w14:textId="468D292F">
      <w:r>
        <w:t>Bij het ontbreken van een rechtsgeldige natuurvergunning, is er sprake van een overtreding. Er geldt in dat geval een beginselplicht tot handhaving. Van handhaving kan ik alleen afzien indien handhaving onevenredig zou zijn bij een afweging tussen</w:t>
      </w:r>
      <w:r w:rsidRPr="002479CB">
        <w:t xml:space="preserve"> het natuurbelang versus het brede maatschappelijke en economische belang </w:t>
      </w:r>
      <w:r>
        <w:t xml:space="preserve">dat </w:t>
      </w:r>
      <w:r w:rsidRPr="002479CB">
        <w:t>de luchthaven</w:t>
      </w:r>
      <w:r>
        <w:t xml:space="preserve"> dient</w:t>
      </w:r>
      <w:r w:rsidR="00E632F3">
        <w:t xml:space="preserve"> </w:t>
      </w:r>
      <w:r w:rsidRPr="00EA7461" w:rsidR="00E632F3">
        <w:t>en het belang bij de desbetreffende werkzaamheden</w:t>
      </w:r>
      <w:r w:rsidRPr="00EA7461">
        <w:t>.</w:t>
      </w:r>
      <w:r w:rsidRPr="002479CB">
        <w:t xml:space="preserve"> Schiphol is een luchthaven van (</w:t>
      </w:r>
      <w:proofErr w:type="spellStart"/>
      <w:r w:rsidRPr="002479CB">
        <w:t>inter</w:t>
      </w:r>
      <w:proofErr w:type="spellEnd"/>
      <w:r w:rsidRPr="002479CB">
        <w:t xml:space="preserve">)nationale betekenis. </w:t>
      </w:r>
      <w:r>
        <w:t xml:space="preserve">Daar staat tegenover dat Nederlandse Natura 2000-gebieden kampen met overbelasting door stikstofdepositie. Die twee belangen moeten tegen elkaar worden afgewogen. </w:t>
      </w:r>
    </w:p>
    <w:p w:rsidR="002479CB" w:rsidP="00750D5E" w:rsidRDefault="002479CB" w14:paraId="3F039131" w14:textId="77777777"/>
    <w:p w:rsidR="00750D5E" w:rsidP="00750D5E" w:rsidRDefault="002479CB" w14:paraId="0C42778D" w14:textId="77777777">
      <w:r w:rsidRPr="002479CB">
        <w:t>6</w:t>
      </w:r>
    </w:p>
    <w:p w:rsidRPr="002479CB" w:rsidR="002479CB" w:rsidP="00750D5E" w:rsidRDefault="002479CB" w14:paraId="3EF5D456" w14:textId="60DFFEE5">
      <w:r w:rsidRPr="002479CB">
        <w:t>Bent u</w:t>
      </w:r>
      <w:r>
        <w:t xml:space="preserve"> </w:t>
      </w:r>
      <w:r w:rsidRPr="002479CB">
        <w:t>voornemens om in te grijpen en de werkzaamheden stil te leggen, als blijkt dat niet is voldaan aan alle vereisten?</w:t>
      </w:r>
    </w:p>
    <w:p w:rsidR="002479CB" w:rsidP="00750D5E" w:rsidRDefault="002479CB" w14:paraId="53445F83" w14:textId="77777777"/>
    <w:p w:rsidR="002C42F6" w:rsidP="00750D5E" w:rsidRDefault="002C42F6" w14:paraId="5A4B4326" w14:textId="1C6B9CAE">
      <w:r>
        <w:t>Antwoord</w:t>
      </w:r>
    </w:p>
    <w:p w:rsidR="002479CB" w:rsidP="00750D5E" w:rsidRDefault="003D308E" w14:paraId="4B20A00E" w14:textId="417055C9">
      <w:r>
        <w:t>Zie het antwoord op vraag 5.</w:t>
      </w:r>
    </w:p>
    <w:p w:rsidRPr="002479CB" w:rsidR="002479CB" w:rsidP="00750D5E" w:rsidRDefault="002479CB" w14:paraId="5E4F90AE" w14:textId="460D9E63">
      <w:r w:rsidRPr="002479CB">
        <w:t>Inmiddels is op 15 oktober jl. een handhavingsverzoek ingediend met betrekking tot de werkzaamheden aan de A-pier.</w:t>
      </w:r>
      <w:r w:rsidR="00BB017F">
        <w:t xml:space="preserve"> Daarop zal ik een besluit moeten nemen.</w:t>
      </w:r>
      <w:r w:rsidRPr="002479CB">
        <w:t xml:space="preserve"> In dat kader zal ik de eerdergenoemde belangenafweging maken. Op die besluitvorming kan ik bij de beantwoording van deze </w:t>
      </w:r>
      <w:r w:rsidRPr="002479CB" w:rsidR="002920DC">
        <w:t>Kamervragen</w:t>
      </w:r>
      <w:r w:rsidRPr="002479CB">
        <w:t xml:space="preserve"> niet vooruitlopen. </w:t>
      </w:r>
    </w:p>
    <w:p w:rsidR="002479CB" w:rsidP="00750D5E" w:rsidRDefault="002479CB" w14:paraId="120B7356" w14:textId="77777777"/>
    <w:p w:rsidR="00750D5E" w:rsidP="00750D5E" w:rsidRDefault="002479CB" w14:paraId="0BE3341A" w14:textId="77777777">
      <w:r w:rsidRPr="002479CB">
        <w:t>7</w:t>
      </w:r>
    </w:p>
    <w:p w:rsidR="002C42F6" w:rsidP="00750D5E" w:rsidRDefault="002479CB" w14:paraId="0BAFA2AA" w14:textId="093686EF">
      <w:r w:rsidRPr="002479CB">
        <w:t>Hoe verhoudt de capaciteitsuitbreiding van Schiphol op de grond zich tot de beperkingen van het aantal vluchten? Wordt dit betrokken bij de beoordeling van aanvragen voor bouwwerkzaamheden?</w:t>
      </w:r>
    </w:p>
    <w:p w:rsidR="002C42F6" w:rsidP="00750D5E" w:rsidRDefault="002C42F6" w14:paraId="235DCE4D" w14:textId="77777777"/>
    <w:p w:rsidR="002C42F6" w:rsidP="00750D5E" w:rsidRDefault="002C42F6" w14:paraId="3CFCF486" w14:textId="77C25864">
      <w:r>
        <w:t>Antwoord</w:t>
      </w:r>
    </w:p>
    <w:p w:rsidRPr="002479CB" w:rsidR="002479CB" w:rsidP="00750D5E" w:rsidRDefault="002479CB" w14:paraId="0745B272" w14:textId="235A3EE1">
      <w:r w:rsidRPr="002479CB">
        <w:t xml:space="preserve">Zoals aangegeven in het antwoord op vraag 2, </w:t>
      </w:r>
      <w:r w:rsidR="00401E19">
        <w:t xml:space="preserve">zijn de werkzaamheden aan de A-pier </w:t>
      </w:r>
      <w:proofErr w:type="spellStart"/>
      <w:r w:rsidR="00401E19">
        <w:t>vergunningplichtig</w:t>
      </w:r>
      <w:proofErr w:type="spellEnd"/>
      <w:r w:rsidRPr="002479CB">
        <w:t xml:space="preserve">. Een vergunning wordt alleen verleend als de zekerheid is verkregen dat het project de natuurlijke kenmerken van het gebied niet zal aantasten (artikel 8.74 Besluit kwaliteit leefomgeving). </w:t>
      </w:r>
    </w:p>
    <w:p w:rsidRPr="002479CB" w:rsidR="002479CB" w:rsidP="00750D5E" w:rsidRDefault="002479CB" w14:paraId="17DB60E9" w14:textId="4EBBBFD9">
      <w:r w:rsidRPr="002479CB">
        <w:t xml:space="preserve">Of de </w:t>
      </w:r>
      <w:r w:rsidR="00DB2D21">
        <w:t>(</w:t>
      </w:r>
      <w:r w:rsidRPr="002479CB">
        <w:t>bouw</w:t>
      </w:r>
      <w:r w:rsidR="00DB2D21">
        <w:t>)</w:t>
      </w:r>
      <w:r w:rsidRPr="002479CB">
        <w:t>werkzaamheden al dan niet leiden tot een capaciteitsuitbreiding is geen toetsingskader voor het al dan niet kunnen verlenen van de vergunning</w:t>
      </w:r>
      <w:r w:rsidR="00BB017F">
        <w:t xml:space="preserve">, tenzij die capaciteitsuitbreiding ook zou leiden tot </w:t>
      </w:r>
      <w:r w:rsidR="001E7CF4">
        <w:t>een</w:t>
      </w:r>
      <w:r w:rsidR="008C371A">
        <w:t xml:space="preserve"> wijziging van het project en tot </w:t>
      </w:r>
      <w:r w:rsidR="00BB017F">
        <w:t>significante gevolgen voor Natura 2000-gebied.</w:t>
      </w:r>
      <w:r w:rsidR="00750D5E">
        <w:t xml:space="preserve"> </w:t>
      </w:r>
    </w:p>
    <w:p w:rsidR="002479CB" w:rsidP="00750D5E" w:rsidRDefault="002479CB" w14:paraId="5621858A" w14:textId="77777777">
      <w:r w:rsidRPr="002479CB">
        <w:t>Het voorgaande laat onverlet dat Schiphol zich dient te houden aan het aantal toegestane vliegtuigbewegingen zoals vastgelegd in het Luchthavenverkeerbesluit Schiphol.</w:t>
      </w:r>
    </w:p>
    <w:p w:rsidR="002479CB" w:rsidP="00750D5E" w:rsidRDefault="002479CB" w14:paraId="60A9B0E7" w14:textId="77777777"/>
    <w:p w:rsidR="00750D5E" w:rsidP="00750D5E" w:rsidRDefault="002479CB" w14:paraId="6543DD8B" w14:textId="77777777">
      <w:r w:rsidRPr="002479CB">
        <w:t>8</w:t>
      </w:r>
    </w:p>
    <w:p w:rsidRPr="002479CB" w:rsidR="002479CB" w:rsidP="00750D5E" w:rsidRDefault="002479CB" w14:paraId="09B74022" w14:textId="7A45DD33">
      <w:r w:rsidRPr="002479CB">
        <w:t>Is de totale directe en indirecte stikstofemissie van alle activiteiten op Schiphol relevant voor Natura 2000-vergunningen of worden projecten apart en los van de gehele operatie beoordeeld?</w:t>
      </w:r>
    </w:p>
    <w:p w:rsidR="002479CB" w:rsidP="00750D5E" w:rsidRDefault="002479CB" w14:paraId="5623FC2B" w14:textId="77777777"/>
    <w:p w:rsidRPr="002479CB" w:rsidR="00EA7461" w:rsidP="00750D5E" w:rsidRDefault="00EA7461" w14:paraId="6BB25E9C" w14:textId="6F99E57C">
      <w:r>
        <w:t>Antwoord</w:t>
      </w:r>
    </w:p>
    <w:p w:rsidRPr="002479CB" w:rsidR="002479CB" w:rsidP="00750D5E" w:rsidRDefault="002479CB" w14:paraId="048CE72F" w14:textId="61CB09A1">
      <w:r w:rsidRPr="002479CB">
        <w:t xml:space="preserve">In beginsel maken </w:t>
      </w:r>
      <w:r w:rsidR="00513DDF">
        <w:t xml:space="preserve">alle </w:t>
      </w:r>
      <w:r w:rsidRPr="002479CB">
        <w:t xml:space="preserve">(bouw)werkzaamheden onlosmakelijk </w:t>
      </w:r>
      <w:r w:rsidR="00513DDF">
        <w:t xml:space="preserve">onderdeel uit van het project exploitatie van de luchthaven dat passend moet worden beoordeeld. </w:t>
      </w:r>
    </w:p>
    <w:p w:rsidR="008C5DB8" w:rsidP="00750D5E" w:rsidRDefault="008C5DB8" w14:paraId="0004F7E4" w14:textId="329C2D17">
      <w:r>
        <w:t>Zoals aangegeven bij het antwoord op vraag 2 heeft Schiphol alle bouwwerkzaamheden die onlosmakelijk verbonden zijn aan het project Luchthaven Schiphol ook aangevraagd en zijn deze werkzaamheden ook vergund. Zoals gezegd, d</w:t>
      </w:r>
      <w:r w:rsidRPr="00806012">
        <w:t>eze natuurvergunning is echter op 4 juni 2025 door de rechtbank Den Haag vernietigd</w:t>
      </w:r>
      <w:r w:rsidR="00B852DD">
        <w:t>,</w:t>
      </w:r>
      <w:r w:rsidRPr="00806012">
        <w:t xml:space="preserve"> omdat voor de mitigerende maatregelen niet werd voldaan aan het </w:t>
      </w:r>
      <w:proofErr w:type="spellStart"/>
      <w:r w:rsidRPr="00806012">
        <w:t>additionaliteitsvereiste</w:t>
      </w:r>
      <w:proofErr w:type="spellEnd"/>
      <w:r w:rsidRPr="00806012">
        <w:t>.</w:t>
      </w:r>
    </w:p>
    <w:p w:rsidRPr="002479CB" w:rsidR="002479CB" w:rsidP="00750D5E" w:rsidRDefault="002479CB" w14:paraId="45546946" w14:textId="59A6994D"/>
    <w:p w:rsidR="00C25A1D" w:rsidP="00750D5E" w:rsidRDefault="00C25A1D" w14:paraId="41F475B2" w14:textId="77777777"/>
    <w:p w:rsidRPr="00C25A1D" w:rsidR="00C25A1D" w:rsidP="00750D5E" w:rsidRDefault="00C25A1D" w14:paraId="6407192A" w14:textId="77777777"/>
    <w:p w:rsidR="003E0C4D" w:rsidP="00750D5E" w:rsidRDefault="003E0C4D" w14:paraId="7F5D469B" w14:textId="77777777"/>
    <w:p w:rsidR="00AD6EAC" w:rsidP="00750D5E" w:rsidRDefault="00AD6EAC" w14:paraId="386AAD28" w14:textId="77777777"/>
    <w:p w:rsidR="00AD6EAC" w:rsidP="00750D5E" w:rsidRDefault="00AD6EAC" w14:paraId="6F81B351" w14:textId="77777777"/>
    <w:p w:rsidR="00AD6EAC" w:rsidP="00750D5E" w:rsidRDefault="00AD6EAC" w14:paraId="5DC917D2" w14:textId="77777777"/>
    <w:p w:rsidR="00377C58" w:rsidP="00750D5E" w:rsidRDefault="00377C58" w14:paraId="06A3B4A0" w14:textId="77777777"/>
    <w:p w:rsidR="009632E6" w:rsidP="00750D5E" w:rsidRDefault="009632E6" w14:paraId="51550FBA" w14:textId="77777777"/>
    <w:p w:rsidR="009632E6" w:rsidP="00750D5E" w:rsidRDefault="009632E6" w14:paraId="474935DA" w14:textId="77777777"/>
    <w:p w:rsidR="009632E6" w:rsidP="00750D5E" w:rsidRDefault="009632E6" w14:paraId="5EA3B985" w14:textId="77777777"/>
    <w:p w:rsidR="009632E6" w:rsidP="00750D5E" w:rsidRDefault="009632E6" w14:paraId="4A110E8A" w14:textId="77777777"/>
    <w:p w:rsidR="009632E6" w:rsidP="00750D5E" w:rsidRDefault="009632E6" w14:paraId="0B679B34" w14:textId="77777777"/>
    <w:p w:rsidR="009632E6" w:rsidP="00750D5E" w:rsidRDefault="009632E6" w14:paraId="20B9CFEB" w14:textId="77777777"/>
    <w:p w:rsidR="009632E6" w:rsidP="00750D5E" w:rsidRDefault="009632E6" w14:paraId="136A1C6D" w14:textId="77777777"/>
    <w:p w:rsidR="009632E6" w:rsidP="00750D5E" w:rsidRDefault="009632E6" w14:paraId="68D141F5" w14:textId="77777777"/>
    <w:sectPr w:rsidR="009632E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0A1E" w14:textId="77777777" w:rsidR="00B21B53" w:rsidRDefault="00B21B53">
      <w:r>
        <w:separator/>
      </w:r>
    </w:p>
    <w:p w14:paraId="1EAB1FFB" w14:textId="77777777" w:rsidR="00B21B53" w:rsidRDefault="00B21B53"/>
  </w:endnote>
  <w:endnote w:type="continuationSeparator" w:id="0">
    <w:p w14:paraId="7FE787ED" w14:textId="77777777" w:rsidR="00B21B53" w:rsidRDefault="00B21B53">
      <w:r>
        <w:continuationSeparator/>
      </w:r>
    </w:p>
    <w:p w14:paraId="70567E10" w14:textId="77777777" w:rsidR="00B21B53" w:rsidRDefault="00B21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08A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249FA" w14:paraId="4C806B69" w14:textId="77777777" w:rsidTr="00CA6A25">
      <w:trPr>
        <w:trHeight w:hRule="exact" w:val="240"/>
      </w:trPr>
      <w:tc>
        <w:tcPr>
          <w:tcW w:w="7601" w:type="dxa"/>
        </w:tcPr>
        <w:p w14:paraId="0205AB1C" w14:textId="77777777" w:rsidR="00527BD4" w:rsidRDefault="00527BD4" w:rsidP="003F1F6B">
          <w:pPr>
            <w:pStyle w:val="Huisstijl-Rubricering"/>
          </w:pPr>
        </w:p>
      </w:tc>
      <w:tc>
        <w:tcPr>
          <w:tcW w:w="2156" w:type="dxa"/>
        </w:tcPr>
        <w:p w14:paraId="2E820181" w14:textId="5F679E44" w:rsidR="00527BD4" w:rsidRPr="00645414" w:rsidRDefault="00DB2D2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C77883">
              <w:t>4</w:t>
            </w:r>
          </w:fldSimple>
        </w:p>
      </w:tc>
    </w:tr>
  </w:tbl>
  <w:p w14:paraId="75A578C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249FA" w14:paraId="1546108A" w14:textId="77777777" w:rsidTr="00CA6A25">
      <w:trPr>
        <w:trHeight w:hRule="exact" w:val="240"/>
      </w:trPr>
      <w:tc>
        <w:tcPr>
          <w:tcW w:w="7601" w:type="dxa"/>
        </w:tcPr>
        <w:p w14:paraId="1177F1E7" w14:textId="77777777" w:rsidR="00527BD4" w:rsidRDefault="00527BD4" w:rsidP="008C356D">
          <w:pPr>
            <w:pStyle w:val="Huisstijl-Rubricering"/>
          </w:pPr>
        </w:p>
      </w:tc>
      <w:tc>
        <w:tcPr>
          <w:tcW w:w="2170" w:type="dxa"/>
        </w:tcPr>
        <w:p w14:paraId="4187E417" w14:textId="5561CAFE" w:rsidR="00527BD4" w:rsidRPr="00ED539E" w:rsidRDefault="00DB2D2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C77883">
              <w:t>4</w:t>
            </w:r>
          </w:fldSimple>
        </w:p>
      </w:tc>
    </w:tr>
  </w:tbl>
  <w:p w14:paraId="3BF52ADE" w14:textId="77777777" w:rsidR="00527BD4" w:rsidRPr="00BC3B53" w:rsidRDefault="00527BD4" w:rsidP="008C356D">
    <w:pPr>
      <w:pStyle w:val="Voettekst"/>
      <w:spacing w:line="240" w:lineRule="auto"/>
      <w:rPr>
        <w:sz w:val="2"/>
        <w:szCs w:val="2"/>
      </w:rPr>
    </w:pPr>
  </w:p>
  <w:p w14:paraId="477A4AF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A891" w14:textId="77777777" w:rsidR="00B21B53" w:rsidRDefault="00B21B53">
      <w:r>
        <w:separator/>
      </w:r>
    </w:p>
    <w:p w14:paraId="424BB039" w14:textId="77777777" w:rsidR="00B21B53" w:rsidRDefault="00B21B53"/>
  </w:footnote>
  <w:footnote w:type="continuationSeparator" w:id="0">
    <w:p w14:paraId="5A986D80" w14:textId="77777777" w:rsidR="00B21B53" w:rsidRDefault="00B21B53">
      <w:r>
        <w:continuationSeparator/>
      </w:r>
    </w:p>
    <w:p w14:paraId="24ADA370" w14:textId="77777777" w:rsidR="00B21B53" w:rsidRDefault="00B21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249FA" w14:paraId="3670DCCB" w14:textId="77777777" w:rsidTr="00A50CF6">
      <w:tc>
        <w:tcPr>
          <w:tcW w:w="2156" w:type="dxa"/>
        </w:tcPr>
        <w:p w14:paraId="702E2C92" w14:textId="77777777" w:rsidR="00527BD4" w:rsidRPr="005819CE" w:rsidRDefault="00DB2D21" w:rsidP="00A50CF6">
          <w:pPr>
            <w:pStyle w:val="Huisstijl-Adres"/>
            <w:rPr>
              <w:b/>
            </w:rPr>
          </w:pPr>
          <w:r>
            <w:rPr>
              <w:b/>
            </w:rPr>
            <w:t>Directoraat-generaal Natuur en Visserij</w:t>
          </w:r>
          <w:r w:rsidRPr="005819CE">
            <w:rPr>
              <w:b/>
            </w:rPr>
            <w:br/>
          </w:r>
        </w:p>
      </w:tc>
    </w:tr>
    <w:tr w:rsidR="002249FA" w14:paraId="19676D15" w14:textId="77777777" w:rsidTr="00A50CF6">
      <w:trPr>
        <w:trHeight w:hRule="exact" w:val="200"/>
      </w:trPr>
      <w:tc>
        <w:tcPr>
          <w:tcW w:w="2156" w:type="dxa"/>
        </w:tcPr>
        <w:p w14:paraId="22D3260C" w14:textId="77777777" w:rsidR="00527BD4" w:rsidRPr="005819CE" w:rsidRDefault="00527BD4" w:rsidP="00A50CF6"/>
      </w:tc>
    </w:tr>
    <w:tr w:rsidR="002249FA" w14:paraId="18B19556" w14:textId="77777777" w:rsidTr="00502512">
      <w:trPr>
        <w:trHeight w:hRule="exact" w:val="774"/>
      </w:trPr>
      <w:tc>
        <w:tcPr>
          <w:tcW w:w="2156" w:type="dxa"/>
        </w:tcPr>
        <w:p w14:paraId="2FD0867D" w14:textId="77777777" w:rsidR="00527BD4" w:rsidRDefault="00DB2D21" w:rsidP="003A5290">
          <w:pPr>
            <w:pStyle w:val="Huisstijl-Kopje"/>
          </w:pPr>
          <w:r>
            <w:t>Ons kenmerk</w:t>
          </w:r>
        </w:p>
        <w:p w14:paraId="6DC4244D" w14:textId="4F9F67DE" w:rsidR="00527BD4" w:rsidRPr="005819CE" w:rsidRDefault="00DB2D21" w:rsidP="001E6117">
          <w:pPr>
            <w:pStyle w:val="Huisstijl-Kopje"/>
          </w:pPr>
          <w:r>
            <w:rPr>
              <w:b w:val="0"/>
            </w:rPr>
            <w:t>DGNV</w:t>
          </w:r>
          <w:r w:rsidRPr="00502512">
            <w:rPr>
              <w:b w:val="0"/>
            </w:rPr>
            <w:t xml:space="preserve"> / </w:t>
          </w:r>
          <w:r w:rsidR="00750D5E" w:rsidRPr="00750D5E">
            <w:rPr>
              <w:rFonts w:cs="Helvetica"/>
              <w:b w:val="0"/>
              <w:bCs/>
              <w:color w:val="000000"/>
              <w:szCs w:val="13"/>
              <w:shd w:val="clear" w:color="auto" w:fill="FFFFFF"/>
            </w:rPr>
            <w:t>102672135</w:t>
          </w:r>
        </w:p>
      </w:tc>
    </w:tr>
  </w:tbl>
  <w:p w14:paraId="6FBAC55A" w14:textId="77777777" w:rsidR="00527BD4" w:rsidRDefault="00527BD4" w:rsidP="008C356D"/>
  <w:p w14:paraId="6B3207FA" w14:textId="77777777" w:rsidR="00527BD4" w:rsidRPr="00740712" w:rsidRDefault="00527BD4" w:rsidP="008C356D"/>
  <w:p w14:paraId="7968EC71" w14:textId="77777777" w:rsidR="00527BD4" w:rsidRPr="00217880" w:rsidRDefault="00527BD4" w:rsidP="008C356D">
    <w:pPr>
      <w:spacing w:line="0" w:lineRule="atLeast"/>
      <w:rPr>
        <w:sz w:val="2"/>
        <w:szCs w:val="2"/>
      </w:rPr>
    </w:pPr>
  </w:p>
  <w:p w14:paraId="4943972C" w14:textId="77777777" w:rsidR="00527BD4" w:rsidRDefault="00527BD4" w:rsidP="004F44C2">
    <w:pPr>
      <w:pStyle w:val="Koptekst"/>
      <w:rPr>
        <w:rFonts w:cs="Verdana-Bold"/>
        <w:b/>
        <w:bCs/>
        <w:smallCaps/>
        <w:szCs w:val="18"/>
      </w:rPr>
    </w:pPr>
  </w:p>
  <w:p w14:paraId="410B5105" w14:textId="77777777" w:rsidR="00527BD4" w:rsidRDefault="00527BD4" w:rsidP="004F44C2"/>
  <w:p w14:paraId="6A300514" w14:textId="77777777" w:rsidR="00527BD4" w:rsidRPr="00740712" w:rsidRDefault="00527BD4" w:rsidP="004F44C2"/>
  <w:p w14:paraId="4F3FCF6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249FA" w14:paraId="3865F6BC" w14:textId="77777777" w:rsidTr="00751A6A">
      <w:trPr>
        <w:trHeight w:val="2636"/>
      </w:trPr>
      <w:tc>
        <w:tcPr>
          <w:tcW w:w="737" w:type="dxa"/>
        </w:tcPr>
        <w:p w14:paraId="08268B3C" w14:textId="77777777" w:rsidR="00527BD4" w:rsidRDefault="00527BD4" w:rsidP="00D0609E">
          <w:pPr>
            <w:framePr w:w="6340" w:h="2750" w:hRule="exact" w:hSpace="180" w:wrap="around" w:vAnchor="page" w:hAnchor="text" w:x="3873" w:y="-140"/>
            <w:spacing w:line="240" w:lineRule="auto"/>
          </w:pPr>
        </w:p>
      </w:tc>
      <w:tc>
        <w:tcPr>
          <w:tcW w:w="5156" w:type="dxa"/>
        </w:tcPr>
        <w:p w14:paraId="49B83EBC" w14:textId="77777777" w:rsidR="00527BD4" w:rsidRDefault="00DB2D21"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76BDBDA" wp14:editId="4FDDECD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C4B8624" w14:textId="77777777" w:rsidR="003E0C4D" w:rsidRDefault="003E0C4D" w:rsidP="00D0609E">
          <w:pPr>
            <w:framePr w:w="6340" w:h="2750" w:hRule="exact" w:hSpace="180" w:wrap="around" w:vAnchor="page" w:hAnchor="text" w:x="3873" w:y="-140"/>
            <w:spacing w:line="240" w:lineRule="auto"/>
          </w:pPr>
        </w:p>
      </w:tc>
    </w:tr>
  </w:tbl>
  <w:p w14:paraId="3AB7541A" w14:textId="77777777" w:rsidR="00527BD4" w:rsidRDefault="00527BD4" w:rsidP="00D0609E">
    <w:pPr>
      <w:framePr w:w="6340" w:h="2750" w:hRule="exact" w:hSpace="180" w:wrap="around" w:vAnchor="page" w:hAnchor="text" w:x="3873" w:y="-140"/>
    </w:pPr>
  </w:p>
  <w:p w14:paraId="2622401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249FA" w14:paraId="7628D3C4" w14:textId="77777777" w:rsidTr="00A50CF6">
      <w:tc>
        <w:tcPr>
          <w:tcW w:w="2160" w:type="dxa"/>
        </w:tcPr>
        <w:p w14:paraId="0B007EC2" w14:textId="77777777" w:rsidR="00527BD4" w:rsidRPr="005819CE" w:rsidRDefault="00DB2D21" w:rsidP="00A50CF6">
          <w:pPr>
            <w:pStyle w:val="Huisstijl-Adres"/>
            <w:rPr>
              <w:b/>
            </w:rPr>
          </w:pPr>
          <w:r>
            <w:rPr>
              <w:b/>
            </w:rPr>
            <w:t>Directoraat-generaal Natuur en Visserij</w:t>
          </w:r>
          <w:r w:rsidRPr="005819CE">
            <w:rPr>
              <w:b/>
            </w:rPr>
            <w:br/>
          </w:r>
        </w:p>
        <w:p w14:paraId="2D0B7CE5" w14:textId="77777777" w:rsidR="00527BD4" w:rsidRPr="00BE5ED9" w:rsidRDefault="00DB2D21" w:rsidP="00A50CF6">
          <w:pPr>
            <w:pStyle w:val="Huisstijl-Adres"/>
          </w:pPr>
          <w:r>
            <w:rPr>
              <w:b/>
            </w:rPr>
            <w:t>Bezoekadres</w:t>
          </w:r>
          <w:r>
            <w:rPr>
              <w:b/>
            </w:rPr>
            <w:br/>
          </w:r>
          <w:r>
            <w:t>Bezuidenhoutseweg 73</w:t>
          </w:r>
          <w:r w:rsidRPr="005819CE">
            <w:br/>
          </w:r>
          <w:r>
            <w:t>2594 AC Den Haag</w:t>
          </w:r>
        </w:p>
        <w:p w14:paraId="2CC31B4F" w14:textId="77777777" w:rsidR="00EF495B" w:rsidRDefault="00DB2D21" w:rsidP="0098788A">
          <w:pPr>
            <w:pStyle w:val="Huisstijl-Adres"/>
          </w:pPr>
          <w:r>
            <w:rPr>
              <w:b/>
            </w:rPr>
            <w:t>Postadres</w:t>
          </w:r>
          <w:r>
            <w:rPr>
              <w:b/>
            </w:rPr>
            <w:br/>
          </w:r>
          <w:r>
            <w:t>Postbus 20401</w:t>
          </w:r>
          <w:r w:rsidRPr="005819CE">
            <w:br/>
            <w:t>2500 E</w:t>
          </w:r>
          <w:r>
            <w:t>K</w:t>
          </w:r>
          <w:r w:rsidRPr="005819CE">
            <w:t xml:space="preserve"> Den Haag</w:t>
          </w:r>
        </w:p>
        <w:p w14:paraId="53FB6F6E" w14:textId="77777777" w:rsidR="00556BEE" w:rsidRPr="005B3814" w:rsidRDefault="00DB2D21" w:rsidP="0098788A">
          <w:pPr>
            <w:pStyle w:val="Huisstijl-Adres"/>
          </w:pPr>
          <w:r>
            <w:rPr>
              <w:b/>
            </w:rPr>
            <w:t>Overheidsidentificatienr</w:t>
          </w:r>
          <w:r>
            <w:rPr>
              <w:b/>
            </w:rPr>
            <w:br/>
          </w:r>
          <w:r w:rsidR="00BA129E">
            <w:rPr>
              <w:rFonts w:cs="Agrofont"/>
              <w:iCs/>
            </w:rPr>
            <w:t>00000001858272854000</w:t>
          </w:r>
        </w:p>
        <w:p w14:paraId="47612DDA" w14:textId="1B5DBE58" w:rsidR="00527BD4" w:rsidRPr="00750D5E" w:rsidRDefault="00DB2D2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249FA" w14:paraId="19DFDBFF" w14:textId="77777777" w:rsidTr="00750D5E">
      <w:trPr>
        <w:trHeight w:hRule="exact" w:val="80"/>
      </w:trPr>
      <w:tc>
        <w:tcPr>
          <w:tcW w:w="2160" w:type="dxa"/>
        </w:tcPr>
        <w:p w14:paraId="175102A9" w14:textId="77777777" w:rsidR="00527BD4" w:rsidRPr="005819CE" w:rsidRDefault="00527BD4" w:rsidP="00A50CF6"/>
      </w:tc>
    </w:tr>
    <w:tr w:rsidR="002249FA" w14:paraId="507A56DD" w14:textId="77777777" w:rsidTr="00A50CF6">
      <w:tc>
        <w:tcPr>
          <w:tcW w:w="2160" w:type="dxa"/>
        </w:tcPr>
        <w:p w14:paraId="3C078DDE" w14:textId="77777777" w:rsidR="000C0163" w:rsidRPr="005819CE" w:rsidRDefault="00DB2D21" w:rsidP="000C0163">
          <w:pPr>
            <w:pStyle w:val="Huisstijl-Kopje"/>
          </w:pPr>
          <w:r>
            <w:t>Ons kenmerk</w:t>
          </w:r>
          <w:r w:rsidRPr="005819CE">
            <w:t xml:space="preserve"> </w:t>
          </w:r>
        </w:p>
        <w:p w14:paraId="08DA5B63" w14:textId="129D34D4" w:rsidR="000C0163" w:rsidRPr="005819CE" w:rsidRDefault="00DB2D21" w:rsidP="000C0163">
          <w:pPr>
            <w:pStyle w:val="Huisstijl-Gegeven"/>
          </w:pPr>
          <w:r>
            <w:t>DGNV /</w:t>
          </w:r>
          <w:r w:rsidR="00CC7BA8">
            <w:t xml:space="preserve"> </w:t>
          </w:r>
          <w:bookmarkStart w:id="0" w:name="_Hlk215228843"/>
          <w:r w:rsidR="00750D5E" w:rsidRPr="00750D5E">
            <w:rPr>
              <w:rFonts w:cs="Helvetica"/>
              <w:color w:val="000000"/>
              <w:szCs w:val="13"/>
              <w:shd w:val="clear" w:color="auto" w:fill="FFFFFF"/>
            </w:rPr>
            <w:t>102672135</w:t>
          </w:r>
          <w:bookmarkEnd w:id="0"/>
        </w:p>
        <w:p w14:paraId="3BF0A15C" w14:textId="77777777" w:rsidR="00527BD4" w:rsidRPr="005819CE" w:rsidRDefault="00DB2D21" w:rsidP="00A50CF6">
          <w:pPr>
            <w:pStyle w:val="Huisstijl-Kopje"/>
          </w:pPr>
          <w:r>
            <w:t>Uw kenmerk</w:t>
          </w:r>
        </w:p>
        <w:p w14:paraId="196B0956" w14:textId="77777777" w:rsidR="00527BD4" w:rsidRPr="005819CE" w:rsidRDefault="00DB2D21" w:rsidP="00A50CF6">
          <w:pPr>
            <w:pStyle w:val="Huisstijl-Gegeven"/>
          </w:pPr>
          <w:r>
            <w:t>2025Z19116</w:t>
          </w:r>
        </w:p>
        <w:p w14:paraId="7294C5EF" w14:textId="77777777" w:rsidR="00527BD4" w:rsidRPr="005819CE" w:rsidRDefault="00527BD4" w:rsidP="00750D5E">
          <w:pPr>
            <w:pStyle w:val="Huisstijl-Kopje"/>
          </w:pPr>
        </w:p>
      </w:tc>
    </w:tr>
  </w:tbl>
  <w:p w14:paraId="00632BA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249FA" w14:paraId="160DC34F" w14:textId="77777777" w:rsidTr="009E2051">
      <w:trPr>
        <w:trHeight w:val="400"/>
      </w:trPr>
      <w:tc>
        <w:tcPr>
          <w:tcW w:w="7520" w:type="dxa"/>
          <w:gridSpan w:val="2"/>
        </w:tcPr>
        <w:p w14:paraId="778DCD66" w14:textId="77777777" w:rsidR="00527BD4" w:rsidRPr="00BC3B53" w:rsidRDefault="00DB2D21" w:rsidP="00A50CF6">
          <w:pPr>
            <w:pStyle w:val="Huisstijl-Retouradres"/>
          </w:pPr>
          <w:r>
            <w:t>&gt; Retouradres Postbus 20401 2500 EK Den Haag</w:t>
          </w:r>
        </w:p>
      </w:tc>
    </w:tr>
    <w:tr w:rsidR="002249FA" w14:paraId="124F5E35" w14:textId="77777777" w:rsidTr="009E2051">
      <w:tc>
        <w:tcPr>
          <w:tcW w:w="7520" w:type="dxa"/>
          <w:gridSpan w:val="2"/>
        </w:tcPr>
        <w:p w14:paraId="290A7C4D" w14:textId="77777777" w:rsidR="00527BD4" w:rsidRPr="00983E8F" w:rsidRDefault="00527BD4" w:rsidP="00A50CF6">
          <w:pPr>
            <w:pStyle w:val="Huisstijl-Rubricering"/>
          </w:pPr>
        </w:p>
      </w:tc>
    </w:tr>
    <w:tr w:rsidR="002249FA" w14:paraId="0083CD8F" w14:textId="77777777" w:rsidTr="009E2051">
      <w:trPr>
        <w:trHeight w:hRule="exact" w:val="2440"/>
      </w:trPr>
      <w:tc>
        <w:tcPr>
          <w:tcW w:w="7520" w:type="dxa"/>
          <w:gridSpan w:val="2"/>
        </w:tcPr>
        <w:p w14:paraId="09DDCEA1" w14:textId="77777777" w:rsidR="00527BD4" w:rsidRDefault="00DB2D21" w:rsidP="00A50CF6">
          <w:pPr>
            <w:pStyle w:val="Huisstijl-NAW"/>
          </w:pPr>
          <w:r>
            <w:t xml:space="preserve">De Voorzitter van de Tweede Kamer </w:t>
          </w:r>
        </w:p>
        <w:p w14:paraId="1D4CB2E2" w14:textId="77777777" w:rsidR="00D87195" w:rsidRDefault="00DB2D21" w:rsidP="00D87195">
          <w:pPr>
            <w:pStyle w:val="Huisstijl-NAW"/>
          </w:pPr>
          <w:r>
            <w:t>der Staten-Generaal</w:t>
          </w:r>
        </w:p>
        <w:p w14:paraId="22774B04" w14:textId="77777777" w:rsidR="005C769E" w:rsidRDefault="00DB2D21" w:rsidP="005C769E">
          <w:pPr>
            <w:rPr>
              <w:szCs w:val="18"/>
            </w:rPr>
          </w:pPr>
          <w:r>
            <w:rPr>
              <w:szCs w:val="18"/>
            </w:rPr>
            <w:t>Prinses Irenestraat 6</w:t>
          </w:r>
        </w:p>
        <w:p w14:paraId="558593CC" w14:textId="77777777" w:rsidR="005C769E" w:rsidRDefault="00DB2D21" w:rsidP="005C769E">
          <w:pPr>
            <w:pStyle w:val="Huisstijl-NAW"/>
          </w:pPr>
          <w:r>
            <w:t>2595 BD  DEN HAAG</w:t>
          </w:r>
        </w:p>
      </w:tc>
    </w:tr>
    <w:tr w:rsidR="002249FA" w14:paraId="2E91CC8B" w14:textId="77777777" w:rsidTr="009E2051">
      <w:trPr>
        <w:trHeight w:hRule="exact" w:val="400"/>
      </w:trPr>
      <w:tc>
        <w:tcPr>
          <w:tcW w:w="7520" w:type="dxa"/>
          <w:gridSpan w:val="2"/>
        </w:tcPr>
        <w:p w14:paraId="5B718F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249FA" w14:paraId="45CD2BFA" w14:textId="77777777" w:rsidTr="009E2051">
      <w:trPr>
        <w:trHeight w:val="240"/>
      </w:trPr>
      <w:tc>
        <w:tcPr>
          <w:tcW w:w="900" w:type="dxa"/>
        </w:tcPr>
        <w:p w14:paraId="2A60AF36" w14:textId="77777777" w:rsidR="00527BD4" w:rsidRPr="007709EF" w:rsidRDefault="00DB2D21" w:rsidP="00A50CF6">
          <w:pPr>
            <w:rPr>
              <w:szCs w:val="18"/>
            </w:rPr>
          </w:pPr>
          <w:r>
            <w:rPr>
              <w:szCs w:val="18"/>
            </w:rPr>
            <w:t>Datum</w:t>
          </w:r>
        </w:p>
      </w:tc>
      <w:tc>
        <w:tcPr>
          <w:tcW w:w="6620" w:type="dxa"/>
        </w:tcPr>
        <w:p w14:paraId="5A2E85BB" w14:textId="799189F1" w:rsidR="00527BD4" w:rsidRPr="007709EF" w:rsidRDefault="0035497A" w:rsidP="00A50CF6">
          <w:r>
            <w:t>3 december 2025</w:t>
          </w:r>
        </w:p>
      </w:tc>
    </w:tr>
    <w:tr w:rsidR="002249FA" w14:paraId="2967D291" w14:textId="77777777" w:rsidTr="009E2051">
      <w:trPr>
        <w:trHeight w:val="240"/>
      </w:trPr>
      <w:tc>
        <w:tcPr>
          <w:tcW w:w="900" w:type="dxa"/>
        </w:tcPr>
        <w:p w14:paraId="6B1CF5E0" w14:textId="77777777" w:rsidR="00527BD4" w:rsidRPr="007709EF" w:rsidRDefault="00DB2D21" w:rsidP="00A50CF6">
          <w:pPr>
            <w:rPr>
              <w:szCs w:val="18"/>
            </w:rPr>
          </w:pPr>
          <w:r>
            <w:rPr>
              <w:szCs w:val="18"/>
            </w:rPr>
            <w:t>Betreft</w:t>
          </w:r>
        </w:p>
      </w:tc>
      <w:tc>
        <w:tcPr>
          <w:tcW w:w="6620" w:type="dxa"/>
        </w:tcPr>
        <w:p w14:paraId="51118D55" w14:textId="2A1A5C46" w:rsidR="00527BD4" w:rsidRPr="007709EF" w:rsidRDefault="00DB2D21" w:rsidP="00A50CF6">
          <w:r>
            <w:t xml:space="preserve">Beantwoording </w:t>
          </w:r>
          <w:r w:rsidR="00750D5E">
            <w:t>K</w:t>
          </w:r>
          <w:r>
            <w:t>amervragen over werkzaamheden A-pier Schiphol</w:t>
          </w:r>
        </w:p>
      </w:tc>
    </w:tr>
  </w:tbl>
  <w:p w14:paraId="0F05D29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88C5544">
      <w:start w:val="1"/>
      <w:numFmt w:val="bullet"/>
      <w:pStyle w:val="Lijstopsomteken"/>
      <w:lvlText w:val="•"/>
      <w:lvlJc w:val="left"/>
      <w:pPr>
        <w:tabs>
          <w:tab w:val="num" w:pos="227"/>
        </w:tabs>
        <w:ind w:left="227" w:hanging="227"/>
      </w:pPr>
      <w:rPr>
        <w:rFonts w:ascii="Verdana" w:hAnsi="Verdana" w:hint="default"/>
        <w:sz w:val="18"/>
        <w:szCs w:val="18"/>
      </w:rPr>
    </w:lvl>
    <w:lvl w:ilvl="1" w:tplc="88D85800" w:tentative="1">
      <w:start w:val="1"/>
      <w:numFmt w:val="bullet"/>
      <w:lvlText w:val="o"/>
      <w:lvlJc w:val="left"/>
      <w:pPr>
        <w:tabs>
          <w:tab w:val="num" w:pos="1440"/>
        </w:tabs>
        <w:ind w:left="1440" w:hanging="360"/>
      </w:pPr>
      <w:rPr>
        <w:rFonts w:ascii="Courier New" w:hAnsi="Courier New" w:cs="Courier New" w:hint="default"/>
      </w:rPr>
    </w:lvl>
    <w:lvl w:ilvl="2" w:tplc="8F88CB8C" w:tentative="1">
      <w:start w:val="1"/>
      <w:numFmt w:val="bullet"/>
      <w:lvlText w:val=""/>
      <w:lvlJc w:val="left"/>
      <w:pPr>
        <w:tabs>
          <w:tab w:val="num" w:pos="2160"/>
        </w:tabs>
        <w:ind w:left="2160" w:hanging="360"/>
      </w:pPr>
      <w:rPr>
        <w:rFonts w:ascii="Wingdings" w:hAnsi="Wingdings" w:hint="default"/>
      </w:rPr>
    </w:lvl>
    <w:lvl w:ilvl="3" w:tplc="6D8C3392" w:tentative="1">
      <w:start w:val="1"/>
      <w:numFmt w:val="bullet"/>
      <w:lvlText w:val=""/>
      <w:lvlJc w:val="left"/>
      <w:pPr>
        <w:tabs>
          <w:tab w:val="num" w:pos="2880"/>
        </w:tabs>
        <w:ind w:left="2880" w:hanging="360"/>
      </w:pPr>
      <w:rPr>
        <w:rFonts w:ascii="Symbol" w:hAnsi="Symbol" w:hint="default"/>
      </w:rPr>
    </w:lvl>
    <w:lvl w:ilvl="4" w:tplc="E9E211C0" w:tentative="1">
      <w:start w:val="1"/>
      <w:numFmt w:val="bullet"/>
      <w:lvlText w:val="o"/>
      <w:lvlJc w:val="left"/>
      <w:pPr>
        <w:tabs>
          <w:tab w:val="num" w:pos="3600"/>
        </w:tabs>
        <w:ind w:left="3600" w:hanging="360"/>
      </w:pPr>
      <w:rPr>
        <w:rFonts w:ascii="Courier New" w:hAnsi="Courier New" w:cs="Courier New" w:hint="default"/>
      </w:rPr>
    </w:lvl>
    <w:lvl w:ilvl="5" w:tplc="735E3A10" w:tentative="1">
      <w:start w:val="1"/>
      <w:numFmt w:val="bullet"/>
      <w:lvlText w:val=""/>
      <w:lvlJc w:val="left"/>
      <w:pPr>
        <w:tabs>
          <w:tab w:val="num" w:pos="4320"/>
        </w:tabs>
        <w:ind w:left="4320" w:hanging="360"/>
      </w:pPr>
      <w:rPr>
        <w:rFonts w:ascii="Wingdings" w:hAnsi="Wingdings" w:hint="default"/>
      </w:rPr>
    </w:lvl>
    <w:lvl w:ilvl="6" w:tplc="E354CD0C" w:tentative="1">
      <w:start w:val="1"/>
      <w:numFmt w:val="bullet"/>
      <w:lvlText w:val=""/>
      <w:lvlJc w:val="left"/>
      <w:pPr>
        <w:tabs>
          <w:tab w:val="num" w:pos="5040"/>
        </w:tabs>
        <w:ind w:left="5040" w:hanging="360"/>
      </w:pPr>
      <w:rPr>
        <w:rFonts w:ascii="Symbol" w:hAnsi="Symbol" w:hint="default"/>
      </w:rPr>
    </w:lvl>
    <w:lvl w:ilvl="7" w:tplc="D3029F90" w:tentative="1">
      <w:start w:val="1"/>
      <w:numFmt w:val="bullet"/>
      <w:lvlText w:val="o"/>
      <w:lvlJc w:val="left"/>
      <w:pPr>
        <w:tabs>
          <w:tab w:val="num" w:pos="5760"/>
        </w:tabs>
        <w:ind w:left="5760" w:hanging="360"/>
      </w:pPr>
      <w:rPr>
        <w:rFonts w:ascii="Courier New" w:hAnsi="Courier New" w:cs="Courier New" w:hint="default"/>
      </w:rPr>
    </w:lvl>
    <w:lvl w:ilvl="8" w:tplc="FD78B1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A3CD6BA">
      <w:start w:val="1"/>
      <w:numFmt w:val="bullet"/>
      <w:pStyle w:val="Lijstopsomteken2"/>
      <w:lvlText w:val="–"/>
      <w:lvlJc w:val="left"/>
      <w:pPr>
        <w:tabs>
          <w:tab w:val="num" w:pos="227"/>
        </w:tabs>
        <w:ind w:left="227" w:firstLine="0"/>
      </w:pPr>
      <w:rPr>
        <w:rFonts w:ascii="Verdana" w:hAnsi="Verdana" w:hint="default"/>
      </w:rPr>
    </w:lvl>
    <w:lvl w:ilvl="1" w:tplc="5F6E51B0" w:tentative="1">
      <w:start w:val="1"/>
      <w:numFmt w:val="bullet"/>
      <w:lvlText w:val="o"/>
      <w:lvlJc w:val="left"/>
      <w:pPr>
        <w:tabs>
          <w:tab w:val="num" w:pos="1440"/>
        </w:tabs>
        <w:ind w:left="1440" w:hanging="360"/>
      </w:pPr>
      <w:rPr>
        <w:rFonts w:ascii="Courier New" w:hAnsi="Courier New" w:cs="Courier New" w:hint="default"/>
      </w:rPr>
    </w:lvl>
    <w:lvl w:ilvl="2" w:tplc="5A6AF8AA" w:tentative="1">
      <w:start w:val="1"/>
      <w:numFmt w:val="bullet"/>
      <w:lvlText w:val=""/>
      <w:lvlJc w:val="left"/>
      <w:pPr>
        <w:tabs>
          <w:tab w:val="num" w:pos="2160"/>
        </w:tabs>
        <w:ind w:left="2160" w:hanging="360"/>
      </w:pPr>
      <w:rPr>
        <w:rFonts w:ascii="Wingdings" w:hAnsi="Wingdings" w:hint="default"/>
      </w:rPr>
    </w:lvl>
    <w:lvl w:ilvl="3" w:tplc="47FCFD46" w:tentative="1">
      <w:start w:val="1"/>
      <w:numFmt w:val="bullet"/>
      <w:lvlText w:val=""/>
      <w:lvlJc w:val="left"/>
      <w:pPr>
        <w:tabs>
          <w:tab w:val="num" w:pos="2880"/>
        </w:tabs>
        <w:ind w:left="2880" w:hanging="360"/>
      </w:pPr>
      <w:rPr>
        <w:rFonts w:ascii="Symbol" w:hAnsi="Symbol" w:hint="default"/>
      </w:rPr>
    </w:lvl>
    <w:lvl w:ilvl="4" w:tplc="073AA7C2" w:tentative="1">
      <w:start w:val="1"/>
      <w:numFmt w:val="bullet"/>
      <w:lvlText w:val="o"/>
      <w:lvlJc w:val="left"/>
      <w:pPr>
        <w:tabs>
          <w:tab w:val="num" w:pos="3600"/>
        </w:tabs>
        <w:ind w:left="3600" w:hanging="360"/>
      </w:pPr>
      <w:rPr>
        <w:rFonts w:ascii="Courier New" w:hAnsi="Courier New" w:cs="Courier New" w:hint="default"/>
      </w:rPr>
    </w:lvl>
    <w:lvl w:ilvl="5" w:tplc="6F7695E0" w:tentative="1">
      <w:start w:val="1"/>
      <w:numFmt w:val="bullet"/>
      <w:lvlText w:val=""/>
      <w:lvlJc w:val="left"/>
      <w:pPr>
        <w:tabs>
          <w:tab w:val="num" w:pos="4320"/>
        </w:tabs>
        <w:ind w:left="4320" w:hanging="360"/>
      </w:pPr>
      <w:rPr>
        <w:rFonts w:ascii="Wingdings" w:hAnsi="Wingdings" w:hint="default"/>
      </w:rPr>
    </w:lvl>
    <w:lvl w:ilvl="6" w:tplc="368AD9EC" w:tentative="1">
      <w:start w:val="1"/>
      <w:numFmt w:val="bullet"/>
      <w:lvlText w:val=""/>
      <w:lvlJc w:val="left"/>
      <w:pPr>
        <w:tabs>
          <w:tab w:val="num" w:pos="5040"/>
        </w:tabs>
        <w:ind w:left="5040" w:hanging="360"/>
      </w:pPr>
      <w:rPr>
        <w:rFonts w:ascii="Symbol" w:hAnsi="Symbol" w:hint="default"/>
      </w:rPr>
    </w:lvl>
    <w:lvl w:ilvl="7" w:tplc="AB94D2A4" w:tentative="1">
      <w:start w:val="1"/>
      <w:numFmt w:val="bullet"/>
      <w:lvlText w:val="o"/>
      <w:lvlJc w:val="left"/>
      <w:pPr>
        <w:tabs>
          <w:tab w:val="num" w:pos="5760"/>
        </w:tabs>
        <w:ind w:left="5760" w:hanging="360"/>
      </w:pPr>
      <w:rPr>
        <w:rFonts w:ascii="Courier New" w:hAnsi="Courier New" w:cs="Courier New" w:hint="default"/>
      </w:rPr>
    </w:lvl>
    <w:lvl w:ilvl="8" w:tplc="9B2457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9793823">
    <w:abstractNumId w:val="10"/>
  </w:num>
  <w:num w:numId="2" w16cid:durableId="4594748">
    <w:abstractNumId w:val="7"/>
  </w:num>
  <w:num w:numId="3" w16cid:durableId="2118284523">
    <w:abstractNumId w:val="6"/>
  </w:num>
  <w:num w:numId="4" w16cid:durableId="702440246">
    <w:abstractNumId w:val="5"/>
  </w:num>
  <w:num w:numId="5" w16cid:durableId="548692295">
    <w:abstractNumId w:val="4"/>
  </w:num>
  <w:num w:numId="6" w16cid:durableId="1425691237">
    <w:abstractNumId w:val="8"/>
  </w:num>
  <w:num w:numId="7" w16cid:durableId="1267426109">
    <w:abstractNumId w:val="3"/>
  </w:num>
  <w:num w:numId="8" w16cid:durableId="569927339">
    <w:abstractNumId w:val="2"/>
  </w:num>
  <w:num w:numId="9" w16cid:durableId="2130195057">
    <w:abstractNumId w:val="1"/>
  </w:num>
  <w:num w:numId="10" w16cid:durableId="1044523013">
    <w:abstractNumId w:val="0"/>
  </w:num>
  <w:num w:numId="11" w16cid:durableId="2051419445">
    <w:abstractNumId w:val="9"/>
  </w:num>
  <w:num w:numId="12" w16cid:durableId="1593314628">
    <w:abstractNumId w:val="11"/>
  </w:num>
  <w:num w:numId="13" w16cid:durableId="480120095">
    <w:abstractNumId w:val="13"/>
  </w:num>
  <w:num w:numId="14" w16cid:durableId="17969470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743"/>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2F0A"/>
    <w:rsid w:val="000A3A5D"/>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42CD"/>
    <w:rsid w:val="0014786A"/>
    <w:rsid w:val="001516A4"/>
    <w:rsid w:val="00151E5F"/>
    <w:rsid w:val="001569AB"/>
    <w:rsid w:val="00161D65"/>
    <w:rsid w:val="00164D63"/>
    <w:rsid w:val="0016725C"/>
    <w:rsid w:val="001726F3"/>
    <w:rsid w:val="00173C51"/>
    <w:rsid w:val="00174CC2"/>
    <w:rsid w:val="00176CC6"/>
    <w:rsid w:val="00181BE4"/>
    <w:rsid w:val="00185576"/>
    <w:rsid w:val="00185951"/>
    <w:rsid w:val="00196B8B"/>
    <w:rsid w:val="001A2BEA"/>
    <w:rsid w:val="001A6D93"/>
    <w:rsid w:val="001B38FE"/>
    <w:rsid w:val="001C32EC"/>
    <w:rsid w:val="001C38BD"/>
    <w:rsid w:val="001C4D5A"/>
    <w:rsid w:val="001E34C6"/>
    <w:rsid w:val="001E5581"/>
    <w:rsid w:val="001E6117"/>
    <w:rsid w:val="001E7CF4"/>
    <w:rsid w:val="001F3C70"/>
    <w:rsid w:val="00200D88"/>
    <w:rsid w:val="00201F68"/>
    <w:rsid w:val="00202394"/>
    <w:rsid w:val="00212F2A"/>
    <w:rsid w:val="00214F2B"/>
    <w:rsid w:val="00217880"/>
    <w:rsid w:val="00222D66"/>
    <w:rsid w:val="002249FA"/>
    <w:rsid w:val="00224A8A"/>
    <w:rsid w:val="002309A8"/>
    <w:rsid w:val="00236CFE"/>
    <w:rsid w:val="002428E3"/>
    <w:rsid w:val="00243031"/>
    <w:rsid w:val="002479CB"/>
    <w:rsid w:val="00255700"/>
    <w:rsid w:val="00260BAF"/>
    <w:rsid w:val="002650F7"/>
    <w:rsid w:val="00273F3B"/>
    <w:rsid w:val="00274DB7"/>
    <w:rsid w:val="00275984"/>
    <w:rsid w:val="00277DDC"/>
    <w:rsid w:val="00280F74"/>
    <w:rsid w:val="00286998"/>
    <w:rsid w:val="00291AB7"/>
    <w:rsid w:val="002920DC"/>
    <w:rsid w:val="0029422B"/>
    <w:rsid w:val="002A084F"/>
    <w:rsid w:val="002A72C7"/>
    <w:rsid w:val="002B153C"/>
    <w:rsid w:val="002B52FC"/>
    <w:rsid w:val="002C2830"/>
    <w:rsid w:val="002C42F6"/>
    <w:rsid w:val="002D001A"/>
    <w:rsid w:val="002D28E2"/>
    <w:rsid w:val="002D317B"/>
    <w:rsid w:val="002D3587"/>
    <w:rsid w:val="002D502D"/>
    <w:rsid w:val="002D7787"/>
    <w:rsid w:val="002E0F69"/>
    <w:rsid w:val="002F5147"/>
    <w:rsid w:val="002F7ABD"/>
    <w:rsid w:val="00312597"/>
    <w:rsid w:val="003224DD"/>
    <w:rsid w:val="00327BA5"/>
    <w:rsid w:val="00334154"/>
    <w:rsid w:val="00336EEC"/>
    <w:rsid w:val="003372C4"/>
    <w:rsid w:val="00340ECA"/>
    <w:rsid w:val="00341FA0"/>
    <w:rsid w:val="00344F3D"/>
    <w:rsid w:val="00345299"/>
    <w:rsid w:val="00351A8D"/>
    <w:rsid w:val="003526BB"/>
    <w:rsid w:val="00352BCF"/>
    <w:rsid w:val="00353932"/>
    <w:rsid w:val="0035464B"/>
    <w:rsid w:val="0035497A"/>
    <w:rsid w:val="00361A56"/>
    <w:rsid w:val="0036252A"/>
    <w:rsid w:val="00364D9D"/>
    <w:rsid w:val="00371048"/>
    <w:rsid w:val="0037396C"/>
    <w:rsid w:val="0037421D"/>
    <w:rsid w:val="00376093"/>
    <w:rsid w:val="00377C58"/>
    <w:rsid w:val="00383DA1"/>
    <w:rsid w:val="00385F30"/>
    <w:rsid w:val="0039201D"/>
    <w:rsid w:val="003934E4"/>
    <w:rsid w:val="00393696"/>
    <w:rsid w:val="00393963"/>
    <w:rsid w:val="00395575"/>
    <w:rsid w:val="00395672"/>
    <w:rsid w:val="003A06C8"/>
    <w:rsid w:val="003A0D7C"/>
    <w:rsid w:val="003A5290"/>
    <w:rsid w:val="003B0155"/>
    <w:rsid w:val="003B645B"/>
    <w:rsid w:val="003B7EE7"/>
    <w:rsid w:val="003C2CCB"/>
    <w:rsid w:val="003D0041"/>
    <w:rsid w:val="003D308E"/>
    <w:rsid w:val="003D39EC"/>
    <w:rsid w:val="003E0C4D"/>
    <w:rsid w:val="003E3DD5"/>
    <w:rsid w:val="003F07C6"/>
    <w:rsid w:val="003F1F6B"/>
    <w:rsid w:val="003F3757"/>
    <w:rsid w:val="003F38BD"/>
    <w:rsid w:val="003F44B7"/>
    <w:rsid w:val="004008E9"/>
    <w:rsid w:val="00401E19"/>
    <w:rsid w:val="00402ECE"/>
    <w:rsid w:val="00413D48"/>
    <w:rsid w:val="00423A19"/>
    <w:rsid w:val="00434CD9"/>
    <w:rsid w:val="00441AC2"/>
    <w:rsid w:val="0044249B"/>
    <w:rsid w:val="0044640F"/>
    <w:rsid w:val="0045023C"/>
    <w:rsid w:val="00451A5B"/>
    <w:rsid w:val="00452994"/>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E3C08"/>
    <w:rsid w:val="004F42FF"/>
    <w:rsid w:val="004F44C2"/>
    <w:rsid w:val="00502512"/>
    <w:rsid w:val="00505262"/>
    <w:rsid w:val="0051132F"/>
    <w:rsid w:val="00513DDF"/>
    <w:rsid w:val="00516022"/>
    <w:rsid w:val="00521CEE"/>
    <w:rsid w:val="00527BD4"/>
    <w:rsid w:val="005310F8"/>
    <w:rsid w:val="00537EF6"/>
    <w:rsid w:val="005403C8"/>
    <w:rsid w:val="005429DC"/>
    <w:rsid w:val="005514D2"/>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0E"/>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554AF"/>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7640"/>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0D5E"/>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012"/>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847D4"/>
    <w:rsid w:val="00894042"/>
    <w:rsid w:val="008A1F5D"/>
    <w:rsid w:val="008A28F5"/>
    <w:rsid w:val="008B1198"/>
    <w:rsid w:val="008B3471"/>
    <w:rsid w:val="008B3929"/>
    <w:rsid w:val="008B4125"/>
    <w:rsid w:val="008B4CB3"/>
    <w:rsid w:val="008B567B"/>
    <w:rsid w:val="008B7B24"/>
    <w:rsid w:val="008C29E3"/>
    <w:rsid w:val="008C356D"/>
    <w:rsid w:val="008C371A"/>
    <w:rsid w:val="008C5DB8"/>
    <w:rsid w:val="008E0B3F"/>
    <w:rsid w:val="008E1111"/>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42B0E"/>
    <w:rsid w:val="009632E6"/>
    <w:rsid w:val="00963300"/>
    <w:rsid w:val="009716D8"/>
    <w:rsid w:val="009718F9"/>
    <w:rsid w:val="00972FB9"/>
    <w:rsid w:val="00975112"/>
    <w:rsid w:val="00981768"/>
    <w:rsid w:val="00983E8F"/>
    <w:rsid w:val="0098788A"/>
    <w:rsid w:val="00994FDA"/>
    <w:rsid w:val="009A31BF"/>
    <w:rsid w:val="009A3B71"/>
    <w:rsid w:val="009A61BC"/>
    <w:rsid w:val="009A7142"/>
    <w:rsid w:val="009B0138"/>
    <w:rsid w:val="009B0EC1"/>
    <w:rsid w:val="009B0FE9"/>
    <w:rsid w:val="009B173A"/>
    <w:rsid w:val="009C3F20"/>
    <w:rsid w:val="009C7CA1"/>
    <w:rsid w:val="009D043D"/>
    <w:rsid w:val="009D278E"/>
    <w:rsid w:val="009E2051"/>
    <w:rsid w:val="009E7270"/>
    <w:rsid w:val="009F3259"/>
    <w:rsid w:val="009F4E7D"/>
    <w:rsid w:val="00A056DE"/>
    <w:rsid w:val="00A07423"/>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66C6E"/>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46E3"/>
    <w:rsid w:val="00B070CB"/>
    <w:rsid w:val="00B12456"/>
    <w:rsid w:val="00B145F0"/>
    <w:rsid w:val="00B21B53"/>
    <w:rsid w:val="00B21D7D"/>
    <w:rsid w:val="00B259C8"/>
    <w:rsid w:val="00B26CCF"/>
    <w:rsid w:val="00B30FC2"/>
    <w:rsid w:val="00B331A2"/>
    <w:rsid w:val="00B425F0"/>
    <w:rsid w:val="00B42DFA"/>
    <w:rsid w:val="00B51ABC"/>
    <w:rsid w:val="00B531DD"/>
    <w:rsid w:val="00B55014"/>
    <w:rsid w:val="00B62232"/>
    <w:rsid w:val="00B70BF3"/>
    <w:rsid w:val="00B71DC2"/>
    <w:rsid w:val="00B74920"/>
    <w:rsid w:val="00B852DD"/>
    <w:rsid w:val="00B91CFC"/>
    <w:rsid w:val="00B9300F"/>
    <w:rsid w:val="00B93893"/>
    <w:rsid w:val="00BA129E"/>
    <w:rsid w:val="00BA6EB2"/>
    <w:rsid w:val="00BA7E0A"/>
    <w:rsid w:val="00BB017F"/>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77883"/>
    <w:rsid w:val="00C82BBF"/>
    <w:rsid w:val="00C97C80"/>
    <w:rsid w:val="00CA47D3"/>
    <w:rsid w:val="00CA6533"/>
    <w:rsid w:val="00CA6A25"/>
    <w:rsid w:val="00CA6A3F"/>
    <w:rsid w:val="00CA7C99"/>
    <w:rsid w:val="00CB6B22"/>
    <w:rsid w:val="00CC2B39"/>
    <w:rsid w:val="00CC575F"/>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07D76"/>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2067"/>
    <w:rsid w:val="00D86EEA"/>
    <w:rsid w:val="00D87195"/>
    <w:rsid w:val="00D87D03"/>
    <w:rsid w:val="00D93FB2"/>
    <w:rsid w:val="00D95C88"/>
    <w:rsid w:val="00D97B2E"/>
    <w:rsid w:val="00DA241E"/>
    <w:rsid w:val="00DA24B3"/>
    <w:rsid w:val="00DB2D21"/>
    <w:rsid w:val="00DB36FE"/>
    <w:rsid w:val="00DB533A"/>
    <w:rsid w:val="00DB6307"/>
    <w:rsid w:val="00DD1DCD"/>
    <w:rsid w:val="00DD338F"/>
    <w:rsid w:val="00DD3D3C"/>
    <w:rsid w:val="00DD66F2"/>
    <w:rsid w:val="00DE3FE0"/>
    <w:rsid w:val="00DE578A"/>
    <w:rsid w:val="00DE68B0"/>
    <w:rsid w:val="00DF2583"/>
    <w:rsid w:val="00DF54D9"/>
    <w:rsid w:val="00DF7283"/>
    <w:rsid w:val="00E01A59"/>
    <w:rsid w:val="00E10DC6"/>
    <w:rsid w:val="00E11F8E"/>
    <w:rsid w:val="00E15881"/>
    <w:rsid w:val="00E16A8F"/>
    <w:rsid w:val="00E21DE3"/>
    <w:rsid w:val="00E307D1"/>
    <w:rsid w:val="00E31177"/>
    <w:rsid w:val="00E3731D"/>
    <w:rsid w:val="00E51469"/>
    <w:rsid w:val="00E632F3"/>
    <w:rsid w:val="00E634E3"/>
    <w:rsid w:val="00E717C4"/>
    <w:rsid w:val="00E775D1"/>
    <w:rsid w:val="00E77E18"/>
    <w:rsid w:val="00E77F89"/>
    <w:rsid w:val="00E80330"/>
    <w:rsid w:val="00E806C5"/>
    <w:rsid w:val="00E80E71"/>
    <w:rsid w:val="00E850D3"/>
    <w:rsid w:val="00E853D6"/>
    <w:rsid w:val="00E876B9"/>
    <w:rsid w:val="00E90106"/>
    <w:rsid w:val="00E9115A"/>
    <w:rsid w:val="00EA499A"/>
    <w:rsid w:val="00EA7461"/>
    <w:rsid w:val="00EB240A"/>
    <w:rsid w:val="00EC0DFF"/>
    <w:rsid w:val="00EC237D"/>
    <w:rsid w:val="00EC47F1"/>
    <w:rsid w:val="00EC4D0E"/>
    <w:rsid w:val="00EC4E2B"/>
    <w:rsid w:val="00ED072A"/>
    <w:rsid w:val="00ED539E"/>
    <w:rsid w:val="00ED62CF"/>
    <w:rsid w:val="00EE3E8B"/>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1381"/>
    <w:rsid w:val="00F41A6F"/>
    <w:rsid w:val="00F41B49"/>
    <w:rsid w:val="00F45A25"/>
    <w:rsid w:val="00F45D0F"/>
    <w:rsid w:val="00F50F86"/>
    <w:rsid w:val="00F53F91"/>
    <w:rsid w:val="00F61569"/>
    <w:rsid w:val="00F61A72"/>
    <w:rsid w:val="00F62B67"/>
    <w:rsid w:val="00F66D0B"/>
    <w:rsid w:val="00F66F13"/>
    <w:rsid w:val="00F74073"/>
    <w:rsid w:val="00F75603"/>
    <w:rsid w:val="00F7740A"/>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9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iPriority w:val="99"/>
    <w:unhideWhenUsed/>
    <w:rsid w:val="002479CB"/>
    <w:pPr>
      <w:spacing w:line="240" w:lineRule="auto"/>
    </w:pPr>
    <w:rPr>
      <w:rFonts w:ascii="Aptos" w:eastAsiaTheme="minorHAnsi" w:hAnsi="Aptos" w:cs="Aptos"/>
      <w:sz w:val="20"/>
      <w:szCs w:val="20"/>
    </w:rPr>
  </w:style>
  <w:style w:type="character" w:customStyle="1" w:styleId="TekstopmerkingChar">
    <w:name w:val="Tekst opmerking Char"/>
    <w:basedOn w:val="Standaardalinea-lettertype"/>
    <w:link w:val="Tekstopmerking"/>
    <w:uiPriority w:val="99"/>
    <w:rsid w:val="002479CB"/>
    <w:rPr>
      <w:rFonts w:ascii="Aptos" w:eastAsiaTheme="minorHAnsi" w:hAnsi="Aptos" w:cs="Aptos"/>
      <w:lang w:val="nl-NL" w:eastAsia="nl-NL"/>
    </w:rPr>
  </w:style>
  <w:style w:type="character" w:styleId="Verwijzingopmerking">
    <w:name w:val="annotation reference"/>
    <w:basedOn w:val="Standaardalinea-lettertype"/>
    <w:uiPriority w:val="99"/>
    <w:semiHidden/>
    <w:unhideWhenUsed/>
    <w:rsid w:val="002479CB"/>
    <w:rPr>
      <w:sz w:val="16"/>
      <w:szCs w:val="16"/>
    </w:rPr>
  </w:style>
  <w:style w:type="paragraph" w:styleId="Revisie">
    <w:name w:val="Revision"/>
    <w:hidden/>
    <w:uiPriority w:val="99"/>
    <w:semiHidden/>
    <w:rsid w:val="00D07D76"/>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D07D76"/>
    <w:rPr>
      <w:rFonts w:ascii="Verdana" w:eastAsia="Times New Roman" w:hAnsi="Verdana" w:cs="Times New Roman"/>
      <w:b/>
      <w:bCs/>
    </w:rPr>
  </w:style>
  <w:style w:type="character" w:customStyle="1" w:styleId="OnderwerpvanopmerkingChar">
    <w:name w:val="Onderwerp van opmerking Char"/>
    <w:basedOn w:val="TekstopmerkingChar"/>
    <w:link w:val="Onderwerpvanopmerking"/>
    <w:semiHidden/>
    <w:rsid w:val="00D07D76"/>
    <w:rPr>
      <w:rFonts w:ascii="Verdana" w:eastAsiaTheme="minorHAnsi" w:hAnsi="Verdana" w:cs="Aptos"/>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29340">
      <w:bodyDiv w:val="1"/>
      <w:marLeft w:val="0"/>
      <w:marRight w:val="0"/>
      <w:marTop w:val="0"/>
      <w:marBottom w:val="0"/>
      <w:divBdr>
        <w:top w:val="none" w:sz="0" w:space="0" w:color="auto"/>
        <w:left w:val="none" w:sz="0" w:space="0" w:color="auto"/>
        <w:bottom w:val="none" w:sz="0" w:space="0" w:color="auto"/>
        <w:right w:val="none" w:sz="0" w:space="0" w:color="auto"/>
      </w:divBdr>
    </w:div>
    <w:div w:id="332874828">
      <w:bodyDiv w:val="1"/>
      <w:marLeft w:val="0"/>
      <w:marRight w:val="0"/>
      <w:marTop w:val="0"/>
      <w:marBottom w:val="0"/>
      <w:divBdr>
        <w:top w:val="none" w:sz="0" w:space="0" w:color="auto"/>
        <w:left w:val="none" w:sz="0" w:space="0" w:color="auto"/>
        <w:bottom w:val="none" w:sz="0" w:space="0" w:color="auto"/>
        <w:right w:val="none" w:sz="0" w:space="0" w:color="auto"/>
      </w:divBdr>
    </w:div>
    <w:div w:id="466167271">
      <w:bodyDiv w:val="1"/>
      <w:marLeft w:val="0"/>
      <w:marRight w:val="0"/>
      <w:marTop w:val="0"/>
      <w:marBottom w:val="0"/>
      <w:divBdr>
        <w:top w:val="none" w:sz="0" w:space="0" w:color="auto"/>
        <w:left w:val="none" w:sz="0" w:space="0" w:color="auto"/>
        <w:bottom w:val="none" w:sz="0" w:space="0" w:color="auto"/>
        <w:right w:val="none" w:sz="0" w:space="0" w:color="auto"/>
      </w:divBdr>
    </w:div>
    <w:div w:id="537013857">
      <w:bodyDiv w:val="1"/>
      <w:marLeft w:val="0"/>
      <w:marRight w:val="0"/>
      <w:marTop w:val="0"/>
      <w:marBottom w:val="0"/>
      <w:divBdr>
        <w:top w:val="none" w:sz="0" w:space="0" w:color="auto"/>
        <w:left w:val="none" w:sz="0" w:space="0" w:color="auto"/>
        <w:bottom w:val="none" w:sz="0" w:space="0" w:color="auto"/>
        <w:right w:val="none" w:sz="0" w:space="0" w:color="auto"/>
      </w:divBdr>
    </w:div>
    <w:div w:id="734012193">
      <w:bodyDiv w:val="1"/>
      <w:marLeft w:val="0"/>
      <w:marRight w:val="0"/>
      <w:marTop w:val="0"/>
      <w:marBottom w:val="0"/>
      <w:divBdr>
        <w:top w:val="none" w:sz="0" w:space="0" w:color="auto"/>
        <w:left w:val="none" w:sz="0" w:space="0" w:color="auto"/>
        <w:bottom w:val="none" w:sz="0" w:space="0" w:color="auto"/>
        <w:right w:val="none" w:sz="0" w:space="0" w:color="auto"/>
      </w:divBdr>
    </w:div>
    <w:div w:id="822746149">
      <w:bodyDiv w:val="1"/>
      <w:marLeft w:val="0"/>
      <w:marRight w:val="0"/>
      <w:marTop w:val="0"/>
      <w:marBottom w:val="0"/>
      <w:divBdr>
        <w:top w:val="none" w:sz="0" w:space="0" w:color="auto"/>
        <w:left w:val="none" w:sz="0" w:space="0" w:color="auto"/>
        <w:bottom w:val="none" w:sz="0" w:space="0" w:color="auto"/>
        <w:right w:val="none" w:sz="0" w:space="0" w:color="auto"/>
      </w:divBdr>
    </w:div>
    <w:div w:id="968777961">
      <w:bodyDiv w:val="1"/>
      <w:marLeft w:val="0"/>
      <w:marRight w:val="0"/>
      <w:marTop w:val="0"/>
      <w:marBottom w:val="0"/>
      <w:divBdr>
        <w:top w:val="none" w:sz="0" w:space="0" w:color="auto"/>
        <w:left w:val="none" w:sz="0" w:space="0" w:color="auto"/>
        <w:bottom w:val="none" w:sz="0" w:space="0" w:color="auto"/>
        <w:right w:val="none" w:sz="0" w:space="0" w:color="auto"/>
      </w:divBdr>
    </w:div>
    <w:div w:id="1628897281">
      <w:bodyDiv w:val="1"/>
      <w:marLeft w:val="0"/>
      <w:marRight w:val="0"/>
      <w:marTop w:val="0"/>
      <w:marBottom w:val="0"/>
      <w:divBdr>
        <w:top w:val="none" w:sz="0" w:space="0" w:color="auto"/>
        <w:left w:val="none" w:sz="0" w:space="0" w:color="auto"/>
        <w:bottom w:val="none" w:sz="0" w:space="0" w:color="auto"/>
        <w:right w:val="none" w:sz="0" w:space="0" w:color="auto"/>
      </w:divBdr>
    </w:div>
    <w:div w:id="1661033820">
      <w:bodyDiv w:val="1"/>
      <w:marLeft w:val="0"/>
      <w:marRight w:val="0"/>
      <w:marTop w:val="0"/>
      <w:marBottom w:val="0"/>
      <w:divBdr>
        <w:top w:val="none" w:sz="0" w:space="0" w:color="auto"/>
        <w:left w:val="none" w:sz="0" w:space="0" w:color="auto"/>
        <w:bottom w:val="none" w:sz="0" w:space="0" w:color="auto"/>
        <w:right w:val="none" w:sz="0" w:space="0" w:color="auto"/>
      </w:divBdr>
    </w:div>
    <w:div w:id="1689065027">
      <w:bodyDiv w:val="1"/>
      <w:marLeft w:val="0"/>
      <w:marRight w:val="0"/>
      <w:marTop w:val="0"/>
      <w:marBottom w:val="0"/>
      <w:divBdr>
        <w:top w:val="none" w:sz="0" w:space="0" w:color="auto"/>
        <w:left w:val="none" w:sz="0" w:space="0" w:color="auto"/>
        <w:bottom w:val="none" w:sz="0" w:space="0" w:color="auto"/>
        <w:right w:val="none" w:sz="0" w:space="0" w:color="auto"/>
      </w:divBdr>
    </w:div>
    <w:div w:id="1986205399">
      <w:bodyDiv w:val="1"/>
      <w:marLeft w:val="0"/>
      <w:marRight w:val="0"/>
      <w:marTop w:val="0"/>
      <w:marBottom w:val="0"/>
      <w:divBdr>
        <w:top w:val="none" w:sz="0" w:space="0" w:color="auto"/>
        <w:left w:val="none" w:sz="0" w:space="0" w:color="auto"/>
        <w:bottom w:val="none" w:sz="0" w:space="0" w:color="auto"/>
        <w:right w:val="none" w:sz="0" w:space="0" w:color="auto"/>
      </w:divBdr>
    </w:div>
    <w:div w:id="20655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796</ap:Words>
  <ap:Characters>4379</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2025-12-03T16:49:00.0000000Z</dcterms:created>
  <dcterms:modified xsi:type="dcterms:W3CDTF">2025-12-03T16:49:00.0000000Z</dcterms:modified>
  <dc:description>------------------------</dc:description>
  <dc:subject/>
  <keywords/>
  <version/>
  <category/>
</coreProperties>
</file>