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23116" w:rsidTr="00D9561B" w14:paraId="3BDDA51B" w14:textId="77777777">
        <w:trPr>
          <w:trHeight w:val="1514"/>
        </w:trPr>
        <w:tc>
          <w:tcPr>
            <w:tcW w:w="7522" w:type="dxa"/>
            <w:tcBorders>
              <w:top w:val="nil"/>
              <w:left w:val="nil"/>
              <w:bottom w:val="nil"/>
              <w:right w:val="nil"/>
            </w:tcBorders>
            <w:tcMar>
              <w:left w:w="0" w:type="dxa"/>
              <w:right w:w="0" w:type="dxa"/>
            </w:tcMar>
          </w:tcPr>
          <w:p w:rsidR="00374412" w:rsidP="00D9561B" w:rsidRDefault="00484E25" w14:paraId="25E203E9" w14:textId="053F5255">
            <w:r>
              <w:t>De v</w:t>
            </w:r>
            <w:r w:rsidR="008E3932">
              <w:t>oorzitter van de Tweede Kamer der Staten-Generaal</w:t>
            </w:r>
          </w:p>
          <w:p w:rsidR="00374412" w:rsidP="00D9561B" w:rsidRDefault="00484E25" w14:paraId="6ABCD616" w14:textId="77777777">
            <w:r>
              <w:t>Postbus 20018</w:t>
            </w:r>
          </w:p>
          <w:p w:rsidR="008E3932" w:rsidP="00D9561B" w:rsidRDefault="00484E25" w14:paraId="696DFF07" w14:textId="6695691C">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23116" w:rsidTr="00FF66F9" w14:paraId="2CE7658A" w14:textId="77777777">
        <w:trPr>
          <w:trHeight w:val="289" w:hRule="exact"/>
        </w:trPr>
        <w:tc>
          <w:tcPr>
            <w:tcW w:w="929" w:type="dxa"/>
          </w:tcPr>
          <w:p w:rsidRPr="00434042" w:rsidR="0005404B" w:rsidP="00FF66F9" w:rsidRDefault="00484E25" w14:paraId="4113D66C" w14:textId="77777777">
            <w:pPr>
              <w:rPr>
                <w:lang w:eastAsia="en-US"/>
              </w:rPr>
            </w:pPr>
            <w:r>
              <w:rPr>
                <w:lang w:eastAsia="en-US"/>
              </w:rPr>
              <w:t>Datum</w:t>
            </w:r>
          </w:p>
        </w:tc>
        <w:tc>
          <w:tcPr>
            <w:tcW w:w="6581" w:type="dxa"/>
          </w:tcPr>
          <w:p w:rsidRPr="00434042" w:rsidR="0005404B" w:rsidP="00FF66F9" w:rsidRDefault="00ED0F89" w14:paraId="3115D05E" w14:textId="2BEBF34A">
            <w:pPr>
              <w:rPr>
                <w:lang w:eastAsia="en-US"/>
              </w:rPr>
            </w:pPr>
            <w:r>
              <w:rPr>
                <w:lang w:eastAsia="en-US"/>
              </w:rPr>
              <w:t>4 december 2025</w:t>
            </w:r>
          </w:p>
        </w:tc>
      </w:tr>
      <w:tr w:rsidR="00823116" w:rsidTr="00FF66F9" w14:paraId="5FFCCBF7" w14:textId="77777777">
        <w:trPr>
          <w:trHeight w:val="368"/>
        </w:trPr>
        <w:tc>
          <w:tcPr>
            <w:tcW w:w="929" w:type="dxa"/>
          </w:tcPr>
          <w:p w:rsidR="0005404B" w:rsidP="00FF66F9" w:rsidRDefault="00484E25" w14:paraId="442F2C3C" w14:textId="77777777">
            <w:pPr>
              <w:rPr>
                <w:lang w:eastAsia="en-US"/>
              </w:rPr>
            </w:pPr>
            <w:r>
              <w:rPr>
                <w:lang w:eastAsia="en-US"/>
              </w:rPr>
              <w:t>Betreft</w:t>
            </w:r>
          </w:p>
        </w:tc>
        <w:tc>
          <w:tcPr>
            <w:tcW w:w="6581" w:type="dxa"/>
          </w:tcPr>
          <w:p w:rsidR="0005404B" w:rsidP="00FF66F9" w:rsidRDefault="00F12993" w14:paraId="60C0D01D" w14:textId="0F845699">
            <w:pPr>
              <w:rPr>
                <w:lang w:eastAsia="en-US"/>
              </w:rPr>
            </w:pPr>
            <w:r>
              <w:rPr>
                <w:lang w:eastAsia="en-US"/>
              </w:rPr>
              <w:t>Zevende voortgangsbrief Masterplan basisvaardigheden</w:t>
            </w:r>
          </w:p>
        </w:tc>
      </w:tr>
    </w:tbl>
    <w:p w:rsidR="00823116" w:rsidRDefault="00B20109" w14:paraId="00299DFF" w14:textId="6C14E441">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D0F89" w:rsidR="00823116" w:rsidTr="00A421A1" w14:paraId="2C1FCCF9" w14:textId="77777777">
        <w:tc>
          <w:tcPr>
            <w:tcW w:w="2160" w:type="dxa"/>
          </w:tcPr>
          <w:p w:rsidRPr="00F53C9D" w:rsidR="006205C0" w:rsidP="00686AED" w:rsidRDefault="00484E25" w14:paraId="579EFC41" w14:textId="77777777">
            <w:pPr>
              <w:pStyle w:val="Colofonkop"/>
              <w:framePr w:hSpace="0" w:wrap="auto" w:hAnchor="text" w:vAnchor="margin" w:xAlign="left" w:yAlign="inline"/>
            </w:pPr>
            <w:r>
              <w:t>Onderwijsprestaties en Voortgezet Onderwijs</w:t>
            </w:r>
          </w:p>
          <w:p w:rsidR="006205C0" w:rsidP="00A421A1" w:rsidRDefault="00484E25" w14:paraId="0940216F" w14:textId="77777777">
            <w:pPr>
              <w:pStyle w:val="Huisstijl-Gegeven"/>
              <w:spacing w:after="0"/>
            </w:pPr>
            <w:r>
              <w:t xml:space="preserve">Rijnstraat 50 </w:t>
            </w:r>
          </w:p>
          <w:p w:rsidRPr="004B184F" w:rsidR="004425A7" w:rsidP="00E972A2" w:rsidRDefault="00484E25" w14:paraId="7C4F5CB0" w14:textId="77777777">
            <w:pPr>
              <w:pStyle w:val="Huisstijl-Gegeven"/>
              <w:spacing w:after="0"/>
              <w:rPr>
                <w:lang w:val="de-DE"/>
              </w:rPr>
            </w:pPr>
            <w:r w:rsidRPr="004B184F">
              <w:rPr>
                <w:lang w:val="de-DE"/>
              </w:rPr>
              <w:t>Den Haag</w:t>
            </w:r>
          </w:p>
          <w:p w:rsidRPr="004B184F" w:rsidR="004425A7" w:rsidP="00E972A2" w:rsidRDefault="00484E25" w14:paraId="0BA3C314" w14:textId="77777777">
            <w:pPr>
              <w:pStyle w:val="Huisstijl-Gegeven"/>
              <w:spacing w:after="0"/>
              <w:rPr>
                <w:lang w:val="de-DE"/>
              </w:rPr>
            </w:pPr>
            <w:r w:rsidRPr="004B184F">
              <w:rPr>
                <w:lang w:val="de-DE"/>
              </w:rPr>
              <w:t>Postbus 16375</w:t>
            </w:r>
          </w:p>
          <w:p w:rsidRPr="004B184F" w:rsidR="004425A7" w:rsidP="00E972A2" w:rsidRDefault="00484E25" w14:paraId="247F828D" w14:textId="77777777">
            <w:pPr>
              <w:pStyle w:val="Huisstijl-Gegeven"/>
              <w:spacing w:after="0"/>
              <w:rPr>
                <w:lang w:val="de-DE"/>
              </w:rPr>
            </w:pPr>
            <w:r w:rsidRPr="004B184F">
              <w:rPr>
                <w:lang w:val="de-DE"/>
              </w:rPr>
              <w:t>2500 BJ Den Haag</w:t>
            </w:r>
          </w:p>
          <w:p w:rsidRPr="004B184F" w:rsidR="004425A7" w:rsidP="00E972A2" w:rsidRDefault="00484E25" w14:paraId="4AC01C1C" w14:textId="77777777">
            <w:pPr>
              <w:pStyle w:val="Huisstijl-Gegeven"/>
              <w:spacing w:after="90"/>
              <w:rPr>
                <w:lang w:val="de-DE"/>
              </w:rPr>
            </w:pPr>
            <w:r w:rsidRPr="004B184F">
              <w:rPr>
                <w:lang w:val="de-DE"/>
              </w:rPr>
              <w:t>www.rijksoverheid.nl</w:t>
            </w:r>
          </w:p>
          <w:p w:rsidRPr="00D86CC6" w:rsidR="006205C0" w:rsidP="00A421A1" w:rsidRDefault="00484E25" w14:paraId="4703438D" w14:textId="77777777">
            <w:pPr>
              <w:spacing w:line="180" w:lineRule="exact"/>
              <w:rPr>
                <w:b/>
                <w:sz w:val="13"/>
                <w:szCs w:val="13"/>
              </w:rPr>
            </w:pPr>
            <w:r>
              <w:rPr>
                <w:b/>
                <w:sz w:val="13"/>
                <w:szCs w:val="13"/>
              </w:rPr>
              <w:t>Contactpersoon</w:t>
            </w:r>
          </w:p>
          <w:p w:rsidR="006205C0" w:rsidP="00C2534F" w:rsidRDefault="006205C0" w14:paraId="03A4C863" w14:textId="77777777">
            <w:pPr>
              <w:spacing w:line="180" w:lineRule="exact"/>
              <w:rPr>
                <w:sz w:val="13"/>
                <w:szCs w:val="13"/>
                <w:lang w:val="en-US"/>
              </w:rPr>
            </w:pPr>
          </w:p>
          <w:p w:rsidR="00ED0F89" w:rsidP="00C2534F" w:rsidRDefault="00ED0F89" w14:paraId="5E1DC0A4" w14:textId="77777777">
            <w:pPr>
              <w:spacing w:line="180" w:lineRule="exact"/>
              <w:rPr>
                <w:sz w:val="13"/>
                <w:szCs w:val="13"/>
                <w:lang w:val="en-US"/>
              </w:rPr>
            </w:pPr>
          </w:p>
          <w:p w:rsidRPr="009609F3" w:rsidR="00ED0F89" w:rsidP="00C2534F" w:rsidRDefault="00ED0F89" w14:paraId="0760EAE3" w14:textId="10C0FE1D">
            <w:pPr>
              <w:spacing w:line="180" w:lineRule="exact"/>
              <w:rPr>
                <w:sz w:val="13"/>
                <w:szCs w:val="13"/>
                <w:lang w:val="en-US"/>
              </w:rPr>
            </w:pPr>
          </w:p>
        </w:tc>
      </w:tr>
      <w:tr w:rsidRPr="00ED0F89" w:rsidR="00823116" w:rsidTr="00A421A1" w14:paraId="40B08853" w14:textId="77777777">
        <w:trPr>
          <w:trHeight w:val="200" w:hRule="exact"/>
        </w:trPr>
        <w:tc>
          <w:tcPr>
            <w:tcW w:w="2160" w:type="dxa"/>
          </w:tcPr>
          <w:p w:rsidRPr="009609F3" w:rsidR="006205C0" w:rsidP="00A421A1" w:rsidRDefault="006205C0" w14:paraId="5B07435F" w14:textId="77777777">
            <w:pPr>
              <w:spacing w:after="90" w:line="180" w:lineRule="exact"/>
              <w:rPr>
                <w:sz w:val="13"/>
                <w:szCs w:val="13"/>
                <w:lang w:val="en-US"/>
              </w:rPr>
            </w:pPr>
          </w:p>
        </w:tc>
      </w:tr>
      <w:tr w:rsidR="00823116" w:rsidTr="00A421A1" w14:paraId="6B8C775A" w14:textId="77777777">
        <w:trPr>
          <w:trHeight w:val="450"/>
        </w:trPr>
        <w:tc>
          <w:tcPr>
            <w:tcW w:w="2160" w:type="dxa"/>
          </w:tcPr>
          <w:p w:rsidR="00F51A76" w:rsidP="00A421A1" w:rsidRDefault="00484E25" w14:paraId="4F6AB8CF" w14:textId="77777777">
            <w:pPr>
              <w:spacing w:line="180" w:lineRule="exact"/>
              <w:rPr>
                <w:b/>
                <w:sz w:val="13"/>
                <w:szCs w:val="13"/>
              </w:rPr>
            </w:pPr>
            <w:r>
              <w:rPr>
                <w:b/>
                <w:sz w:val="13"/>
                <w:szCs w:val="13"/>
              </w:rPr>
              <w:t>Onze referentie</w:t>
            </w:r>
          </w:p>
          <w:p w:rsidRPr="00FA7882" w:rsidR="006205C0" w:rsidP="00215356" w:rsidRDefault="00954093" w14:paraId="4C40C32D" w14:textId="7A1E9A36">
            <w:pPr>
              <w:spacing w:line="180" w:lineRule="exact"/>
              <w:rPr>
                <w:sz w:val="13"/>
                <w:szCs w:val="13"/>
              </w:rPr>
            </w:pPr>
            <w:r w:rsidRPr="00954093">
              <w:rPr>
                <w:sz w:val="13"/>
                <w:szCs w:val="13"/>
              </w:rPr>
              <w:t>57252823</w:t>
            </w:r>
          </w:p>
        </w:tc>
      </w:tr>
      <w:tr w:rsidR="00823116" w:rsidTr="00E5111C" w14:paraId="4DF95FB8" w14:textId="77777777">
        <w:trPr>
          <w:trHeight w:val="113"/>
        </w:trPr>
        <w:tc>
          <w:tcPr>
            <w:tcW w:w="2160" w:type="dxa"/>
          </w:tcPr>
          <w:p w:rsidRPr="00C5333A" w:rsidR="006205C0" w:rsidP="00D36088" w:rsidRDefault="00484E25" w14:paraId="06CBA804" w14:textId="77777777">
            <w:pPr>
              <w:tabs>
                <w:tab w:val="center" w:pos="1080"/>
              </w:tabs>
              <w:spacing w:line="180" w:lineRule="exact"/>
              <w:rPr>
                <w:sz w:val="13"/>
                <w:szCs w:val="13"/>
              </w:rPr>
            </w:pPr>
            <w:r>
              <w:rPr>
                <w:b/>
                <w:sz w:val="13"/>
                <w:szCs w:val="13"/>
              </w:rPr>
              <w:t>Bijlagen</w:t>
            </w:r>
          </w:p>
        </w:tc>
      </w:tr>
      <w:tr w:rsidR="00823116" w:rsidTr="00E5111C" w14:paraId="2D7981FF" w14:textId="77777777">
        <w:trPr>
          <w:trHeight w:val="113"/>
        </w:trPr>
        <w:tc>
          <w:tcPr>
            <w:tcW w:w="2160" w:type="dxa"/>
          </w:tcPr>
          <w:p w:rsidRPr="00D74F66" w:rsidR="006205C0" w:rsidP="00A421A1" w:rsidRDefault="00D72170" w14:paraId="72D9ED82" w14:textId="270CD8DC">
            <w:pPr>
              <w:spacing w:after="90" w:line="180" w:lineRule="exact"/>
              <w:rPr>
                <w:sz w:val="13"/>
              </w:rPr>
            </w:pPr>
            <w:r>
              <w:rPr>
                <w:sz w:val="13"/>
              </w:rPr>
              <w:t>8</w:t>
            </w:r>
          </w:p>
        </w:tc>
      </w:tr>
    </w:tbl>
    <w:p w:rsidR="003D286C" w:rsidP="003D286C" w:rsidRDefault="00C2534F" w14:paraId="1FF65D99" w14:textId="2A02D6CB">
      <w:pPr>
        <w:rPr>
          <w:color w:val="000000" w:themeColor="text1"/>
        </w:rPr>
      </w:pPr>
      <w:bookmarkStart w:name="_Hlk87624656" w:id="0"/>
      <w:r w:rsidRPr="00C2534F">
        <w:rPr>
          <w:color w:val="000000" w:themeColor="text1"/>
        </w:rPr>
        <w:t xml:space="preserve">In deze brief informeer ik uw Kamer over het Masterplan basisvaardigheden en de voortgang daarvan. Het Masterplan is </w:t>
      </w:r>
      <w:r w:rsidR="003D286C">
        <w:rPr>
          <w:color w:val="000000" w:themeColor="text1"/>
        </w:rPr>
        <w:t xml:space="preserve">een integrale en langjarige aanpak die </w:t>
      </w:r>
      <w:r w:rsidRPr="00C2534F">
        <w:rPr>
          <w:color w:val="000000" w:themeColor="text1"/>
        </w:rPr>
        <w:t xml:space="preserve">in 2022 van start </w:t>
      </w:r>
      <w:r w:rsidR="003D286C">
        <w:rPr>
          <w:color w:val="000000" w:themeColor="text1"/>
        </w:rPr>
        <w:t xml:space="preserve">is </w:t>
      </w:r>
      <w:r w:rsidRPr="00C2534F">
        <w:rPr>
          <w:color w:val="000000" w:themeColor="text1"/>
        </w:rPr>
        <w:t>gegaan met het doel de onderwijskwaliteit</w:t>
      </w:r>
      <w:r w:rsidR="003D286C">
        <w:rPr>
          <w:color w:val="000000" w:themeColor="text1"/>
        </w:rPr>
        <w:t xml:space="preserve"> duurzaam te verbeteren, met nadruk op </w:t>
      </w:r>
      <w:r w:rsidRPr="00C2534F">
        <w:rPr>
          <w:color w:val="000000" w:themeColor="text1"/>
        </w:rPr>
        <w:t xml:space="preserve">de lees-, schrijf- en rekenprestaties van leerlingen in het funderend onderwijs. Ook wordt </w:t>
      </w:r>
      <w:r w:rsidR="003D286C">
        <w:rPr>
          <w:color w:val="000000" w:themeColor="text1"/>
        </w:rPr>
        <w:t xml:space="preserve">een impuls gegeven aan </w:t>
      </w:r>
      <w:r w:rsidRPr="00C2534F">
        <w:rPr>
          <w:color w:val="000000" w:themeColor="text1"/>
        </w:rPr>
        <w:t xml:space="preserve">de kennis en kunde van leerlingen op het gebied van burgerschap en digitale geletterdheid. </w:t>
      </w:r>
      <w:r w:rsidR="002B6AC8">
        <w:rPr>
          <w:color w:val="000000" w:themeColor="text1"/>
        </w:rPr>
        <w:t>Voldoende</w:t>
      </w:r>
      <w:r w:rsidR="003D286C">
        <w:rPr>
          <w:color w:val="000000" w:themeColor="text1"/>
        </w:rPr>
        <w:t xml:space="preserve"> beheersing van deze basisvaardigheden is essentieel om volwaardig mee te </w:t>
      </w:r>
      <w:r w:rsidR="005775E1">
        <w:rPr>
          <w:color w:val="000000" w:themeColor="text1"/>
        </w:rPr>
        <w:t xml:space="preserve">kunnen </w:t>
      </w:r>
      <w:r w:rsidR="003D286C">
        <w:rPr>
          <w:color w:val="000000" w:themeColor="text1"/>
        </w:rPr>
        <w:t>doen op de arbeidsmarkt, in het vervolgonderwijs en in de samenleving.</w:t>
      </w:r>
      <w:r w:rsidR="00267CEE">
        <w:rPr>
          <w:color w:val="000000" w:themeColor="text1"/>
        </w:rPr>
        <w:t xml:space="preserve"> </w:t>
      </w:r>
    </w:p>
    <w:p w:rsidR="00600570" w:rsidP="003D286C" w:rsidRDefault="00600570" w14:paraId="4186F3BB" w14:textId="77777777">
      <w:pPr>
        <w:rPr>
          <w:color w:val="000000" w:themeColor="text1"/>
        </w:rPr>
      </w:pPr>
    </w:p>
    <w:p w:rsidRPr="0093429E" w:rsidR="0093429E" w:rsidP="003D286C" w:rsidRDefault="0093429E" w14:paraId="6D3AF254" w14:textId="34D509E5">
      <w:pPr>
        <w:rPr>
          <w:b/>
          <w:bCs/>
          <w:i/>
          <w:iCs/>
          <w:color w:val="000000" w:themeColor="text1"/>
        </w:rPr>
      </w:pPr>
      <w:r w:rsidRPr="0093429E">
        <w:rPr>
          <w:b/>
          <w:bCs/>
          <w:i/>
          <w:iCs/>
          <w:color w:val="000000" w:themeColor="text1"/>
        </w:rPr>
        <w:t>Hoofdlijnen van de zevende voortgangsbrief</w:t>
      </w:r>
    </w:p>
    <w:p w:rsidR="00600570" w:rsidP="003D286C" w:rsidRDefault="002B6AC8" w14:paraId="47F3919A" w14:textId="4A26BE69">
      <w:pPr>
        <w:rPr>
          <w:color w:val="000000" w:themeColor="text1"/>
        </w:rPr>
      </w:pPr>
      <w:bookmarkStart w:name="_Hlk214022056" w:id="1"/>
      <w:r>
        <w:rPr>
          <w:color w:val="000000" w:themeColor="text1"/>
        </w:rPr>
        <w:t>Bij</w:t>
      </w:r>
      <w:r w:rsidR="00DA6173">
        <w:rPr>
          <w:color w:val="000000" w:themeColor="text1"/>
        </w:rPr>
        <w:t xml:space="preserve"> de start van het Masterplan </w:t>
      </w:r>
      <w:r w:rsidR="00600570">
        <w:rPr>
          <w:color w:val="000000" w:themeColor="text1"/>
        </w:rPr>
        <w:t>was bekend dat de uitdagingen</w:t>
      </w:r>
      <w:r w:rsidR="005775E1">
        <w:rPr>
          <w:color w:val="000000" w:themeColor="text1"/>
        </w:rPr>
        <w:t xml:space="preserve"> en urgentie</w:t>
      </w:r>
      <w:r w:rsidR="00600570">
        <w:rPr>
          <w:color w:val="000000" w:themeColor="text1"/>
        </w:rPr>
        <w:t xml:space="preserve"> ten aanzien van het verbeteren van de basisvaardigheden groot zijn. Al v</w:t>
      </w:r>
      <w:r w:rsidR="00DA6173">
        <w:rPr>
          <w:color w:val="000000" w:themeColor="text1"/>
        </w:rPr>
        <w:t>óó</w:t>
      </w:r>
      <w:r w:rsidR="00600570">
        <w:rPr>
          <w:color w:val="000000" w:themeColor="text1"/>
        </w:rPr>
        <w:t>r de coronapandemie was er een dalende trend te zien in de leerprestaties</w:t>
      </w:r>
      <w:r w:rsidR="00356889">
        <w:rPr>
          <w:color w:val="000000" w:themeColor="text1"/>
        </w:rPr>
        <w:t xml:space="preserve">, </w:t>
      </w:r>
      <w:r w:rsidR="00600570">
        <w:rPr>
          <w:color w:val="000000" w:themeColor="text1"/>
        </w:rPr>
        <w:t xml:space="preserve">die door de schoolsluitingen </w:t>
      </w:r>
      <w:r w:rsidR="00FE5FC9">
        <w:rPr>
          <w:color w:val="000000" w:themeColor="text1"/>
        </w:rPr>
        <w:t>versterkt werd</w:t>
      </w:r>
      <w:r w:rsidR="00600570">
        <w:rPr>
          <w:color w:val="000000" w:themeColor="text1"/>
        </w:rPr>
        <w:t xml:space="preserve">. Nu, drie jaar </w:t>
      </w:r>
      <w:r w:rsidR="00DA6173">
        <w:rPr>
          <w:color w:val="000000" w:themeColor="text1"/>
        </w:rPr>
        <w:t>later</w:t>
      </w:r>
      <w:r w:rsidR="00600570">
        <w:rPr>
          <w:color w:val="000000" w:themeColor="text1"/>
        </w:rPr>
        <w:t>, zien we hoopvolle signalen. De randvoorwaarden voor kwalitatief hoogstaand onderwijs zijn de afgelopen jaren sterk verbeterd</w:t>
      </w:r>
      <w:r w:rsidR="001B3AB8">
        <w:rPr>
          <w:color w:val="000000" w:themeColor="text1"/>
        </w:rPr>
        <w:t xml:space="preserve">. </w:t>
      </w:r>
      <w:bookmarkEnd w:id="1"/>
      <w:r w:rsidR="001B3AB8">
        <w:rPr>
          <w:color w:val="000000" w:themeColor="text1"/>
        </w:rPr>
        <w:t xml:space="preserve">Zo ligt er, </w:t>
      </w:r>
      <w:r w:rsidR="00FE5FC9">
        <w:rPr>
          <w:color w:val="000000" w:themeColor="text1"/>
        </w:rPr>
        <w:t>in de vorm van</w:t>
      </w:r>
      <w:r w:rsidR="001B3AB8">
        <w:rPr>
          <w:color w:val="000000" w:themeColor="text1"/>
        </w:rPr>
        <w:t xml:space="preserve"> </w:t>
      </w:r>
      <w:r w:rsidR="00FE5FC9">
        <w:rPr>
          <w:color w:val="000000" w:themeColor="text1"/>
        </w:rPr>
        <w:t xml:space="preserve">de </w:t>
      </w:r>
      <w:r w:rsidR="001B3AB8">
        <w:rPr>
          <w:color w:val="000000" w:themeColor="text1"/>
        </w:rPr>
        <w:t xml:space="preserve">nieuwe kerndoelen, </w:t>
      </w:r>
      <w:r w:rsidR="005775E1">
        <w:rPr>
          <w:color w:val="000000" w:themeColor="text1"/>
        </w:rPr>
        <w:t xml:space="preserve">inmiddels </w:t>
      </w:r>
      <w:r w:rsidR="001B3AB8">
        <w:rPr>
          <w:color w:val="000000" w:themeColor="text1"/>
        </w:rPr>
        <w:t xml:space="preserve">een </w:t>
      </w:r>
      <w:r w:rsidR="00BC6401">
        <w:rPr>
          <w:color w:val="000000" w:themeColor="text1"/>
        </w:rPr>
        <w:t xml:space="preserve">nieuw kennisrijk curriculum met focus op de basisvaardigheden die een </w:t>
      </w:r>
      <w:r w:rsidR="001B3AB8">
        <w:rPr>
          <w:color w:val="000000" w:themeColor="text1"/>
        </w:rPr>
        <w:t xml:space="preserve">glasheldere opdracht </w:t>
      </w:r>
      <w:r w:rsidR="00BC6401">
        <w:rPr>
          <w:color w:val="000000" w:themeColor="text1"/>
        </w:rPr>
        <w:t xml:space="preserve">geeft </w:t>
      </w:r>
      <w:r w:rsidR="001B3AB8">
        <w:rPr>
          <w:color w:val="000000" w:themeColor="text1"/>
        </w:rPr>
        <w:t xml:space="preserve">aan het funderend onderwijs. </w:t>
      </w:r>
      <w:proofErr w:type="spellStart"/>
      <w:r w:rsidR="001B3AB8">
        <w:rPr>
          <w:color w:val="000000" w:themeColor="text1"/>
        </w:rPr>
        <w:t>Evidence-informed</w:t>
      </w:r>
      <w:proofErr w:type="spellEnd"/>
      <w:r w:rsidR="001B3AB8">
        <w:rPr>
          <w:color w:val="000000" w:themeColor="text1"/>
        </w:rPr>
        <w:t xml:space="preserve"> werken wordt </w:t>
      </w:r>
      <w:r w:rsidR="00820BB8">
        <w:rPr>
          <w:color w:val="000000" w:themeColor="text1"/>
        </w:rPr>
        <w:t>steeds</w:t>
      </w:r>
      <w:r w:rsidR="001B3AB8">
        <w:rPr>
          <w:color w:val="000000" w:themeColor="text1"/>
        </w:rPr>
        <w:t xml:space="preserve"> meer de norm </w:t>
      </w:r>
      <w:r w:rsidR="005775E1">
        <w:rPr>
          <w:color w:val="000000" w:themeColor="text1"/>
        </w:rPr>
        <w:t xml:space="preserve">op scholen </w:t>
      </w:r>
      <w:r w:rsidR="001B3AB8">
        <w:rPr>
          <w:color w:val="000000" w:themeColor="text1"/>
        </w:rPr>
        <w:t xml:space="preserve">en het </w:t>
      </w:r>
      <w:r w:rsidR="00BC6401">
        <w:rPr>
          <w:color w:val="000000" w:themeColor="text1"/>
        </w:rPr>
        <w:t xml:space="preserve">nieuwe </w:t>
      </w:r>
      <w:r w:rsidR="001B3AB8">
        <w:rPr>
          <w:color w:val="000000" w:themeColor="text1"/>
        </w:rPr>
        <w:t xml:space="preserve">Nationaal Kennisinstituut Onderwijs zal </w:t>
      </w:r>
      <w:r w:rsidR="005775E1">
        <w:rPr>
          <w:color w:val="000000" w:themeColor="text1"/>
        </w:rPr>
        <w:t xml:space="preserve">hen </w:t>
      </w:r>
      <w:r w:rsidR="001B3AB8">
        <w:rPr>
          <w:color w:val="000000" w:themeColor="text1"/>
        </w:rPr>
        <w:t xml:space="preserve">hier vanaf </w:t>
      </w:r>
      <w:r w:rsidR="005775E1">
        <w:rPr>
          <w:color w:val="000000" w:themeColor="text1"/>
        </w:rPr>
        <w:t>begin 2026</w:t>
      </w:r>
      <w:r w:rsidR="001B3AB8">
        <w:rPr>
          <w:color w:val="000000" w:themeColor="text1"/>
        </w:rPr>
        <w:t xml:space="preserve"> </w:t>
      </w:r>
      <w:r w:rsidR="005775E1">
        <w:rPr>
          <w:color w:val="000000" w:themeColor="text1"/>
        </w:rPr>
        <w:t>verder in ondersteunen</w:t>
      </w:r>
      <w:r w:rsidR="001B3AB8">
        <w:rPr>
          <w:color w:val="000000" w:themeColor="text1"/>
        </w:rPr>
        <w:t xml:space="preserve">. </w:t>
      </w:r>
      <w:bookmarkStart w:name="_Hlk214004302" w:id="2"/>
      <w:r w:rsidR="001B3AB8">
        <w:rPr>
          <w:color w:val="000000" w:themeColor="text1"/>
        </w:rPr>
        <w:t xml:space="preserve">Ook in de bredere </w:t>
      </w:r>
      <w:r w:rsidR="00CF1990">
        <w:rPr>
          <w:color w:val="000000" w:themeColor="text1"/>
        </w:rPr>
        <w:t>leer- en school</w:t>
      </w:r>
      <w:r w:rsidR="001B3AB8">
        <w:rPr>
          <w:color w:val="000000" w:themeColor="text1"/>
        </w:rPr>
        <w:t>omgeving is flink geïnvesteerd, om te zorgen dat alle leerlingen de kans krijgen om zich optimaal te ontwikkelen.</w:t>
      </w:r>
      <w:r w:rsidR="00D728A4">
        <w:rPr>
          <w:color w:val="000000" w:themeColor="text1"/>
        </w:rPr>
        <w:t xml:space="preserve"> </w:t>
      </w:r>
      <w:bookmarkStart w:name="_Hlk214009329" w:id="3"/>
      <w:r w:rsidR="00E82389">
        <w:rPr>
          <w:color w:val="000000" w:themeColor="text1"/>
        </w:rPr>
        <w:t xml:space="preserve">Steeds meer scholen </w:t>
      </w:r>
      <w:r w:rsidR="000D02CE">
        <w:rPr>
          <w:color w:val="000000" w:themeColor="text1"/>
        </w:rPr>
        <w:t xml:space="preserve">– bijna vierduizend </w:t>
      </w:r>
      <w:r w:rsidR="00DE27B8">
        <w:rPr>
          <w:color w:val="000000" w:themeColor="text1"/>
        </w:rPr>
        <w:t>– ma</w:t>
      </w:r>
      <w:r w:rsidR="00E82389">
        <w:rPr>
          <w:color w:val="000000" w:themeColor="text1"/>
        </w:rPr>
        <w:t xml:space="preserve">ken gebruik van de Bibliotheek op School. </w:t>
      </w:r>
      <w:r w:rsidR="000D02CE">
        <w:rPr>
          <w:color w:val="000000" w:themeColor="text1"/>
        </w:rPr>
        <w:t xml:space="preserve">Daarbij </w:t>
      </w:r>
      <w:r w:rsidR="00933D8C">
        <w:rPr>
          <w:color w:val="000000" w:themeColor="text1"/>
        </w:rPr>
        <w:t xml:space="preserve">geldt dat </w:t>
      </w:r>
      <w:r w:rsidR="000D02CE">
        <w:rPr>
          <w:color w:val="000000" w:themeColor="text1"/>
        </w:rPr>
        <w:t xml:space="preserve">het </w:t>
      </w:r>
      <w:r w:rsidR="003277C4">
        <w:rPr>
          <w:color w:val="000000" w:themeColor="text1"/>
        </w:rPr>
        <w:t>aantal kinderen en jongeren dat lid is van de bibliotheek</w:t>
      </w:r>
      <w:r w:rsidR="000D02CE">
        <w:rPr>
          <w:color w:val="000000" w:themeColor="text1"/>
        </w:rPr>
        <w:t xml:space="preserve"> </w:t>
      </w:r>
      <w:r w:rsidR="003277C4">
        <w:rPr>
          <w:color w:val="000000" w:themeColor="text1"/>
        </w:rPr>
        <w:t>nog nooit zo hoog</w:t>
      </w:r>
      <w:r w:rsidR="00933D8C">
        <w:rPr>
          <w:color w:val="000000" w:themeColor="text1"/>
        </w:rPr>
        <w:t xml:space="preserve"> is geweest</w:t>
      </w:r>
      <w:r w:rsidR="000D02CE">
        <w:rPr>
          <w:color w:val="000000" w:themeColor="text1"/>
        </w:rPr>
        <w:t xml:space="preserve">. Ook is </w:t>
      </w:r>
      <w:r w:rsidR="00A808F1">
        <w:rPr>
          <w:color w:val="000000" w:themeColor="text1"/>
        </w:rPr>
        <w:t xml:space="preserve">er een extra ontwikkelaanbod na schooltijd voor </w:t>
      </w:r>
      <w:r w:rsidRPr="008E40D8" w:rsidR="00A808F1">
        <w:rPr>
          <w:color w:val="000000" w:themeColor="text1"/>
        </w:rPr>
        <w:t>1</w:t>
      </w:r>
      <w:r w:rsidRPr="008E40D8" w:rsidR="00933D8C">
        <w:rPr>
          <w:color w:val="000000" w:themeColor="text1"/>
        </w:rPr>
        <w:t>78</w:t>
      </w:r>
      <w:r w:rsidRPr="008E40D8" w:rsidR="00A808F1">
        <w:rPr>
          <w:color w:val="000000" w:themeColor="text1"/>
        </w:rPr>
        <w:t>.000 leerlingen</w:t>
      </w:r>
      <w:r w:rsidR="00A808F1">
        <w:rPr>
          <w:color w:val="000000" w:themeColor="text1"/>
        </w:rPr>
        <w:t xml:space="preserve"> op scholen </w:t>
      </w:r>
      <w:r w:rsidR="00D728A4">
        <w:rPr>
          <w:color w:val="000000" w:themeColor="text1"/>
        </w:rPr>
        <w:t xml:space="preserve">met de </w:t>
      </w:r>
      <w:r w:rsidR="00A808F1">
        <w:rPr>
          <w:color w:val="000000" w:themeColor="text1"/>
        </w:rPr>
        <w:t xml:space="preserve">grootste </w:t>
      </w:r>
      <w:r w:rsidR="00D728A4">
        <w:rPr>
          <w:color w:val="000000" w:themeColor="text1"/>
        </w:rPr>
        <w:t>onderwijsachterstanden</w:t>
      </w:r>
      <w:r w:rsidR="00A808F1">
        <w:rPr>
          <w:color w:val="000000" w:themeColor="text1"/>
        </w:rPr>
        <w:t>.</w:t>
      </w:r>
      <w:bookmarkEnd w:id="3"/>
      <w:r w:rsidR="00A808F1">
        <w:rPr>
          <w:color w:val="000000" w:themeColor="text1"/>
        </w:rPr>
        <w:t xml:space="preserve"> </w:t>
      </w:r>
      <w:bookmarkEnd w:id="2"/>
      <w:r w:rsidR="001B3AB8">
        <w:rPr>
          <w:color w:val="000000" w:themeColor="text1"/>
        </w:rPr>
        <w:t xml:space="preserve">Tot slot </w:t>
      </w:r>
      <w:r w:rsidR="00CF1990">
        <w:rPr>
          <w:color w:val="000000" w:themeColor="text1"/>
        </w:rPr>
        <w:t>komt</w:t>
      </w:r>
      <w:r w:rsidR="001B3AB8">
        <w:rPr>
          <w:color w:val="000000" w:themeColor="text1"/>
        </w:rPr>
        <w:t xml:space="preserve"> er </w:t>
      </w:r>
      <w:r w:rsidR="00CF1990">
        <w:rPr>
          <w:color w:val="000000" w:themeColor="text1"/>
        </w:rPr>
        <w:t>vanaf 20</w:t>
      </w:r>
      <w:r>
        <w:rPr>
          <w:color w:val="000000" w:themeColor="text1"/>
        </w:rPr>
        <w:t>2</w:t>
      </w:r>
      <w:r w:rsidR="00CF1990">
        <w:rPr>
          <w:color w:val="000000" w:themeColor="text1"/>
        </w:rPr>
        <w:t xml:space="preserve">7 </w:t>
      </w:r>
      <w:r w:rsidR="001B3AB8">
        <w:rPr>
          <w:color w:val="000000" w:themeColor="text1"/>
        </w:rPr>
        <w:t xml:space="preserve">structurele bekostiging voor </w:t>
      </w:r>
      <w:r w:rsidR="00BC6401">
        <w:rPr>
          <w:color w:val="000000" w:themeColor="text1"/>
        </w:rPr>
        <w:t xml:space="preserve">scholen voor verbetering van </w:t>
      </w:r>
      <w:r w:rsidR="001B3AB8">
        <w:rPr>
          <w:color w:val="000000" w:themeColor="text1"/>
        </w:rPr>
        <w:t xml:space="preserve">de basisvaardigheden. Hiermee krijgen </w:t>
      </w:r>
      <w:r w:rsidR="00917AAE">
        <w:rPr>
          <w:color w:val="000000" w:themeColor="text1"/>
        </w:rPr>
        <w:t xml:space="preserve">alle </w:t>
      </w:r>
      <w:r w:rsidR="001B3AB8">
        <w:rPr>
          <w:color w:val="000000" w:themeColor="text1"/>
        </w:rPr>
        <w:t xml:space="preserve">scholen financiële zekerheid voor de lange termijn, zodat zij </w:t>
      </w:r>
      <w:r w:rsidR="00BC6401">
        <w:rPr>
          <w:color w:val="000000" w:themeColor="text1"/>
        </w:rPr>
        <w:t xml:space="preserve">nu al </w:t>
      </w:r>
      <w:r w:rsidR="001B3AB8">
        <w:rPr>
          <w:color w:val="000000" w:themeColor="text1"/>
        </w:rPr>
        <w:t xml:space="preserve">toekomstbestendige keuzes kunnen maken om blijvende verbetering van de basisvaardigheden te bewerkstelligen. </w:t>
      </w:r>
    </w:p>
    <w:p w:rsidR="001B3AB8" w:rsidP="003D286C" w:rsidRDefault="001B3AB8" w14:paraId="46765B3D" w14:textId="77777777">
      <w:pPr>
        <w:rPr>
          <w:color w:val="000000" w:themeColor="text1"/>
        </w:rPr>
      </w:pPr>
    </w:p>
    <w:p w:rsidR="001B3AB8" w:rsidP="003D286C" w:rsidRDefault="00FE5FC9" w14:paraId="365361A8" w14:textId="15FA642B">
      <w:pPr>
        <w:rPr>
          <w:color w:val="000000" w:themeColor="text1"/>
        </w:rPr>
      </w:pPr>
      <w:r>
        <w:rPr>
          <w:color w:val="000000" w:themeColor="text1"/>
        </w:rPr>
        <w:t>Direct in 2022</w:t>
      </w:r>
      <w:r w:rsidR="005775E1">
        <w:rPr>
          <w:color w:val="000000" w:themeColor="text1"/>
        </w:rPr>
        <w:t xml:space="preserve"> </w:t>
      </w:r>
      <w:r w:rsidR="0028187C">
        <w:rPr>
          <w:color w:val="000000" w:themeColor="text1"/>
        </w:rPr>
        <w:t>kon</w:t>
      </w:r>
      <w:r>
        <w:rPr>
          <w:color w:val="000000" w:themeColor="text1"/>
        </w:rPr>
        <w:t xml:space="preserve"> de eerste groep subsidiescholen</w:t>
      </w:r>
      <w:r w:rsidR="00A808F1">
        <w:rPr>
          <w:color w:val="000000" w:themeColor="text1"/>
        </w:rPr>
        <w:t xml:space="preserve">, zo’n 8 procent </w:t>
      </w:r>
      <w:r w:rsidR="00917AAE">
        <w:rPr>
          <w:color w:val="000000" w:themeColor="text1"/>
        </w:rPr>
        <w:t>van het totaal</w:t>
      </w:r>
      <w:r w:rsidR="00A808F1">
        <w:rPr>
          <w:color w:val="000000" w:themeColor="text1"/>
        </w:rPr>
        <w:t xml:space="preserve">, </w:t>
      </w:r>
      <w:r w:rsidR="005775E1">
        <w:rPr>
          <w:color w:val="000000" w:themeColor="text1"/>
        </w:rPr>
        <w:t xml:space="preserve">aan de slag met het verbeteren van </w:t>
      </w:r>
      <w:r w:rsidR="001B3AB8">
        <w:rPr>
          <w:color w:val="000000" w:themeColor="text1"/>
        </w:rPr>
        <w:t>de basisvaardigheden</w:t>
      </w:r>
      <w:r w:rsidR="005775E1">
        <w:rPr>
          <w:color w:val="000000" w:themeColor="text1"/>
        </w:rPr>
        <w:t xml:space="preserve"> van hun leerlingen</w:t>
      </w:r>
      <w:r w:rsidR="001B3AB8">
        <w:rPr>
          <w:color w:val="000000" w:themeColor="text1"/>
        </w:rPr>
        <w:t>. De snelle start van deze pionier</w:t>
      </w:r>
      <w:r w:rsidR="00DA6173">
        <w:rPr>
          <w:color w:val="000000" w:themeColor="text1"/>
        </w:rPr>
        <w:t>s</w:t>
      </w:r>
      <w:r w:rsidR="001B3AB8">
        <w:rPr>
          <w:color w:val="000000" w:themeColor="text1"/>
        </w:rPr>
        <w:t>s</w:t>
      </w:r>
      <w:r w:rsidR="00DA6173">
        <w:rPr>
          <w:color w:val="000000" w:themeColor="text1"/>
        </w:rPr>
        <w:t>cholen</w:t>
      </w:r>
      <w:r w:rsidR="001B3AB8">
        <w:rPr>
          <w:color w:val="000000" w:themeColor="text1"/>
        </w:rPr>
        <w:t xml:space="preserve"> heeft belangrijke lessen opgeleverd voor </w:t>
      </w:r>
      <w:r w:rsidR="005775E1">
        <w:rPr>
          <w:color w:val="000000" w:themeColor="text1"/>
        </w:rPr>
        <w:lastRenderedPageBreak/>
        <w:t>daaropvolgende</w:t>
      </w:r>
      <w:r w:rsidR="001B3AB8">
        <w:rPr>
          <w:color w:val="000000" w:themeColor="text1"/>
        </w:rPr>
        <w:t xml:space="preserve"> </w:t>
      </w:r>
      <w:r w:rsidR="005775E1">
        <w:rPr>
          <w:color w:val="000000" w:themeColor="text1"/>
        </w:rPr>
        <w:t>subsidie</w:t>
      </w:r>
      <w:r w:rsidR="001B3AB8">
        <w:rPr>
          <w:color w:val="000000" w:themeColor="text1"/>
        </w:rPr>
        <w:t xml:space="preserve">tranches. </w:t>
      </w:r>
      <w:r w:rsidR="0028187C">
        <w:rPr>
          <w:color w:val="000000" w:themeColor="text1"/>
        </w:rPr>
        <w:t>De</w:t>
      </w:r>
      <w:r w:rsidR="004F3465">
        <w:rPr>
          <w:color w:val="000000" w:themeColor="text1"/>
        </w:rPr>
        <w:t xml:space="preserve"> signalen die we van scholen</w:t>
      </w:r>
      <w:r w:rsidR="00917AAE">
        <w:rPr>
          <w:color w:val="000000" w:themeColor="text1"/>
        </w:rPr>
        <w:t xml:space="preserve"> zelf</w:t>
      </w:r>
      <w:r w:rsidR="004F3465">
        <w:rPr>
          <w:color w:val="000000" w:themeColor="text1"/>
        </w:rPr>
        <w:t xml:space="preserve"> uit deze eerste groep kregen </w:t>
      </w:r>
      <w:r w:rsidR="0028187C">
        <w:rPr>
          <w:color w:val="000000" w:themeColor="text1"/>
        </w:rPr>
        <w:t xml:space="preserve">waren </w:t>
      </w:r>
      <w:r w:rsidR="004F3465">
        <w:rPr>
          <w:color w:val="000000" w:themeColor="text1"/>
        </w:rPr>
        <w:t>zeer positief: zij zagen de basisvaardigheden van hun leerlingen vooruitgaa</w:t>
      </w:r>
      <w:r w:rsidR="005775E1">
        <w:rPr>
          <w:color w:val="000000" w:themeColor="text1"/>
        </w:rPr>
        <w:t>n</w:t>
      </w:r>
      <w:r w:rsidR="0028187C">
        <w:rPr>
          <w:color w:val="000000" w:themeColor="text1"/>
        </w:rPr>
        <w:t xml:space="preserve"> en de deskundigheid van hun team toenemen</w:t>
      </w:r>
      <w:r w:rsidR="004F3465">
        <w:rPr>
          <w:color w:val="000000" w:themeColor="text1"/>
        </w:rPr>
        <w:t xml:space="preserve"> </w:t>
      </w:r>
      <w:r w:rsidR="005775E1">
        <w:rPr>
          <w:color w:val="000000" w:themeColor="text1"/>
        </w:rPr>
        <w:t xml:space="preserve">als gevolg van de activiteiten die zij met de subsidie hadden ondernomen. </w:t>
      </w:r>
    </w:p>
    <w:p w:rsidR="004F3465" w:rsidP="003D286C" w:rsidRDefault="004F3465" w14:paraId="5903BB4D" w14:textId="77777777">
      <w:pPr>
        <w:rPr>
          <w:color w:val="000000" w:themeColor="text1"/>
        </w:rPr>
      </w:pPr>
    </w:p>
    <w:p w:rsidR="001025D0" w:rsidP="008E40D8" w:rsidRDefault="004F3465" w14:paraId="5803AA6E" w14:textId="08094E8D">
      <w:pPr>
        <w:rPr>
          <w:color w:val="000000" w:themeColor="text1"/>
        </w:rPr>
      </w:pPr>
      <w:r>
        <w:rPr>
          <w:color w:val="000000" w:themeColor="text1"/>
        </w:rPr>
        <w:t xml:space="preserve">Inmiddels zien we dat de prestaties van leerlingen in het primair onderwijs </w:t>
      </w:r>
      <w:r w:rsidR="0070031B">
        <w:rPr>
          <w:color w:val="000000" w:themeColor="text1"/>
        </w:rPr>
        <w:t xml:space="preserve">(po) </w:t>
      </w:r>
      <w:r>
        <w:rPr>
          <w:color w:val="000000" w:themeColor="text1"/>
        </w:rPr>
        <w:t xml:space="preserve">zich na de coronapandemie goed hebben hersteld. In het voortgezet onderwijs </w:t>
      </w:r>
      <w:r w:rsidR="0070031B">
        <w:rPr>
          <w:color w:val="000000" w:themeColor="text1"/>
        </w:rPr>
        <w:t xml:space="preserve">(vo) </w:t>
      </w:r>
      <w:r>
        <w:rPr>
          <w:color w:val="000000" w:themeColor="text1"/>
        </w:rPr>
        <w:t>liggen daarentegen nog flinke uitdagingen.</w:t>
      </w:r>
      <w:r w:rsidR="005775E1">
        <w:rPr>
          <w:color w:val="000000" w:themeColor="text1"/>
        </w:rPr>
        <w:t xml:space="preserve"> Ook </w:t>
      </w:r>
      <w:r>
        <w:rPr>
          <w:color w:val="000000" w:themeColor="text1"/>
        </w:rPr>
        <w:t>blijkt uit een effectonderzoek uitgevoerd door het Centraal Planbureau (CPB) dat de subsidie</w:t>
      </w:r>
      <w:r w:rsidR="00917AAE">
        <w:rPr>
          <w:color w:val="000000" w:themeColor="text1"/>
        </w:rPr>
        <w:t xml:space="preserve"> op eerste relatief kleine groep scholen</w:t>
      </w:r>
      <w:r>
        <w:rPr>
          <w:color w:val="000000" w:themeColor="text1"/>
        </w:rPr>
        <w:t xml:space="preserve"> tot dusver nog geen significant effect heeft op de leerprestaties</w:t>
      </w:r>
      <w:r w:rsidR="00917AAE">
        <w:rPr>
          <w:color w:val="000000" w:themeColor="text1"/>
        </w:rPr>
        <w:t xml:space="preserve"> in vergelijking met andere scholen</w:t>
      </w:r>
      <w:r>
        <w:rPr>
          <w:color w:val="000000" w:themeColor="text1"/>
        </w:rPr>
        <w:t xml:space="preserve">. </w:t>
      </w:r>
      <w:r w:rsidR="00110268">
        <w:rPr>
          <w:color w:val="000000" w:themeColor="text1"/>
        </w:rPr>
        <w:t xml:space="preserve">In </w:t>
      </w:r>
      <w:r w:rsidR="001253EC">
        <w:rPr>
          <w:color w:val="000000" w:themeColor="text1"/>
        </w:rPr>
        <w:t>het</w:t>
      </w:r>
      <w:r w:rsidR="00110268">
        <w:rPr>
          <w:color w:val="000000" w:themeColor="text1"/>
        </w:rPr>
        <w:t xml:space="preserve"> rapport stelt het CPB echter dat dit niet verwonderlijk is: een structurele verandering van de leerprestaties heeft tijd nodig</w:t>
      </w:r>
      <w:r w:rsidR="001339BE">
        <w:rPr>
          <w:color w:val="000000" w:themeColor="text1"/>
        </w:rPr>
        <w:t>.</w:t>
      </w:r>
      <w:r w:rsidR="00A01550">
        <w:rPr>
          <w:rStyle w:val="Voetnootmarkering"/>
          <w:color w:val="000000" w:themeColor="text1"/>
        </w:rPr>
        <w:footnoteReference w:id="1"/>
      </w:r>
      <w:r w:rsidR="001339BE">
        <w:rPr>
          <w:color w:val="000000" w:themeColor="text1"/>
        </w:rPr>
        <w:t xml:space="preserve"> H</w:t>
      </w:r>
      <w:r w:rsidR="00110268">
        <w:rPr>
          <w:color w:val="000000" w:themeColor="text1"/>
        </w:rPr>
        <w:t xml:space="preserve">et is dan ook te vroeg voor definitieve conclusies over de </w:t>
      </w:r>
      <w:r w:rsidR="001339BE">
        <w:rPr>
          <w:color w:val="000000" w:themeColor="text1"/>
        </w:rPr>
        <w:t>effectiviteit van de subsidie,</w:t>
      </w:r>
      <w:r w:rsidR="005775E1">
        <w:rPr>
          <w:color w:val="000000" w:themeColor="text1"/>
        </w:rPr>
        <w:t xml:space="preserve"> </w:t>
      </w:r>
      <w:r w:rsidR="001339BE">
        <w:rPr>
          <w:color w:val="000000" w:themeColor="text1"/>
        </w:rPr>
        <w:t>die i</w:t>
      </w:r>
      <w:r w:rsidR="00917AAE">
        <w:rPr>
          <w:color w:val="000000" w:themeColor="text1"/>
        </w:rPr>
        <w:t>nmiddels 95</w:t>
      </w:r>
      <w:r w:rsidR="00A808F1">
        <w:rPr>
          <w:color w:val="000000" w:themeColor="text1"/>
        </w:rPr>
        <w:t xml:space="preserve"> procent </w:t>
      </w:r>
      <w:r w:rsidR="00917AAE">
        <w:rPr>
          <w:color w:val="000000" w:themeColor="text1"/>
        </w:rPr>
        <w:t xml:space="preserve">van de </w:t>
      </w:r>
      <w:r w:rsidR="00142E9D">
        <w:rPr>
          <w:color w:val="000000" w:themeColor="text1"/>
        </w:rPr>
        <w:t xml:space="preserve">leerlingen </w:t>
      </w:r>
      <w:r w:rsidR="001339BE">
        <w:rPr>
          <w:color w:val="000000" w:themeColor="text1"/>
        </w:rPr>
        <w:t xml:space="preserve">heeft </w:t>
      </w:r>
      <w:r w:rsidR="00142E9D">
        <w:rPr>
          <w:color w:val="000000" w:themeColor="text1"/>
        </w:rPr>
        <w:t>bereikt</w:t>
      </w:r>
      <w:r w:rsidR="00917AAE">
        <w:rPr>
          <w:color w:val="000000" w:themeColor="text1"/>
        </w:rPr>
        <w:t>. Op vee</w:t>
      </w:r>
      <w:r w:rsidR="00142E9D">
        <w:rPr>
          <w:color w:val="000000" w:themeColor="text1"/>
        </w:rPr>
        <w:t>l</w:t>
      </w:r>
      <w:r w:rsidR="00917AAE">
        <w:rPr>
          <w:color w:val="000000" w:themeColor="text1"/>
        </w:rPr>
        <w:t xml:space="preserve"> </w:t>
      </w:r>
      <w:r w:rsidR="001339BE">
        <w:rPr>
          <w:color w:val="000000" w:themeColor="text1"/>
        </w:rPr>
        <w:t>subsidie</w:t>
      </w:r>
      <w:r w:rsidR="00917AAE">
        <w:rPr>
          <w:color w:val="000000" w:themeColor="text1"/>
        </w:rPr>
        <w:t>scholen is</w:t>
      </w:r>
      <w:r w:rsidR="0028747A">
        <w:rPr>
          <w:color w:val="000000" w:themeColor="text1"/>
        </w:rPr>
        <w:t xml:space="preserve"> </w:t>
      </w:r>
      <w:r w:rsidR="00917AAE">
        <w:rPr>
          <w:color w:val="000000" w:themeColor="text1"/>
        </w:rPr>
        <w:t>echt een trendbreuk zichtbaar in de aanpak van basisvaardigheden</w:t>
      </w:r>
      <w:r w:rsidR="00142E9D">
        <w:rPr>
          <w:color w:val="000000" w:themeColor="text1"/>
        </w:rPr>
        <w:t>.</w:t>
      </w:r>
      <w:r w:rsidR="008E40D8">
        <w:rPr>
          <w:color w:val="000000" w:themeColor="text1"/>
        </w:rPr>
        <w:t xml:space="preserve"> Juist nú is het dus zaak om door te zetten, in het vertrouwen dat de positieve veranderingen die het Masterplan zover al teweeg bracht zich de komende periode zullen vertalen in de beoogde verbetering van leerprestaties.</w:t>
      </w:r>
      <w:r w:rsidR="00267CEE">
        <w:rPr>
          <w:color w:val="000000" w:themeColor="text1"/>
        </w:rPr>
        <w:t xml:space="preserve"> </w:t>
      </w:r>
      <w:r w:rsidR="00F50E85">
        <w:rPr>
          <w:color w:val="000000" w:themeColor="text1"/>
        </w:rPr>
        <w:t>Dit vereist dat zowel de politiek als de sector hun focus op de basisvaardigheden behouden</w:t>
      </w:r>
      <w:r w:rsidR="00317211">
        <w:rPr>
          <w:color w:val="000000" w:themeColor="text1"/>
        </w:rPr>
        <w:t>. Het vraagt dat zij d</w:t>
      </w:r>
      <w:r w:rsidR="00F50E85">
        <w:rPr>
          <w:color w:val="000000" w:themeColor="text1"/>
        </w:rPr>
        <w:t>e blijvende urgentie van dit thema aangrijpen om gezamenlijk</w:t>
      </w:r>
      <w:r w:rsidR="008E40D8">
        <w:rPr>
          <w:color w:val="000000" w:themeColor="text1"/>
        </w:rPr>
        <w:t xml:space="preserve"> te werken aan een stevige basis voor alle leerlingen</w:t>
      </w:r>
      <w:r w:rsidR="00F173F1">
        <w:rPr>
          <w:color w:val="000000" w:themeColor="text1"/>
        </w:rPr>
        <w:t xml:space="preserve"> en studenten, zodat zij goed voorbereid de arbeidsmarkt betreden en mee kunnen doen in de samenleving</w:t>
      </w:r>
      <w:r w:rsidR="008E40D8">
        <w:rPr>
          <w:color w:val="000000" w:themeColor="text1"/>
        </w:rPr>
        <w:t>.</w:t>
      </w:r>
      <w:r w:rsidR="00F50E85">
        <w:rPr>
          <w:color w:val="000000" w:themeColor="text1"/>
        </w:rPr>
        <w:t xml:space="preserve"> </w:t>
      </w:r>
    </w:p>
    <w:p w:rsidR="001025D0" w:rsidP="008E40D8" w:rsidRDefault="001025D0" w14:paraId="5310120A" w14:textId="77777777">
      <w:pPr>
        <w:rPr>
          <w:color w:val="000000" w:themeColor="text1"/>
        </w:rPr>
      </w:pPr>
    </w:p>
    <w:p w:rsidR="003800D0" w:rsidP="00B85810" w:rsidRDefault="00317211" w14:paraId="1E0AD534" w14:textId="73C25E41">
      <w:pPr>
        <w:rPr>
          <w:color w:val="000000" w:themeColor="text1"/>
        </w:rPr>
      </w:pPr>
      <w:r>
        <w:rPr>
          <w:color w:val="000000" w:themeColor="text1"/>
        </w:rPr>
        <w:t xml:space="preserve">Dit </w:t>
      </w:r>
      <w:r w:rsidR="001025D0">
        <w:rPr>
          <w:color w:val="000000" w:themeColor="text1"/>
        </w:rPr>
        <w:t xml:space="preserve">vraagt ook om </w:t>
      </w:r>
      <w:r w:rsidR="00324233">
        <w:rPr>
          <w:color w:val="000000" w:themeColor="text1"/>
        </w:rPr>
        <w:t xml:space="preserve">inzet en </w:t>
      </w:r>
      <w:r w:rsidR="001025D0">
        <w:rPr>
          <w:color w:val="000000" w:themeColor="text1"/>
        </w:rPr>
        <w:t xml:space="preserve">aandacht in het mbo. Een deel van de </w:t>
      </w:r>
      <w:r w:rsidR="00F173F1">
        <w:rPr>
          <w:color w:val="000000" w:themeColor="text1"/>
        </w:rPr>
        <w:t xml:space="preserve">leerlingen </w:t>
      </w:r>
      <w:r w:rsidR="001025D0">
        <w:rPr>
          <w:color w:val="000000" w:themeColor="text1"/>
        </w:rPr>
        <w:t xml:space="preserve">stroomt </w:t>
      </w:r>
      <w:r>
        <w:rPr>
          <w:color w:val="000000" w:themeColor="text1"/>
        </w:rPr>
        <w:t>nu</w:t>
      </w:r>
      <w:r w:rsidR="001025D0">
        <w:rPr>
          <w:color w:val="000000" w:themeColor="text1"/>
        </w:rPr>
        <w:t xml:space="preserve"> </w:t>
      </w:r>
      <w:r>
        <w:rPr>
          <w:color w:val="000000" w:themeColor="text1"/>
        </w:rPr>
        <w:t xml:space="preserve">door </w:t>
      </w:r>
      <w:r w:rsidR="001025D0">
        <w:rPr>
          <w:color w:val="000000" w:themeColor="text1"/>
        </w:rPr>
        <w:t xml:space="preserve">naar het mbo zonder dat zij </w:t>
      </w:r>
      <w:r w:rsidR="00F173F1">
        <w:rPr>
          <w:color w:val="000000" w:themeColor="text1"/>
        </w:rPr>
        <w:t xml:space="preserve">het fundamentele niveau (2F) </w:t>
      </w:r>
      <w:r w:rsidR="001025D0">
        <w:rPr>
          <w:color w:val="000000" w:themeColor="text1"/>
        </w:rPr>
        <w:t xml:space="preserve">beheersen. </w:t>
      </w:r>
      <w:r w:rsidRPr="00F173F1" w:rsidR="00F173F1">
        <w:rPr>
          <w:color w:val="000000" w:themeColor="text1"/>
        </w:rPr>
        <w:t xml:space="preserve">Het kabinet investeert om die reden in </w:t>
      </w:r>
      <w:r w:rsidR="00624E68">
        <w:rPr>
          <w:color w:val="000000" w:themeColor="text1"/>
        </w:rPr>
        <w:t xml:space="preserve">de </w:t>
      </w:r>
      <w:r w:rsidRPr="00F173F1" w:rsidR="00F173F1">
        <w:rPr>
          <w:color w:val="000000" w:themeColor="text1"/>
        </w:rPr>
        <w:t>basisvaardigheden van mbo-studenten. Mbo-instellingen ontvangen in de studiejaren 2025-2026 en 2026-2027 in totaal €</w:t>
      </w:r>
      <w:r w:rsidR="00324233">
        <w:rPr>
          <w:color w:val="000000" w:themeColor="text1"/>
        </w:rPr>
        <w:t> </w:t>
      </w:r>
      <w:r w:rsidRPr="00F173F1" w:rsidR="00F173F1">
        <w:rPr>
          <w:color w:val="000000" w:themeColor="text1"/>
        </w:rPr>
        <w:t>47,2 miljoen om achterstanden van startende studenten weg te werken. Vanuit de aanpak basisvaardigheden voor het mbo wordt tegelijkertijd hard gewerkt aan de verbetering van de onderwijskwaliteit van het taal-</w:t>
      </w:r>
      <w:r w:rsidR="009609F3">
        <w:rPr>
          <w:color w:val="000000" w:themeColor="text1"/>
        </w:rPr>
        <w:t>,</w:t>
      </w:r>
      <w:r w:rsidRPr="00F173F1" w:rsidR="00F173F1">
        <w:rPr>
          <w:color w:val="000000" w:themeColor="text1"/>
        </w:rPr>
        <w:t xml:space="preserve"> reken- en burgerschapsonderwijs van mbo-studenten.</w:t>
      </w:r>
      <w:r w:rsidR="001025D0">
        <w:rPr>
          <w:rStyle w:val="Voetnootmarkering"/>
          <w:color w:val="000000" w:themeColor="text1"/>
        </w:rPr>
        <w:footnoteReference w:id="2"/>
      </w:r>
      <w:r w:rsidR="00624E68">
        <w:rPr>
          <w:color w:val="000000" w:themeColor="text1"/>
        </w:rPr>
        <w:t xml:space="preserve"> Die inzet blijft van belang, want </w:t>
      </w:r>
      <w:r w:rsidR="009609F3">
        <w:rPr>
          <w:color w:val="000000" w:themeColor="text1"/>
        </w:rPr>
        <w:t>het</w:t>
      </w:r>
      <w:r w:rsidRPr="00F173F1" w:rsidR="00624E68">
        <w:rPr>
          <w:color w:val="000000" w:themeColor="text1"/>
        </w:rPr>
        <w:t xml:space="preserve"> meest recente </w:t>
      </w:r>
      <w:r w:rsidR="00997B76">
        <w:rPr>
          <w:color w:val="000000" w:themeColor="text1"/>
        </w:rPr>
        <w:t xml:space="preserve">onderzoek </w:t>
      </w:r>
      <w:r w:rsidR="009609F3">
        <w:rPr>
          <w:color w:val="000000" w:themeColor="text1"/>
        </w:rPr>
        <w:t>van</w:t>
      </w:r>
      <w:r w:rsidR="00997B76">
        <w:rPr>
          <w:color w:val="000000" w:themeColor="text1"/>
        </w:rPr>
        <w:t xml:space="preserve"> Stichting Cito </w:t>
      </w:r>
      <w:r w:rsidRPr="00F173F1" w:rsidR="00624E68">
        <w:rPr>
          <w:color w:val="000000" w:themeColor="text1"/>
        </w:rPr>
        <w:t xml:space="preserve">laten zien dat de taal- en rekenvaardigheden </w:t>
      </w:r>
      <w:r w:rsidR="00624E68">
        <w:rPr>
          <w:color w:val="000000" w:themeColor="text1"/>
        </w:rPr>
        <w:t xml:space="preserve">in </w:t>
      </w:r>
      <w:r w:rsidR="004A6B9E">
        <w:rPr>
          <w:color w:val="000000" w:themeColor="text1"/>
        </w:rPr>
        <w:t>het vmbo onder druk staan.</w:t>
      </w:r>
      <w:r w:rsidR="00997B76">
        <w:rPr>
          <w:rStyle w:val="Voetnootmarkering"/>
          <w:color w:val="000000" w:themeColor="text1"/>
        </w:rPr>
        <w:footnoteReference w:id="3"/>
      </w:r>
    </w:p>
    <w:p w:rsidRPr="00C2534F" w:rsidR="00324233" w:rsidP="00B85810" w:rsidRDefault="00324233" w14:paraId="5052E6CD" w14:textId="77777777">
      <w:pPr>
        <w:rPr>
          <w:color w:val="000000" w:themeColor="text1"/>
        </w:rPr>
      </w:pPr>
    </w:p>
    <w:p w:rsidR="00C2534F" w:rsidP="003800D0" w:rsidRDefault="00C2534F" w14:paraId="1CA25FE1" w14:textId="49931B4D">
      <w:pPr>
        <w:rPr>
          <w:color w:val="000000" w:themeColor="text1"/>
        </w:rPr>
      </w:pPr>
      <w:r w:rsidRPr="00C2534F">
        <w:rPr>
          <w:color w:val="000000" w:themeColor="text1"/>
        </w:rPr>
        <w:t xml:space="preserve">In deze Kamerbrief komen de </w:t>
      </w:r>
      <w:r w:rsidR="0077642F">
        <w:rPr>
          <w:color w:val="000000" w:themeColor="text1"/>
        </w:rPr>
        <w:t xml:space="preserve">verschillende </w:t>
      </w:r>
      <w:r w:rsidRPr="00C2534F">
        <w:rPr>
          <w:color w:val="000000" w:themeColor="text1"/>
        </w:rPr>
        <w:t xml:space="preserve">maatregelen die onder het Masterplan </w:t>
      </w:r>
      <w:r w:rsidR="005775E1">
        <w:rPr>
          <w:color w:val="000000" w:themeColor="text1"/>
        </w:rPr>
        <w:t xml:space="preserve">vallen </w:t>
      </w:r>
      <w:r w:rsidRPr="00C2534F">
        <w:rPr>
          <w:color w:val="000000" w:themeColor="text1"/>
        </w:rPr>
        <w:t xml:space="preserve">aan bod. </w:t>
      </w:r>
      <w:r w:rsidR="0077642F">
        <w:rPr>
          <w:color w:val="000000" w:themeColor="text1"/>
        </w:rPr>
        <w:t xml:space="preserve">In de eerste paragraaf zal ik ingaan </w:t>
      </w:r>
      <w:r w:rsidRPr="00C2534F">
        <w:rPr>
          <w:color w:val="000000" w:themeColor="text1"/>
        </w:rPr>
        <w:t xml:space="preserve">op de </w:t>
      </w:r>
      <w:r w:rsidR="0077642F">
        <w:rPr>
          <w:color w:val="000000" w:themeColor="text1"/>
        </w:rPr>
        <w:t xml:space="preserve">uitvoering van </w:t>
      </w:r>
      <w:r w:rsidRPr="00C2534F">
        <w:rPr>
          <w:color w:val="000000" w:themeColor="text1"/>
        </w:rPr>
        <w:t xml:space="preserve">het Masterplan </w:t>
      </w:r>
      <w:r w:rsidR="007043BF">
        <w:rPr>
          <w:color w:val="000000" w:themeColor="text1"/>
        </w:rPr>
        <w:t>door</w:t>
      </w:r>
      <w:r w:rsidRPr="00C2534F">
        <w:rPr>
          <w:color w:val="000000" w:themeColor="text1"/>
        </w:rPr>
        <w:t xml:space="preserve"> scholen</w:t>
      </w:r>
      <w:r w:rsidR="00D27A81">
        <w:rPr>
          <w:color w:val="000000" w:themeColor="text1"/>
        </w:rPr>
        <w:t xml:space="preserve"> die extra geld en ondersteuning hebben gekregen om </w:t>
      </w:r>
      <w:proofErr w:type="spellStart"/>
      <w:r w:rsidR="00D27A81">
        <w:rPr>
          <w:color w:val="000000" w:themeColor="text1"/>
        </w:rPr>
        <w:t>evidence-informed</w:t>
      </w:r>
      <w:proofErr w:type="spellEnd"/>
      <w:r w:rsidR="00D27A81">
        <w:rPr>
          <w:color w:val="000000" w:themeColor="text1"/>
        </w:rPr>
        <w:t xml:space="preserve"> te werken aan de verbetering van de basisvaardigheden</w:t>
      </w:r>
      <w:r w:rsidR="0077642F">
        <w:rPr>
          <w:color w:val="000000" w:themeColor="text1"/>
        </w:rPr>
        <w:t>.</w:t>
      </w:r>
      <w:r w:rsidR="00D27A81">
        <w:rPr>
          <w:color w:val="000000" w:themeColor="text1"/>
        </w:rPr>
        <w:t xml:space="preserve"> </w:t>
      </w:r>
      <w:r w:rsidR="00D25458">
        <w:rPr>
          <w:color w:val="000000" w:themeColor="text1"/>
        </w:rPr>
        <w:t xml:space="preserve">Daarbij </w:t>
      </w:r>
      <w:r w:rsidR="00D27A81">
        <w:rPr>
          <w:color w:val="000000" w:themeColor="text1"/>
        </w:rPr>
        <w:t xml:space="preserve">zal ik ook ingaan op </w:t>
      </w:r>
      <w:r w:rsidR="0077642F">
        <w:rPr>
          <w:color w:val="000000" w:themeColor="text1"/>
        </w:rPr>
        <w:t xml:space="preserve">verschillende </w:t>
      </w:r>
      <w:r w:rsidRPr="00C2534F">
        <w:rPr>
          <w:color w:val="000000" w:themeColor="text1"/>
        </w:rPr>
        <w:t>onderzoek</w:t>
      </w:r>
      <w:r w:rsidR="0077642F">
        <w:rPr>
          <w:color w:val="000000" w:themeColor="text1"/>
        </w:rPr>
        <w:t>en</w:t>
      </w:r>
      <w:r w:rsidRPr="00C2534F">
        <w:rPr>
          <w:color w:val="000000" w:themeColor="text1"/>
        </w:rPr>
        <w:t xml:space="preserve"> naar </w:t>
      </w:r>
      <w:r w:rsidR="007043BF">
        <w:rPr>
          <w:color w:val="000000" w:themeColor="text1"/>
        </w:rPr>
        <w:t xml:space="preserve">het effect </w:t>
      </w:r>
      <w:r w:rsidRPr="00C2534F">
        <w:rPr>
          <w:color w:val="000000" w:themeColor="text1"/>
        </w:rPr>
        <w:t>van de subsidie en ondersteuning</w:t>
      </w:r>
      <w:r w:rsidR="00980CF7">
        <w:rPr>
          <w:color w:val="000000" w:themeColor="text1"/>
        </w:rPr>
        <w:t>, en de conclusies die we op basis daarvan kunnen trekken ten aanzien van het tussendoel voor eind schooljaar 2023-2024</w:t>
      </w:r>
      <w:r w:rsidR="007043BF">
        <w:rPr>
          <w:color w:val="000000" w:themeColor="text1"/>
        </w:rPr>
        <w:t xml:space="preserve">. </w:t>
      </w:r>
      <w:r w:rsidRPr="00C2534F">
        <w:rPr>
          <w:color w:val="000000" w:themeColor="text1"/>
        </w:rPr>
        <w:t xml:space="preserve">In de </w:t>
      </w:r>
      <w:r w:rsidR="0077642F">
        <w:rPr>
          <w:color w:val="000000" w:themeColor="text1"/>
        </w:rPr>
        <w:t xml:space="preserve">tweede </w:t>
      </w:r>
      <w:r w:rsidRPr="00C2534F">
        <w:rPr>
          <w:color w:val="000000" w:themeColor="text1"/>
        </w:rPr>
        <w:t xml:space="preserve">paragraaf </w:t>
      </w:r>
      <w:r w:rsidR="007043BF">
        <w:rPr>
          <w:color w:val="000000" w:themeColor="text1"/>
        </w:rPr>
        <w:t xml:space="preserve">zal ik stilstaan bij </w:t>
      </w:r>
      <w:r w:rsidR="0077642F">
        <w:rPr>
          <w:color w:val="000000" w:themeColor="text1"/>
        </w:rPr>
        <w:t xml:space="preserve">de </w:t>
      </w:r>
      <w:r w:rsidRPr="00C2534F">
        <w:rPr>
          <w:color w:val="000000" w:themeColor="text1"/>
        </w:rPr>
        <w:t xml:space="preserve">overgang van subsidie naar gerichte </w:t>
      </w:r>
      <w:r w:rsidR="0077642F">
        <w:rPr>
          <w:color w:val="000000" w:themeColor="text1"/>
        </w:rPr>
        <w:t xml:space="preserve">en structurele </w:t>
      </w:r>
      <w:r w:rsidRPr="00C2534F">
        <w:rPr>
          <w:color w:val="000000" w:themeColor="text1"/>
        </w:rPr>
        <w:t>bekostiging</w:t>
      </w:r>
      <w:r w:rsidR="0077642F">
        <w:rPr>
          <w:color w:val="000000" w:themeColor="text1"/>
        </w:rPr>
        <w:t xml:space="preserve"> voor </w:t>
      </w:r>
      <w:r w:rsidR="0078253B">
        <w:rPr>
          <w:color w:val="000000" w:themeColor="text1"/>
        </w:rPr>
        <w:t xml:space="preserve">de </w:t>
      </w:r>
      <w:r w:rsidR="0077642F">
        <w:rPr>
          <w:color w:val="000000" w:themeColor="text1"/>
        </w:rPr>
        <w:t>basisvaardigheden</w:t>
      </w:r>
      <w:r w:rsidR="00980CF7">
        <w:rPr>
          <w:color w:val="000000" w:themeColor="text1"/>
        </w:rPr>
        <w:t>. De derde paragraaf behandelt tot slot het bredere beleidsmaatregelenpakket dat valt onder het Masterplan.</w:t>
      </w:r>
    </w:p>
    <w:p w:rsidRPr="00A52AD4" w:rsidR="00954093" w:rsidP="003800D0" w:rsidRDefault="00954093" w14:paraId="48F0270C" w14:textId="77777777">
      <w:pPr>
        <w:rPr>
          <w:color w:val="000000" w:themeColor="text1"/>
        </w:rPr>
      </w:pPr>
    </w:p>
    <w:p w:rsidR="00C2534F" w:rsidP="00C1731C" w:rsidRDefault="00C2534F" w14:paraId="52F1E1BE" w14:textId="77777777">
      <w:pPr>
        <w:rPr>
          <w:color w:val="000000" w:themeColor="text1"/>
        </w:rPr>
      </w:pPr>
    </w:p>
    <w:p w:rsidRPr="00C2534F" w:rsidR="00985F80" w:rsidP="00C1731C" w:rsidRDefault="00985F80" w14:paraId="43BFF6D4" w14:textId="77777777">
      <w:pPr>
        <w:rPr>
          <w:color w:val="000000" w:themeColor="text1"/>
        </w:rPr>
      </w:pPr>
    </w:p>
    <w:p w:rsidRPr="00FD6153" w:rsidR="00C2534F" w:rsidP="00C1731C" w:rsidRDefault="00200ACA" w14:paraId="246E0753" w14:textId="7B4D832F">
      <w:pPr>
        <w:pStyle w:val="Lijstalinea"/>
        <w:numPr>
          <w:ilvl w:val="0"/>
          <w:numId w:val="15"/>
        </w:numPr>
        <w:rPr>
          <w:b/>
          <w:bCs/>
          <w:color w:val="000000" w:themeColor="text1"/>
        </w:rPr>
      </w:pPr>
      <w:r>
        <w:rPr>
          <w:b/>
          <w:bCs/>
          <w:color w:val="000000" w:themeColor="text1"/>
        </w:rPr>
        <w:t xml:space="preserve">Scholen zijn aan de slag met extra focus op de basisvaardigheden </w:t>
      </w:r>
    </w:p>
    <w:p w:rsidR="00B567DE" w:rsidP="00C1731C" w:rsidRDefault="00B567DE" w14:paraId="220172E2" w14:textId="77777777">
      <w:pPr>
        <w:rPr>
          <w:color w:val="000000" w:themeColor="text1"/>
        </w:rPr>
      </w:pPr>
    </w:p>
    <w:p w:rsidRPr="00C2534F" w:rsidR="00B567DE" w:rsidP="00C1731C" w:rsidRDefault="00B567DE" w14:paraId="6F293A6F" w14:textId="31EBE004">
      <w:pPr>
        <w:rPr>
          <w:color w:val="000000" w:themeColor="text1"/>
        </w:rPr>
      </w:pPr>
      <w:r>
        <w:rPr>
          <w:color w:val="000000" w:themeColor="text1"/>
        </w:rPr>
        <w:t xml:space="preserve">Zoals gezegd is met het Masterplan gekozen voor een snelle start op scholen, die direct vanaf het begin met de subsidie Verbetering basisvaardigheden aan de slag konden. </w:t>
      </w:r>
      <w:r w:rsidR="00AD29CB">
        <w:rPr>
          <w:color w:val="000000" w:themeColor="text1"/>
        </w:rPr>
        <w:t>Daarnaast</w:t>
      </w:r>
      <w:r>
        <w:rPr>
          <w:color w:val="000000" w:themeColor="text1"/>
        </w:rPr>
        <w:t xml:space="preserve"> omvat het Masterplan een meerjarig pakket van maatregelen om de randvoorwaarden voor goed onderwijs voor de lange termijn te verbeteren. </w:t>
      </w:r>
      <w:r w:rsidR="00AD29CB">
        <w:rPr>
          <w:color w:val="000000" w:themeColor="text1"/>
        </w:rPr>
        <w:t>In d</w:t>
      </w:r>
      <w:r>
        <w:rPr>
          <w:color w:val="000000" w:themeColor="text1"/>
        </w:rPr>
        <w:t xml:space="preserve">eze eerste paragraaf richt ik mij op het eerste onderdeel van het Masterplan: de subsidie en ondersteuning aan scholen. </w:t>
      </w:r>
    </w:p>
    <w:p w:rsidR="00200ACA" w:rsidP="00C1731C" w:rsidRDefault="00200ACA" w14:paraId="75FD0A07" w14:textId="77777777">
      <w:pPr>
        <w:rPr>
          <w:color w:val="000000" w:themeColor="text1"/>
        </w:rPr>
      </w:pPr>
    </w:p>
    <w:p w:rsidRPr="003800D0" w:rsidR="00200ACA" w:rsidP="00C1731C" w:rsidRDefault="00B67AE8" w14:paraId="553EABCD" w14:textId="41DCD846">
      <w:pPr>
        <w:rPr>
          <w:b/>
          <w:bCs/>
          <w:i/>
          <w:iCs/>
          <w:color w:val="000000" w:themeColor="text1"/>
        </w:rPr>
      </w:pPr>
      <w:r>
        <w:rPr>
          <w:b/>
          <w:bCs/>
          <w:i/>
          <w:iCs/>
          <w:color w:val="000000" w:themeColor="text1"/>
        </w:rPr>
        <w:t>Van e</w:t>
      </w:r>
      <w:r w:rsidRPr="003800D0" w:rsidR="00B567DE">
        <w:rPr>
          <w:b/>
          <w:bCs/>
          <w:i/>
          <w:iCs/>
          <w:color w:val="000000" w:themeColor="text1"/>
        </w:rPr>
        <w:t>en handvol pioniers</w:t>
      </w:r>
      <w:r w:rsidRPr="003800D0" w:rsidR="003D286C">
        <w:rPr>
          <w:b/>
          <w:bCs/>
          <w:i/>
          <w:iCs/>
          <w:color w:val="000000" w:themeColor="text1"/>
        </w:rPr>
        <w:t xml:space="preserve"> in </w:t>
      </w:r>
      <w:r w:rsidRPr="003800D0" w:rsidR="00B567DE">
        <w:rPr>
          <w:b/>
          <w:bCs/>
          <w:i/>
          <w:iCs/>
          <w:color w:val="000000" w:themeColor="text1"/>
        </w:rPr>
        <w:t>2022</w:t>
      </w:r>
      <w:r>
        <w:rPr>
          <w:b/>
          <w:bCs/>
          <w:i/>
          <w:iCs/>
          <w:color w:val="000000" w:themeColor="text1"/>
        </w:rPr>
        <w:t xml:space="preserve"> naar</w:t>
      </w:r>
      <w:r w:rsidRPr="003800D0" w:rsidR="00660E38">
        <w:rPr>
          <w:b/>
          <w:bCs/>
          <w:i/>
          <w:iCs/>
          <w:color w:val="000000" w:themeColor="text1"/>
        </w:rPr>
        <w:t xml:space="preserve"> </w:t>
      </w:r>
      <w:r w:rsidRPr="003800D0" w:rsidR="003D286C">
        <w:rPr>
          <w:b/>
          <w:bCs/>
          <w:i/>
          <w:iCs/>
          <w:color w:val="000000" w:themeColor="text1"/>
        </w:rPr>
        <w:t>95</w:t>
      </w:r>
      <w:r>
        <w:rPr>
          <w:b/>
          <w:bCs/>
          <w:i/>
          <w:iCs/>
          <w:color w:val="000000" w:themeColor="text1"/>
        </w:rPr>
        <w:t xml:space="preserve"> procent v</w:t>
      </w:r>
      <w:r w:rsidRPr="003800D0" w:rsidR="003D286C">
        <w:rPr>
          <w:b/>
          <w:bCs/>
          <w:i/>
          <w:iCs/>
          <w:color w:val="000000" w:themeColor="text1"/>
        </w:rPr>
        <w:t>an</w:t>
      </w:r>
      <w:r w:rsidR="003800D0">
        <w:rPr>
          <w:b/>
          <w:bCs/>
          <w:i/>
          <w:iCs/>
          <w:color w:val="000000" w:themeColor="text1"/>
        </w:rPr>
        <w:t xml:space="preserve"> alle</w:t>
      </w:r>
      <w:r w:rsidRPr="003800D0" w:rsidR="003D286C">
        <w:rPr>
          <w:b/>
          <w:bCs/>
          <w:i/>
          <w:iCs/>
          <w:color w:val="000000" w:themeColor="text1"/>
        </w:rPr>
        <w:t xml:space="preserve"> </w:t>
      </w:r>
      <w:r>
        <w:rPr>
          <w:b/>
          <w:bCs/>
          <w:i/>
          <w:iCs/>
          <w:color w:val="000000" w:themeColor="text1"/>
        </w:rPr>
        <w:t xml:space="preserve">leerlingen in </w:t>
      </w:r>
      <w:r w:rsidRPr="003800D0" w:rsidR="003D286C">
        <w:rPr>
          <w:b/>
          <w:bCs/>
          <w:i/>
          <w:iCs/>
          <w:color w:val="000000" w:themeColor="text1"/>
        </w:rPr>
        <w:t>2025</w:t>
      </w:r>
    </w:p>
    <w:p w:rsidR="00EB62ED" w:rsidP="00C1731C" w:rsidRDefault="00C2534F" w14:paraId="35186C58" w14:textId="691FACAF">
      <w:pPr>
        <w:rPr>
          <w:color w:val="000000" w:themeColor="text1"/>
        </w:rPr>
      </w:pPr>
      <w:r w:rsidRPr="00C2534F">
        <w:rPr>
          <w:color w:val="000000" w:themeColor="text1"/>
        </w:rPr>
        <w:t xml:space="preserve">In 2022 </w:t>
      </w:r>
      <w:r w:rsidR="00EB62ED">
        <w:rPr>
          <w:color w:val="000000" w:themeColor="text1"/>
        </w:rPr>
        <w:t xml:space="preserve">werd de subsidieregeling Verbetering basisvaardigheden opengesteld voor </w:t>
      </w:r>
      <w:r w:rsidRPr="00C2534F">
        <w:rPr>
          <w:color w:val="000000" w:themeColor="text1"/>
        </w:rPr>
        <w:t xml:space="preserve">een eerste groep van zo’n 650 scholen in het </w:t>
      </w:r>
      <w:r w:rsidR="0070031B">
        <w:rPr>
          <w:color w:val="000000" w:themeColor="text1"/>
        </w:rPr>
        <w:t>po en vo</w:t>
      </w:r>
      <w:r w:rsidRPr="00C2534F">
        <w:rPr>
          <w:color w:val="000000" w:themeColor="text1"/>
        </w:rPr>
        <w:t>.</w:t>
      </w:r>
      <w:r w:rsidR="00EB62ED">
        <w:rPr>
          <w:color w:val="000000" w:themeColor="text1"/>
        </w:rPr>
        <w:t xml:space="preserve"> </w:t>
      </w:r>
      <w:r w:rsidR="00AD29CB">
        <w:rPr>
          <w:color w:val="000000" w:themeColor="text1"/>
        </w:rPr>
        <w:t xml:space="preserve">De urgentie om de leerprestaties te verbeteren vroeg immers om het direct beschikbaar stellen van middelen en ondersteuning. </w:t>
      </w:r>
      <w:r w:rsidR="00EB62ED">
        <w:rPr>
          <w:color w:val="000000" w:themeColor="text1"/>
        </w:rPr>
        <w:t>Deze relatief kleine groep scholen diende</w:t>
      </w:r>
      <w:r w:rsidR="00AD29CB">
        <w:rPr>
          <w:color w:val="000000" w:themeColor="text1"/>
        </w:rPr>
        <w:t xml:space="preserve"> daarnaast</w:t>
      </w:r>
      <w:r w:rsidR="00EB62ED">
        <w:rPr>
          <w:color w:val="000000" w:themeColor="text1"/>
        </w:rPr>
        <w:t xml:space="preserve"> als een </w:t>
      </w:r>
      <w:r w:rsidR="00AD29CB">
        <w:rPr>
          <w:color w:val="000000" w:themeColor="text1"/>
        </w:rPr>
        <w:t xml:space="preserve">soort </w:t>
      </w:r>
      <w:r w:rsidR="00EB62ED">
        <w:rPr>
          <w:color w:val="000000" w:themeColor="text1"/>
        </w:rPr>
        <w:t xml:space="preserve">pilotgroep: in daaropvolgende tranches </w:t>
      </w:r>
      <w:r w:rsidR="002B6AC8">
        <w:rPr>
          <w:color w:val="000000" w:themeColor="text1"/>
        </w:rPr>
        <w:t>zijn</w:t>
      </w:r>
      <w:r w:rsidR="00EB62ED">
        <w:rPr>
          <w:color w:val="000000" w:themeColor="text1"/>
        </w:rPr>
        <w:t xml:space="preserve"> de regeling en aanpak aangepast op </w:t>
      </w:r>
      <w:r w:rsidR="002B6AC8">
        <w:rPr>
          <w:color w:val="000000" w:themeColor="text1"/>
        </w:rPr>
        <w:t xml:space="preserve">basis van </w:t>
      </w:r>
      <w:r w:rsidR="00EB62ED">
        <w:rPr>
          <w:color w:val="000000" w:themeColor="text1"/>
        </w:rPr>
        <w:t xml:space="preserve">de in deze startfase geleerde lessen. Zo is de subsidieperiode na de eerste tranche </w:t>
      </w:r>
      <w:r w:rsidR="002B6AC8">
        <w:rPr>
          <w:color w:val="000000" w:themeColor="text1"/>
        </w:rPr>
        <w:t>verlengd</w:t>
      </w:r>
      <w:r w:rsidR="00EB62ED">
        <w:rPr>
          <w:color w:val="000000" w:themeColor="text1"/>
        </w:rPr>
        <w:t xml:space="preserve"> van één naar twee jaar en werd de subsidie niet langer toegekend op basis van loting maar op basis van </w:t>
      </w:r>
      <w:r w:rsidR="003E5BA0">
        <w:rPr>
          <w:color w:val="000000" w:themeColor="text1"/>
        </w:rPr>
        <w:t>onderwijs</w:t>
      </w:r>
      <w:r w:rsidR="00EB62ED">
        <w:rPr>
          <w:color w:val="000000" w:themeColor="text1"/>
        </w:rPr>
        <w:t xml:space="preserve">achterstandsscore. </w:t>
      </w:r>
    </w:p>
    <w:p w:rsidR="003D286C" w:rsidP="00C1731C" w:rsidRDefault="003D286C" w14:paraId="164E138D" w14:textId="7CDD9979">
      <w:pPr>
        <w:rPr>
          <w:color w:val="000000" w:themeColor="text1"/>
        </w:rPr>
      </w:pPr>
    </w:p>
    <w:p w:rsidRPr="00DB5485" w:rsidR="00DB5485" w:rsidP="00DB5485" w:rsidRDefault="00C2534F" w14:paraId="5CB39D2E" w14:textId="77777777">
      <w:pPr>
        <w:rPr>
          <w:color w:val="000000" w:themeColor="text1"/>
        </w:rPr>
      </w:pPr>
      <w:r w:rsidRPr="00C2534F">
        <w:rPr>
          <w:color w:val="000000" w:themeColor="text1"/>
        </w:rPr>
        <w:t xml:space="preserve">Inmiddels zijn we drie jaar verder en is er flink opgeschaald. Het Masterplan bereikt inmiddels 7.800 scholen, waar leerkrachten en schoolleiders hard </w:t>
      </w:r>
      <w:r w:rsidR="00C80400">
        <w:rPr>
          <w:color w:val="000000" w:themeColor="text1"/>
        </w:rPr>
        <w:t>werken</w:t>
      </w:r>
      <w:r w:rsidRPr="00C2534F">
        <w:rPr>
          <w:color w:val="000000" w:themeColor="text1"/>
        </w:rPr>
        <w:t xml:space="preserve"> aan de basisvaardigheden van ruim 2,3 miljoen leerlingen </w:t>
      </w:r>
      <w:bookmarkStart w:name="_Hlk213674733" w:id="4"/>
      <w:r w:rsidRPr="00C2534F">
        <w:rPr>
          <w:color w:val="000000" w:themeColor="text1"/>
        </w:rPr>
        <w:t>–</w:t>
      </w:r>
      <w:bookmarkEnd w:id="4"/>
      <w:r w:rsidRPr="00C2534F">
        <w:rPr>
          <w:color w:val="000000" w:themeColor="text1"/>
        </w:rPr>
        <w:t xml:space="preserve"> oftewel 95 procent van alle leerlingen</w:t>
      </w:r>
      <w:r w:rsidR="0042403C">
        <w:rPr>
          <w:color w:val="000000" w:themeColor="text1"/>
        </w:rPr>
        <w:t xml:space="preserve"> </w:t>
      </w:r>
      <w:r w:rsidRPr="00C2534F">
        <w:rPr>
          <w:color w:val="000000" w:themeColor="text1"/>
        </w:rPr>
        <w:t xml:space="preserve">in het funderend onderwijs. Naast de subsidie Verbetering basisvaardigheden </w:t>
      </w:r>
      <w:r w:rsidR="00AD29CB">
        <w:rPr>
          <w:color w:val="000000" w:themeColor="text1"/>
        </w:rPr>
        <w:t>ontvangen</w:t>
      </w:r>
      <w:r w:rsidRPr="00C2534F" w:rsidR="003E5BA0">
        <w:rPr>
          <w:color w:val="000000" w:themeColor="text1"/>
        </w:rPr>
        <w:t xml:space="preserve"> </w:t>
      </w:r>
      <w:r w:rsidRPr="00C2534F">
        <w:rPr>
          <w:color w:val="000000" w:themeColor="text1"/>
        </w:rPr>
        <w:t xml:space="preserve">scholen </w:t>
      </w:r>
      <w:r w:rsidR="003E5BA0">
        <w:rPr>
          <w:color w:val="000000" w:themeColor="text1"/>
        </w:rPr>
        <w:t>tijdens de subsidieperiode ondersteun</w:t>
      </w:r>
      <w:r w:rsidR="00AD29CB">
        <w:rPr>
          <w:color w:val="000000" w:themeColor="text1"/>
        </w:rPr>
        <w:t>ing</w:t>
      </w:r>
      <w:r w:rsidRPr="00C2534F" w:rsidR="003E5BA0">
        <w:rPr>
          <w:color w:val="000000" w:themeColor="text1"/>
        </w:rPr>
        <w:t xml:space="preserve"> </w:t>
      </w:r>
      <w:r w:rsidR="00AD29CB">
        <w:rPr>
          <w:color w:val="000000" w:themeColor="text1"/>
        </w:rPr>
        <w:t>van</w:t>
      </w:r>
      <w:r w:rsidRPr="00C2534F" w:rsidR="003E5BA0">
        <w:rPr>
          <w:color w:val="000000" w:themeColor="text1"/>
        </w:rPr>
        <w:t xml:space="preserve"> </w:t>
      </w:r>
      <w:r w:rsidRPr="00C2534F">
        <w:rPr>
          <w:color w:val="000000" w:themeColor="text1"/>
        </w:rPr>
        <w:t>onderwijscoördinatoren</w:t>
      </w:r>
      <w:r w:rsidR="00191D54">
        <w:rPr>
          <w:color w:val="000000" w:themeColor="text1"/>
        </w:rPr>
        <w:t xml:space="preserve"> in dienst van het ministerie van OCW</w:t>
      </w:r>
      <w:r w:rsidRPr="00C2534F">
        <w:rPr>
          <w:color w:val="000000" w:themeColor="text1"/>
        </w:rPr>
        <w:t xml:space="preserve">. Zij helpen </w:t>
      </w:r>
      <w:r w:rsidR="00AD29CB">
        <w:rPr>
          <w:color w:val="000000" w:themeColor="text1"/>
        </w:rPr>
        <w:t xml:space="preserve">de </w:t>
      </w:r>
      <w:r w:rsidRPr="00C2534F">
        <w:rPr>
          <w:color w:val="000000" w:themeColor="text1"/>
        </w:rPr>
        <w:t xml:space="preserve">scholen om het maximale uit de subsidiegelden te halen door deze </w:t>
      </w:r>
      <w:proofErr w:type="spellStart"/>
      <w:r w:rsidR="003D286C">
        <w:rPr>
          <w:color w:val="000000" w:themeColor="text1"/>
        </w:rPr>
        <w:t>evidence</w:t>
      </w:r>
      <w:r w:rsidR="00637880">
        <w:rPr>
          <w:color w:val="000000" w:themeColor="text1"/>
        </w:rPr>
        <w:t>-</w:t>
      </w:r>
      <w:r w:rsidR="003D286C">
        <w:rPr>
          <w:color w:val="000000" w:themeColor="text1"/>
        </w:rPr>
        <w:t>informed</w:t>
      </w:r>
      <w:proofErr w:type="spellEnd"/>
      <w:r w:rsidR="003D286C">
        <w:rPr>
          <w:color w:val="000000" w:themeColor="text1"/>
        </w:rPr>
        <w:t xml:space="preserve"> </w:t>
      </w:r>
      <w:r w:rsidRPr="00C2534F">
        <w:rPr>
          <w:color w:val="000000" w:themeColor="text1"/>
        </w:rPr>
        <w:t>in te zetten ter verbetering van de basisvaardigheden</w:t>
      </w:r>
      <w:r w:rsidR="003E5BA0">
        <w:rPr>
          <w:color w:val="000000" w:themeColor="text1"/>
        </w:rPr>
        <w:t xml:space="preserve"> (zie kader)</w:t>
      </w:r>
      <w:r w:rsidRPr="00C2534F">
        <w:rPr>
          <w:color w:val="000000" w:themeColor="text1"/>
        </w:rPr>
        <w:t xml:space="preserve">. </w:t>
      </w:r>
    </w:p>
    <w:p w:rsidRPr="00C2534F" w:rsidR="00C2534F" w:rsidP="00C1731C" w:rsidRDefault="00DB5485" w14:paraId="3D7D02DC" w14:textId="7B0BE2E8">
      <w:pPr>
        <w:rPr>
          <w:color w:val="000000" w:themeColor="text1"/>
        </w:rPr>
      </w:pPr>
      <w:r w:rsidRPr="00DB5485">
        <w:rPr>
          <w:color w:val="000000" w:themeColor="text1"/>
        </w:rPr>
        <w:t>In de eerste tranche (2022-2024) was er, op basis van loting, individuele ondersteuning beschikbaar voor circa 150 scholen. Met ingang van de tweede tranche (2023-2025) kwam er individuele ondersteuning voor alle zogenoemde prioriteitsscholen met een inspectieoordeel onvoldoende of zeer zwak. Daarnaast werden er begeleide leernetwerken opgezet die worden gefaciliteerd door de onderwijscoördinatoren en waarin niet- prioriteitsscholen met en van elkaar leren. Ook de ondersteuning vanuit OCW is dus gaandeweg uitgebreid en geoptimaliseerd</w:t>
      </w:r>
      <w:r w:rsidR="003E5BA0">
        <w:rPr>
          <w:color w:val="000000" w:themeColor="text1"/>
        </w:rPr>
        <w:t xml:space="preserve">. </w:t>
      </w:r>
    </w:p>
    <w:p w:rsidR="00C2534F" w:rsidP="00C1731C" w:rsidRDefault="00C2534F" w14:paraId="12932559" w14:textId="77777777">
      <w:pPr>
        <w:rPr>
          <w:color w:val="000000" w:themeColor="text1"/>
        </w:rPr>
      </w:pPr>
    </w:p>
    <w:p w:rsidR="00895EC0" w:rsidP="007E5FB1" w:rsidRDefault="00895EC0" w14:paraId="544E3024" w14:textId="77777777">
      <w:pPr>
        <w:pBdr>
          <w:top w:val="single" w:color="auto" w:sz="4" w:space="1"/>
          <w:left w:val="single" w:color="auto" w:sz="4" w:space="1"/>
          <w:bottom w:val="single" w:color="auto" w:sz="4" w:space="1"/>
          <w:right w:val="single" w:color="auto" w:sz="4" w:space="1"/>
        </w:pBdr>
        <w:shd w:val="clear" w:color="auto" w:fill="F2F2F2" w:themeFill="background1" w:themeFillShade="F2"/>
        <w:rPr>
          <w:i/>
          <w:iCs/>
          <w:color w:val="000000" w:themeColor="text1"/>
        </w:rPr>
      </w:pPr>
      <w:r w:rsidRPr="003800D0">
        <w:rPr>
          <w:i/>
          <w:iCs/>
          <w:color w:val="000000" w:themeColor="text1"/>
        </w:rPr>
        <w:t xml:space="preserve">Definitie </w:t>
      </w:r>
      <w:proofErr w:type="spellStart"/>
      <w:r w:rsidRPr="003800D0">
        <w:rPr>
          <w:i/>
          <w:iCs/>
          <w:color w:val="000000" w:themeColor="text1"/>
        </w:rPr>
        <w:t>evidence-informed</w:t>
      </w:r>
      <w:proofErr w:type="spellEnd"/>
      <w:r w:rsidRPr="003800D0">
        <w:rPr>
          <w:i/>
          <w:iCs/>
          <w:color w:val="000000" w:themeColor="text1"/>
        </w:rPr>
        <w:t xml:space="preserve"> werken </w:t>
      </w:r>
    </w:p>
    <w:p w:rsidRPr="007E5FB1" w:rsidR="007E5FB1" w:rsidP="003800D0" w:rsidRDefault="007E5FB1" w14:paraId="1CA4B250" w14:textId="77777777">
      <w:pPr>
        <w:pBdr>
          <w:top w:val="single" w:color="auto" w:sz="4" w:space="1"/>
          <w:left w:val="single" w:color="auto" w:sz="4" w:space="1"/>
          <w:bottom w:val="single" w:color="auto" w:sz="4" w:space="1"/>
          <w:right w:val="single" w:color="auto" w:sz="4" w:space="1"/>
        </w:pBdr>
        <w:shd w:val="clear" w:color="auto" w:fill="F2F2F2" w:themeFill="background1" w:themeFillShade="F2"/>
        <w:rPr>
          <w:color w:val="000000" w:themeColor="text1"/>
        </w:rPr>
      </w:pPr>
      <w:r w:rsidRPr="007E5FB1">
        <w:rPr>
          <w:color w:val="000000" w:themeColor="text1"/>
        </w:rPr>
        <w:t xml:space="preserve">Gebruik maken van zowel praktijkkennis als kennis uit onderzoek om </w:t>
      </w:r>
    </w:p>
    <w:p w:rsidRPr="007E5FB1" w:rsidR="007E5FB1" w:rsidP="003800D0" w:rsidRDefault="007E5FB1" w14:paraId="75596207" w14:textId="77777777">
      <w:pPr>
        <w:pBdr>
          <w:top w:val="single" w:color="auto" w:sz="4" w:space="1"/>
          <w:left w:val="single" w:color="auto" w:sz="4" w:space="1"/>
          <w:bottom w:val="single" w:color="auto" w:sz="4" w:space="1"/>
          <w:right w:val="single" w:color="auto" w:sz="4" w:space="1"/>
        </w:pBdr>
        <w:shd w:val="clear" w:color="auto" w:fill="F2F2F2" w:themeFill="background1" w:themeFillShade="F2"/>
        <w:rPr>
          <w:color w:val="000000" w:themeColor="text1"/>
        </w:rPr>
      </w:pPr>
      <w:r w:rsidRPr="007E5FB1">
        <w:rPr>
          <w:color w:val="000000" w:themeColor="text1"/>
        </w:rPr>
        <w:t xml:space="preserve">de onderwijskwaliteit te verbeteren of te verrijken, rekening houdend </w:t>
      </w:r>
    </w:p>
    <w:p w:rsidR="00895EC0" w:rsidP="003800D0" w:rsidRDefault="007E5FB1" w14:paraId="5C75E495" w14:textId="0112A4E0">
      <w:pPr>
        <w:pBdr>
          <w:top w:val="single" w:color="auto" w:sz="4" w:space="1"/>
          <w:left w:val="single" w:color="auto" w:sz="4" w:space="1"/>
          <w:bottom w:val="single" w:color="auto" w:sz="4" w:space="1"/>
          <w:right w:val="single" w:color="auto" w:sz="4" w:space="1"/>
        </w:pBdr>
        <w:shd w:val="clear" w:color="auto" w:fill="F2F2F2" w:themeFill="background1" w:themeFillShade="F2"/>
        <w:rPr>
          <w:color w:val="000000" w:themeColor="text1"/>
        </w:rPr>
      </w:pPr>
      <w:r w:rsidRPr="007E5FB1">
        <w:rPr>
          <w:color w:val="000000" w:themeColor="text1"/>
        </w:rPr>
        <w:t>met de context van de school.</w:t>
      </w:r>
    </w:p>
    <w:p w:rsidRPr="00C2534F" w:rsidR="007E5FB1" w:rsidP="007E5FB1" w:rsidRDefault="007E5FB1" w14:paraId="17669CDE" w14:textId="77777777">
      <w:pPr>
        <w:rPr>
          <w:color w:val="000000" w:themeColor="text1"/>
        </w:rPr>
      </w:pPr>
    </w:p>
    <w:p w:rsidR="00F81130" w:rsidP="00C1731C" w:rsidRDefault="00553E69" w14:paraId="2D86C336" w14:textId="7BEF9E14">
      <w:pPr>
        <w:rPr>
          <w:i/>
          <w:iCs/>
          <w:color w:val="000000" w:themeColor="text1"/>
        </w:rPr>
      </w:pPr>
      <w:r w:rsidRPr="00F81130">
        <w:rPr>
          <w:i/>
          <w:iCs/>
          <w:color w:val="000000" w:themeColor="text1"/>
        </w:rPr>
        <w:lastRenderedPageBreak/>
        <w:t xml:space="preserve">Dashboard subsidie </w:t>
      </w:r>
      <w:r w:rsidRPr="00F81130" w:rsidR="0078253B">
        <w:rPr>
          <w:i/>
          <w:iCs/>
          <w:color w:val="000000" w:themeColor="text1"/>
        </w:rPr>
        <w:t>V</w:t>
      </w:r>
      <w:r w:rsidRPr="00F81130" w:rsidR="00C7642B">
        <w:rPr>
          <w:i/>
          <w:iCs/>
          <w:color w:val="000000" w:themeColor="text1"/>
        </w:rPr>
        <w:t xml:space="preserve">erbetering basisvaardigheden </w:t>
      </w:r>
      <w:r w:rsidRPr="00F81130">
        <w:rPr>
          <w:i/>
          <w:iCs/>
          <w:color w:val="000000" w:themeColor="text1"/>
        </w:rPr>
        <w:t>2022-2025 (oktober 2025)</w:t>
      </w:r>
      <w:r w:rsidR="00AB6AF3">
        <w:rPr>
          <w:i/>
          <w:iCs/>
          <w:color w:val="000000" w:themeColor="text1"/>
        </w:rPr>
        <w:br/>
      </w:r>
      <w:r w:rsidR="00DB5485">
        <w:rPr>
          <w:i/>
          <w:iCs/>
          <w:noProof/>
          <w:color w:val="000000" w:themeColor="text1"/>
        </w:rPr>
        <w:drawing>
          <wp:inline distT="0" distB="0" distL="0" distR="0" wp14:anchorId="32906133" wp14:editId="30983346">
            <wp:extent cx="4762500" cy="3492500"/>
            <wp:effectExtent l="0" t="0" r="0" b="0"/>
            <wp:docPr id="1481817342"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17342" name="Afbeelding 1" descr="Afbeelding met tekst, schermopname, Lettertype, diagram&#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0" cy="3492500"/>
                    </a:xfrm>
                    <a:prstGeom prst="rect">
                      <a:avLst/>
                    </a:prstGeom>
                  </pic:spPr>
                </pic:pic>
              </a:graphicData>
            </a:graphic>
          </wp:inline>
        </w:drawing>
      </w:r>
    </w:p>
    <w:p w:rsidRPr="000D24C0" w:rsidR="007B628B" w:rsidP="00C1731C" w:rsidRDefault="007B628B" w14:paraId="45F45506" w14:textId="77777777">
      <w:pPr>
        <w:rPr>
          <w:i/>
          <w:iCs/>
          <w:color w:val="000000" w:themeColor="text1"/>
        </w:rPr>
      </w:pPr>
    </w:p>
    <w:p w:rsidRPr="00C2534F" w:rsidR="00C2534F" w:rsidP="00C1731C" w:rsidRDefault="00C2534F" w14:paraId="3568ADD3" w14:textId="77777777">
      <w:pPr>
        <w:rPr>
          <w:color w:val="000000" w:themeColor="text1"/>
        </w:rPr>
      </w:pPr>
    </w:p>
    <w:p w:rsidRPr="00FD6153" w:rsidR="00C2534F" w:rsidP="00C1731C" w:rsidRDefault="00C2534F" w14:paraId="0BE14788" w14:textId="65E2BD25">
      <w:pPr>
        <w:rPr>
          <w:b/>
          <w:bCs/>
          <w:i/>
          <w:iCs/>
          <w:color w:val="000000" w:themeColor="text1"/>
        </w:rPr>
      </w:pPr>
      <w:r w:rsidRPr="00FD6153">
        <w:rPr>
          <w:b/>
          <w:bCs/>
          <w:i/>
          <w:iCs/>
          <w:color w:val="000000" w:themeColor="text1"/>
        </w:rPr>
        <w:t xml:space="preserve">De vierde en laatste groep subsidiescholen is van start </w:t>
      </w:r>
      <w:r w:rsidR="00C80400">
        <w:rPr>
          <w:b/>
          <w:bCs/>
          <w:i/>
          <w:iCs/>
          <w:color w:val="000000" w:themeColor="text1"/>
        </w:rPr>
        <w:t>gegaan</w:t>
      </w:r>
    </w:p>
    <w:p w:rsidR="00200ACA" w:rsidP="00C1731C" w:rsidRDefault="00200ACA" w14:paraId="2ADDC72C" w14:textId="28E91FE3">
      <w:pPr>
        <w:rPr>
          <w:color w:val="000000" w:themeColor="text1"/>
        </w:rPr>
      </w:pPr>
      <w:r>
        <w:rPr>
          <w:color w:val="000000" w:themeColor="text1"/>
        </w:rPr>
        <w:t xml:space="preserve">Vanaf </w:t>
      </w:r>
      <w:r w:rsidR="00466B4E">
        <w:rPr>
          <w:color w:val="000000" w:themeColor="text1"/>
        </w:rPr>
        <w:t>1 januari 2027</w:t>
      </w:r>
      <w:r>
        <w:rPr>
          <w:color w:val="000000" w:themeColor="text1"/>
        </w:rPr>
        <w:t xml:space="preserve"> krijgen </w:t>
      </w:r>
      <w:r w:rsidR="000B5019">
        <w:rPr>
          <w:color w:val="000000" w:themeColor="text1"/>
        </w:rPr>
        <w:t xml:space="preserve">alle </w:t>
      </w:r>
      <w:r>
        <w:rPr>
          <w:color w:val="000000" w:themeColor="text1"/>
        </w:rPr>
        <w:t xml:space="preserve">scholen </w:t>
      </w:r>
      <w:r w:rsidR="000B5019">
        <w:rPr>
          <w:color w:val="000000" w:themeColor="text1"/>
        </w:rPr>
        <w:t xml:space="preserve">in het funderend onderwijs </w:t>
      </w:r>
      <w:r>
        <w:rPr>
          <w:color w:val="000000" w:themeColor="text1"/>
        </w:rPr>
        <w:t xml:space="preserve">structurele bekostiging voor de basisvaardigheden. Dat betekent dat </w:t>
      </w:r>
      <w:r w:rsidR="00484C6A">
        <w:rPr>
          <w:color w:val="000000" w:themeColor="text1"/>
        </w:rPr>
        <w:t>dit schooljaar</w:t>
      </w:r>
      <w:r>
        <w:rPr>
          <w:color w:val="000000" w:themeColor="text1"/>
        </w:rPr>
        <w:t xml:space="preserve"> </w:t>
      </w:r>
      <w:r w:rsidRPr="00C2534F" w:rsidR="00C2534F">
        <w:rPr>
          <w:color w:val="000000" w:themeColor="text1"/>
        </w:rPr>
        <w:t>de vierde en laatste groep scholen met</w:t>
      </w:r>
      <w:r w:rsidR="00C80400">
        <w:rPr>
          <w:color w:val="000000" w:themeColor="text1"/>
        </w:rPr>
        <w:t xml:space="preserve"> de</w:t>
      </w:r>
      <w:r w:rsidRPr="00C2534F" w:rsidR="00C2534F">
        <w:rPr>
          <w:color w:val="000000" w:themeColor="text1"/>
        </w:rPr>
        <w:t xml:space="preserve"> subsidie </w:t>
      </w:r>
      <w:r w:rsidR="00061D26">
        <w:rPr>
          <w:color w:val="000000" w:themeColor="text1"/>
        </w:rPr>
        <w:t>V</w:t>
      </w:r>
      <w:r w:rsidR="00511632">
        <w:rPr>
          <w:color w:val="000000" w:themeColor="text1"/>
        </w:rPr>
        <w:t xml:space="preserve">erbetering basisvaardigheden </w:t>
      </w:r>
      <w:r w:rsidRPr="00C2534F" w:rsidR="00C2534F">
        <w:rPr>
          <w:color w:val="000000" w:themeColor="text1"/>
        </w:rPr>
        <w:t xml:space="preserve">van start </w:t>
      </w:r>
      <w:r>
        <w:rPr>
          <w:color w:val="000000" w:themeColor="text1"/>
        </w:rPr>
        <w:t xml:space="preserve">is </w:t>
      </w:r>
      <w:r w:rsidRPr="00C2534F" w:rsidR="00C2534F">
        <w:rPr>
          <w:color w:val="000000" w:themeColor="text1"/>
        </w:rPr>
        <w:t xml:space="preserve">gegaan. Het gaat om ruim 2.600 scholen die de komende twee jaar € 615 </w:t>
      </w:r>
      <w:r w:rsidR="00061D26">
        <w:rPr>
          <w:color w:val="000000" w:themeColor="text1"/>
        </w:rPr>
        <w:t>per leerling plus</w:t>
      </w:r>
      <w:r w:rsidRPr="00C2534F" w:rsidR="00061D26">
        <w:rPr>
          <w:color w:val="000000" w:themeColor="text1"/>
        </w:rPr>
        <w:t xml:space="preserve"> </w:t>
      </w:r>
      <w:r w:rsidR="00C80400">
        <w:rPr>
          <w:color w:val="000000" w:themeColor="text1"/>
        </w:rPr>
        <w:t xml:space="preserve">eventuele </w:t>
      </w:r>
      <w:r w:rsidRPr="00C2534F" w:rsidR="00C2534F">
        <w:rPr>
          <w:color w:val="000000" w:themeColor="text1"/>
        </w:rPr>
        <w:t xml:space="preserve">ondersteuning </w:t>
      </w:r>
      <w:r w:rsidR="00061D26">
        <w:rPr>
          <w:color w:val="000000" w:themeColor="text1"/>
        </w:rPr>
        <w:t xml:space="preserve">van de onderwijscoördinatoren </w:t>
      </w:r>
      <w:r w:rsidRPr="00C2534F" w:rsidR="00C2534F">
        <w:rPr>
          <w:color w:val="000000" w:themeColor="text1"/>
        </w:rPr>
        <w:t xml:space="preserve">krijgen om </w:t>
      </w:r>
      <w:proofErr w:type="spellStart"/>
      <w:r w:rsidRPr="00C2534F" w:rsidR="00C2534F">
        <w:rPr>
          <w:color w:val="000000" w:themeColor="text1"/>
        </w:rPr>
        <w:t>evidence-informed</w:t>
      </w:r>
      <w:proofErr w:type="spellEnd"/>
      <w:r w:rsidRPr="00C2534F" w:rsidR="00C2534F">
        <w:rPr>
          <w:color w:val="000000" w:themeColor="text1"/>
        </w:rPr>
        <w:t xml:space="preserve"> te werken aan </w:t>
      </w:r>
      <w:r w:rsidR="00247341">
        <w:rPr>
          <w:color w:val="000000" w:themeColor="text1"/>
        </w:rPr>
        <w:t>een blijvende</w:t>
      </w:r>
      <w:r w:rsidRPr="00C2534F" w:rsidR="00C80400">
        <w:rPr>
          <w:color w:val="000000" w:themeColor="text1"/>
        </w:rPr>
        <w:t xml:space="preserve"> </w:t>
      </w:r>
      <w:r w:rsidRPr="00C2534F" w:rsidR="00C2534F">
        <w:rPr>
          <w:color w:val="000000" w:themeColor="text1"/>
        </w:rPr>
        <w:t xml:space="preserve">verbetering van de basisvaardigheden. </w:t>
      </w:r>
    </w:p>
    <w:p w:rsidR="00200ACA" w:rsidP="00C1731C" w:rsidRDefault="00200ACA" w14:paraId="2473A0E8" w14:textId="77777777">
      <w:pPr>
        <w:rPr>
          <w:color w:val="000000" w:themeColor="text1"/>
        </w:rPr>
      </w:pPr>
    </w:p>
    <w:p w:rsidR="00C2534F" w:rsidP="00C1731C" w:rsidRDefault="00C2534F" w14:paraId="5C81D1A5" w14:textId="6559D7DD">
      <w:pPr>
        <w:rPr>
          <w:color w:val="000000" w:themeColor="text1"/>
        </w:rPr>
      </w:pPr>
      <w:r w:rsidRPr="00C2534F">
        <w:rPr>
          <w:color w:val="000000" w:themeColor="text1"/>
        </w:rPr>
        <w:t xml:space="preserve">In september </w:t>
      </w:r>
      <w:r w:rsidR="00FE5FC9">
        <w:rPr>
          <w:color w:val="000000" w:themeColor="text1"/>
        </w:rPr>
        <w:t>2025</w:t>
      </w:r>
      <w:r w:rsidRPr="00C2534F">
        <w:rPr>
          <w:color w:val="000000" w:themeColor="text1"/>
        </w:rPr>
        <w:t xml:space="preserve"> zijn er vanuit het Masterplan, net als in voorgaande jaren, vier startbijeenkomsten georganiseerd om deze scholen </w:t>
      </w:r>
      <w:r w:rsidR="00B56C6F">
        <w:rPr>
          <w:color w:val="000000" w:themeColor="text1"/>
        </w:rPr>
        <w:t>te informeren, te inspireren en te verbinden</w:t>
      </w:r>
      <w:r w:rsidRPr="00C2534F">
        <w:rPr>
          <w:color w:val="000000" w:themeColor="text1"/>
        </w:rPr>
        <w:t xml:space="preserve">. </w:t>
      </w:r>
      <w:r w:rsidR="002B6AC8">
        <w:rPr>
          <w:color w:val="000000" w:themeColor="text1"/>
        </w:rPr>
        <w:t>De aanwezige scholen</w:t>
      </w:r>
      <w:r w:rsidR="00B56C6F">
        <w:rPr>
          <w:color w:val="000000" w:themeColor="text1"/>
        </w:rPr>
        <w:t xml:space="preserve"> konden bijvoorbeeld deelnemen aan </w:t>
      </w:r>
      <w:r w:rsidR="000B5019">
        <w:rPr>
          <w:color w:val="000000" w:themeColor="text1"/>
        </w:rPr>
        <w:t>expertsessies</w:t>
      </w:r>
      <w:r w:rsidR="00B56C6F">
        <w:rPr>
          <w:color w:val="000000" w:themeColor="text1"/>
        </w:rPr>
        <w:t xml:space="preserve"> over de basisvaardigheden en onderwijsverbetering. </w:t>
      </w:r>
      <w:r w:rsidRPr="00C2534F">
        <w:rPr>
          <w:color w:val="000000" w:themeColor="text1"/>
        </w:rPr>
        <w:t>In totaal hebben bijna 1.400 leraren en schoolleiders deze bijeenkomsten</w:t>
      </w:r>
      <w:r w:rsidR="000B5019">
        <w:rPr>
          <w:color w:val="000000" w:themeColor="text1"/>
        </w:rPr>
        <w:t xml:space="preserve"> –</w:t>
      </w:r>
      <w:r w:rsidRPr="00C2534F">
        <w:rPr>
          <w:color w:val="000000" w:themeColor="text1"/>
        </w:rPr>
        <w:t xml:space="preserve"> die zij </w:t>
      </w:r>
      <w:r w:rsidR="00382FFB">
        <w:rPr>
          <w:color w:val="000000" w:themeColor="text1"/>
        </w:rPr>
        <w:t xml:space="preserve">gemiddeld het rapportcijfer </w:t>
      </w:r>
      <w:r w:rsidRPr="00C2534F">
        <w:rPr>
          <w:color w:val="000000" w:themeColor="text1"/>
        </w:rPr>
        <w:t>7,5 g</w:t>
      </w:r>
      <w:r w:rsidR="00382FFB">
        <w:rPr>
          <w:color w:val="000000" w:themeColor="text1"/>
        </w:rPr>
        <w:t>aven</w:t>
      </w:r>
      <w:r w:rsidR="000B5019">
        <w:rPr>
          <w:color w:val="000000" w:themeColor="text1"/>
        </w:rPr>
        <w:t xml:space="preserve"> –</w:t>
      </w:r>
      <w:r w:rsidR="00C80400">
        <w:rPr>
          <w:color w:val="000000" w:themeColor="text1"/>
        </w:rPr>
        <w:t xml:space="preserve"> bijgewoond</w:t>
      </w:r>
      <w:r w:rsidR="00382FFB">
        <w:rPr>
          <w:color w:val="000000" w:themeColor="text1"/>
        </w:rPr>
        <w:t xml:space="preserve">. </w:t>
      </w:r>
      <w:r w:rsidRPr="00C2534F">
        <w:rPr>
          <w:color w:val="000000" w:themeColor="text1"/>
        </w:rPr>
        <w:t>De gesprekstafels waar</w:t>
      </w:r>
      <w:r w:rsidR="00382FFB">
        <w:rPr>
          <w:color w:val="000000" w:themeColor="text1"/>
        </w:rPr>
        <w:t xml:space="preserve">bij de </w:t>
      </w:r>
      <w:r w:rsidRPr="00C2534F">
        <w:rPr>
          <w:color w:val="000000" w:themeColor="text1"/>
        </w:rPr>
        <w:t xml:space="preserve">onderwijscoördinatoren met </w:t>
      </w:r>
      <w:r w:rsidR="00382FFB">
        <w:rPr>
          <w:color w:val="000000" w:themeColor="text1"/>
        </w:rPr>
        <w:t xml:space="preserve">een kleine groep </w:t>
      </w:r>
      <w:r w:rsidR="002B6AC8">
        <w:rPr>
          <w:color w:val="000000" w:themeColor="text1"/>
        </w:rPr>
        <w:t>schoolleiders</w:t>
      </w:r>
      <w:r w:rsidRPr="00C2534F">
        <w:rPr>
          <w:color w:val="000000" w:themeColor="text1"/>
        </w:rPr>
        <w:t xml:space="preserve"> in gesprek gingen </w:t>
      </w:r>
      <w:r w:rsidR="00B56C6F">
        <w:rPr>
          <w:color w:val="000000" w:themeColor="text1"/>
        </w:rPr>
        <w:t xml:space="preserve">werden zelfs beoordeeld met een 8. Aan deze tafels ging het </w:t>
      </w:r>
      <w:r w:rsidR="0042403C">
        <w:rPr>
          <w:color w:val="000000" w:themeColor="text1"/>
        </w:rPr>
        <w:t>onder meer</w:t>
      </w:r>
      <w:r w:rsidR="00B56C6F">
        <w:rPr>
          <w:color w:val="000000" w:themeColor="text1"/>
        </w:rPr>
        <w:t xml:space="preserve"> </w:t>
      </w:r>
      <w:r w:rsidRPr="00C2534F">
        <w:rPr>
          <w:color w:val="000000" w:themeColor="text1"/>
        </w:rPr>
        <w:t>over het activiteitenplan</w:t>
      </w:r>
      <w:r w:rsidR="00B56C6F">
        <w:rPr>
          <w:color w:val="000000" w:themeColor="text1"/>
        </w:rPr>
        <w:t xml:space="preserve"> en het proces om als team te bepalen wat een goede inzet is van </w:t>
      </w:r>
      <w:r w:rsidRPr="00C2534F">
        <w:rPr>
          <w:color w:val="000000" w:themeColor="text1"/>
        </w:rPr>
        <w:t xml:space="preserve">de subsidie. In de evaluatie gaven scholen aan dat zij deze gesprekstafels als zeer zinvol hebben ervaren, zowel vanwege de praktische informatie die werd gedeeld als vanwege de verbinding met andere scholen die </w:t>
      </w:r>
      <w:r w:rsidR="00C80400">
        <w:rPr>
          <w:color w:val="000000" w:themeColor="text1"/>
        </w:rPr>
        <w:t xml:space="preserve">ook </w:t>
      </w:r>
      <w:r w:rsidRPr="00C2534F">
        <w:rPr>
          <w:color w:val="000000" w:themeColor="text1"/>
        </w:rPr>
        <w:t xml:space="preserve">aan het begin van het subsidietraject staan. </w:t>
      </w:r>
    </w:p>
    <w:p w:rsidR="00382FFB" w:rsidP="00C1731C" w:rsidRDefault="00382FFB" w14:paraId="4FA92904" w14:textId="77777777">
      <w:pPr>
        <w:rPr>
          <w:color w:val="000000" w:themeColor="text1"/>
        </w:rPr>
      </w:pPr>
    </w:p>
    <w:p w:rsidR="00061D26" w:rsidP="00C1731C" w:rsidRDefault="002B1959" w14:paraId="00A2491B" w14:textId="6C845131">
      <w:pPr>
        <w:rPr>
          <w:color w:val="000000" w:themeColor="text1"/>
        </w:rPr>
      </w:pPr>
      <w:bookmarkStart w:name="_Hlk213253553" w:id="5"/>
      <w:r>
        <w:rPr>
          <w:color w:val="000000" w:themeColor="text1"/>
        </w:rPr>
        <w:t xml:space="preserve">Van deze nieuwe lichting </w:t>
      </w:r>
      <w:r w:rsidR="001F4D67">
        <w:rPr>
          <w:color w:val="000000" w:themeColor="text1"/>
        </w:rPr>
        <w:t xml:space="preserve">hebben </w:t>
      </w:r>
      <w:r w:rsidR="000F4DBC">
        <w:rPr>
          <w:color w:val="000000" w:themeColor="text1"/>
        </w:rPr>
        <w:t xml:space="preserve">ruim </w:t>
      </w:r>
      <w:r w:rsidRPr="000F4DBC" w:rsidR="001F4D67">
        <w:rPr>
          <w:color w:val="000000" w:themeColor="text1"/>
        </w:rPr>
        <w:t xml:space="preserve">200 </w:t>
      </w:r>
      <w:r w:rsidRPr="000F4DBC">
        <w:rPr>
          <w:color w:val="000000" w:themeColor="text1"/>
        </w:rPr>
        <w:t>scholen</w:t>
      </w:r>
      <w:r>
        <w:rPr>
          <w:color w:val="000000" w:themeColor="text1"/>
        </w:rPr>
        <w:t xml:space="preserve"> zich </w:t>
      </w:r>
      <w:r w:rsidRPr="00C2534F" w:rsidR="001F4D67">
        <w:rPr>
          <w:color w:val="000000" w:themeColor="text1"/>
        </w:rPr>
        <w:t xml:space="preserve">aangemeld </w:t>
      </w:r>
      <w:r>
        <w:rPr>
          <w:color w:val="000000" w:themeColor="text1"/>
        </w:rPr>
        <w:t xml:space="preserve">om </w:t>
      </w:r>
      <w:r w:rsidR="00A04E3F">
        <w:rPr>
          <w:color w:val="000000" w:themeColor="text1"/>
        </w:rPr>
        <w:t xml:space="preserve">deel te nemen aan </w:t>
      </w:r>
      <w:r w:rsidR="001F4D67">
        <w:rPr>
          <w:color w:val="000000" w:themeColor="text1"/>
        </w:rPr>
        <w:t>een</w:t>
      </w:r>
      <w:r w:rsidRPr="00C2534F" w:rsidR="001F4D67">
        <w:rPr>
          <w:color w:val="000000" w:themeColor="text1"/>
        </w:rPr>
        <w:t xml:space="preserve"> begeleid leernetwerk. </w:t>
      </w:r>
      <w:r w:rsidRPr="002B1959">
        <w:rPr>
          <w:color w:val="000000" w:themeColor="text1"/>
        </w:rPr>
        <w:t xml:space="preserve">In </w:t>
      </w:r>
      <w:r w:rsidR="00A94D6C">
        <w:rPr>
          <w:color w:val="000000" w:themeColor="text1"/>
        </w:rPr>
        <w:t xml:space="preserve">zo’n </w:t>
      </w:r>
      <w:r w:rsidRPr="002B1959">
        <w:rPr>
          <w:color w:val="000000" w:themeColor="text1"/>
        </w:rPr>
        <w:t xml:space="preserve">leernetwerk </w:t>
      </w:r>
      <w:r>
        <w:rPr>
          <w:color w:val="000000" w:themeColor="text1"/>
        </w:rPr>
        <w:t xml:space="preserve">gaan </w:t>
      </w:r>
      <w:r w:rsidR="00484C6A">
        <w:rPr>
          <w:color w:val="000000" w:themeColor="text1"/>
        </w:rPr>
        <w:t>vijf</w:t>
      </w:r>
      <w:r w:rsidRPr="002B1959">
        <w:rPr>
          <w:color w:val="000000" w:themeColor="text1"/>
        </w:rPr>
        <w:t xml:space="preserve"> </w:t>
      </w:r>
      <w:r w:rsidR="009F096F">
        <w:rPr>
          <w:color w:val="000000" w:themeColor="text1"/>
        </w:rPr>
        <w:t xml:space="preserve">tot </w:t>
      </w:r>
      <w:r w:rsidR="00484C6A">
        <w:rPr>
          <w:color w:val="000000" w:themeColor="text1"/>
        </w:rPr>
        <w:t>acht</w:t>
      </w:r>
      <w:r w:rsidRPr="002B1959">
        <w:rPr>
          <w:color w:val="000000" w:themeColor="text1"/>
        </w:rPr>
        <w:t xml:space="preserve"> scholen uit dezelfde regio onder begeleiding van </w:t>
      </w:r>
      <w:r w:rsidR="00484C6A">
        <w:rPr>
          <w:color w:val="000000" w:themeColor="text1"/>
        </w:rPr>
        <w:t>een</w:t>
      </w:r>
      <w:r w:rsidRPr="002B1959">
        <w:rPr>
          <w:color w:val="000000" w:themeColor="text1"/>
        </w:rPr>
        <w:t xml:space="preserve"> onderwijscoördinator </w:t>
      </w:r>
      <w:r>
        <w:rPr>
          <w:color w:val="000000" w:themeColor="text1"/>
        </w:rPr>
        <w:t xml:space="preserve">twee </w:t>
      </w:r>
      <w:r>
        <w:rPr>
          <w:color w:val="000000" w:themeColor="text1"/>
        </w:rPr>
        <w:lastRenderedPageBreak/>
        <w:t xml:space="preserve">jaar lang samen aan de slag om </w:t>
      </w:r>
      <w:r w:rsidR="005D4816">
        <w:rPr>
          <w:color w:val="000000" w:themeColor="text1"/>
        </w:rPr>
        <w:t>met en van</w:t>
      </w:r>
      <w:r w:rsidRPr="002B1959">
        <w:rPr>
          <w:color w:val="000000" w:themeColor="text1"/>
        </w:rPr>
        <w:t xml:space="preserve"> elkaar</w:t>
      </w:r>
      <w:r w:rsidR="00A04E3F">
        <w:rPr>
          <w:color w:val="000000" w:themeColor="text1"/>
        </w:rPr>
        <w:t xml:space="preserve"> te</w:t>
      </w:r>
      <w:r w:rsidRPr="002B1959">
        <w:rPr>
          <w:color w:val="000000" w:themeColor="text1"/>
        </w:rPr>
        <w:t xml:space="preserve"> leren.</w:t>
      </w:r>
      <w:r>
        <w:rPr>
          <w:color w:val="000000" w:themeColor="text1"/>
        </w:rPr>
        <w:t xml:space="preserve"> Daarnaast zijn er </w:t>
      </w:r>
      <w:r w:rsidR="000F4DBC">
        <w:rPr>
          <w:color w:val="000000" w:themeColor="text1"/>
        </w:rPr>
        <w:t>37</w:t>
      </w:r>
      <w:r w:rsidRPr="009F096F" w:rsidR="009F096F">
        <w:rPr>
          <w:color w:val="000000" w:themeColor="text1"/>
        </w:rPr>
        <w:t xml:space="preserve"> </w:t>
      </w:r>
      <w:r w:rsidRPr="009F096F">
        <w:rPr>
          <w:color w:val="000000" w:themeColor="text1"/>
        </w:rPr>
        <w:t>scholen</w:t>
      </w:r>
      <w:r>
        <w:rPr>
          <w:color w:val="000000" w:themeColor="text1"/>
        </w:rPr>
        <w:t xml:space="preserve"> </w:t>
      </w:r>
      <w:r w:rsidR="002B6AC8">
        <w:rPr>
          <w:color w:val="000000" w:themeColor="text1"/>
        </w:rPr>
        <w:t xml:space="preserve">uit de voortgaande subsidietranche </w:t>
      </w:r>
      <w:r>
        <w:rPr>
          <w:color w:val="000000" w:themeColor="text1"/>
        </w:rPr>
        <w:t>die</w:t>
      </w:r>
      <w:r w:rsidR="00462DD9">
        <w:rPr>
          <w:color w:val="000000" w:themeColor="text1"/>
        </w:rPr>
        <w:t xml:space="preserve"> na </w:t>
      </w:r>
      <w:r w:rsidR="00A04E3F">
        <w:rPr>
          <w:color w:val="000000" w:themeColor="text1"/>
        </w:rPr>
        <w:t xml:space="preserve">een traject van </w:t>
      </w:r>
      <w:r w:rsidR="00462DD9">
        <w:rPr>
          <w:color w:val="000000" w:themeColor="text1"/>
        </w:rPr>
        <w:t xml:space="preserve">twee jaar </w:t>
      </w:r>
      <w:r>
        <w:rPr>
          <w:color w:val="000000" w:themeColor="text1"/>
        </w:rPr>
        <w:t xml:space="preserve">nog een keer </w:t>
      </w:r>
      <w:r w:rsidR="00462DD9">
        <w:rPr>
          <w:color w:val="000000" w:themeColor="text1"/>
        </w:rPr>
        <w:t xml:space="preserve">willen </w:t>
      </w:r>
      <w:r w:rsidRPr="0059085A" w:rsidR="00462DD9">
        <w:rPr>
          <w:color w:val="000000" w:themeColor="text1"/>
        </w:rPr>
        <w:t xml:space="preserve">meedoen </w:t>
      </w:r>
      <w:r w:rsidR="00A94D6C">
        <w:rPr>
          <w:color w:val="000000" w:themeColor="text1"/>
        </w:rPr>
        <w:t>aan</w:t>
      </w:r>
      <w:r w:rsidRPr="0059085A" w:rsidR="00A94D6C">
        <w:rPr>
          <w:color w:val="000000" w:themeColor="text1"/>
        </w:rPr>
        <w:t xml:space="preserve"> </w:t>
      </w:r>
      <w:r w:rsidRPr="0059085A">
        <w:rPr>
          <w:color w:val="000000" w:themeColor="text1"/>
        </w:rPr>
        <w:t>een begeleid leernetwerk</w:t>
      </w:r>
      <w:r w:rsidR="002B6AC8">
        <w:rPr>
          <w:color w:val="000000" w:themeColor="text1"/>
        </w:rPr>
        <w:t xml:space="preserve"> rondom de verbetering van basisvaardigheden</w:t>
      </w:r>
      <w:r w:rsidR="00A94D6C">
        <w:rPr>
          <w:color w:val="000000" w:themeColor="text1"/>
        </w:rPr>
        <w:t xml:space="preserve">, </w:t>
      </w:r>
      <w:r w:rsidR="002B6AC8">
        <w:rPr>
          <w:color w:val="000000" w:themeColor="text1"/>
        </w:rPr>
        <w:t>deze keer met extra focus op de ontwikkeling van curriculumbewustzijn en de implementatie van het nieuwe curriculum</w:t>
      </w:r>
      <w:r w:rsidRPr="0059085A">
        <w:rPr>
          <w:color w:val="000000" w:themeColor="text1"/>
        </w:rPr>
        <w:t xml:space="preserve">. </w:t>
      </w:r>
      <w:r w:rsidRPr="0059085A" w:rsidR="00061D26">
        <w:rPr>
          <w:color w:val="000000" w:themeColor="text1"/>
        </w:rPr>
        <w:t>D</w:t>
      </w:r>
      <w:r w:rsidRPr="0059085A" w:rsidR="00462DD9">
        <w:rPr>
          <w:color w:val="000000" w:themeColor="text1"/>
        </w:rPr>
        <w:t xml:space="preserve">it </w:t>
      </w:r>
      <w:r w:rsidR="00A04E3F">
        <w:rPr>
          <w:color w:val="000000" w:themeColor="text1"/>
        </w:rPr>
        <w:t>laat zien</w:t>
      </w:r>
      <w:r w:rsidRPr="0059085A" w:rsidR="00061D26">
        <w:rPr>
          <w:color w:val="000000" w:themeColor="text1"/>
        </w:rPr>
        <w:t xml:space="preserve"> hoe waardevol deze ondersteuningsvorm door deelnemende scholen wordt </w:t>
      </w:r>
      <w:r w:rsidR="002B6AC8">
        <w:rPr>
          <w:color w:val="000000" w:themeColor="text1"/>
        </w:rPr>
        <w:t>gevonden</w:t>
      </w:r>
      <w:r w:rsidRPr="0059085A" w:rsidR="00061D26">
        <w:rPr>
          <w:color w:val="000000" w:themeColor="text1"/>
        </w:rPr>
        <w:t>.</w:t>
      </w:r>
      <w:r w:rsidR="00267CEE">
        <w:rPr>
          <w:color w:val="000000" w:themeColor="text1"/>
        </w:rPr>
        <w:t xml:space="preserve">  </w:t>
      </w:r>
    </w:p>
    <w:bookmarkEnd w:id="5"/>
    <w:p w:rsidRPr="00C2534F" w:rsidR="00061D26" w:rsidP="00C1731C" w:rsidRDefault="00061D26" w14:paraId="08C56556" w14:textId="6CDB4FAC">
      <w:pPr>
        <w:rPr>
          <w:color w:val="000000" w:themeColor="text1"/>
        </w:rPr>
      </w:pPr>
    </w:p>
    <w:p w:rsidRPr="00FE707E" w:rsidR="00C2534F" w:rsidP="00C1731C" w:rsidRDefault="001B14A2" w14:paraId="75729817" w14:textId="218CA9B3">
      <w:pPr>
        <w:rPr>
          <w:b/>
          <w:bCs/>
          <w:i/>
          <w:iCs/>
          <w:color w:val="000000" w:themeColor="text1"/>
        </w:rPr>
      </w:pPr>
      <w:r>
        <w:rPr>
          <w:b/>
          <w:bCs/>
          <w:i/>
          <w:iCs/>
          <w:color w:val="000000" w:themeColor="text1"/>
        </w:rPr>
        <w:t xml:space="preserve">Effect </w:t>
      </w:r>
      <w:r w:rsidRPr="00FE707E" w:rsidR="00D25458">
        <w:rPr>
          <w:b/>
          <w:bCs/>
          <w:i/>
          <w:iCs/>
          <w:color w:val="000000" w:themeColor="text1"/>
        </w:rPr>
        <w:t xml:space="preserve">van de subsidie </w:t>
      </w:r>
      <w:r w:rsidR="00BD5341">
        <w:rPr>
          <w:b/>
          <w:bCs/>
          <w:i/>
          <w:iCs/>
          <w:color w:val="000000" w:themeColor="text1"/>
        </w:rPr>
        <w:t>en ondersteuning</w:t>
      </w:r>
    </w:p>
    <w:p w:rsidR="00200ACA" w:rsidP="00C1731C" w:rsidRDefault="00200ACA" w14:paraId="7C35337C" w14:textId="77777777">
      <w:pPr>
        <w:rPr>
          <w:color w:val="000000" w:themeColor="text1"/>
        </w:rPr>
      </w:pPr>
    </w:p>
    <w:p w:rsidRPr="00895EC0" w:rsidR="00200ACA" w:rsidP="00C1731C" w:rsidRDefault="00200ACA" w14:paraId="72BE5EF4" w14:textId="38C790CF">
      <w:pPr>
        <w:rPr>
          <w:color w:val="000000" w:themeColor="text1"/>
          <w:u w:val="single"/>
        </w:rPr>
      </w:pPr>
      <w:r>
        <w:rPr>
          <w:color w:val="000000" w:themeColor="text1"/>
          <w:u w:val="single"/>
        </w:rPr>
        <w:t xml:space="preserve">Concrete doelen en monitoring </w:t>
      </w:r>
    </w:p>
    <w:p w:rsidR="000062FE" w:rsidP="00C1731C" w:rsidRDefault="001B14A2" w14:paraId="109E6FF7" w14:textId="67DDCFB7">
      <w:pPr>
        <w:rPr>
          <w:color w:val="000000" w:themeColor="text1"/>
        </w:rPr>
      </w:pPr>
      <w:r>
        <w:rPr>
          <w:color w:val="000000" w:themeColor="text1"/>
        </w:rPr>
        <w:t xml:space="preserve">Het </w:t>
      </w:r>
      <w:r w:rsidR="005239AB">
        <w:rPr>
          <w:color w:val="000000" w:themeColor="text1"/>
        </w:rPr>
        <w:t xml:space="preserve">algemene doel van het </w:t>
      </w:r>
      <w:r>
        <w:rPr>
          <w:color w:val="000000" w:themeColor="text1"/>
        </w:rPr>
        <w:t xml:space="preserve">Masterplan </w:t>
      </w:r>
      <w:r w:rsidR="005239AB">
        <w:rPr>
          <w:color w:val="000000" w:themeColor="text1"/>
        </w:rPr>
        <w:t>–</w:t>
      </w:r>
      <w:r w:rsidR="002B6AC8">
        <w:rPr>
          <w:color w:val="000000" w:themeColor="text1"/>
        </w:rPr>
        <w:t xml:space="preserve"> </w:t>
      </w:r>
      <w:r>
        <w:rPr>
          <w:color w:val="000000" w:themeColor="text1"/>
        </w:rPr>
        <w:t xml:space="preserve">de </w:t>
      </w:r>
      <w:r w:rsidR="005239AB">
        <w:rPr>
          <w:color w:val="000000" w:themeColor="text1"/>
        </w:rPr>
        <w:t>prestaties</w:t>
      </w:r>
      <w:r>
        <w:rPr>
          <w:color w:val="000000" w:themeColor="text1"/>
        </w:rPr>
        <w:t xml:space="preserve"> </w:t>
      </w:r>
      <w:r w:rsidR="005239AB">
        <w:rPr>
          <w:color w:val="000000" w:themeColor="text1"/>
        </w:rPr>
        <w:t xml:space="preserve">van leerlingen </w:t>
      </w:r>
      <w:r>
        <w:rPr>
          <w:color w:val="000000" w:themeColor="text1"/>
        </w:rPr>
        <w:t>op de basisvaardigheden</w:t>
      </w:r>
      <w:r w:rsidR="00A04E3F">
        <w:rPr>
          <w:color w:val="000000" w:themeColor="text1"/>
        </w:rPr>
        <w:t xml:space="preserve"> verbeteren</w:t>
      </w:r>
      <w:r w:rsidR="005239AB">
        <w:rPr>
          <w:color w:val="000000" w:themeColor="text1"/>
        </w:rPr>
        <w:t xml:space="preserve"> – </w:t>
      </w:r>
      <w:r>
        <w:rPr>
          <w:color w:val="000000" w:themeColor="text1"/>
        </w:rPr>
        <w:t>is in mei 2023 uitgewerkt in</w:t>
      </w:r>
      <w:r w:rsidR="000C704F">
        <w:rPr>
          <w:color w:val="000000" w:themeColor="text1"/>
        </w:rPr>
        <w:t xml:space="preserve"> concrete doelen en streefwaarden voor taal en rekenen-wiskunde. </w:t>
      </w:r>
      <w:r w:rsidR="002B6AC8">
        <w:rPr>
          <w:color w:val="000000" w:themeColor="text1"/>
        </w:rPr>
        <w:t>Het ei</w:t>
      </w:r>
      <w:r w:rsidR="000C704F">
        <w:rPr>
          <w:color w:val="000000" w:themeColor="text1"/>
        </w:rPr>
        <w:t>nddoel is dat aan het eind van schooljaar 2027</w:t>
      </w:r>
      <w:r w:rsidR="001F0710">
        <w:rPr>
          <w:color w:val="000000" w:themeColor="text1"/>
        </w:rPr>
        <w:t>-</w:t>
      </w:r>
      <w:r w:rsidR="000C704F">
        <w:rPr>
          <w:color w:val="000000" w:themeColor="text1"/>
        </w:rPr>
        <w:t xml:space="preserve">2028 bij alle leerlingen </w:t>
      </w:r>
      <w:r w:rsidR="002B6AC8">
        <w:rPr>
          <w:color w:val="000000" w:themeColor="text1"/>
        </w:rPr>
        <w:t>die uitstromen uit het</w:t>
      </w:r>
      <w:r w:rsidR="000C704F">
        <w:rPr>
          <w:color w:val="000000" w:themeColor="text1"/>
        </w:rPr>
        <w:t xml:space="preserve"> </w:t>
      </w:r>
      <w:r w:rsidR="00B73E4F">
        <w:rPr>
          <w:color w:val="000000" w:themeColor="text1"/>
        </w:rPr>
        <w:t xml:space="preserve">po </w:t>
      </w:r>
      <w:r w:rsidR="000C704F">
        <w:rPr>
          <w:color w:val="000000" w:themeColor="text1"/>
        </w:rPr>
        <w:t xml:space="preserve">en </w:t>
      </w:r>
      <w:r w:rsidR="00B73E4F">
        <w:rPr>
          <w:color w:val="000000" w:themeColor="text1"/>
        </w:rPr>
        <w:t>vo</w:t>
      </w:r>
      <w:r w:rsidR="000C704F">
        <w:rPr>
          <w:color w:val="000000" w:themeColor="text1"/>
        </w:rPr>
        <w:t xml:space="preserve"> de </w:t>
      </w:r>
      <w:r w:rsidRPr="000D24C0" w:rsidR="000C704F">
        <w:rPr>
          <w:i/>
          <w:iCs/>
          <w:color w:val="000000" w:themeColor="text1"/>
        </w:rPr>
        <w:t>basis op orde</w:t>
      </w:r>
      <w:r w:rsidR="000C704F">
        <w:rPr>
          <w:color w:val="000000" w:themeColor="text1"/>
        </w:rPr>
        <w:t xml:space="preserve"> is</w:t>
      </w:r>
      <w:r w:rsidR="005239AB">
        <w:rPr>
          <w:color w:val="000000" w:themeColor="text1"/>
        </w:rPr>
        <w:t>. Dit beteken</w:t>
      </w:r>
      <w:r w:rsidR="002B6AC8">
        <w:rPr>
          <w:color w:val="000000" w:themeColor="text1"/>
        </w:rPr>
        <w:t>t</w:t>
      </w:r>
      <w:r w:rsidR="005239AB">
        <w:rPr>
          <w:color w:val="000000" w:themeColor="text1"/>
        </w:rPr>
        <w:t xml:space="preserve"> dat</w:t>
      </w:r>
      <w:r w:rsidR="000C704F">
        <w:rPr>
          <w:color w:val="000000" w:themeColor="text1"/>
        </w:rPr>
        <w:t xml:space="preserve"> zij in ieder geval het fundamentele niveau</w:t>
      </w:r>
      <w:r w:rsidR="005239AB">
        <w:rPr>
          <w:color w:val="000000" w:themeColor="text1"/>
        </w:rPr>
        <w:t xml:space="preserve"> behalen</w:t>
      </w:r>
      <w:r w:rsidR="000C704F">
        <w:rPr>
          <w:color w:val="000000" w:themeColor="text1"/>
        </w:rPr>
        <w:t xml:space="preserve">. Daarnaast is </w:t>
      </w:r>
      <w:r w:rsidR="00047D91">
        <w:rPr>
          <w:color w:val="000000" w:themeColor="text1"/>
        </w:rPr>
        <w:t xml:space="preserve">ook </w:t>
      </w:r>
      <w:r w:rsidR="000C704F">
        <w:rPr>
          <w:color w:val="000000" w:themeColor="text1"/>
        </w:rPr>
        <w:t xml:space="preserve">de </w:t>
      </w:r>
      <w:r w:rsidR="000C704F">
        <w:rPr>
          <w:i/>
          <w:iCs/>
          <w:color w:val="000000" w:themeColor="text1"/>
        </w:rPr>
        <w:t xml:space="preserve">aansluiting op orde </w:t>
      </w:r>
      <w:r w:rsidR="005239AB">
        <w:rPr>
          <w:color w:val="000000" w:themeColor="text1"/>
        </w:rPr>
        <w:t>bij leerlingen die doorstromen naar het vervolgonderwijs</w:t>
      </w:r>
      <w:r w:rsidR="000C704F">
        <w:rPr>
          <w:color w:val="000000" w:themeColor="text1"/>
        </w:rPr>
        <w:t>.</w:t>
      </w:r>
      <w:r w:rsidR="00827F29">
        <w:rPr>
          <w:rStyle w:val="Voetnootmarkering"/>
          <w:color w:val="000000" w:themeColor="text1"/>
        </w:rPr>
        <w:footnoteReference w:id="4"/>
      </w:r>
      <w:r w:rsidR="000C704F">
        <w:rPr>
          <w:color w:val="000000" w:themeColor="text1"/>
        </w:rPr>
        <w:t xml:space="preserve"> </w:t>
      </w:r>
    </w:p>
    <w:p w:rsidR="000062FE" w:rsidP="00C1731C" w:rsidRDefault="000062FE" w14:paraId="3420CC78" w14:textId="77777777">
      <w:pPr>
        <w:rPr>
          <w:color w:val="000000" w:themeColor="text1"/>
        </w:rPr>
      </w:pPr>
    </w:p>
    <w:p w:rsidRPr="00C2534F" w:rsidR="00C2534F" w:rsidP="00C1731C" w:rsidRDefault="00827F29" w14:paraId="19530C0B" w14:textId="01CEFECE">
      <w:pPr>
        <w:rPr>
          <w:color w:val="000000" w:themeColor="text1"/>
        </w:rPr>
      </w:pPr>
      <w:r>
        <w:rPr>
          <w:color w:val="000000" w:themeColor="text1"/>
        </w:rPr>
        <w:t>Naast d</w:t>
      </w:r>
      <w:r w:rsidR="00191D54">
        <w:rPr>
          <w:color w:val="000000" w:themeColor="text1"/>
        </w:rPr>
        <w:t xml:space="preserve">eze </w:t>
      </w:r>
      <w:r>
        <w:rPr>
          <w:color w:val="000000" w:themeColor="text1"/>
        </w:rPr>
        <w:t>ambitieuze einddoel</w:t>
      </w:r>
      <w:r w:rsidR="00191D54">
        <w:rPr>
          <w:color w:val="000000" w:themeColor="text1"/>
        </w:rPr>
        <w:t>en</w:t>
      </w:r>
      <w:r>
        <w:rPr>
          <w:color w:val="000000" w:themeColor="text1"/>
        </w:rPr>
        <w:t xml:space="preserve"> zijn er ook concrete tussendoelen geformuleerd om tussentijds goed </w:t>
      </w:r>
      <w:r w:rsidR="002B6AC8">
        <w:rPr>
          <w:color w:val="000000" w:themeColor="text1"/>
        </w:rPr>
        <w:t xml:space="preserve">de </w:t>
      </w:r>
      <w:r>
        <w:rPr>
          <w:color w:val="000000" w:themeColor="text1"/>
        </w:rPr>
        <w:t xml:space="preserve">vinger aan de pols te </w:t>
      </w:r>
      <w:r w:rsidR="00A94D6C">
        <w:rPr>
          <w:color w:val="000000" w:themeColor="text1"/>
        </w:rPr>
        <w:t xml:space="preserve">kunnen </w:t>
      </w:r>
      <w:r>
        <w:rPr>
          <w:color w:val="000000" w:themeColor="text1"/>
        </w:rPr>
        <w:t xml:space="preserve">houden en kritisch te bekijken of </w:t>
      </w:r>
      <w:r w:rsidR="00BD5341">
        <w:rPr>
          <w:color w:val="000000" w:themeColor="text1"/>
        </w:rPr>
        <w:t>we –</w:t>
      </w:r>
      <w:r w:rsidR="005D4816">
        <w:rPr>
          <w:color w:val="000000" w:themeColor="text1"/>
        </w:rPr>
        <w:t xml:space="preserve"> </w:t>
      </w:r>
      <w:r w:rsidR="00BD5341">
        <w:rPr>
          <w:color w:val="000000" w:themeColor="text1"/>
        </w:rPr>
        <w:t xml:space="preserve">scholen </w:t>
      </w:r>
      <w:r w:rsidR="00047D91">
        <w:rPr>
          <w:color w:val="000000" w:themeColor="text1"/>
        </w:rPr>
        <w:t>en</w:t>
      </w:r>
      <w:r>
        <w:rPr>
          <w:color w:val="000000" w:themeColor="text1"/>
        </w:rPr>
        <w:t xml:space="preserve"> ministerie</w:t>
      </w:r>
      <w:r w:rsidR="00BD5341">
        <w:rPr>
          <w:color w:val="000000" w:themeColor="text1"/>
        </w:rPr>
        <w:t xml:space="preserve"> </w:t>
      </w:r>
      <w:r w:rsidR="005D4816">
        <w:rPr>
          <w:color w:val="000000" w:themeColor="text1"/>
        </w:rPr>
        <w:t>–</w:t>
      </w:r>
      <w:r w:rsidR="00BD5341">
        <w:rPr>
          <w:color w:val="000000" w:themeColor="text1"/>
        </w:rPr>
        <w:t xml:space="preserve"> </w:t>
      </w:r>
      <w:r>
        <w:rPr>
          <w:color w:val="000000" w:themeColor="text1"/>
        </w:rPr>
        <w:t>de juiste dingen doen</w:t>
      </w:r>
      <w:r w:rsidR="005239AB">
        <w:rPr>
          <w:color w:val="000000" w:themeColor="text1"/>
        </w:rPr>
        <w:t xml:space="preserve"> of</w:t>
      </w:r>
      <w:r w:rsidR="002B6AC8">
        <w:rPr>
          <w:color w:val="000000" w:themeColor="text1"/>
        </w:rPr>
        <w:t xml:space="preserve"> dat we</w:t>
      </w:r>
      <w:r w:rsidR="005239AB">
        <w:rPr>
          <w:color w:val="000000" w:themeColor="text1"/>
        </w:rPr>
        <w:t xml:space="preserve"> moeten bijsturen</w:t>
      </w:r>
      <w:r>
        <w:rPr>
          <w:color w:val="000000" w:themeColor="text1"/>
        </w:rPr>
        <w:t xml:space="preserve">. </w:t>
      </w:r>
      <w:r w:rsidR="00BD5341">
        <w:rPr>
          <w:color w:val="000000" w:themeColor="text1"/>
        </w:rPr>
        <w:t xml:space="preserve">Het eerste </w:t>
      </w:r>
      <w:r>
        <w:rPr>
          <w:color w:val="000000" w:themeColor="text1"/>
        </w:rPr>
        <w:t xml:space="preserve">tussendoel luidt: </w:t>
      </w:r>
      <w:r w:rsidRPr="00C2534F" w:rsidR="00C2534F">
        <w:rPr>
          <w:color w:val="000000" w:themeColor="text1"/>
        </w:rPr>
        <w:t xml:space="preserve">op </w:t>
      </w:r>
      <w:r>
        <w:rPr>
          <w:color w:val="000000" w:themeColor="text1"/>
        </w:rPr>
        <w:t xml:space="preserve">alle </w:t>
      </w:r>
      <w:r w:rsidRPr="00C2534F" w:rsidR="00C2534F">
        <w:rPr>
          <w:color w:val="000000" w:themeColor="text1"/>
        </w:rPr>
        <w:t xml:space="preserve">scholen die </w:t>
      </w:r>
      <w:r>
        <w:rPr>
          <w:color w:val="000000" w:themeColor="text1"/>
        </w:rPr>
        <w:t xml:space="preserve">gebruikmaken van </w:t>
      </w:r>
      <w:r w:rsidRPr="00C2534F" w:rsidR="00C2534F">
        <w:rPr>
          <w:color w:val="000000" w:themeColor="text1"/>
        </w:rPr>
        <w:t xml:space="preserve">de </w:t>
      </w:r>
      <w:r>
        <w:rPr>
          <w:color w:val="000000" w:themeColor="text1"/>
        </w:rPr>
        <w:t xml:space="preserve">eerste tranche van de </w:t>
      </w:r>
      <w:r w:rsidRPr="00C2534F" w:rsidR="00C2534F">
        <w:rPr>
          <w:color w:val="000000" w:themeColor="text1"/>
        </w:rPr>
        <w:t>subsidie</w:t>
      </w:r>
      <w:r>
        <w:rPr>
          <w:color w:val="000000" w:themeColor="text1"/>
        </w:rPr>
        <w:t>regeling</w:t>
      </w:r>
      <w:r w:rsidRPr="00C2534F" w:rsidR="00C2534F">
        <w:rPr>
          <w:color w:val="000000" w:themeColor="text1"/>
        </w:rPr>
        <w:t xml:space="preserve"> Verbetering basisvaardigheden </w:t>
      </w:r>
      <w:r>
        <w:rPr>
          <w:color w:val="000000" w:themeColor="text1"/>
        </w:rPr>
        <w:t>zien we aan het eind van schooljaar 2023</w:t>
      </w:r>
      <w:r w:rsidR="00F061B3">
        <w:rPr>
          <w:color w:val="000000" w:themeColor="text1"/>
        </w:rPr>
        <w:t>-</w:t>
      </w:r>
      <w:r>
        <w:rPr>
          <w:color w:val="000000" w:themeColor="text1"/>
        </w:rPr>
        <w:t>2024 een verbetering van de prestaties op taal en rekenen</w:t>
      </w:r>
      <w:r w:rsidR="005239AB">
        <w:rPr>
          <w:color w:val="000000" w:themeColor="text1"/>
        </w:rPr>
        <w:t>-wiskunde</w:t>
      </w:r>
      <w:r>
        <w:rPr>
          <w:color w:val="000000" w:themeColor="text1"/>
        </w:rPr>
        <w:t xml:space="preserve"> ten opzichte van de prestaties voor (het gebruik van) de subsidie. </w:t>
      </w:r>
    </w:p>
    <w:p w:rsidRPr="00C2534F" w:rsidR="00C2534F" w:rsidP="00C1731C" w:rsidRDefault="00C2534F" w14:paraId="3AFFA210" w14:textId="77777777">
      <w:pPr>
        <w:rPr>
          <w:color w:val="000000" w:themeColor="text1"/>
        </w:rPr>
      </w:pPr>
    </w:p>
    <w:p w:rsidRPr="00CF1990" w:rsidR="00C2534F" w:rsidP="00C1731C" w:rsidRDefault="00C2534F" w14:paraId="7BF91920" w14:textId="6FA857E4">
      <w:pPr>
        <w:rPr>
          <w:color w:val="000000" w:themeColor="text1"/>
          <w:u w:val="single"/>
        </w:rPr>
      </w:pPr>
      <w:bookmarkStart w:name="_Hlk212642939" w:id="6"/>
      <w:r w:rsidRPr="00CF1990">
        <w:rPr>
          <w:color w:val="000000" w:themeColor="text1"/>
          <w:u w:val="single"/>
        </w:rPr>
        <w:t xml:space="preserve">Effectonderzoek CPB onder scholen uit </w:t>
      </w:r>
      <w:r w:rsidRPr="00CF1990" w:rsidR="007A4F55">
        <w:rPr>
          <w:color w:val="000000" w:themeColor="text1"/>
          <w:u w:val="single"/>
        </w:rPr>
        <w:t xml:space="preserve">de eerste </w:t>
      </w:r>
      <w:r w:rsidRPr="00CF1990">
        <w:rPr>
          <w:color w:val="000000" w:themeColor="text1"/>
          <w:u w:val="single"/>
        </w:rPr>
        <w:t>tranche</w:t>
      </w:r>
      <w:r w:rsidRPr="00CF1990" w:rsidR="00047D91">
        <w:rPr>
          <w:color w:val="000000" w:themeColor="text1"/>
          <w:u w:val="single"/>
        </w:rPr>
        <w:t xml:space="preserve"> (2022-2024)</w:t>
      </w:r>
      <w:r w:rsidRPr="00CF1990">
        <w:rPr>
          <w:color w:val="000000" w:themeColor="text1"/>
          <w:u w:val="single"/>
        </w:rPr>
        <w:t xml:space="preserve"> </w:t>
      </w:r>
    </w:p>
    <w:p w:rsidR="00756547" w:rsidP="00C1731C" w:rsidRDefault="00AF0419" w14:paraId="173B4268" w14:textId="63929FE7">
      <w:pPr>
        <w:rPr>
          <w:color w:val="000000" w:themeColor="text1"/>
        </w:rPr>
      </w:pPr>
      <w:r>
        <w:rPr>
          <w:color w:val="000000" w:themeColor="text1"/>
        </w:rPr>
        <w:t>H</w:t>
      </w:r>
      <w:r w:rsidRPr="00C2534F">
        <w:rPr>
          <w:color w:val="000000" w:themeColor="text1"/>
        </w:rPr>
        <w:t xml:space="preserve">et Centraal Planbureau (CPB) </w:t>
      </w:r>
      <w:r>
        <w:rPr>
          <w:color w:val="000000" w:themeColor="text1"/>
        </w:rPr>
        <w:t xml:space="preserve">heeft </w:t>
      </w:r>
      <w:r w:rsidRPr="00C2534F">
        <w:rPr>
          <w:color w:val="000000" w:themeColor="text1"/>
        </w:rPr>
        <w:t xml:space="preserve">een kwantitatief </w:t>
      </w:r>
      <w:r>
        <w:rPr>
          <w:color w:val="000000" w:themeColor="text1"/>
        </w:rPr>
        <w:t>effect</w:t>
      </w:r>
      <w:r w:rsidRPr="00C2534F">
        <w:rPr>
          <w:color w:val="000000" w:themeColor="text1"/>
        </w:rPr>
        <w:t>onderzoek uit</w:t>
      </w:r>
      <w:r>
        <w:rPr>
          <w:color w:val="000000" w:themeColor="text1"/>
        </w:rPr>
        <w:t>gevoerd</w:t>
      </w:r>
      <w:r w:rsidRPr="00C2534F">
        <w:rPr>
          <w:color w:val="000000" w:themeColor="text1"/>
        </w:rPr>
        <w:t xml:space="preserve"> </w:t>
      </w:r>
      <w:r>
        <w:rPr>
          <w:color w:val="000000" w:themeColor="text1"/>
        </w:rPr>
        <w:t>dat nagaat</w:t>
      </w:r>
      <w:r w:rsidRPr="00C2534F" w:rsidR="00654260">
        <w:rPr>
          <w:color w:val="000000" w:themeColor="text1"/>
        </w:rPr>
        <w:t xml:space="preserve"> of </w:t>
      </w:r>
      <w:r w:rsidR="00F061B3">
        <w:rPr>
          <w:color w:val="000000" w:themeColor="text1"/>
        </w:rPr>
        <w:t xml:space="preserve">de </w:t>
      </w:r>
      <w:r>
        <w:rPr>
          <w:color w:val="000000" w:themeColor="text1"/>
        </w:rPr>
        <w:t xml:space="preserve">subsidie inderdaad heeft geresulteerd in de </w:t>
      </w:r>
      <w:r w:rsidR="00F061B3">
        <w:rPr>
          <w:color w:val="000000" w:themeColor="text1"/>
        </w:rPr>
        <w:t xml:space="preserve">beoogde verbetering van </w:t>
      </w:r>
      <w:r w:rsidR="005D4816">
        <w:rPr>
          <w:color w:val="000000" w:themeColor="text1"/>
        </w:rPr>
        <w:t>leer</w:t>
      </w:r>
      <w:r w:rsidR="00F061B3">
        <w:rPr>
          <w:color w:val="000000" w:themeColor="text1"/>
        </w:rPr>
        <w:t>prestaties</w:t>
      </w:r>
      <w:r w:rsidRPr="00C2534F" w:rsidR="00654260">
        <w:rPr>
          <w:color w:val="000000" w:themeColor="text1"/>
        </w:rPr>
        <w:t>. In dit onderzoek vergelijk</w:t>
      </w:r>
      <w:r w:rsidR="008A34FE">
        <w:rPr>
          <w:color w:val="000000" w:themeColor="text1"/>
        </w:rPr>
        <w:t xml:space="preserve">t het CPB </w:t>
      </w:r>
      <w:r w:rsidRPr="00C2534F" w:rsidR="00654260">
        <w:rPr>
          <w:color w:val="000000" w:themeColor="text1"/>
        </w:rPr>
        <w:t xml:space="preserve">de leerprestaties van leerlingen op scholen met en zonder subsidie met elkaar. </w:t>
      </w:r>
      <w:r>
        <w:rPr>
          <w:color w:val="000000" w:themeColor="text1"/>
        </w:rPr>
        <w:t>Daarnaast</w:t>
      </w:r>
      <w:r w:rsidRPr="00C2534F" w:rsidR="00654260">
        <w:rPr>
          <w:color w:val="000000" w:themeColor="text1"/>
        </w:rPr>
        <w:t xml:space="preserve"> onderzoekt het CPB of de subsidie effect heeft op de doorstroom van leerlingen (zoals het percentage leerlingen dat blijft zitten of op- dan wel afstroomt) en </w:t>
      </w:r>
      <w:r w:rsidR="00F061B3">
        <w:rPr>
          <w:color w:val="000000" w:themeColor="text1"/>
        </w:rPr>
        <w:t>de mobiliteit van onderwijs(ondersteunend)personeel.</w:t>
      </w:r>
      <w:r w:rsidR="00756547">
        <w:rPr>
          <w:color w:val="000000" w:themeColor="text1"/>
        </w:rPr>
        <w:t xml:space="preserve"> </w:t>
      </w:r>
      <w:r w:rsidR="00240EDB">
        <w:rPr>
          <w:color w:val="000000" w:themeColor="text1"/>
        </w:rPr>
        <w:t xml:space="preserve">Het onderzoek richt zich sec op de effecten van de beschikbaar gestelde subsidiegelden, en doet geen uitspraak over eventuele effecten van de ondersteuning die daarnaast aan </w:t>
      </w:r>
      <w:r w:rsidR="00142E9D">
        <w:rPr>
          <w:color w:val="000000" w:themeColor="text1"/>
        </w:rPr>
        <w:t xml:space="preserve">een deel van deze </w:t>
      </w:r>
      <w:r w:rsidR="00240EDB">
        <w:rPr>
          <w:color w:val="000000" w:themeColor="text1"/>
        </w:rPr>
        <w:t>scholen geboden</w:t>
      </w:r>
      <w:r w:rsidR="00A94D6C">
        <w:rPr>
          <w:color w:val="000000" w:themeColor="text1"/>
        </w:rPr>
        <w:t xml:space="preserve"> is</w:t>
      </w:r>
      <w:r w:rsidR="00240EDB">
        <w:rPr>
          <w:color w:val="000000" w:themeColor="text1"/>
        </w:rPr>
        <w:t>.</w:t>
      </w:r>
      <w:r w:rsidR="0072348A">
        <w:rPr>
          <w:color w:val="000000" w:themeColor="text1"/>
        </w:rPr>
        <w:t xml:space="preserve"> U ontvangt het onderzoeksrapport van het CPB als bijlage bij deze brief.</w:t>
      </w:r>
      <w:r w:rsidR="0072348A">
        <w:rPr>
          <w:rStyle w:val="Voetnootmarkering"/>
          <w:color w:val="000000" w:themeColor="text1"/>
        </w:rPr>
        <w:footnoteReference w:id="5"/>
      </w:r>
    </w:p>
    <w:p w:rsidR="00756547" w:rsidP="00C1731C" w:rsidRDefault="00756547" w14:paraId="7735F5DD" w14:textId="77777777">
      <w:pPr>
        <w:rPr>
          <w:color w:val="000000" w:themeColor="text1"/>
        </w:rPr>
      </w:pPr>
    </w:p>
    <w:p w:rsidRPr="00C2534F" w:rsidR="005239AB" w:rsidP="005239AB" w:rsidRDefault="00654260" w14:paraId="7F8C4314" w14:textId="16883104">
      <w:pPr>
        <w:rPr>
          <w:color w:val="000000" w:themeColor="text1"/>
        </w:rPr>
      </w:pPr>
      <w:r w:rsidRPr="00C2534F">
        <w:rPr>
          <w:color w:val="000000" w:themeColor="text1"/>
        </w:rPr>
        <w:t xml:space="preserve">Eind schooljaar 2023-2024 </w:t>
      </w:r>
      <w:r w:rsidR="00F061B3">
        <w:rPr>
          <w:color w:val="000000" w:themeColor="text1"/>
        </w:rPr>
        <w:t>is een vergelijking gemaakt tussen</w:t>
      </w:r>
      <w:r w:rsidR="00756547">
        <w:rPr>
          <w:color w:val="000000" w:themeColor="text1"/>
        </w:rPr>
        <w:t xml:space="preserve"> de leerprestaties, doorstroom en mobiliteit op</w:t>
      </w:r>
      <w:r w:rsidR="00F061B3">
        <w:rPr>
          <w:color w:val="000000" w:themeColor="text1"/>
        </w:rPr>
        <w:t xml:space="preserve"> scholen uit </w:t>
      </w:r>
      <w:r w:rsidRPr="00C2534F">
        <w:rPr>
          <w:color w:val="000000" w:themeColor="text1"/>
        </w:rPr>
        <w:t>de eerste subsidietranche</w:t>
      </w:r>
      <w:r w:rsidR="00F061B3">
        <w:rPr>
          <w:color w:val="000000" w:themeColor="text1"/>
        </w:rPr>
        <w:t xml:space="preserve"> en scholen die daarvoor waren uitgeloot</w:t>
      </w:r>
      <w:r w:rsidRPr="00C2534F">
        <w:rPr>
          <w:color w:val="000000" w:themeColor="text1"/>
        </w:rPr>
        <w:t xml:space="preserve">. </w:t>
      </w:r>
      <w:r w:rsidR="00FE5FC9">
        <w:rPr>
          <w:color w:val="000000" w:themeColor="text1"/>
        </w:rPr>
        <w:t>De eerste groep</w:t>
      </w:r>
      <w:r w:rsidR="009255D6">
        <w:rPr>
          <w:color w:val="000000" w:themeColor="text1"/>
        </w:rPr>
        <w:t xml:space="preserve"> </w:t>
      </w:r>
      <w:r w:rsidR="00FE5FC9">
        <w:rPr>
          <w:color w:val="000000" w:themeColor="text1"/>
        </w:rPr>
        <w:t>betreft</w:t>
      </w:r>
      <w:r w:rsidR="009255D6">
        <w:rPr>
          <w:color w:val="000000" w:themeColor="text1"/>
        </w:rPr>
        <w:t xml:space="preserve"> de 6</w:t>
      </w:r>
      <w:r w:rsidR="008416F7">
        <w:rPr>
          <w:color w:val="000000" w:themeColor="text1"/>
        </w:rPr>
        <w:t>4</w:t>
      </w:r>
      <w:r w:rsidR="009255D6">
        <w:rPr>
          <w:color w:val="000000" w:themeColor="text1"/>
        </w:rPr>
        <w:t xml:space="preserve">5 scholen die in 2022 als eerste met de subsidie van start gingen. Zij hadden hiervoor in eerste instantie één jaar de tijd, hoewel hun subsidieperiode uiteindelijk met een half jaar is verlengd. </w:t>
      </w:r>
      <w:r w:rsidR="008A34FE">
        <w:rPr>
          <w:color w:val="000000" w:themeColor="text1"/>
        </w:rPr>
        <w:t xml:space="preserve">Door </w:t>
      </w:r>
      <w:r>
        <w:rPr>
          <w:color w:val="000000" w:themeColor="text1"/>
        </w:rPr>
        <w:t xml:space="preserve">het CPB </w:t>
      </w:r>
      <w:r w:rsidR="008A34FE">
        <w:rPr>
          <w:color w:val="000000" w:themeColor="text1"/>
        </w:rPr>
        <w:t xml:space="preserve">zijn er bij deze meting nog </w:t>
      </w:r>
      <w:r w:rsidRPr="00C2534F">
        <w:rPr>
          <w:color w:val="000000" w:themeColor="text1"/>
        </w:rPr>
        <w:t xml:space="preserve">geen </w:t>
      </w:r>
      <w:r>
        <w:rPr>
          <w:color w:val="000000" w:themeColor="text1"/>
        </w:rPr>
        <w:t xml:space="preserve">statistisch </w:t>
      </w:r>
      <w:r w:rsidRPr="00C2534F">
        <w:rPr>
          <w:color w:val="000000" w:themeColor="text1"/>
        </w:rPr>
        <w:t xml:space="preserve">significante </w:t>
      </w:r>
      <w:r w:rsidR="008A34FE">
        <w:rPr>
          <w:color w:val="000000" w:themeColor="text1"/>
        </w:rPr>
        <w:t>verschillen gevonden tussen scholen met en scholen zonder subsidie</w:t>
      </w:r>
      <w:r w:rsidR="00B67FC9">
        <w:rPr>
          <w:color w:val="000000" w:themeColor="text1"/>
        </w:rPr>
        <w:t xml:space="preserve">. Het </w:t>
      </w:r>
      <w:r w:rsidR="00B67FC9">
        <w:rPr>
          <w:color w:val="000000" w:themeColor="text1"/>
        </w:rPr>
        <w:lastRenderedPageBreak/>
        <w:t>onderzoeksrapport benadrukt</w:t>
      </w:r>
      <w:r w:rsidRPr="00C2534F">
        <w:rPr>
          <w:color w:val="000000" w:themeColor="text1"/>
        </w:rPr>
        <w:t xml:space="preserve"> </w:t>
      </w:r>
      <w:r w:rsidR="001339BE">
        <w:rPr>
          <w:color w:val="000000" w:themeColor="text1"/>
        </w:rPr>
        <w:t xml:space="preserve">echter dat het </w:t>
      </w:r>
      <w:r w:rsidR="00B67FC9">
        <w:rPr>
          <w:color w:val="000000" w:themeColor="text1"/>
        </w:rPr>
        <w:t xml:space="preserve">doorgaans meer dan twee jaar duurt </w:t>
      </w:r>
      <w:r w:rsidR="001339BE">
        <w:rPr>
          <w:color w:val="000000" w:themeColor="text1"/>
        </w:rPr>
        <w:t xml:space="preserve">voor </w:t>
      </w:r>
      <w:r w:rsidR="00B67FC9">
        <w:rPr>
          <w:color w:val="000000" w:themeColor="text1"/>
        </w:rPr>
        <w:t>effecten</w:t>
      </w:r>
      <w:r w:rsidR="001339BE">
        <w:rPr>
          <w:color w:val="000000" w:themeColor="text1"/>
        </w:rPr>
        <w:t xml:space="preserve"> van financiële onderwijsinterventies zichtbaar worden. </w:t>
      </w:r>
      <w:r w:rsidR="005239AB">
        <w:rPr>
          <w:color w:val="000000" w:themeColor="text1"/>
        </w:rPr>
        <w:t xml:space="preserve">Aan het eind van </w:t>
      </w:r>
      <w:r w:rsidRPr="00C2534F" w:rsidR="005239AB">
        <w:rPr>
          <w:color w:val="000000" w:themeColor="text1"/>
        </w:rPr>
        <w:t xml:space="preserve">schooljaar 2024-2025 zal </w:t>
      </w:r>
      <w:r w:rsidR="005239AB">
        <w:rPr>
          <w:color w:val="000000" w:themeColor="text1"/>
        </w:rPr>
        <w:t xml:space="preserve">een tweede meting plaatsvinden. De eindevaluatie van de subsidieregeling zal eind 2026 door het CPB worden opgeleverd. </w:t>
      </w:r>
    </w:p>
    <w:p w:rsidR="005239AB" w:rsidP="00C1731C" w:rsidRDefault="005239AB" w14:paraId="00808769" w14:textId="77777777">
      <w:pPr>
        <w:rPr>
          <w:color w:val="000000" w:themeColor="text1"/>
        </w:rPr>
      </w:pPr>
    </w:p>
    <w:p w:rsidRPr="00CF1990" w:rsidR="00C2534F" w:rsidP="00C1731C" w:rsidRDefault="00723B76" w14:paraId="72FF9CDA" w14:textId="766B057A">
      <w:pPr>
        <w:rPr>
          <w:color w:val="000000" w:themeColor="text1"/>
          <w:u w:val="single"/>
        </w:rPr>
      </w:pPr>
      <w:r w:rsidRPr="003800D0">
        <w:rPr>
          <w:color w:val="000000" w:themeColor="text1"/>
          <w:u w:val="single"/>
        </w:rPr>
        <w:t xml:space="preserve">Vragenlijststudie: </w:t>
      </w:r>
      <w:bookmarkEnd w:id="6"/>
      <w:r w:rsidRPr="00CF1990">
        <w:rPr>
          <w:color w:val="000000" w:themeColor="text1"/>
          <w:u w:val="single"/>
        </w:rPr>
        <w:t>s</w:t>
      </w:r>
      <w:r w:rsidRPr="00CF1990" w:rsidR="00C2534F">
        <w:rPr>
          <w:color w:val="000000" w:themeColor="text1"/>
          <w:u w:val="single"/>
        </w:rPr>
        <w:t xml:space="preserve">choolleiders positief over </w:t>
      </w:r>
      <w:r w:rsidRPr="00CF1990" w:rsidR="007D32FF">
        <w:rPr>
          <w:color w:val="000000" w:themeColor="text1"/>
          <w:u w:val="single"/>
        </w:rPr>
        <w:t>effect</w:t>
      </w:r>
      <w:r w:rsidRPr="00CF1990">
        <w:rPr>
          <w:color w:val="000000" w:themeColor="text1"/>
          <w:u w:val="single"/>
        </w:rPr>
        <w:t>en</w:t>
      </w:r>
      <w:r w:rsidRPr="00CF1990" w:rsidR="007D32FF">
        <w:rPr>
          <w:color w:val="000000" w:themeColor="text1"/>
          <w:u w:val="single"/>
        </w:rPr>
        <w:t xml:space="preserve"> </w:t>
      </w:r>
      <w:r w:rsidRPr="00CF1990" w:rsidR="00C2534F">
        <w:rPr>
          <w:color w:val="000000" w:themeColor="text1"/>
          <w:u w:val="single"/>
        </w:rPr>
        <w:t xml:space="preserve">subsidie </w:t>
      </w:r>
    </w:p>
    <w:p w:rsidR="00C3717F" w:rsidP="00C3717F" w:rsidRDefault="00C3717F" w14:paraId="42B43EF2" w14:textId="5B2930D6">
      <w:pPr>
        <w:rPr>
          <w:color w:val="000000" w:themeColor="text1"/>
        </w:rPr>
      </w:pPr>
      <w:r>
        <w:rPr>
          <w:color w:val="000000" w:themeColor="text1"/>
        </w:rPr>
        <w:t xml:space="preserve">Om wat dieper te kijken naar de manier waarop scholen de subsidie inzetten en de gevolgen die zij hiervan ervaren binnen hun school voeren </w:t>
      </w:r>
      <w:proofErr w:type="spellStart"/>
      <w:r>
        <w:rPr>
          <w:color w:val="000000" w:themeColor="text1"/>
        </w:rPr>
        <w:t>Sardes</w:t>
      </w:r>
      <w:proofErr w:type="spellEnd"/>
      <w:r>
        <w:rPr>
          <w:color w:val="000000" w:themeColor="text1"/>
        </w:rPr>
        <w:t xml:space="preserve"> en SEO onder elke tranche </w:t>
      </w:r>
      <w:r w:rsidR="00A94D6C">
        <w:rPr>
          <w:color w:val="000000" w:themeColor="text1"/>
        </w:rPr>
        <w:t>subsidie</w:t>
      </w:r>
      <w:r>
        <w:rPr>
          <w:color w:val="000000" w:themeColor="text1"/>
        </w:rPr>
        <w:t>scholen een vragenlijstonderzoek uit. D</w:t>
      </w:r>
      <w:r w:rsidRPr="00795786">
        <w:rPr>
          <w:color w:val="000000" w:themeColor="text1"/>
        </w:rPr>
        <w:t xml:space="preserve">e rapportage </w:t>
      </w:r>
      <w:r>
        <w:rPr>
          <w:color w:val="000000" w:themeColor="text1"/>
        </w:rPr>
        <w:t xml:space="preserve">van </w:t>
      </w:r>
      <w:r w:rsidR="00A94D6C">
        <w:rPr>
          <w:color w:val="000000" w:themeColor="text1"/>
        </w:rPr>
        <w:t>het</w:t>
      </w:r>
      <w:r>
        <w:rPr>
          <w:color w:val="000000" w:themeColor="text1"/>
        </w:rPr>
        <w:t xml:space="preserve"> onderzoek onder scholen uit de tweede tranche </w:t>
      </w:r>
      <w:r w:rsidR="004C011F">
        <w:rPr>
          <w:color w:val="000000" w:themeColor="text1"/>
        </w:rPr>
        <w:t xml:space="preserve">(2023-2025) </w:t>
      </w:r>
      <w:r w:rsidRPr="00795786">
        <w:rPr>
          <w:color w:val="000000" w:themeColor="text1"/>
        </w:rPr>
        <w:t>ontvangt u als bijlage bij deze brief.</w:t>
      </w:r>
      <w:r w:rsidR="00A94D6C">
        <w:rPr>
          <w:rStyle w:val="Voetnootmarkering"/>
          <w:color w:val="000000" w:themeColor="text1"/>
        </w:rPr>
        <w:footnoteReference w:id="6"/>
      </w:r>
      <w:r>
        <w:rPr>
          <w:color w:val="000000" w:themeColor="text1"/>
        </w:rPr>
        <w:t xml:space="preserve"> </w:t>
      </w:r>
      <w:r w:rsidRPr="00795786">
        <w:rPr>
          <w:color w:val="000000" w:themeColor="text1"/>
        </w:rPr>
        <w:t>Deelnemende scholen hebben hun subsidieperiode in de zomer van 2025 afgerond en in het najaar een afsluitende vragenlijst ingevuld</w:t>
      </w:r>
      <w:r>
        <w:rPr>
          <w:color w:val="000000" w:themeColor="text1"/>
        </w:rPr>
        <w:t xml:space="preserve">. </w:t>
      </w:r>
    </w:p>
    <w:p w:rsidRPr="00795786" w:rsidR="00C2534F" w:rsidP="00C1731C" w:rsidRDefault="00C2534F" w14:paraId="2435555C" w14:textId="77777777">
      <w:pPr>
        <w:rPr>
          <w:color w:val="000000" w:themeColor="text1"/>
        </w:rPr>
      </w:pPr>
    </w:p>
    <w:p w:rsidRPr="00CD0B23" w:rsidR="00C2534F" w:rsidP="00C1731C" w:rsidRDefault="00D6514B" w14:paraId="2D186C83" w14:textId="3BD1289D">
      <w:pPr>
        <w:rPr>
          <w:color w:val="000000" w:themeColor="text1"/>
        </w:rPr>
      </w:pPr>
      <w:r w:rsidRPr="00795786">
        <w:rPr>
          <w:color w:val="000000" w:themeColor="text1"/>
        </w:rPr>
        <w:t>H</w:t>
      </w:r>
      <w:r w:rsidRPr="00795786" w:rsidR="00C2534F">
        <w:rPr>
          <w:color w:val="000000" w:themeColor="text1"/>
        </w:rPr>
        <w:t xml:space="preserve">et merendeel van de scholen </w:t>
      </w:r>
      <w:r w:rsidRPr="00795786">
        <w:rPr>
          <w:color w:val="000000" w:themeColor="text1"/>
        </w:rPr>
        <w:t>zag</w:t>
      </w:r>
      <w:r w:rsidRPr="00795786" w:rsidR="00C2534F">
        <w:rPr>
          <w:color w:val="000000" w:themeColor="text1"/>
        </w:rPr>
        <w:t xml:space="preserve"> de leerprestaties van hun leerlingen over de </w:t>
      </w:r>
      <w:r w:rsidRPr="00DA70DF" w:rsidR="00C2534F">
        <w:rPr>
          <w:color w:val="000000" w:themeColor="text1"/>
        </w:rPr>
        <w:t xml:space="preserve">subsidieperiode verbeteren. </w:t>
      </w:r>
      <w:r w:rsidRPr="00DA70DF" w:rsidR="001F58CC">
        <w:rPr>
          <w:color w:val="000000" w:themeColor="text1"/>
        </w:rPr>
        <w:t xml:space="preserve">Scholen </w:t>
      </w:r>
      <w:r w:rsidRPr="00DA70DF" w:rsidR="00C2534F">
        <w:rPr>
          <w:color w:val="000000" w:themeColor="text1"/>
        </w:rPr>
        <w:t>zien vooral vooruitgang bij taal en rekenen-</w:t>
      </w:r>
      <w:r w:rsidRPr="00795786" w:rsidR="00C2534F">
        <w:rPr>
          <w:color w:val="000000" w:themeColor="text1"/>
        </w:rPr>
        <w:t>wiskunde: zo’n 80 procent van de po-scholen en 70 procent van de vo-scholen zie</w:t>
      </w:r>
      <w:r w:rsidR="002B6AC8">
        <w:rPr>
          <w:color w:val="000000" w:themeColor="text1"/>
        </w:rPr>
        <w:t>t</w:t>
      </w:r>
      <w:r w:rsidRPr="00795786" w:rsidR="00C2534F">
        <w:rPr>
          <w:color w:val="000000" w:themeColor="text1"/>
        </w:rPr>
        <w:t xml:space="preserve"> voor deze basisvaardigheden merkbare of aanzienlijke vooruitgang in de prestaties van leerlingen. Voor burgerschap en digitale geletterdheid geldt dit voor ruim 60 procent van de po- en vo-scholen. Hoewel po-scholen nog altijd positiever zijn dan vo-scholen, zijn vo-scholen uit de</w:t>
      </w:r>
      <w:r w:rsidR="00035FD5">
        <w:rPr>
          <w:color w:val="000000" w:themeColor="text1"/>
        </w:rPr>
        <w:t xml:space="preserve"> tweede </w:t>
      </w:r>
      <w:r w:rsidRPr="00795786" w:rsidR="00C2534F">
        <w:rPr>
          <w:color w:val="000000" w:themeColor="text1"/>
        </w:rPr>
        <w:t xml:space="preserve">tranche aanmerkelijk positiever dan vo-scholen uit de eerste </w:t>
      </w:r>
      <w:r w:rsidRPr="00795786">
        <w:rPr>
          <w:color w:val="000000" w:themeColor="text1"/>
        </w:rPr>
        <w:t>subsidie</w:t>
      </w:r>
      <w:r w:rsidRPr="00795786" w:rsidR="00C2534F">
        <w:rPr>
          <w:color w:val="000000" w:themeColor="text1"/>
        </w:rPr>
        <w:t>tranche</w:t>
      </w:r>
      <w:r w:rsidR="004C011F">
        <w:rPr>
          <w:color w:val="000000" w:themeColor="text1"/>
        </w:rPr>
        <w:t xml:space="preserve"> (2022-2024)</w:t>
      </w:r>
      <w:r w:rsidRPr="000D24C0" w:rsidR="00C2534F">
        <w:rPr>
          <w:color w:val="000000" w:themeColor="text1"/>
        </w:rPr>
        <w:t>.</w:t>
      </w:r>
      <w:r w:rsidRPr="000D24C0" w:rsidR="0077577B">
        <w:rPr>
          <w:rStyle w:val="Voetnootmarkering"/>
          <w:szCs w:val="18"/>
        </w:rPr>
        <w:footnoteReference w:id="7"/>
      </w:r>
      <w:r w:rsidRPr="000D24C0" w:rsidR="00C2534F">
        <w:rPr>
          <w:color w:val="000000" w:themeColor="text1"/>
        </w:rPr>
        <w:t xml:space="preserve"> Het gat tussen de ervaringen van het po en vo wordt hiermee aanzienlijk kleiner.</w:t>
      </w:r>
      <w:r w:rsidRPr="000D24C0">
        <w:rPr>
          <w:color w:val="000000" w:themeColor="text1"/>
        </w:rPr>
        <w:t xml:space="preserve"> Het feit dat scholen uit beide tranches een vergelijkbaar positief beeld hebben van de vooruitgang die hun leerlingen boeken</w:t>
      </w:r>
      <w:r w:rsidR="005D4816">
        <w:rPr>
          <w:color w:val="000000" w:themeColor="text1"/>
        </w:rPr>
        <w:t>,</w:t>
      </w:r>
      <w:r w:rsidRPr="000D24C0">
        <w:rPr>
          <w:color w:val="000000" w:themeColor="text1"/>
        </w:rPr>
        <w:t xml:space="preserve"> </w:t>
      </w:r>
      <w:r w:rsidR="009D7A81">
        <w:rPr>
          <w:color w:val="000000" w:themeColor="text1"/>
        </w:rPr>
        <w:t>lijkt er bovendien op te wijzen dat er daadwerkelijk iets in gang is gezet</w:t>
      </w:r>
      <w:r w:rsidRPr="000D24C0">
        <w:rPr>
          <w:color w:val="000000" w:themeColor="text1"/>
        </w:rPr>
        <w:t>.</w:t>
      </w:r>
      <w:r w:rsidR="00267CEE">
        <w:rPr>
          <w:color w:val="000000" w:themeColor="text1"/>
        </w:rPr>
        <w:t xml:space="preserve">  </w:t>
      </w:r>
    </w:p>
    <w:p w:rsidRPr="00CD0B23" w:rsidR="00C2534F" w:rsidP="00C1731C" w:rsidRDefault="00C2534F" w14:paraId="1D079903" w14:textId="77777777">
      <w:pPr>
        <w:rPr>
          <w:color w:val="000000" w:themeColor="text1"/>
        </w:rPr>
      </w:pPr>
    </w:p>
    <w:p w:rsidR="00A94D6C" w:rsidP="00C1731C" w:rsidRDefault="001F58CC" w14:paraId="6639ADC6" w14:textId="34B31605">
      <w:pPr>
        <w:rPr>
          <w:color w:val="000000" w:themeColor="text1"/>
        </w:rPr>
      </w:pPr>
      <w:r w:rsidRPr="00CD0B23">
        <w:rPr>
          <w:color w:val="000000" w:themeColor="text1"/>
        </w:rPr>
        <w:t xml:space="preserve">Voor taal en rekenen-wiskunde </w:t>
      </w:r>
      <w:r w:rsidR="00482BD4">
        <w:rPr>
          <w:color w:val="000000" w:themeColor="text1"/>
        </w:rPr>
        <w:t>schrijven vrijwel alle scholen</w:t>
      </w:r>
      <w:r w:rsidRPr="00CD0B23">
        <w:rPr>
          <w:color w:val="000000" w:themeColor="text1"/>
        </w:rPr>
        <w:t xml:space="preserve"> de</w:t>
      </w:r>
      <w:r w:rsidRPr="00CD0B23" w:rsidR="00C2534F">
        <w:rPr>
          <w:color w:val="000000" w:themeColor="text1"/>
        </w:rPr>
        <w:t xml:space="preserve"> waargenomen vooruitgang</w:t>
      </w:r>
      <w:r w:rsidR="00482BD4">
        <w:rPr>
          <w:color w:val="000000" w:themeColor="text1"/>
        </w:rPr>
        <w:t xml:space="preserve"> in meer of mindere mate</w:t>
      </w:r>
      <w:r w:rsidRPr="00CD0B23" w:rsidR="00C2534F">
        <w:rPr>
          <w:color w:val="000000" w:themeColor="text1"/>
        </w:rPr>
        <w:t xml:space="preserve"> </w:t>
      </w:r>
      <w:r w:rsidR="00482BD4">
        <w:rPr>
          <w:color w:val="000000" w:themeColor="text1"/>
        </w:rPr>
        <w:t xml:space="preserve">toe </w:t>
      </w:r>
      <w:r w:rsidRPr="00CD0B23" w:rsidR="00C2534F">
        <w:rPr>
          <w:color w:val="000000" w:themeColor="text1"/>
        </w:rPr>
        <w:t xml:space="preserve">aan de </w:t>
      </w:r>
      <w:r w:rsidR="00482BD4">
        <w:rPr>
          <w:color w:val="000000" w:themeColor="text1"/>
        </w:rPr>
        <w:t>activiteiten die zij met de subsidiegelden hebben kunnen uitvoeren</w:t>
      </w:r>
      <w:r w:rsidRPr="00CD0B23">
        <w:rPr>
          <w:color w:val="000000" w:themeColor="text1"/>
        </w:rPr>
        <w:t>.</w:t>
      </w:r>
      <w:r w:rsidR="00482BD4">
        <w:rPr>
          <w:color w:val="000000" w:themeColor="text1"/>
        </w:rPr>
        <w:t xml:space="preserve"> </w:t>
      </w:r>
      <w:r w:rsidR="002E1EE6">
        <w:rPr>
          <w:color w:val="000000" w:themeColor="text1"/>
        </w:rPr>
        <w:t xml:space="preserve">Ongeveer 80 procent van de scholen zegt </w:t>
      </w:r>
      <w:r w:rsidRPr="00CD0B23" w:rsidR="00C2534F">
        <w:rPr>
          <w:color w:val="000000" w:themeColor="text1"/>
        </w:rPr>
        <w:t>dat zij zonder de subsidie V</w:t>
      </w:r>
      <w:r w:rsidRPr="00CD0B23" w:rsidR="00511632">
        <w:rPr>
          <w:color w:val="000000" w:themeColor="text1"/>
        </w:rPr>
        <w:t xml:space="preserve">erbetering basisvaardigheden </w:t>
      </w:r>
      <w:r w:rsidRPr="00CD0B23" w:rsidR="00C2534F">
        <w:rPr>
          <w:color w:val="000000" w:themeColor="text1"/>
        </w:rPr>
        <w:t xml:space="preserve">niet dezelfde resultaten bij </w:t>
      </w:r>
      <w:r w:rsidR="002E1EE6">
        <w:rPr>
          <w:color w:val="000000" w:themeColor="text1"/>
        </w:rPr>
        <w:t xml:space="preserve">de </w:t>
      </w:r>
      <w:r w:rsidRPr="00CD0B23" w:rsidR="00C2534F">
        <w:rPr>
          <w:color w:val="000000" w:themeColor="text1"/>
        </w:rPr>
        <w:t>leerlingen hadden kunnen behalen.</w:t>
      </w:r>
      <w:r w:rsidR="00267CEE">
        <w:rPr>
          <w:color w:val="000000" w:themeColor="text1"/>
        </w:rPr>
        <w:t xml:space="preserve">  </w:t>
      </w:r>
    </w:p>
    <w:p w:rsidRPr="00795786" w:rsidR="00A94D6C" w:rsidP="00C1731C" w:rsidRDefault="00A94D6C" w14:paraId="2D25C0EF" w14:textId="77777777">
      <w:pPr>
        <w:rPr>
          <w:color w:val="000000" w:themeColor="text1"/>
        </w:rPr>
      </w:pPr>
    </w:p>
    <w:p w:rsidRPr="008735D6" w:rsidR="00061D26" w:rsidP="00C1731C" w:rsidRDefault="00061D26" w14:paraId="0A2143CB" w14:textId="11EFB374">
      <w:pPr>
        <w:rPr>
          <w:color w:val="000000" w:themeColor="text1"/>
        </w:rPr>
      </w:pPr>
      <w:r w:rsidRPr="008735D6">
        <w:rPr>
          <w:color w:val="000000" w:themeColor="text1"/>
        </w:rPr>
        <w:t>Bijna alle scholen</w:t>
      </w:r>
      <w:r w:rsidRPr="008735D6" w:rsidR="007A4E72">
        <w:rPr>
          <w:color w:val="000000" w:themeColor="text1"/>
        </w:rPr>
        <w:t xml:space="preserve"> van de tweede tranche</w:t>
      </w:r>
      <w:r w:rsidRPr="008735D6">
        <w:rPr>
          <w:color w:val="000000" w:themeColor="text1"/>
        </w:rPr>
        <w:t xml:space="preserve"> geven aan dat zij een deel van de met de subsidie gestarte interventies onderdeel zullen maken van hun reguliere manier van werken. Di</w:t>
      </w:r>
      <w:r w:rsidRPr="008735D6" w:rsidR="001F58CC">
        <w:rPr>
          <w:color w:val="000000" w:themeColor="text1"/>
        </w:rPr>
        <w:t>t betekent</w:t>
      </w:r>
      <w:r w:rsidRPr="008735D6">
        <w:rPr>
          <w:color w:val="000000" w:themeColor="text1"/>
        </w:rPr>
        <w:t xml:space="preserve"> dat de impact van het Masterplan op scholen </w:t>
      </w:r>
      <w:r w:rsidR="00A74295">
        <w:rPr>
          <w:color w:val="000000" w:themeColor="text1"/>
        </w:rPr>
        <w:t>doorgaat</w:t>
      </w:r>
      <w:r w:rsidRPr="008735D6">
        <w:rPr>
          <w:color w:val="000000" w:themeColor="text1"/>
        </w:rPr>
        <w:t xml:space="preserve"> wanneer de subsidieperiode afloopt. </w:t>
      </w:r>
      <w:r w:rsidR="00A74295">
        <w:rPr>
          <w:color w:val="000000" w:themeColor="text1"/>
        </w:rPr>
        <w:t>Dit is ook terug te zien</w:t>
      </w:r>
      <w:r w:rsidRPr="008735D6">
        <w:rPr>
          <w:color w:val="000000" w:themeColor="text1"/>
        </w:rPr>
        <w:t xml:space="preserve"> in de manier waarop scholen de subsidiegelden besteden: </w:t>
      </w:r>
      <w:r w:rsidR="00A74295">
        <w:rPr>
          <w:color w:val="000000" w:themeColor="text1"/>
        </w:rPr>
        <w:t>namelijk</w:t>
      </w:r>
      <w:r w:rsidRPr="008735D6">
        <w:rPr>
          <w:color w:val="000000" w:themeColor="text1"/>
        </w:rPr>
        <w:t xml:space="preserve"> om bestaand personeel extra uren te kunnen laten werken en om de deskundigheid van hun schoolteam te bevorderen. </w:t>
      </w:r>
      <w:r w:rsidR="002E1EE6">
        <w:rPr>
          <w:color w:val="000000" w:themeColor="text1"/>
        </w:rPr>
        <w:t xml:space="preserve">Beperkte inzet van de gelden is te zien op </w:t>
      </w:r>
      <w:r w:rsidRPr="008735D6">
        <w:rPr>
          <w:color w:val="000000" w:themeColor="text1"/>
        </w:rPr>
        <w:t>externe inhuur</w:t>
      </w:r>
      <w:r w:rsidR="002E1EE6">
        <w:rPr>
          <w:color w:val="000000" w:themeColor="text1"/>
        </w:rPr>
        <w:t>. Daar waar dit toch gebeurt</w:t>
      </w:r>
      <w:r w:rsidR="00A94D6C">
        <w:rPr>
          <w:color w:val="000000" w:themeColor="text1"/>
        </w:rPr>
        <w:t>,</w:t>
      </w:r>
      <w:r w:rsidR="002E1EE6">
        <w:rPr>
          <w:color w:val="000000" w:themeColor="text1"/>
        </w:rPr>
        <w:t xml:space="preserve"> is deze inhuur voornamelijk </w:t>
      </w:r>
      <w:r w:rsidRPr="008735D6">
        <w:rPr>
          <w:color w:val="000000" w:themeColor="text1"/>
        </w:rPr>
        <w:t>gericht op het inkopen van professionaliseringsactiviteiten.</w:t>
      </w:r>
    </w:p>
    <w:p w:rsidRPr="008735D6" w:rsidR="00061D26" w:rsidP="00C1731C" w:rsidRDefault="00061D26" w14:paraId="393269EF" w14:textId="77777777">
      <w:pPr>
        <w:rPr>
          <w:color w:val="000000" w:themeColor="text1"/>
        </w:rPr>
      </w:pPr>
    </w:p>
    <w:p w:rsidRPr="008735D6" w:rsidR="00061D26" w:rsidP="00C1731C" w:rsidRDefault="00061D26" w14:paraId="5E16CF96" w14:textId="379F730F">
      <w:pPr>
        <w:rPr>
          <w:color w:val="000000" w:themeColor="text1"/>
        </w:rPr>
      </w:pPr>
      <w:r w:rsidRPr="008735D6">
        <w:rPr>
          <w:color w:val="000000" w:themeColor="text1"/>
        </w:rPr>
        <w:t xml:space="preserve">De individuele begeleiding die de onderwijscoördinatoren verlenen aan zogeheten prioriteitsscholen wordt </w:t>
      </w:r>
      <w:r w:rsidR="00985F80">
        <w:rPr>
          <w:color w:val="000000" w:themeColor="text1"/>
        </w:rPr>
        <w:t>wederom goed beoordeeld</w:t>
      </w:r>
      <w:r w:rsidRPr="008735D6">
        <w:rPr>
          <w:color w:val="000000" w:themeColor="text1"/>
        </w:rPr>
        <w:t xml:space="preserve">: driekwart van de po-scholen </w:t>
      </w:r>
      <w:r w:rsidRPr="008735D6">
        <w:rPr>
          <w:color w:val="000000" w:themeColor="text1"/>
        </w:rPr>
        <w:lastRenderedPageBreak/>
        <w:t>en 80 procent van de vo-scholen geeft deze ondersteuning een rapportcijfer 8 of hoger</w:t>
      </w:r>
      <w:r w:rsidR="005D4816">
        <w:rPr>
          <w:color w:val="000000" w:themeColor="text1"/>
        </w:rPr>
        <w:t>.</w:t>
      </w:r>
    </w:p>
    <w:p w:rsidR="001F58CC" w:rsidP="00C1731C" w:rsidRDefault="001F58CC" w14:paraId="1D020D0B" w14:textId="77777777">
      <w:pPr>
        <w:rPr>
          <w:color w:val="000000" w:themeColor="text1"/>
        </w:rPr>
      </w:pPr>
    </w:p>
    <w:p w:rsidRPr="003800D0" w:rsidR="00723B76" w:rsidP="00C1731C" w:rsidRDefault="00A94D6C" w14:paraId="66374A04" w14:textId="2A38E7B0">
      <w:pPr>
        <w:rPr>
          <w:color w:val="000000" w:themeColor="text1"/>
          <w:u w:val="single"/>
        </w:rPr>
      </w:pPr>
      <w:r w:rsidRPr="003800D0">
        <w:rPr>
          <w:color w:val="000000" w:themeColor="text1"/>
          <w:u w:val="single"/>
        </w:rPr>
        <w:t>Ervaringen van scholen vs. meetbare effecten</w:t>
      </w:r>
    </w:p>
    <w:p w:rsidR="00723B76" w:rsidP="00C1731C" w:rsidRDefault="00723B76" w14:paraId="1BFF04F0" w14:textId="30754F2A">
      <w:pPr>
        <w:rPr>
          <w:color w:val="000000" w:themeColor="text1"/>
        </w:rPr>
      </w:pPr>
      <w:r>
        <w:rPr>
          <w:color w:val="000000" w:themeColor="text1"/>
        </w:rPr>
        <w:t xml:space="preserve">Het effectonderzoek van het CPB en de vragenlijststudie door </w:t>
      </w:r>
      <w:proofErr w:type="spellStart"/>
      <w:r>
        <w:rPr>
          <w:color w:val="000000" w:themeColor="text1"/>
        </w:rPr>
        <w:t>Sardes</w:t>
      </w:r>
      <w:proofErr w:type="spellEnd"/>
      <w:r>
        <w:rPr>
          <w:color w:val="000000" w:themeColor="text1"/>
        </w:rPr>
        <w:t xml:space="preserve"> en SEO geven zodoende een gemengd beeld van de effectiviteit van de subsidie. Aan de ene kant zien we dat schoolleiders uitgesproken positief zijn over de gevolgen van de subsidie</w:t>
      </w:r>
      <w:r w:rsidR="00142E9D">
        <w:rPr>
          <w:color w:val="000000" w:themeColor="text1"/>
        </w:rPr>
        <w:t xml:space="preserve"> en de extra aandacht voor basisvaardigheden</w:t>
      </w:r>
      <w:r>
        <w:rPr>
          <w:color w:val="000000" w:themeColor="text1"/>
        </w:rPr>
        <w:t xml:space="preserve"> bij hen op school. Tegelijkertijd zien we dit positieve beeld nog niet doorwerken in significante verschillen tussen scholen </w:t>
      </w:r>
      <w:r w:rsidR="00142E9D">
        <w:rPr>
          <w:color w:val="000000" w:themeColor="text1"/>
        </w:rPr>
        <w:t xml:space="preserve">in leerresultaten </w:t>
      </w:r>
      <w:r>
        <w:rPr>
          <w:color w:val="000000" w:themeColor="text1"/>
        </w:rPr>
        <w:t xml:space="preserve">die wel en geen subsidie hebben ontvangen. </w:t>
      </w:r>
    </w:p>
    <w:p w:rsidR="00723B76" w:rsidP="00C1731C" w:rsidRDefault="00723B76" w14:paraId="67EA2261" w14:textId="77777777">
      <w:pPr>
        <w:rPr>
          <w:color w:val="000000" w:themeColor="text1"/>
        </w:rPr>
      </w:pPr>
    </w:p>
    <w:p w:rsidR="00723B76" w:rsidP="00C1731C" w:rsidRDefault="00723B76" w14:paraId="35C1B47B" w14:textId="57CCD575">
      <w:pPr>
        <w:rPr>
          <w:color w:val="000000" w:themeColor="text1"/>
        </w:rPr>
      </w:pPr>
      <w:r>
        <w:rPr>
          <w:color w:val="000000" w:themeColor="text1"/>
        </w:rPr>
        <w:t xml:space="preserve">Het is belangrijk te vermelden dat, bij het opstellen van de (tussen)doelen van het Masterplan, door experts is benadrukt dat </w:t>
      </w:r>
      <w:r w:rsidR="00A94D6C">
        <w:rPr>
          <w:color w:val="000000" w:themeColor="text1"/>
        </w:rPr>
        <w:t>een</w:t>
      </w:r>
      <w:r>
        <w:rPr>
          <w:color w:val="000000" w:themeColor="text1"/>
        </w:rPr>
        <w:t xml:space="preserve"> periode van één à twee jaar erg kort </w:t>
      </w:r>
      <w:r w:rsidR="00A94D6C">
        <w:rPr>
          <w:color w:val="000000" w:themeColor="text1"/>
        </w:rPr>
        <w:t xml:space="preserve">is </w:t>
      </w:r>
      <w:r w:rsidR="00240EDB">
        <w:rPr>
          <w:color w:val="000000" w:themeColor="text1"/>
        </w:rPr>
        <w:t xml:space="preserve">om een significant effect van de subsidie op de leerprestaties van leerlingen te meten. Er is destijds toch besloten om ambitieuze doelen te formuleren: de urgentie om een verbetering van de leerprestaties teweeg te brengen was groot, net als de wens hier spoedig resultaat van te zien. Hoewel de resultaten van het effectonderzoek uiteraard teleurstellen, komen deze dus niet geheel als een verrassing. </w:t>
      </w:r>
    </w:p>
    <w:p w:rsidR="00723B76" w:rsidP="00C1731C" w:rsidRDefault="00723B76" w14:paraId="3E674D2A" w14:textId="77777777">
      <w:pPr>
        <w:rPr>
          <w:color w:val="000000" w:themeColor="text1"/>
        </w:rPr>
      </w:pPr>
    </w:p>
    <w:p w:rsidR="00240EDB" w:rsidP="00240EDB" w:rsidRDefault="00240EDB" w14:paraId="2FBFD9BB" w14:textId="39F1DF51">
      <w:pPr>
        <w:rPr>
          <w:color w:val="000000" w:themeColor="text1"/>
        </w:rPr>
      </w:pPr>
      <w:r>
        <w:rPr>
          <w:color w:val="000000" w:themeColor="text1"/>
        </w:rPr>
        <w:t>Tegelijkertijd stemmen de resultaten van de vragenlijststudie</w:t>
      </w:r>
      <w:r w:rsidRPr="008735D6">
        <w:rPr>
          <w:color w:val="000000" w:themeColor="text1"/>
        </w:rPr>
        <w:t xml:space="preserve"> mij hoopvol </w:t>
      </w:r>
      <w:r>
        <w:rPr>
          <w:color w:val="000000" w:themeColor="text1"/>
        </w:rPr>
        <w:t>waar het aankomt op de effecten die we de komende jaren</w:t>
      </w:r>
      <w:r w:rsidR="00A94D6C">
        <w:rPr>
          <w:color w:val="000000" w:themeColor="text1"/>
        </w:rPr>
        <w:t xml:space="preserve"> nog</w:t>
      </w:r>
      <w:r>
        <w:rPr>
          <w:color w:val="000000" w:themeColor="text1"/>
        </w:rPr>
        <w:t xml:space="preserve"> kunnen verwachten. Naar aanleiding van lessen uit de eerste subsidietranche is de aanpak van het Masterplan versterkt: zo is de subsidieperiode verlengd naar twee jaar en de ondersteuning vanuit OCW uitgebreid. </w:t>
      </w:r>
      <w:r w:rsidRPr="008735D6">
        <w:rPr>
          <w:color w:val="000000" w:themeColor="text1"/>
        </w:rPr>
        <w:t xml:space="preserve">Het feit dat scholen uit de tweede tranche </w:t>
      </w:r>
      <w:r>
        <w:rPr>
          <w:color w:val="000000" w:themeColor="text1"/>
        </w:rPr>
        <w:t xml:space="preserve">(2023-2025) </w:t>
      </w:r>
      <w:r w:rsidRPr="008735D6">
        <w:rPr>
          <w:color w:val="000000" w:themeColor="text1"/>
        </w:rPr>
        <w:t xml:space="preserve">op verschillende vlakken aanmerkelijk positiever zijn dan scholen uit </w:t>
      </w:r>
      <w:r>
        <w:rPr>
          <w:color w:val="000000" w:themeColor="text1"/>
        </w:rPr>
        <w:t xml:space="preserve">de eerste </w:t>
      </w:r>
      <w:r w:rsidRPr="008735D6">
        <w:rPr>
          <w:color w:val="000000" w:themeColor="text1"/>
        </w:rPr>
        <w:t xml:space="preserve">tranche </w:t>
      </w:r>
      <w:r>
        <w:rPr>
          <w:color w:val="000000" w:themeColor="text1"/>
        </w:rPr>
        <w:t xml:space="preserve">(2022-2024) </w:t>
      </w:r>
      <w:r w:rsidRPr="008735D6">
        <w:rPr>
          <w:color w:val="000000" w:themeColor="text1"/>
        </w:rPr>
        <w:t xml:space="preserve">zou </w:t>
      </w:r>
      <w:r w:rsidR="00A94D6C">
        <w:rPr>
          <w:color w:val="000000" w:themeColor="text1"/>
        </w:rPr>
        <w:t xml:space="preserve">hiermee </w:t>
      </w:r>
      <w:r w:rsidRPr="008735D6">
        <w:rPr>
          <w:color w:val="000000" w:themeColor="text1"/>
        </w:rPr>
        <w:t>te maken kunnen hebben</w:t>
      </w:r>
      <w:r w:rsidR="008416F7">
        <w:rPr>
          <w:color w:val="000000" w:themeColor="text1"/>
        </w:rPr>
        <w:t>.</w:t>
      </w:r>
      <w:r>
        <w:rPr>
          <w:color w:val="000000" w:themeColor="text1"/>
        </w:rPr>
        <w:t xml:space="preserve"> Z</w:t>
      </w:r>
      <w:r w:rsidRPr="008735D6">
        <w:rPr>
          <w:color w:val="000000" w:themeColor="text1"/>
        </w:rPr>
        <w:t xml:space="preserve">ij waren de eerste groep scholen die </w:t>
      </w:r>
      <w:r>
        <w:rPr>
          <w:color w:val="000000" w:themeColor="text1"/>
        </w:rPr>
        <w:t>kon deelnemen aan OCW-startbijeenkomsten en</w:t>
      </w:r>
      <w:r w:rsidRPr="008735D6">
        <w:rPr>
          <w:color w:val="000000" w:themeColor="text1"/>
        </w:rPr>
        <w:t xml:space="preserve"> begeleide leernetwerken</w:t>
      </w:r>
      <w:r w:rsidR="00A94D6C">
        <w:rPr>
          <w:color w:val="000000" w:themeColor="text1"/>
        </w:rPr>
        <w:t xml:space="preserve"> en </w:t>
      </w:r>
      <w:r>
        <w:rPr>
          <w:color w:val="000000" w:themeColor="text1"/>
        </w:rPr>
        <w:t xml:space="preserve">hadden een jaar langer de tijd </w:t>
      </w:r>
      <w:r w:rsidR="00A94D6C">
        <w:rPr>
          <w:color w:val="000000" w:themeColor="text1"/>
        </w:rPr>
        <w:t xml:space="preserve">om met de subsidie aan de basisvaardigheden van hun leerlingen te werken. </w:t>
      </w:r>
    </w:p>
    <w:p w:rsidR="00240EDB" w:rsidP="00240EDB" w:rsidRDefault="00240EDB" w14:paraId="324272C8" w14:textId="77777777">
      <w:pPr>
        <w:rPr>
          <w:color w:val="000000" w:themeColor="text1"/>
        </w:rPr>
      </w:pPr>
    </w:p>
    <w:p w:rsidR="00240EDB" w:rsidP="00240EDB" w:rsidRDefault="00240EDB" w14:paraId="151CEDC7" w14:textId="1416F601">
      <w:pPr>
        <w:rPr>
          <w:color w:val="000000" w:themeColor="text1"/>
        </w:rPr>
      </w:pPr>
      <w:r>
        <w:rPr>
          <w:color w:val="000000" w:themeColor="text1"/>
        </w:rPr>
        <w:t>Ook buiten de subsidie</w:t>
      </w:r>
      <w:r w:rsidR="00A94D6C">
        <w:rPr>
          <w:color w:val="000000" w:themeColor="text1"/>
        </w:rPr>
        <w:t xml:space="preserve">regeling </w:t>
      </w:r>
      <w:r>
        <w:rPr>
          <w:color w:val="000000" w:themeColor="text1"/>
        </w:rPr>
        <w:t xml:space="preserve">om zijn positieve ontwikkelingen in gang gezet die de verbetering van de basisvaardigheden naar alle waarschijnlijkheid ten goede zullen komen. Zo staan we aan het begin van de implementatie van het </w:t>
      </w:r>
      <w:r w:rsidR="00A94D6C">
        <w:rPr>
          <w:color w:val="000000" w:themeColor="text1"/>
        </w:rPr>
        <w:t>nieuwe</w:t>
      </w:r>
      <w:r>
        <w:rPr>
          <w:color w:val="000000" w:themeColor="text1"/>
        </w:rPr>
        <w:t xml:space="preserve"> curriculum, waarin de basisvaardigheden </w:t>
      </w:r>
      <w:r w:rsidR="00A94D6C">
        <w:rPr>
          <w:color w:val="000000" w:themeColor="text1"/>
        </w:rPr>
        <w:t>centraal staan</w:t>
      </w:r>
      <w:r>
        <w:rPr>
          <w:color w:val="000000" w:themeColor="text1"/>
        </w:rPr>
        <w:t xml:space="preserve"> en in alle leergebieden zijn verweven. Bovendien heeft het </w:t>
      </w:r>
      <w:proofErr w:type="spellStart"/>
      <w:r>
        <w:rPr>
          <w:color w:val="000000" w:themeColor="text1"/>
        </w:rPr>
        <w:t>evidence-informed</w:t>
      </w:r>
      <w:proofErr w:type="spellEnd"/>
      <w:r>
        <w:rPr>
          <w:color w:val="000000" w:themeColor="text1"/>
        </w:rPr>
        <w:t xml:space="preserve"> werken op scholen een vlucht genomen. Tegelijkertijd is het belangrijk om oog te hebben voor door scholen ervaren hindernissen bij het effectief besteden van de subsidie. In het vragenlijstonderzoek geeft twee</w:t>
      </w:r>
      <w:r w:rsidR="002B6AC8">
        <w:rPr>
          <w:color w:val="000000" w:themeColor="text1"/>
        </w:rPr>
        <w:t xml:space="preserve"> </w:t>
      </w:r>
      <w:r>
        <w:rPr>
          <w:color w:val="000000" w:themeColor="text1"/>
        </w:rPr>
        <w:t xml:space="preserve">derde van de po- en vo-scholen aan dat financiële onzekerheid door de tijdelijkheid van de subsidie de belangrijkste belemmering vormt. Dit onderstreept nog maar eens hoe cruciaal het is om structurele middelen beschikbaar te stellen, waarmee scholen plannen kunnen maken voor de lange termijn. Ook </w:t>
      </w:r>
      <w:r w:rsidR="00484C6A">
        <w:rPr>
          <w:color w:val="000000" w:themeColor="text1"/>
        </w:rPr>
        <w:t>zeggen</w:t>
      </w:r>
      <w:r>
        <w:rPr>
          <w:color w:val="000000" w:themeColor="text1"/>
        </w:rPr>
        <w:t xml:space="preserve"> scholen </w:t>
      </w:r>
      <w:r w:rsidR="00484C6A">
        <w:rPr>
          <w:color w:val="000000" w:themeColor="text1"/>
        </w:rPr>
        <w:t>vaak</w:t>
      </w:r>
      <w:r>
        <w:rPr>
          <w:color w:val="000000" w:themeColor="text1"/>
        </w:rPr>
        <w:t xml:space="preserve"> dat de werkdruk te hoog is en het personeelstekort te groot om de activiteiten waarvoor zij de subsidie willen inzetten daadwerkelijk (goed) uit te kunnen voeren. Daarom wordt, parallel aan het Masterplan, volop ingezet op het vergroten en versterken van het lerarenbestand.</w:t>
      </w:r>
      <w:r w:rsidR="00267CEE">
        <w:rPr>
          <w:color w:val="000000" w:themeColor="text1"/>
        </w:rPr>
        <w:t xml:space="preserve">  </w:t>
      </w:r>
    </w:p>
    <w:p w:rsidR="00240EDB" w:rsidP="00C1731C" w:rsidRDefault="00240EDB" w14:paraId="19010E91" w14:textId="77777777">
      <w:pPr>
        <w:rPr>
          <w:color w:val="000000" w:themeColor="text1"/>
        </w:rPr>
      </w:pPr>
    </w:p>
    <w:p w:rsidRPr="003800D0" w:rsidR="00240EDB" w:rsidP="00C1731C" w:rsidRDefault="00240EDB" w14:paraId="031F04E5" w14:textId="0F1104EA">
      <w:pPr>
        <w:rPr>
          <w:color w:val="000000" w:themeColor="text1"/>
          <w:u w:val="single"/>
        </w:rPr>
      </w:pPr>
      <w:r w:rsidRPr="003800D0">
        <w:rPr>
          <w:color w:val="000000" w:themeColor="text1"/>
          <w:u w:val="single"/>
        </w:rPr>
        <w:t xml:space="preserve">Monitoring: een blik op de toekomst </w:t>
      </w:r>
    </w:p>
    <w:p w:rsidR="00A94D6C" w:rsidP="00C1731C" w:rsidRDefault="00DA70DF" w14:paraId="69FE08DB" w14:textId="2D570E6E">
      <w:pPr>
        <w:rPr>
          <w:color w:val="000000" w:themeColor="text1"/>
        </w:rPr>
      </w:pPr>
      <w:r>
        <w:rPr>
          <w:color w:val="000000" w:themeColor="text1"/>
        </w:rPr>
        <w:lastRenderedPageBreak/>
        <w:t xml:space="preserve">In de komende periode </w:t>
      </w:r>
      <w:r w:rsidR="00E45229">
        <w:rPr>
          <w:color w:val="000000" w:themeColor="text1"/>
        </w:rPr>
        <w:t>worden</w:t>
      </w:r>
      <w:r>
        <w:rPr>
          <w:color w:val="000000" w:themeColor="text1"/>
        </w:rPr>
        <w:t xml:space="preserve"> de monitoringsactiviteiten uit</w:t>
      </w:r>
      <w:r w:rsidR="00E45229">
        <w:rPr>
          <w:color w:val="000000" w:themeColor="text1"/>
        </w:rPr>
        <w:t>gebreid</w:t>
      </w:r>
      <w:r>
        <w:rPr>
          <w:color w:val="000000" w:themeColor="text1"/>
        </w:rPr>
        <w:t xml:space="preserve"> met een impactanalyse van de begeleide leernetwerken die de onderwijscoördinatoren vanuit OCW faciliteren. Op basis van kennis uit wetenschap en praktijk </w:t>
      </w:r>
      <w:r w:rsidR="00E45229">
        <w:rPr>
          <w:color w:val="000000" w:themeColor="text1"/>
        </w:rPr>
        <w:t>zal de</w:t>
      </w:r>
      <w:r>
        <w:rPr>
          <w:color w:val="000000" w:themeColor="text1"/>
        </w:rPr>
        <w:t xml:space="preserve"> ondersteuning aan scholen verder </w:t>
      </w:r>
      <w:r w:rsidR="00E45229">
        <w:rPr>
          <w:color w:val="000000" w:themeColor="text1"/>
        </w:rPr>
        <w:t xml:space="preserve">worden geoptimaliseerd </w:t>
      </w:r>
      <w:r w:rsidR="00A94D6C">
        <w:rPr>
          <w:color w:val="000000" w:themeColor="text1"/>
        </w:rPr>
        <w:t xml:space="preserve">en uitgebreid, </w:t>
      </w:r>
      <w:r w:rsidR="00E45229">
        <w:rPr>
          <w:color w:val="000000" w:themeColor="text1"/>
        </w:rPr>
        <w:t>zodat</w:t>
      </w:r>
      <w:r>
        <w:rPr>
          <w:color w:val="000000" w:themeColor="text1"/>
        </w:rPr>
        <w:t xml:space="preserve"> zoveel mogelijk scholen de juiste weg inslaan. Daarnaast </w:t>
      </w:r>
      <w:r w:rsidR="00E45229">
        <w:rPr>
          <w:color w:val="000000" w:themeColor="text1"/>
        </w:rPr>
        <w:t>wordt ook de komende jaren nauwgezet gevolgd</w:t>
      </w:r>
      <w:r>
        <w:rPr>
          <w:color w:val="000000" w:themeColor="text1"/>
        </w:rPr>
        <w:t xml:space="preserve"> wat scholen met de subsidie doen en welke effecten zij hiervan zien.</w:t>
      </w:r>
      <w:r w:rsidRPr="00DA70DF">
        <w:rPr>
          <w:color w:val="000000" w:themeColor="text1"/>
        </w:rPr>
        <w:t xml:space="preserve"> </w:t>
      </w:r>
      <w:r w:rsidR="00E45229">
        <w:rPr>
          <w:color w:val="000000" w:themeColor="text1"/>
        </w:rPr>
        <w:t>Hierbij zal steeds worden ingespeeld</w:t>
      </w:r>
      <w:r>
        <w:rPr>
          <w:color w:val="000000" w:themeColor="text1"/>
        </w:rPr>
        <w:t xml:space="preserve"> op kansen en uitdagingen </w:t>
      </w:r>
      <w:r w:rsidR="00E45229">
        <w:rPr>
          <w:color w:val="000000" w:themeColor="text1"/>
        </w:rPr>
        <w:t xml:space="preserve">die door </w:t>
      </w:r>
      <w:r>
        <w:rPr>
          <w:color w:val="000000" w:themeColor="text1"/>
        </w:rPr>
        <w:t xml:space="preserve">het veld </w:t>
      </w:r>
      <w:r w:rsidR="00E45229">
        <w:rPr>
          <w:color w:val="000000" w:themeColor="text1"/>
        </w:rPr>
        <w:t>worden gesignaleerd</w:t>
      </w:r>
      <w:r w:rsidR="009F44A8">
        <w:rPr>
          <w:color w:val="000000" w:themeColor="text1"/>
        </w:rPr>
        <w:t>.</w:t>
      </w:r>
      <w:r>
        <w:rPr>
          <w:color w:val="000000" w:themeColor="text1"/>
        </w:rPr>
        <w:t xml:space="preserve"> </w:t>
      </w:r>
    </w:p>
    <w:p w:rsidR="00A94D6C" w:rsidP="00C1731C" w:rsidRDefault="00A94D6C" w14:paraId="3E91ADFD" w14:textId="77777777">
      <w:pPr>
        <w:rPr>
          <w:color w:val="000000" w:themeColor="text1"/>
        </w:rPr>
      </w:pPr>
    </w:p>
    <w:p w:rsidRPr="008B16DF" w:rsidR="00DA70DF" w:rsidP="00C1731C" w:rsidRDefault="00E45229" w14:paraId="1A79A074" w14:textId="3490FDD1">
      <w:pPr>
        <w:rPr>
          <w:color w:val="000000" w:themeColor="text1"/>
        </w:rPr>
      </w:pPr>
      <w:r>
        <w:rPr>
          <w:color w:val="000000" w:themeColor="text1"/>
        </w:rPr>
        <w:t>Naast de</w:t>
      </w:r>
      <w:r w:rsidR="00DA70DF">
        <w:rPr>
          <w:color w:val="000000" w:themeColor="text1"/>
        </w:rPr>
        <w:t xml:space="preserve"> leerprestaties</w:t>
      </w:r>
      <w:r w:rsidR="003D6E47">
        <w:rPr>
          <w:color w:val="000000" w:themeColor="text1"/>
        </w:rPr>
        <w:t xml:space="preserve"> </w:t>
      </w:r>
      <w:r>
        <w:rPr>
          <w:color w:val="000000" w:themeColor="text1"/>
        </w:rPr>
        <w:t xml:space="preserve">zullen </w:t>
      </w:r>
      <w:r w:rsidR="00DA70DF">
        <w:rPr>
          <w:color w:val="000000" w:themeColor="text1"/>
        </w:rPr>
        <w:t>ook andere ontwikkelingen scherp in de gaten</w:t>
      </w:r>
      <w:r>
        <w:rPr>
          <w:color w:val="000000" w:themeColor="text1"/>
        </w:rPr>
        <w:t xml:space="preserve"> worden gehouden</w:t>
      </w:r>
      <w:r w:rsidR="00DA70DF">
        <w:rPr>
          <w:color w:val="000000" w:themeColor="text1"/>
        </w:rPr>
        <w:t xml:space="preserve">. </w:t>
      </w:r>
      <w:r w:rsidR="009A0A89">
        <w:rPr>
          <w:color w:val="000000" w:themeColor="text1"/>
        </w:rPr>
        <w:t>S</w:t>
      </w:r>
      <w:r w:rsidR="00DA70DF">
        <w:rPr>
          <w:color w:val="000000" w:themeColor="text1"/>
        </w:rPr>
        <w:t xml:space="preserve">cholen zetten </w:t>
      </w:r>
      <w:r w:rsidR="009A0A89">
        <w:rPr>
          <w:color w:val="000000" w:themeColor="text1"/>
        </w:rPr>
        <w:t xml:space="preserve">bijvoorbeeld massaal </w:t>
      </w:r>
      <w:r w:rsidR="00DA70DF">
        <w:rPr>
          <w:color w:val="000000" w:themeColor="text1"/>
        </w:rPr>
        <w:t>in op professionalisering van hun schoolteam</w:t>
      </w:r>
      <w:r>
        <w:rPr>
          <w:color w:val="000000" w:themeColor="text1"/>
        </w:rPr>
        <w:t>:</w:t>
      </w:r>
      <w:r w:rsidR="00BD034E">
        <w:rPr>
          <w:color w:val="000000" w:themeColor="text1"/>
        </w:rPr>
        <w:t xml:space="preserve"> </w:t>
      </w:r>
      <w:r w:rsidR="002B6AC8">
        <w:rPr>
          <w:color w:val="000000" w:themeColor="text1"/>
        </w:rPr>
        <w:t>e</w:t>
      </w:r>
      <w:r w:rsidR="00DA70DF">
        <w:rPr>
          <w:color w:val="000000" w:themeColor="text1"/>
        </w:rPr>
        <w:t xml:space="preserve">en positieve tendens </w:t>
      </w:r>
      <w:r w:rsidR="00BD034E">
        <w:rPr>
          <w:color w:val="000000" w:themeColor="text1"/>
        </w:rPr>
        <w:t>die de onderwijskwaliteit in brede zin ten goede komt</w:t>
      </w:r>
      <w:r w:rsidR="001E07EC">
        <w:rPr>
          <w:color w:val="000000" w:themeColor="text1"/>
        </w:rPr>
        <w:t xml:space="preserve">. Daarnaast is de verwachting dat de toenemende mate waarin scholen </w:t>
      </w:r>
      <w:proofErr w:type="spellStart"/>
      <w:r w:rsidR="001E07EC">
        <w:rPr>
          <w:color w:val="000000" w:themeColor="text1"/>
        </w:rPr>
        <w:t>evidence-informed</w:t>
      </w:r>
      <w:proofErr w:type="spellEnd"/>
      <w:r w:rsidR="001E07EC">
        <w:rPr>
          <w:color w:val="000000" w:themeColor="text1"/>
        </w:rPr>
        <w:t xml:space="preserve"> te werk gaan zich in de toekomst steeds verder zal bestendigen.</w:t>
      </w:r>
      <w:r w:rsidR="00267CEE">
        <w:rPr>
          <w:color w:val="000000" w:themeColor="text1"/>
        </w:rPr>
        <w:t xml:space="preserve">  </w:t>
      </w:r>
    </w:p>
    <w:p w:rsidRPr="00985F80" w:rsidR="00C56BA9" w:rsidP="00C1731C" w:rsidRDefault="00C56BA9" w14:paraId="42FF1EAB" w14:textId="77777777">
      <w:pPr>
        <w:rPr>
          <w:color w:val="000000" w:themeColor="text1"/>
        </w:rPr>
      </w:pPr>
    </w:p>
    <w:p w:rsidRPr="00985F80" w:rsidR="005239AB" w:rsidP="00C1731C" w:rsidRDefault="005239AB" w14:paraId="1EF3296D" w14:textId="77777777">
      <w:pPr>
        <w:rPr>
          <w:color w:val="000000" w:themeColor="text1"/>
        </w:rPr>
      </w:pPr>
    </w:p>
    <w:p w:rsidRPr="003800D0" w:rsidR="00020DEC" w:rsidP="003800D0" w:rsidRDefault="00C2534F" w14:paraId="4BBD16D4" w14:textId="226D485B">
      <w:pPr>
        <w:pStyle w:val="Lijstalinea"/>
        <w:numPr>
          <w:ilvl w:val="0"/>
          <w:numId w:val="15"/>
        </w:numPr>
        <w:rPr>
          <w:b/>
          <w:bCs/>
          <w:color w:val="000000" w:themeColor="text1"/>
        </w:rPr>
      </w:pPr>
      <w:r w:rsidRPr="003800D0">
        <w:rPr>
          <w:b/>
          <w:bCs/>
          <w:color w:val="000000" w:themeColor="text1"/>
        </w:rPr>
        <w:t xml:space="preserve">Van </w:t>
      </w:r>
      <w:r w:rsidRPr="003800D0" w:rsidR="00020DEC">
        <w:rPr>
          <w:b/>
          <w:bCs/>
          <w:color w:val="000000" w:themeColor="text1"/>
        </w:rPr>
        <w:t>tijdelijke subsidies naar structurele bekostiging voor scholen voor verbetering basisvaardigheden</w:t>
      </w:r>
    </w:p>
    <w:p w:rsidRPr="00C2534F" w:rsidR="00020DEC" w:rsidP="00020DEC" w:rsidRDefault="00020DEC" w14:paraId="30219C2E" w14:textId="77777777">
      <w:pPr>
        <w:rPr>
          <w:color w:val="000000" w:themeColor="text1"/>
        </w:rPr>
      </w:pPr>
    </w:p>
    <w:p w:rsidR="007E5FB1" w:rsidP="007E5FB1" w:rsidRDefault="007E5FB1" w14:paraId="37245E8F" w14:textId="1F1BCEE2">
      <w:pPr>
        <w:rPr>
          <w:color w:val="000000" w:themeColor="text1"/>
        </w:rPr>
      </w:pPr>
      <w:r w:rsidRPr="00C1731C">
        <w:rPr>
          <w:color w:val="000000" w:themeColor="text1"/>
        </w:rPr>
        <w:t xml:space="preserve">Vanaf de start van het Masterplan hebben scholen en sectororganisaties benadrukt hoe belangrijk het is dat </w:t>
      </w:r>
      <w:r>
        <w:rPr>
          <w:color w:val="000000" w:themeColor="text1"/>
        </w:rPr>
        <w:t xml:space="preserve">scholen </w:t>
      </w:r>
      <w:r w:rsidRPr="00C1731C">
        <w:rPr>
          <w:color w:val="000000" w:themeColor="text1"/>
        </w:rPr>
        <w:t>structureel middelen k</w:t>
      </w:r>
      <w:r>
        <w:rPr>
          <w:color w:val="000000" w:themeColor="text1"/>
        </w:rPr>
        <w:t xml:space="preserve">rijgen </w:t>
      </w:r>
      <w:r w:rsidRPr="00C1731C">
        <w:rPr>
          <w:color w:val="000000" w:themeColor="text1"/>
        </w:rPr>
        <w:t xml:space="preserve">om te werken aan de verbetering van de basisvaardigheden. </w:t>
      </w:r>
      <w:r>
        <w:rPr>
          <w:color w:val="000000" w:themeColor="text1"/>
        </w:rPr>
        <w:t>Dit helpt scholen om structurele plannen te maken voor een verbetering van de basisvaardigheden van leerlingen, bijvoorbeeld via de inzet van extra personeel</w:t>
      </w:r>
      <w:r w:rsidRPr="00C1731C">
        <w:rPr>
          <w:color w:val="000000" w:themeColor="text1"/>
        </w:rPr>
        <w:t xml:space="preserve">. Bij de start van het Masterplan is </w:t>
      </w:r>
      <w:r>
        <w:rPr>
          <w:color w:val="000000" w:themeColor="text1"/>
        </w:rPr>
        <w:t xml:space="preserve">echter </w:t>
      </w:r>
      <w:r w:rsidRPr="00C1731C">
        <w:rPr>
          <w:color w:val="000000" w:themeColor="text1"/>
        </w:rPr>
        <w:t xml:space="preserve">niet zonder reden gekozen voor </w:t>
      </w:r>
      <w:r>
        <w:rPr>
          <w:color w:val="000000" w:themeColor="text1"/>
        </w:rPr>
        <w:t xml:space="preserve">een </w:t>
      </w:r>
      <w:r w:rsidRPr="00C1731C">
        <w:rPr>
          <w:color w:val="000000" w:themeColor="text1"/>
        </w:rPr>
        <w:t xml:space="preserve">subsidie. Zo kon </w:t>
      </w:r>
      <w:r>
        <w:rPr>
          <w:color w:val="000000" w:themeColor="text1"/>
        </w:rPr>
        <w:t>geborgd worden dat scholen deze middelen daadwerkelijk zouden inzetten voor een verbetering van de basisvaardigheden.</w:t>
      </w:r>
      <w:r w:rsidRPr="00C1731C">
        <w:rPr>
          <w:color w:val="000000" w:themeColor="text1"/>
        </w:rPr>
        <w:t xml:space="preserve"> </w:t>
      </w:r>
      <w:r>
        <w:rPr>
          <w:color w:val="000000" w:themeColor="text1"/>
        </w:rPr>
        <w:t>Dat kan met</w:t>
      </w:r>
      <w:r w:rsidR="00C24548">
        <w:rPr>
          <w:color w:val="000000" w:themeColor="text1"/>
        </w:rPr>
        <w:t xml:space="preserve"> reguliere</w:t>
      </w:r>
      <w:r>
        <w:rPr>
          <w:color w:val="000000" w:themeColor="text1"/>
        </w:rPr>
        <w:t xml:space="preserve"> </w:t>
      </w:r>
      <w:r w:rsidRPr="00C1731C">
        <w:rPr>
          <w:color w:val="000000" w:themeColor="text1"/>
        </w:rPr>
        <w:t>bekostiging niet</w:t>
      </w:r>
      <w:r>
        <w:rPr>
          <w:color w:val="000000" w:themeColor="text1"/>
        </w:rPr>
        <w:t>.</w:t>
      </w:r>
    </w:p>
    <w:p w:rsidR="007E5FB1" w:rsidP="007E5FB1" w:rsidRDefault="007E5FB1" w14:paraId="094C6F84" w14:textId="77777777">
      <w:pPr>
        <w:rPr>
          <w:color w:val="000000" w:themeColor="text1"/>
        </w:rPr>
      </w:pPr>
    </w:p>
    <w:p w:rsidRPr="00606313" w:rsidR="00606313" w:rsidP="00606313" w:rsidRDefault="00606313" w14:paraId="5440436E" w14:textId="77777777">
      <w:pPr>
        <w:rPr>
          <w:color w:val="000000" w:themeColor="text1"/>
        </w:rPr>
      </w:pPr>
      <w:r w:rsidRPr="00606313">
        <w:rPr>
          <w:b/>
          <w:bCs/>
          <w:color w:val="000000" w:themeColor="text1"/>
        </w:rPr>
        <w:t>Gerichte bekostiging</w:t>
      </w:r>
    </w:p>
    <w:p w:rsidRPr="00606313" w:rsidR="00606313" w:rsidP="00606313" w:rsidRDefault="00606313" w14:paraId="4067AEAC" w14:textId="77777777">
      <w:pPr>
        <w:rPr>
          <w:color w:val="000000" w:themeColor="text1"/>
        </w:rPr>
      </w:pPr>
      <w:r w:rsidRPr="00606313">
        <w:rPr>
          <w:color w:val="000000" w:themeColor="text1"/>
        </w:rPr>
        <w:t xml:space="preserve">Eerder is aangegeven dat het kabinet dit hiaat in de manieren van bekostiging voor scholen wil repareren door het creëren van een wettelijke grondslag voor een nieuwe manier van bekostigen. Met het wetsvoorstel gerichte bekostiging wordt het mogelijk om scholen structurele middelen te geven voor een gericht doel met tijdelijke voorwaarden. Dit is een uitbreiding van de huidige mogelijkheden, namelijk reguliere bekostiging en subsidies. Er kunnen, anders dan bij de reguliere bekostiging die besturen krijgen, tijdelijke verplichtingen worden gesteld aan deze nieuwe vorm van structurele bekostiging. </w:t>
      </w:r>
    </w:p>
    <w:p w:rsidRPr="00606313" w:rsidR="00606313" w:rsidP="00606313" w:rsidRDefault="00606313" w14:paraId="64A4E2E9" w14:textId="77777777">
      <w:pPr>
        <w:rPr>
          <w:color w:val="000000" w:themeColor="text1"/>
        </w:rPr>
      </w:pPr>
      <w:r w:rsidRPr="00606313">
        <w:rPr>
          <w:color w:val="000000" w:themeColor="text1"/>
        </w:rPr>
        <w:t> </w:t>
      </w:r>
    </w:p>
    <w:p w:rsidRPr="00606313" w:rsidR="00606313" w:rsidP="00606313" w:rsidRDefault="00606313" w14:paraId="24A1EA19" w14:textId="77777777">
      <w:pPr>
        <w:rPr>
          <w:color w:val="000000" w:themeColor="text1"/>
        </w:rPr>
      </w:pPr>
      <w:r w:rsidRPr="00606313">
        <w:rPr>
          <w:color w:val="000000" w:themeColor="text1"/>
        </w:rPr>
        <w:t>De eerste beoogde toepassing van gerichte bekostiging is de omzetting van de middelen uit de subsidie Verbetering basisvaardigheden naar extra structurele bekostiging voor de verbetering van basisvaardigheden. Het wetsvoorstel dat deze vorm van bekostiging mogelijk maakt, zal zo snel mogelijk voor behandeling aan uw Kamer worden aangeboden. Ik heb het advies van de Raad van State inmiddels ontvangen. Het betreft een dictum C. Op dit moment wordt bezien hoe het wetsvoorstel aan te passen zodat er recht kan worden gedaan aan de opmerkingen van de Raad van State. Dat moet zorgvuldig gebeuren. Helaas betekent dit dat de invoering van het wetsvoorstel vertraagd is en dat de eerder beoogde invoering per kalenderjaar 2027 niet meer mogelijk is.</w:t>
      </w:r>
    </w:p>
    <w:p w:rsidRPr="00606313" w:rsidR="00606313" w:rsidP="00606313" w:rsidRDefault="00606313" w14:paraId="729E98AC" w14:textId="77777777">
      <w:pPr>
        <w:rPr>
          <w:color w:val="000000" w:themeColor="text1"/>
        </w:rPr>
      </w:pPr>
      <w:r w:rsidRPr="00606313">
        <w:rPr>
          <w:b/>
          <w:bCs/>
          <w:color w:val="000000" w:themeColor="text1"/>
        </w:rPr>
        <w:t> </w:t>
      </w:r>
    </w:p>
    <w:p w:rsidRPr="00606313" w:rsidR="00606313" w:rsidP="00606313" w:rsidRDefault="00606313" w14:paraId="4953E549" w14:textId="77777777">
      <w:pPr>
        <w:rPr>
          <w:color w:val="000000" w:themeColor="text1"/>
        </w:rPr>
      </w:pPr>
      <w:r w:rsidRPr="00606313">
        <w:rPr>
          <w:b/>
          <w:bCs/>
          <w:color w:val="000000" w:themeColor="text1"/>
        </w:rPr>
        <w:lastRenderedPageBreak/>
        <w:t>Structurele bekostiging verbetering basisvaardigheden per 2027</w:t>
      </w:r>
    </w:p>
    <w:p w:rsidRPr="00606313" w:rsidR="00606313" w:rsidP="00606313" w:rsidRDefault="00606313" w14:paraId="32900374" w14:textId="77777777">
      <w:pPr>
        <w:rPr>
          <w:color w:val="000000" w:themeColor="text1"/>
        </w:rPr>
      </w:pPr>
      <w:r w:rsidRPr="00606313">
        <w:rPr>
          <w:color w:val="000000" w:themeColor="text1"/>
        </w:rPr>
        <w:t xml:space="preserve">Er is mij veel aan gelegen om het onderwijsveld te voorzien van een structurele bekostiging voor de verbetering van de basisvaardigheden. Het belang hiervan wordt bij mijn gesprekken met mensen uit het onderwijsveld keer op keer benadrukt. Omdat het zo van belang is dat alle scholen per 2027 over €182 per leerling extra kunnen beschikken, zullen deze middelen in 2027 als aanvullende bekostiging aan alle scholen worden verstrekt. Dit als overgang naar de beoogde toepassing via gerichte bekostiging in 2028. Scholen hebben hiermee de zekerheid dat zij vanaf 2027 structureel € 182 per leerling extra krijgen voor de verbetering van basisvaardigheden en zij kunnen hiervoor dus nu al duurzame plannen maken. Verantwoording afleggen over de manier waarop de middelen worden ingezet is ook in dit overgangsjaar van belang. De PO-Raad en de </w:t>
      </w:r>
      <w:proofErr w:type="spellStart"/>
      <w:r w:rsidRPr="00606313">
        <w:rPr>
          <w:color w:val="000000" w:themeColor="text1"/>
        </w:rPr>
        <w:t>VO-raad</w:t>
      </w:r>
      <w:proofErr w:type="spellEnd"/>
      <w:r w:rsidRPr="00606313">
        <w:rPr>
          <w:color w:val="000000" w:themeColor="text1"/>
        </w:rPr>
        <w:t xml:space="preserve"> zullen hun leden ondersteunen om deze verantwoording op een heldere en eenduidige manier te laten landen in de jaarverslagen. Deze aanvullende bekostiging zal één van de maatschappelijke thema’s zijn waar besturen in hun jaarverslagen over zullen rapporteren. Daarnaast volgt er in 2028 een themarapportage over basisvaardigheden over de inzet van de aanvullende bekostiging. De combinatie van deze afspraken zorgt in de tussentijd voor effectieve besteding en goede verantwoording van de middelen voor verbetering van de basisvaardigheden.</w:t>
      </w:r>
    </w:p>
    <w:p w:rsidR="00AF4363" w:rsidP="00C1731C" w:rsidRDefault="00AF4363" w14:paraId="53E17246" w14:textId="77777777">
      <w:pPr>
        <w:rPr>
          <w:color w:val="000000" w:themeColor="text1"/>
        </w:rPr>
      </w:pPr>
    </w:p>
    <w:p w:rsidRPr="00C2534F" w:rsidR="00C3543B" w:rsidP="00C1731C" w:rsidRDefault="00C3543B" w14:paraId="506C1CC0" w14:textId="77777777">
      <w:pPr>
        <w:rPr>
          <w:color w:val="000000" w:themeColor="text1"/>
        </w:rPr>
      </w:pPr>
    </w:p>
    <w:p w:rsidRPr="00F47852" w:rsidR="00C2534F" w:rsidP="003800D0" w:rsidRDefault="006D57C3" w14:paraId="0E14A45F" w14:textId="2EE955CD">
      <w:pPr>
        <w:pStyle w:val="Lijstalinea"/>
        <w:numPr>
          <w:ilvl w:val="0"/>
          <w:numId w:val="15"/>
        </w:numPr>
        <w:rPr>
          <w:color w:val="000000" w:themeColor="text1"/>
        </w:rPr>
      </w:pPr>
      <w:r>
        <w:rPr>
          <w:b/>
          <w:bCs/>
          <w:color w:val="000000" w:themeColor="text1"/>
        </w:rPr>
        <w:t xml:space="preserve">Voortgang </w:t>
      </w:r>
      <w:r w:rsidR="006278BD">
        <w:rPr>
          <w:b/>
          <w:bCs/>
          <w:color w:val="000000" w:themeColor="text1"/>
        </w:rPr>
        <w:t xml:space="preserve">op de </w:t>
      </w:r>
      <w:r>
        <w:rPr>
          <w:b/>
          <w:bCs/>
          <w:color w:val="000000" w:themeColor="text1"/>
        </w:rPr>
        <w:t xml:space="preserve">vijf pijlers </w:t>
      </w:r>
      <w:r w:rsidR="006278BD">
        <w:rPr>
          <w:b/>
          <w:bCs/>
          <w:color w:val="000000" w:themeColor="text1"/>
        </w:rPr>
        <w:t xml:space="preserve">van het </w:t>
      </w:r>
      <w:r>
        <w:rPr>
          <w:b/>
          <w:bCs/>
          <w:color w:val="000000" w:themeColor="text1"/>
        </w:rPr>
        <w:t xml:space="preserve">Masterplan </w:t>
      </w:r>
      <w:r w:rsidRPr="00F47852" w:rsidR="00C2534F">
        <w:rPr>
          <w:b/>
          <w:bCs/>
          <w:color w:val="000000" w:themeColor="text1"/>
        </w:rPr>
        <w:t xml:space="preserve">basisvaardigheden </w:t>
      </w:r>
    </w:p>
    <w:p w:rsidRPr="00C2534F" w:rsidR="00C2534F" w:rsidP="00C1731C" w:rsidRDefault="00C2534F" w14:paraId="48F29871" w14:textId="77777777">
      <w:pPr>
        <w:rPr>
          <w:color w:val="000000" w:themeColor="text1"/>
        </w:rPr>
      </w:pPr>
    </w:p>
    <w:p w:rsidR="00861FFA" w:rsidP="00C1731C" w:rsidRDefault="00861FFA" w14:paraId="1B774F18" w14:textId="55357412">
      <w:pPr>
        <w:rPr>
          <w:color w:val="000000" w:themeColor="text1"/>
        </w:rPr>
      </w:pPr>
      <w:r w:rsidRPr="00861FFA">
        <w:rPr>
          <w:color w:val="000000" w:themeColor="text1"/>
        </w:rPr>
        <w:t xml:space="preserve">Duurzame verbetering van de basisvaardigheden vraagt </w:t>
      </w:r>
      <w:r w:rsidR="007A2304">
        <w:rPr>
          <w:color w:val="000000" w:themeColor="text1"/>
        </w:rPr>
        <w:t>naast</w:t>
      </w:r>
      <w:r w:rsidRPr="00861FFA">
        <w:rPr>
          <w:color w:val="000000" w:themeColor="text1"/>
        </w:rPr>
        <w:t xml:space="preserve"> structureel geld ook om maatregelen die de onderwijskwaliteit </w:t>
      </w:r>
      <w:r w:rsidR="007A4F55">
        <w:rPr>
          <w:color w:val="000000" w:themeColor="text1"/>
        </w:rPr>
        <w:t xml:space="preserve">op lange termijn </w:t>
      </w:r>
      <w:r w:rsidRPr="00861FFA">
        <w:rPr>
          <w:color w:val="000000" w:themeColor="text1"/>
        </w:rPr>
        <w:t>versterke</w:t>
      </w:r>
      <w:r w:rsidR="002B6AC8">
        <w:rPr>
          <w:color w:val="000000" w:themeColor="text1"/>
        </w:rPr>
        <w:t xml:space="preserve">n en </w:t>
      </w:r>
      <w:r w:rsidRPr="00861FFA">
        <w:rPr>
          <w:color w:val="000000" w:themeColor="text1"/>
        </w:rPr>
        <w:t>die ervoor zorgen dat leraren goed toegerust zijn om het beste onderwijs te geven in taal, rekenen-wiskunde, digitale geletterdheid en burgerschap.</w:t>
      </w:r>
      <w:r>
        <w:rPr>
          <w:color w:val="000000" w:themeColor="text1"/>
        </w:rPr>
        <w:t xml:space="preserve"> </w:t>
      </w:r>
    </w:p>
    <w:p w:rsidR="00861FFA" w:rsidP="00C1731C" w:rsidRDefault="00861FFA" w14:paraId="14B59E6B" w14:textId="77777777">
      <w:pPr>
        <w:rPr>
          <w:color w:val="000000" w:themeColor="text1"/>
        </w:rPr>
      </w:pPr>
    </w:p>
    <w:p w:rsidR="00C2534F" w:rsidP="00C1731C" w:rsidRDefault="00047A42" w14:paraId="2B89E3AC" w14:textId="27F49726">
      <w:pPr>
        <w:rPr>
          <w:color w:val="000000" w:themeColor="text1"/>
        </w:rPr>
      </w:pPr>
      <w:r>
        <w:rPr>
          <w:color w:val="000000" w:themeColor="text1"/>
        </w:rPr>
        <w:t xml:space="preserve">Er valt niet één oorzaak aan te wijzen voor de dalende trend in de leerprestaties. Daarom </w:t>
      </w:r>
      <w:r w:rsidR="00422F1F">
        <w:rPr>
          <w:color w:val="000000" w:themeColor="text1"/>
        </w:rPr>
        <w:t xml:space="preserve">wordt er </w:t>
      </w:r>
      <w:r>
        <w:rPr>
          <w:color w:val="000000" w:themeColor="text1"/>
        </w:rPr>
        <w:t>v</w:t>
      </w:r>
      <w:r w:rsidRPr="00C2534F" w:rsidR="00861FFA">
        <w:rPr>
          <w:color w:val="000000" w:themeColor="text1"/>
        </w:rPr>
        <w:t xml:space="preserve">anuit verschillende </w:t>
      </w:r>
      <w:r w:rsidR="00861FFA">
        <w:rPr>
          <w:color w:val="000000" w:themeColor="text1"/>
        </w:rPr>
        <w:t xml:space="preserve">opgaven, de vijf pijlers van het Masterplan, </w:t>
      </w:r>
      <w:r w:rsidR="00422F1F">
        <w:rPr>
          <w:color w:val="000000" w:themeColor="text1"/>
        </w:rPr>
        <w:t xml:space="preserve">gewerkt </w:t>
      </w:r>
      <w:r w:rsidR="00861FFA">
        <w:rPr>
          <w:color w:val="000000" w:themeColor="text1"/>
        </w:rPr>
        <w:t xml:space="preserve">aan </w:t>
      </w:r>
      <w:r>
        <w:rPr>
          <w:color w:val="000000" w:themeColor="text1"/>
        </w:rPr>
        <w:t xml:space="preserve">de </w:t>
      </w:r>
      <w:r w:rsidR="00861FFA">
        <w:rPr>
          <w:color w:val="000000" w:themeColor="text1"/>
        </w:rPr>
        <w:t xml:space="preserve">verbetering van de basisvaardigheden en de versterking van de onderwijskwaliteit. </w:t>
      </w:r>
      <w:r w:rsidR="00CD1591">
        <w:rPr>
          <w:color w:val="000000" w:themeColor="text1"/>
        </w:rPr>
        <w:t>De pijlers luiden als volgt:</w:t>
      </w:r>
    </w:p>
    <w:p w:rsidR="00A52AD4" w:rsidP="00C1731C" w:rsidRDefault="00A52AD4" w14:paraId="20C4EF88" w14:textId="77777777">
      <w:pPr>
        <w:rPr>
          <w:color w:val="000000" w:themeColor="text1"/>
        </w:rPr>
      </w:pPr>
    </w:p>
    <w:p w:rsidRPr="00A52AD4" w:rsidR="00A52AD4" w:rsidP="00C1731C" w:rsidRDefault="00A52AD4" w14:paraId="1DC5A2B6" w14:textId="245B0141">
      <w:pPr>
        <w:pStyle w:val="Lijstalinea"/>
        <w:numPr>
          <w:ilvl w:val="0"/>
          <w:numId w:val="19"/>
        </w:numPr>
        <w:rPr>
          <w:color w:val="000000" w:themeColor="text1"/>
        </w:rPr>
      </w:pPr>
      <w:r w:rsidRPr="00A52AD4">
        <w:rPr>
          <w:color w:val="000000" w:themeColor="text1"/>
        </w:rPr>
        <w:t>Een duidelijke opdracht aan het funderend onderwijs</w:t>
      </w:r>
      <w:r w:rsidR="00A23996">
        <w:rPr>
          <w:color w:val="000000" w:themeColor="text1"/>
        </w:rPr>
        <w:t>.</w:t>
      </w:r>
    </w:p>
    <w:p w:rsidRPr="00A52AD4" w:rsidR="00A52AD4" w:rsidP="00C1731C" w:rsidRDefault="00A52AD4" w14:paraId="41FFEAD2" w14:textId="524BD3A2">
      <w:pPr>
        <w:pStyle w:val="Lijstalinea"/>
        <w:numPr>
          <w:ilvl w:val="0"/>
          <w:numId w:val="19"/>
        </w:numPr>
        <w:rPr>
          <w:color w:val="000000" w:themeColor="text1"/>
        </w:rPr>
      </w:pPr>
      <w:r w:rsidRPr="00A52AD4">
        <w:rPr>
          <w:color w:val="000000" w:themeColor="text1"/>
        </w:rPr>
        <w:t>Beter zicht op basisvaardigheden</w:t>
      </w:r>
      <w:r w:rsidR="00A23996">
        <w:rPr>
          <w:color w:val="000000" w:themeColor="text1"/>
        </w:rPr>
        <w:t>.</w:t>
      </w:r>
    </w:p>
    <w:p w:rsidRPr="00A52AD4" w:rsidR="00A52AD4" w:rsidP="00C1731C" w:rsidRDefault="00A52AD4" w14:paraId="11E057CD" w14:textId="4202D075">
      <w:pPr>
        <w:pStyle w:val="Lijstalinea"/>
        <w:numPr>
          <w:ilvl w:val="0"/>
          <w:numId w:val="19"/>
        </w:numPr>
        <w:rPr>
          <w:color w:val="000000" w:themeColor="text1"/>
        </w:rPr>
      </w:pPr>
      <w:r w:rsidRPr="00A52AD4">
        <w:rPr>
          <w:color w:val="000000" w:themeColor="text1"/>
        </w:rPr>
        <w:t>Breder gebruik van bewezen aanpakken</w:t>
      </w:r>
      <w:r w:rsidR="00A23996">
        <w:rPr>
          <w:color w:val="000000" w:themeColor="text1"/>
        </w:rPr>
        <w:t>.</w:t>
      </w:r>
    </w:p>
    <w:p w:rsidRPr="00A52AD4" w:rsidR="00A52AD4" w:rsidP="00C1731C" w:rsidRDefault="00A52AD4" w14:paraId="66952152" w14:textId="0103F3D8">
      <w:pPr>
        <w:pStyle w:val="Lijstalinea"/>
        <w:numPr>
          <w:ilvl w:val="0"/>
          <w:numId w:val="19"/>
        </w:numPr>
        <w:rPr>
          <w:color w:val="000000" w:themeColor="text1"/>
        </w:rPr>
      </w:pPr>
      <w:r w:rsidRPr="00A52AD4">
        <w:rPr>
          <w:color w:val="000000" w:themeColor="text1"/>
        </w:rPr>
        <w:t>Versterken van de taal- en leeromgeving</w:t>
      </w:r>
      <w:r w:rsidR="00A23996">
        <w:rPr>
          <w:color w:val="000000" w:themeColor="text1"/>
        </w:rPr>
        <w:t>.</w:t>
      </w:r>
    </w:p>
    <w:p w:rsidRPr="00A52AD4" w:rsidR="00A52AD4" w:rsidP="00C1731C" w:rsidRDefault="00A52AD4" w14:paraId="022C3C6E" w14:textId="23AB0C8E">
      <w:pPr>
        <w:pStyle w:val="Lijstalinea"/>
        <w:numPr>
          <w:ilvl w:val="0"/>
          <w:numId w:val="19"/>
        </w:numPr>
        <w:rPr>
          <w:color w:val="000000" w:themeColor="text1"/>
        </w:rPr>
      </w:pPr>
      <w:r w:rsidRPr="00A52AD4">
        <w:rPr>
          <w:color w:val="000000" w:themeColor="text1"/>
        </w:rPr>
        <w:t>Extra tijd en ruimte voor kwalitatief goede leraren.</w:t>
      </w:r>
    </w:p>
    <w:p w:rsidRPr="00C2534F" w:rsidR="00C2534F" w:rsidP="00C1731C" w:rsidRDefault="00C2534F" w14:paraId="26D14BB0" w14:textId="77777777">
      <w:pPr>
        <w:rPr>
          <w:color w:val="000000" w:themeColor="text1"/>
        </w:rPr>
      </w:pPr>
    </w:p>
    <w:p w:rsidRPr="0077577B" w:rsidR="00C2534F" w:rsidP="00C1731C" w:rsidRDefault="00C2534F" w14:paraId="4651661F" w14:textId="77777777">
      <w:pPr>
        <w:rPr>
          <w:b/>
          <w:bCs/>
          <w:i/>
          <w:iCs/>
          <w:color w:val="000000" w:themeColor="text1"/>
        </w:rPr>
      </w:pPr>
      <w:r w:rsidRPr="0077577B">
        <w:rPr>
          <w:b/>
          <w:bCs/>
          <w:i/>
          <w:iCs/>
          <w:color w:val="000000" w:themeColor="text1"/>
        </w:rPr>
        <w:t xml:space="preserve">Pijler 1: Een duidelijke opdracht aan het funderend onderwijs </w:t>
      </w:r>
    </w:p>
    <w:p w:rsidRPr="00C2534F" w:rsidR="00C2534F" w:rsidP="00C1731C" w:rsidRDefault="00C2534F" w14:paraId="3BC77C2B" w14:textId="1C1DB6C7">
      <w:pPr>
        <w:rPr>
          <w:color w:val="000000" w:themeColor="text1"/>
        </w:rPr>
      </w:pPr>
      <w:r w:rsidRPr="00C2534F">
        <w:rPr>
          <w:color w:val="000000" w:themeColor="text1"/>
        </w:rPr>
        <w:t xml:space="preserve">Alles begint met heldere doelen voor het onderwijs: voor leerlingen, voor scholen en voor onszelf. Dat vraagt onder andere om een glashelder curriculum waarin leraren en leerlingen precies weten wat leerlingen moeten beheersen ten aanzien van </w:t>
      </w:r>
      <w:r w:rsidR="00A23996">
        <w:rPr>
          <w:color w:val="000000" w:themeColor="text1"/>
        </w:rPr>
        <w:t xml:space="preserve">onder meer </w:t>
      </w:r>
      <w:r w:rsidRPr="00C2534F">
        <w:rPr>
          <w:color w:val="000000" w:themeColor="text1"/>
        </w:rPr>
        <w:t xml:space="preserve">de basisvaardigheden. </w:t>
      </w:r>
    </w:p>
    <w:p w:rsidRPr="00C2534F" w:rsidR="00C2534F" w:rsidP="00C1731C" w:rsidRDefault="00C2534F" w14:paraId="6EF34D58" w14:textId="77777777">
      <w:pPr>
        <w:rPr>
          <w:color w:val="000000" w:themeColor="text1"/>
        </w:rPr>
      </w:pPr>
    </w:p>
    <w:p w:rsidRPr="00BC5180" w:rsidR="00C2534F" w:rsidP="00C1731C" w:rsidRDefault="00200ACA" w14:paraId="06EB0D00" w14:textId="1180F0BB">
      <w:pPr>
        <w:rPr>
          <w:color w:val="000000" w:themeColor="text1"/>
          <w:u w:val="single"/>
        </w:rPr>
      </w:pPr>
      <w:r>
        <w:rPr>
          <w:color w:val="000000" w:themeColor="text1"/>
          <w:u w:val="single"/>
        </w:rPr>
        <w:t>Alle nieuwe kerndoelen zijn opgeleverd</w:t>
      </w:r>
    </w:p>
    <w:p w:rsidRPr="00BC5180" w:rsidR="005040DC" w:rsidP="00C1731C" w:rsidRDefault="00200ACA" w14:paraId="500AEAD5" w14:textId="0D06F7D6">
      <w:pPr>
        <w:rPr>
          <w:color w:val="000000" w:themeColor="text1"/>
        </w:rPr>
      </w:pPr>
      <w:r>
        <w:rPr>
          <w:color w:val="000000" w:themeColor="text1"/>
        </w:rPr>
        <w:t>Inmiddels is een belangrijke mijlpaal bereikt:</w:t>
      </w:r>
      <w:r w:rsidR="00EC7B2B">
        <w:rPr>
          <w:color w:val="000000" w:themeColor="text1"/>
        </w:rPr>
        <w:t xml:space="preserve"> per</w:t>
      </w:r>
      <w:r w:rsidRPr="00BC5180" w:rsidR="005040DC">
        <w:rPr>
          <w:color w:val="000000" w:themeColor="text1"/>
        </w:rPr>
        <w:t xml:space="preserve"> 21 november </w:t>
      </w:r>
      <w:r w:rsidR="004219AD">
        <w:rPr>
          <w:color w:val="000000" w:themeColor="text1"/>
        </w:rPr>
        <w:t>jongstleden</w:t>
      </w:r>
      <w:r>
        <w:rPr>
          <w:color w:val="000000" w:themeColor="text1"/>
        </w:rPr>
        <w:t xml:space="preserve"> zijn </w:t>
      </w:r>
      <w:r w:rsidR="00EC7B2B">
        <w:rPr>
          <w:color w:val="000000" w:themeColor="text1"/>
        </w:rPr>
        <w:t>de</w:t>
      </w:r>
      <w:r w:rsidRPr="00BC5180" w:rsidR="005040DC">
        <w:rPr>
          <w:color w:val="000000" w:themeColor="text1"/>
        </w:rPr>
        <w:t xml:space="preserve"> kerndoelen </w:t>
      </w:r>
      <w:r w:rsidR="00EC7B2B">
        <w:rPr>
          <w:color w:val="000000" w:themeColor="text1"/>
        </w:rPr>
        <w:t>voor</w:t>
      </w:r>
      <w:r w:rsidRPr="00BC5180" w:rsidR="005040DC">
        <w:rPr>
          <w:color w:val="000000" w:themeColor="text1"/>
        </w:rPr>
        <w:t xml:space="preserve"> alle negen leergebieden</w:t>
      </w:r>
      <w:r w:rsidR="00EC7B2B">
        <w:rPr>
          <w:color w:val="000000" w:themeColor="text1"/>
        </w:rPr>
        <w:t xml:space="preserve"> opgeleverd</w:t>
      </w:r>
      <w:r w:rsidRPr="00BC5180" w:rsidR="005040DC">
        <w:rPr>
          <w:color w:val="000000" w:themeColor="text1"/>
        </w:rPr>
        <w:t>. Die kerndoelen zijn niet alleen duidelijker</w:t>
      </w:r>
      <w:r w:rsidR="004219AD">
        <w:rPr>
          <w:color w:val="000000" w:themeColor="text1"/>
        </w:rPr>
        <w:t xml:space="preserve"> maar </w:t>
      </w:r>
      <w:r w:rsidRPr="00BC5180" w:rsidR="005040DC">
        <w:rPr>
          <w:color w:val="000000" w:themeColor="text1"/>
        </w:rPr>
        <w:t xml:space="preserve">ook samenhangender dan de verouderde kerndoelen die nu gelden. Zo komen lezen, schrijven en rekenen in alle leergebieden terug. De </w:t>
      </w:r>
      <w:r w:rsidRPr="00BC5180" w:rsidR="005040DC">
        <w:rPr>
          <w:color w:val="000000" w:themeColor="text1"/>
        </w:rPr>
        <w:lastRenderedPageBreak/>
        <w:t>actualisatie van de examenprogramma’s en de aanpassing van de referentiekaders</w:t>
      </w:r>
      <w:r w:rsidR="00466B4E">
        <w:rPr>
          <w:color w:val="000000" w:themeColor="text1"/>
        </w:rPr>
        <w:t xml:space="preserve"> zijn daarnaast in volle gang</w:t>
      </w:r>
      <w:r w:rsidRPr="00BC5180" w:rsidR="005040DC">
        <w:rPr>
          <w:color w:val="000000" w:themeColor="text1"/>
        </w:rPr>
        <w:t>.</w:t>
      </w:r>
      <w:r w:rsidRPr="00BC5180" w:rsidR="00513415">
        <w:rPr>
          <w:color w:val="000000" w:themeColor="text1"/>
        </w:rPr>
        <w:t xml:space="preserve"> </w:t>
      </w:r>
    </w:p>
    <w:p w:rsidRPr="00BC5180" w:rsidR="005040DC" w:rsidP="005040DC" w:rsidRDefault="005040DC" w14:paraId="7FF391A0" w14:textId="77777777">
      <w:pPr>
        <w:rPr>
          <w:color w:val="000000" w:themeColor="text1"/>
        </w:rPr>
      </w:pPr>
    </w:p>
    <w:p w:rsidRPr="00BC5180" w:rsidR="005040DC" w:rsidP="005040DC" w:rsidRDefault="005040DC" w14:paraId="22D9B6C7" w14:textId="68F5A2FD">
      <w:pPr>
        <w:rPr>
          <w:color w:val="000000" w:themeColor="text1"/>
        </w:rPr>
      </w:pPr>
      <w:r w:rsidRPr="00BC5180">
        <w:rPr>
          <w:color w:val="000000" w:themeColor="text1"/>
        </w:rPr>
        <w:t xml:space="preserve">De inhoudelijke aanpassing van de curriculumdocumenten </w:t>
      </w:r>
      <w:r w:rsidR="004219AD">
        <w:rPr>
          <w:color w:val="000000" w:themeColor="text1"/>
        </w:rPr>
        <w:t>vormt</w:t>
      </w:r>
      <w:r w:rsidRPr="00BC5180" w:rsidR="004219AD">
        <w:rPr>
          <w:color w:val="000000" w:themeColor="text1"/>
        </w:rPr>
        <w:t xml:space="preserve"> </w:t>
      </w:r>
      <w:r w:rsidRPr="00BC5180">
        <w:rPr>
          <w:color w:val="000000" w:themeColor="text1"/>
        </w:rPr>
        <w:t>de eerste fase. Hierna volgt de vastlegging daarvan in wet- en regelgeving en de implementatie van de kerndoelen op scholen. Het streven is om de kerndoelen voor Nederlands en rekenen</w:t>
      </w:r>
      <w:r w:rsidR="00D90CF9">
        <w:rPr>
          <w:color w:val="000000" w:themeColor="text1"/>
        </w:rPr>
        <w:t>-</w:t>
      </w:r>
      <w:r w:rsidRPr="00BC5180">
        <w:rPr>
          <w:color w:val="000000" w:themeColor="text1"/>
        </w:rPr>
        <w:t xml:space="preserve">wiskunde op 1 augustus 2026 in werking te laten treden. Voor de overige leergebieden </w:t>
      </w:r>
      <w:r w:rsidR="004219AD">
        <w:rPr>
          <w:color w:val="000000" w:themeColor="text1"/>
        </w:rPr>
        <w:t>gebeurt</w:t>
      </w:r>
      <w:r w:rsidRPr="00BC5180" w:rsidR="004219AD">
        <w:rPr>
          <w:color w:val="000000" w:themeColor="text1"/>
        </w:rPr>
        <w:t xml:space="preserve"> </w:t>
      </w:r>
      <w:r w:rsidRPr="00BC5180">
        <w:rPr>
          <w:color w:val="000000" w:themeColor="text1"/>
        </w:rPr>
        <w:t xml:space="preserve">dit op 1 augustus 2027. </w:t>
      </w:r>
    </w:p>
    <w:p w:rsidRPr="00BC5180" w:rsidR="005040DC" w:rsidP="005040DC" w:rsidRDefault="005040DC" w14:paraId="1545BFCB" w14:textId="77777777">
      <w:pPr>
        <w:rPr>
          <w:color w:val="000000" w:themeColor="text1"/>
        </w:rPr>
      </w:pPr>
    </w:p>
    <w:p w:rsidR="00200ACA" w:rsidP="005040DC" w:rsidRDefault="005040DC" w14:paraId="5D16912F" w14:textId="3CE47071">
      <w:pPr>
        <w:rPr>
          <w:color w:val="000000" w:themeColor="text1"/>
        </w:rPr>
      </w:pPr>
      <w:r w:rsidRPr="00BC5180">
        <w:rPr>
          <w:color w:val="000000" w:themeColor="text1"/>
        </w:rPr>
        <w:t xml:space="preserve">Tegelijkertijd </w:t>
      </w:r>
      <w:r w:rsidR="00200ACA">
        <w:rPr>
          <w:color w:val="000000" w:themeColor="text1"/>
        </w:rPr>
        <w:t xml:space="preserve">verwachten we van scholen dat zij nu al aan de slag gaan met het nieuwe curriculum. Het is namelijk </w:t>
      </w:r>
      <w:r w:rsidRPr="00BC5180">
        <w:rPr>
          <w:color w:val="000000" w:themeColor="text1"/>
        </w:rPr>
        <w:t xml:space="preserve">cruciaal dat scholen tijdig starten met het werken met de nieuwe kerndoelen. Hierdoor kunnen leerlingen zo snel mogelijk profiteren van de nieuwe kennis en </w:t>
      </w:r>
      <w:r w:rsidR="004219AD">
        <w:rPr>
          <w:color w:val="000000" w:themeColor="text1"/>
        </w:rPr>
        <w:t>hebben</w:t>
      </w:r>
      <w:r w:rsidRPr="00BC5180">
        <w:rPr>
          <w:color w:val="000000" w:themeColor="text1"/>
        </w:rPr>
        <w:t xml:space="preserve"> scholen voldoende tijd om vanuit een schooleigen visie het onderwijs aan te passen </w:t>
      </w:r>
      <w:r w:rsidR="004219AD">
        <w:rPr>
          <w:color w:val="000000" w:themeColor="text1"/>
        </w:rPr>
        <w:t>op een manier die</w:t>
      </w:r>
      <w:r w:rsidRPr="00BC5180" w:rsidR="004219AD">
        <w:rPr>
          <w:color w:val="000000" w:themeColor="text1"/>
        </w:rPr>
        <w:t xml:space="preserve"> </w:t>
      </w:r>
      <w:r w:rsidRPr="00BC5180">
        <w:rPr>
          <w:color w:val="000000" w:themeColor="text1"/>
        </w:rPr>
        <w:t xml:space="preserve">aansluit bij </w:t>
      </w:r>
      <w:r w:rsidR="004D0C3E">
        <w:rPr>
          <w:color w:val="000000" w:themeColor="text1"/>
        </w:rPr>
        <w:t>hun</w:t>
      </w:r>
      <w:r w:rsidRPr="00BC5180" w:rsidR="004D0C3E">
        <w:rPr>
          <w:color w:val="000000" w:themeColor="text1"/>
        </w:rPr>
        <w:t xml:space="preserve"> </w:t>
      </w:r>
      <w:r w:rsidRPr="00BC5180">
        <w:rPr>
          <w:color w:val="000000" w:themeColor="text1"/>
        </w:rPr>
        <w:t xml:space="preserve">leerlingenpopulatie. Door </w:t>
      </w:r>
      <w:r w:rsidR="004D0C3E">
        <w:rPr>
          <w:color w:val="000000" w:themeColor="text1"/>
        </w:rPr>
        <w:t xml:space="preserve">de </w:t>
      </w:r>
      <w:r w:rsidRPr="00BC5180">
        <w:rPr>
          <w:color w:val="000000" w:themeColor="text1"/>
        </w:rPr>
        <w:t>curriculumontwikkeling aan te laten sluiten bij de professionele ontwikkeling en schoolorganisatieontwikkeling wordt integraal gewerkt aan de verbetering van de kwaliteit van het onderwijs. De kerndoelen voor Nederlands, rekenen</w:t>
      </w:r>
      <w:r w:rsidR="00FC2971">
        <w:rPr>
          <w:color w:val="000000" w:themeColor="text1"/>
        </w:rPr>
        <w:t>-wi</w:t>
      </w:r>
      <w:r w:rsidRPr="00BC5180">
        <w:rPr>
          <w:color w:val="000000" w:themeColor="text1"/>
        </w:rPr>
        <w:t>skunde, burgerschap en digitale geletterdheid zijn hierin een mooi startpunt. Scholen kunnen namelijk nu al</w:t>
      </w:r>
      <w:r w:rsidR="004D0C3E">
        <w:rPr>
          <w:color w:val="000000" w:themeColor="text1"/>
        </w:rPr>
        <w:t xml:space="preserve"> me</w:t>
      </w:r>
      <w:r w:rsidR="002B6AC8">
        <w:rPr>
          <w:color w:val="000000" w:themeColor="text1"/>
        </w:rPr>
        <w:t>t</w:t>
      </w:r>
      <w:r w:rsidR="004D0C3E">
        <w:rPr>
          <w:color w:val="000000" w:themeColor="text1"/>
        </w:rPr>
        <w:t xml:space="preserve"> deze kerndoelen</w:t>
      </w:r>
      <w:r w:rsidRPr="00BC5180">
        <w:rPr>
          <w:color w:val="000000" w:themeColor="text1"/>
        </w:rPr>
        <w:t xml:space="preserve"> aan de slag.</w:t>
      </w:r>
    </w:p>
    <w:p w:rsidR="00895EC0" w:rsidP="005040DC" w:rsidRDefault="00895EC0" w14:paraId="679CC876" w14:textId="77777777">
      <w:pPr>
        <w:rPr>
          <w:color w:val="000000" w:themeColor="text1"/>
        </w:rPr>
      </w:pPr>
    </w:p>
    <w:p w:rsidRPr="003800D0" w:rsidR="00200ACA" w:rsidP="00200ACA" w:rsidRDefault="00200ACA" w14:paraId="211F3183" w14:textId="4A795A91">
      <w:pPr>
        <w:rPr>
          <w:color w:val="000000" w:themeColor="text1"/>
          <w:u w:val="single"/>
        </w:rPr>
      </w:pPr>
      <w:r w:rsidRPr="003800D0">
        <w:rPr>
          <w:color w:val="000000" w:themeColor="text1"/>
          <w:u w:val="single"/>
        </w:rPr>
        <w:t xml:space="preserve">OCW neemt </w:t>
      </w:r>
      <w:r w:rsidR="004D0C3E">
        <w:rPr>
          <w:color w:val="000000" w:themeColor="text1"/>
          <w:u w:val="single"/>
        </w:rPr>
        <w:t xml:space="preserve">de </w:t>
      </w:r>
      <w:r w:rsidRPr="003800D0">
        <w:rPr>
          <w:color w:val="000000" w:themeColor="text1"/>
          <w:u w:val="single"/>
        </w:rPr>
        <w:t xml:space="preserve">regie </w:t>
      </w:r>
      <w:r w:rsidR="004D0C3E">
        <w:rPr>
          <w:color w:val="000000" w:themeColor="text1"/>
          <w:u w:val="single"/>
        </w:rPr>
        <w:t>om</w:t>
      </w:r>
      <w:r w:rsidRPr="003800D0">
        <w:rPr>
          <w:color w:val="000000" w:themeColor="text1"/>
          <w:u w:val="single"/>
        </w:rPr>
        <w:t xml:space="preserve"> het </w:t>
      </w:r>
      <w:r w:rsidR="00D0702C">
        <w:rPr>
          <w:color w:val="000000" w:themeColor="text1"/>
          <w:u w:val="single"/>
        </w:rPr>
        <w:t xml:space="preserve">nieuwe </w:t>
      </w:r>
      <w:r w:rsidRPr="003800D0">
        <w:rPr>
          <w:color w:val="000000" w:themeColor="text1"/>
          <w:u w:val="single"/>
        </w:rPr>
        <w:t xml:space="preserve">curriculum </w:t>
      </w:r>
      <w:r w:rsidR="004D0C3E">
        <w:rPr>
          <w:color w:val="000000" w:themeColor="text1"/>
          <w:u w:val="single"/>
        </w:rPr>
        <w:t xml:space="preserve">goed te laten landen </w:t>
      </w:r>
      <w:r w:rsidRPr="003800D0">
        <w:rPr>
          <w:color w:val="000000" w:themeColor="text1"/>
          <w:u w:val="single"/>
        </w:rPr>
        <w:t xml:space="preserve">in de klas </w:t>
      </w:r>
    </w:p>
    <w:p w:rsidR="00A516F8" w:rsidP="005040DC" w:rsidRDefault="004D0C3E" w14:paraId="764AA4F0" w14:textId="3B2AE5B3">
      <w:pPr>
        <w:rPr>
          <w:color w:val="000000" w:themeColor="text1"/>
          <w:highlight w:val="yellow"/>
        </w:rPr>
      </w:pPr>
      <w:r>
        <w:rPr>
          <w:color w:val="000000" w:themeColor="text1"/>
        </w:rPr>
        <w:t>O</w:t>
      </w:r>
      <w:r w:rsidR="00A516F8">
        <w:rPr>
          <w:color w:val="000000" w:themeColor="text1"/>
        </w:rPr>
        <w:t>m</w:t>
      </w:r>
      <w:r w:rsidRPr="00402270" w:rsidR="00A516F8">
        <w:rPr>
          <w:color w:val="000000" w:themeColor="text1"/>
        </w:rPr>
        <w:t xml:space="preserve"> te zorgen dat het </w:t>
      </w:r>
      <w:r w:rsidR="00D0702C">
        <w:rPr>
          <w:color w:val="000000" w:themeColor="text1"/>
        </w:rPr>
        <w:t>nieuwe</w:t>
      </w:r>
      <w:r w:rsidRPr="00402270" w:rsidR="00A516F8">
        <w:rPr>
          <w:color w:val="000000" w:themeColor="text1"/>
        </w:rPr>
        <w:t xml:space="preserve"> curriculum daadwerke</w:t>
      </w:r>
      <w:r w:rsidR="00A516F8">
        <w:rPr>
          <w:color w:val="000000" w:themeColor="text1"/>
        </w:rPr>
        <w:t>l</w:t>
      </w:r>
      <w:r w:rsidRPr="00402270" w:rsidR="00A516F8">
        <w:rPr>
          <w:color w:val="000000" w:themeColor="text1"/>
        </w:rPr>
        <w:t>ijk leidt tot beter onder</w:t>
      </w:r>
      <w:r w:rsidR="00A516F8">
        <w:rPr>
          <w:color w:val="000000" w:themeColor="text1"/>
        </w:rPr>
        <w:t>w</w:t>
      </w:r>
      <w:r w:rsidRPr="00402270" w:rsidR="00A516F8">
        <w:rPr>
          <w:color w:val="000000" w:themeColor="text1"/>
        </w:rPr>
        <w:t>ijs in de klas</w:t>
      </w:r>
      <w:r>
        <w:rPr>
          <w:color w:val="000000" w:themeColor="text1"/>
        </w:rPr>
        <w:t xml:space="preserve"> neemt OCW de regie in de fase van curriculumimplementatie</w:t>
      </w:r>
      <w:r w:rsidR="00A516F8">
        <w:rPr>
          <w:color w:val="000000" w:themeColor="text1"/>
        </w:rPr>
        <w:t xml:space="preserve">. Het nieuwe curriculum biedt scholen de kans om dit moment aan te grijpen om kritisch te kijken naar het onderwijsaanbod, </w:t>
      </w:r>
      <w:r w:rsidR="002B6AC8">
        <w:rPr>
          <w:color w:val="000000" w:themeColor="text1"/>
        </w:rPr>
        <w:t xml:space="preserve">de </w:t>
      </w:r>
      <w:r w:rsidR="00A516F8">
        <w:rPr>
          <w:color w:val="000000" w:themeColor="text1"/>
        </w:rPr>
        <w:t>lesmethoden en de aanpak in de klas.</w:t>
      </w:r>
      <w:r w:rsidRPr="00C2534F" w:rsidR="00A516F8">
        <w:rPr>
          <w:color w:val="000000" w:themeColor="text1"/>
        </w:rPr>
        <w:t xml:space="preserve"> </w:t>
      </w:r>
      <w:r w:rsidR="00A516F8">
        <w:rPr>
          <w:color w:val="000000" w:themeColor="text1"/>
        </w:rPr>
        <w:t xml:space="preserve">Dit </w:t>
      </w:r>
      <w:r w:rsidRPr="00C2534F" w:rsidR="00A516F8">
        <w:rPr>
          <w:color w:val="000000" w:themeColor="text1"/>
        </w:rPr>
        <w:t xml:space="preserve">vraagt de komende jaren </w:t>
      </w:r>
      <w:r w:rsidR="00A516F8">
        <w:rPr>
          <w:color w:val="000000" w:themeColor="text1"/>
        </w:rPr>
        <w:t xml:space="preserve">inzet </w:t>
      </w:r>
      <w:r w:rsidRPr="00C2534F" w:rsidR="00A516F8">
        <w:rPr>
          <w:color w:val="000000" w:themeColor="text1"/>
        </w:rPr>
        <w:t xml:space="preserve">van </w:t>
      </w:r>
      <w:r w:rsidR="00A516F8">
        <w:rPr>
          <w:color w:val="000000" w:themeColor="text1"/>
        </w:rPr>
        <w:t xml:space="preserve">alle betrokkenen in en om het onderwijs. </w:t>
      </w:r>
      <w:r w:rsidR="00FE5FC9">
        <w:rPr>
          <w:color w:val="000000" w:themeColor="text1"/>
        </w:rPr>
        <w:t>Schoolleiders en leraren</w:t>
      </w:r>
      <w:r w:rsidR="00A516F8">
        <w:rPr>
          <w:color w:val="000000" w:themeColor="text1"/>
        </w:rPr>
        <w:t xml:space="preserve"> zijn daarbij de spil</w:t>
      </w:r>
      <w:r>
        <w:rPr>
          <w:color w:val="000000" w:themeColor="text1"/>
        </w:rPr>
        <w:t xml:space="preserve">, maar </w:t>
      </w:r>
      <w:r w:rsidR="00A516F8">
        <w:rPr>
          <w:color w:val="000000" w:themeColor="text1"/>
        </w:rPr>
        <w:t xml:space="preserve">ook andere partijen </w:t>
      </w:r>
      <w:r>
        <w:rPr>
          <w:color w:val="000000" w:themeColor="text1"/>
        </w:rPr>
        <w:t xml:space="preserve">– </w:t>
      </w:r>
      <w:r w:rsidR="00A516F8">
        <w:rPr>
          <w:color w:val="000000" w:themeColor="text1"/>
        </w:rPr>
        <w:t>zoals</w:t>
      </w:r>
      <w:r w:rsidRPr="00C2534F" w:rsidR="00A516F8">
        <w:rPr>
          <w:color w:val="000000" w:themeColor="text1"/>
        </w:rPr>
        <w:t xml:space="preserve"> leermiddelenmakers, </w:t>
      </w:r>
      <w:proofErr w:type="spellStart"/>
      <w:r w:rsidRPr="00C2534F" w:rsidR="00A516F8">
        <w:rPr>
          <w:color w:val="000000" w:themeColor="text1"/>
        </w:rPr>
        <w:t>toetsontwikkelaars</w:t>
      </w:r>
      <w:proofErr w:type="spellEnd"/>
      <w:r w:rsidR="00A516F8">
        <w:rPr>
          <w:color w:val="000000" w:themeColor="text1"/>
        </w:rPr>
        <w:t xml:space="preserve">, sectorraden, vakverenigingen en lerarenopleidingen </w:t>
      </w:r>
      <w:r>
        <w:rPr>
          <w:color w:val="000000" w:themeColor="text1"/>
        </w:rPr>
        <w:t xml:space="preserve">– </w:t>
      </w:r>
      <w:r w:rsidR="00A516F8">
        <w:rPr>
          <w:color w:val="000000" w:themeColor="text1"/>
        </w:rPr>
        <w:t xml:space="preserve">spelen een belangrijke rol. </w:t>
      </w:r>
      <w:r>
        <w:rPr>
          <w:color w:val="000000" w:themeColor="text1"/>
        </w:rPr>
        <w:t>De</w:t>
      </w:r>
      <w:r w:rsidR="00A516F8">
        <w:rPr>
          <w:color w:val="000000" w:themeColor="text1"/>
        </w:rPr>
        <w:t xml:space="preserve"> onderwijscoördinatoren van het </w:t>
      </w:r>
      <w:r w:rsidRPr="00C2534F" w:rsidR="00A516F8">
        <w:rPr>
          <w:color w:val="000000" w:themeColor="text1"/>
        </w:rPr>
        <w:t>Masterplan</w:t>
      </w:r>
      <w:r w:rsidR="00A516F8">
        <w:rPr>
          <w:color w:val="000000" w:themeColor="text1"/>
        </w:rPr>
        <w:t xml:space="preserve"> </w:t>
      </w:r>
      <w:r>
        <w:rPr>
          <w:color w:val="000000" w:themeColor="text1"/>
        </w:rPr>
        <w:t xml:space="preserve">zullen daarnaast </w:t>
      </w:r>
      <w:r w:rsidR="00A516F8">
        <w:rPr>
          <w:color w:val="000000" w:themeColor="text1"/>
        </w:rPr>
        <w:t xml:space="preserve">worden ingezet om </w:t>
      </w:r>
      <w:r>
        <w:rPr>
          <w:color w:val="000000" w:themeColor="text1"/>
        </w:rPr>
        <w:t>de</w:t>
      </w:r>
      <w:r w:rsidR="00A516F8">
        <w:rPr>
          <w:color w:val="000000" w:themeColor="text1"/>
        </w:rPr>
        <w:t xml:space="preserve"> succesvolle implementatie van het vernieuwde curriculum</w:t>
      </w:r>
      <w:r>
        <w:rPr>
          <w:color w:val="000000" w:themeColor="text1"/>
        </w:rPr>
        <w:t xml:space="preserve"> vanuit OCW te ondersteunen</w:t>
      </w:r>
      <w:r w:rsidR="00A516F8">
        <w:rPr>
          <w:color w:val="000000" w:themeColor="text1"/>
        </w:rPr>
        <w:t xml:space="preserve">. </w:t>
      </w:r>
    </w:p>
    <w:p w:rsidRPr="00BC5180" w:rsidR="00200ACA" w:rsidP="005040DC" w:rsidRDefault="00200ACA" w14:paraId="5538BB41" w14:textId="77777777">
      <w:pPr>
        <w:rPr>
          <w:color w:val="000000" w:themeColor="text1"/>
        </w:rPr>
      </w:pPr>
    </w:p>
    <w:p w:rsidR="005040DC" w:rsidP="005040DC" w:rsidRDefault="004D0C3E" w14:paraId="31578249" w14:textId="548B4A25">
      <w:pPr>
        <w:rPr>
          <w:color w:val="000000" w:themeColor="text1"/>
        </w:rPr>
      </w:pPr>
      <w:r>
        <w:rPr>
          <w:color w:val="000000" w:themeColor="text1"/>
        </w:rPr>
        <w:t>Om de</w:t>
      </w:r>
      <w:r w:rsidRPr="00BC5180" w:rsidR="005040DC">
        <w:rPr>
          <w:color w:val="000000" w:themeColor="text1"/>
        </w:rPr>
        <w:t xml:space="preserve"> implementatie van de geactualiseerde kerndoelen en examenprogramma</w:t>
      </w:r>
      <w:r>
        <w:rPr>
          <w:color w:val="000000" w:themeColor="text1"/>
        </w:rPr>
        <w:t>’</w:t>
      </w:r>
      <w:r w:rsidRPr="00BC5180" w:rsidR="005040DC">
        <w:rPr>
          <w:color w:val="000000" w:themeColor="text1"/>
        </w:rPr>
        <w:t xml:space="preserve">s </w:t>
      </w:r>
      <w:r>
        <w:rPr>
          <w:color w:val="000000" w:themeColor="text1"/>
        </w:rPr>
        <w:t xml:space="preserve">zo soepel mogelijk te laten verlopen </w:t>
      </w:r>
      <w:r w:rsidRPr="00BC5180" w:rsidR="005040DC">
        <w:rPr>
          <w:color w:val="000000" w:themeColor="text1"/>
        </w:rPr>
        <w:t>is een implementatieaanpak uitgewerkt langs vijf lijnen die de ontwikkeling en ondersteuning van scholen versterken:</w:t>
      </w:r>
    </w:p>
    <w:p w:rsidRPr="00BC5180" w:rsidR="004D0C3E" w:rsidP="005040DC" w:rsidRDefault="004D0C3E" w14:paraId="7213DD55" w14:textId="77777777">
      <w:pPr>
        <w:rPr>
          <w:color w:val="000000" w:themeColor="text1"/>
        </w:rPr>
      </w:pPr>
    </w:p>
    <w:p w:rsidRPr="00BC5180" w:rsidR="005040DC" w:rsidP="005040DC" w:rsidRDefault="005040DC" w14:paraId="052DE98A" w14:textId="00B5EFC5">
      <w:pPr>
        <w:pStyle w:val="Lijstalinea"/>
        <w:numPr>
          <w:ilvl w:val="0"/>
          <w:numId w:val="28"/>
        </w:numPr>
        <w:rPr>
          <w:color w:val="000000" w:themeColor="text1"/>
        </w:rPr>
      </w:pPr>
      <w:r w:rsidRPr="003800D0">
        <w:rPr>
          <w:i/>
          <w:iCs/>
          <w:color w:val="000000" w:themeColor="text1"/>
        </w:rPr>
        <w:t>Curriculumbewustzijn en professionalisering:</w:t>
      </w:r>
      <w:r w:rsidRPr="00BC5180">
        <w:rPr>
          <w:color w:val="000000" w:themeColor="text1"/>
        </w:rPr>
        <w:t xml:space="preserve"> </w:t>
      </w:r>
      <w:r w:rsidR="004D0C3E">
        <w:rPr>
          <w:color w:val="000000" w:themeColor="text1"/>
        </w:rPr>
        <w:t xml:space="preserve">Succesvolle implementatie van het curriculum </w:t>
      </w:r>
      <w:r w:rsidRPr="00BC5180">
        <w:rPr>
          <w:color w:val="000000" w:themeColor="text1"/>
        </w:rPr>
        <w:t xml:space="preserve">vraagt van onderwijsprofessionals dat zij inzicht hebben </w:t>
      </w:r>
      <w:r w:rsidR="00EC7B2B">
        <w:rPr>
          <w:color w:val="000000" w:themeColor="text1"/>
        </w:rPr>
        <w:t xml:space="preserve">in </w:t>
      </w:r>
      <w:r w:rsidRPr="00BC5180">
        <w:rPr>
          <w:color w:val="000000" w:themeColor="text1"/>
        </w:rPr>
        <w:t>wat het nieuwe curriculum betekent</w:t>
      </w:r>
      <w:r w:rsidR="002B6AC8">
        <w:rPr>
          <w:color w:val="000000" w:themeColor="text1"/>
        </w:rPr>
        <w:t>,</w:t>
      </w:r>
      <w:r w:rsidRPr="00BC5180">
        <w:rPr>
          <w:color w:val="000000" w:themeColor="text1"/>
        </w:rPr>
        <w:t xml:space="preserve"> hoe de verschillende onderdelen met elkaar samenhangen en hoe het vertaald kan worden naar de eigen schoolpraktijk. </w:t>
      </w:r>
      <w:r w:rsidR="00465A7B">
        <w:rPr>
          <w:color w:val="000000" w:themeColor="text1"/>
        </w:rPr>
        <w:t>Schoolleiders en leraren</w:t>
      </w:r>
      <w:r w:rsidR="004D0C3E">
        <w:rPr>
          <w:color w:val="000000" w:themeColor="text1"/>
        </w:rPr>
        <w:t xml:space="preserve"> wordt passende ondersteuning geboden om </w:t>
      </w:r>
      <w:r w:rsidRPr="00BC5180">
        <w:rPr>
          <w:color w:val="000000" w:themeColor="text1"/>
        </w:rPr>
        <w:t xml:space="preserve">doordachte keuzes te </w:t>
      </w:r>
      <w:r w:rsidR="004D0C3E">
        <w:rPr>
          <w:color w:val="000000" w:themeColor="text1"/>
        </w:rPr>
        <w:t xml:space="preserve">kunnen </w:t>
      </w:r>
      <w:r w:rsidRPr="00BC5180">
        <w:rPr>
          <w:color w:val="000000" w:themeColor="text1"/>
        </w:rPr>
        <w:t xml:space="preserve">maken en zo blijvend te werken aan </w:t>
      </w:r>
      <w:r w:rsidR="004D0C3E">
        <w:rPr>
          <w:color w:val="000000" w:themeColor="text1"/>
        </w:rPr>
        <w:t xml:space="preserve">de </w:t>
      </w:r>
      <w:r w:rsidRPr="00BC5180">
        <w:rPr>
          <w:color w:val="000000" w:themeColor="text1"/>
        </w:rPr>
        <w:t>onderwijskwaliteit.</w:t>
      </w:r>
    </w:p>
    <w:p w:rsidRPr="00BC5180" w:rsidR="005040DC" w:rsidP="005040DC" w:rsidRDefault="005040DC" w14:paraId="4D64FD64" w14:textId="0B2DC6D8">
      <w:pPr>
        <w:pStyle w:val="Lijstalinea"/>
        <w:numPr>
          <w:ilvl w:val="0"/>
          <w:numId w:val="28"/>
        </w:numPr>
        <w:rPr>
          <w:color w:val="000000" w:themeColor="text1"/>
        </w:rPr>
      </w:pPr>
      <w:r w:rsidRPr="003800D0">
        <w:rPr>
          <w:i/>
          <w:iCs/>
          <w:color w:val="000000" w:themeColor="text1"/>
        </w:rPr>
        <w:t>Leermiddelen:</w:t>
      </w:r>
      <w:r w:rsidRPr="00BC5180">
        <w:rPr>
          <w:color w:val="000000" w:themeColor="text1"/>
        </w:rPr>
        <w:t xml:space="preserve"> Leermiddelen vormen een belangrijk hulpmiddel voor leraren om de vertaalslag te maken van het nieuwe curriculum naar het onderwijs. De komende tijd worden </w:t>
      </w:r>
      <w:r w:rsidR="004D0C3E">
        <w:rPr>
          <w:color w:val="000000" w:themeColor="text1"/>
        </w:rPr>
        <w:t xml:space="preserve">de </w:t>
      </w:r>
      <w:r w:rsidRPr="00BC5180">
        <w:rPr>
          <w:color w:val="000000" w:themeColor="text1"/>
        </w:rPr>
        <w:t xml:space="preserve">leermiddelen aangepast aan het geactualiseerde curriculum en </w:t>
      </w:r>
      <w:r w:rsidR="004D0C3E">
        <w:rPr>
          <w:color w:val="000000" w:themeColor="text1"/>
        </w:rPr>
        <w:t xml:space="preserve">wordt er </w:t>
      </w:r>
      <w:r w:rsidRPr="00BC5180">
        <w:rPr>
          <w:color w:val="000000" w:themeColor="text1"/>
        </w:rPr>
        <w:t>gewerkt aan gezamenlijke kennisontwikkeling over hoe leermiddelen hier op een passende wijze voor ingezet kunnen worden.</w:t>
      </w:r>
    </w:p>
    <w:p w:rsidRPr="00BC5180" w:rsidR="005040DC" w:rsidP="005040DC" w:rsidRDefault="005040DC" w14:paraId="3659D040" w14:textId="11E9F36C">
      <w:pPr>
        <w:pStyle w:val="Lijstalinea"/>
        <w:numPr>
          <w:ilvl w:val="0"/>
          <w:numId w:val="28"/>
        </w:numPr>
        <w:rPr>
          <w:color w:val="000000" w:themeColor="text1"/>
        </w:rPr>
      </w:pPr>
      <w:r w:rsidRPr="003800D0">
        <w:rPr>
          <w:i/>
          <w:iCs/>
          <w:color w:val="000000" w:themeColor="text1"/>
        </w:rPr>
        <w:lastRenderedPageBreak/>
        <w:t>Toetsing:</w:t>
      </w:r>
      <w:r w:rsidRPr="00BC5180">
        <w:rPr>
          <w:color w:val="000000" w:themeColor="text1"/>
        </w:rPr>
        <w:t xml:space="preserve"> Toetsen worden aangepast om goed aan te sluiten bij het geactualiseerde curriculum en te zorgen voor een doorlopende leerlijn. </w:t>
      </w:r>
      <w:r w:rsidR="0070031B">
        <w:rPr>
          <w:color w:val="000000" w:themeColor="text1"/>
        </w:rPr>
        <w:t>In</w:t>
      </w:r>
      <w:r w:rsidRPr="00BC5180" w:rsidR="0070031B">
        <w:rPr>
          <w:color w:val="000000" w:themeColor="text1"/>
        </w:rPr>
        <w:t xml:space="preserve"> </w:t>
      </w:r>
      <w:r w:rsidR="0070031B">
        <w:rPr>
          <w:color w:val="000000" w:themeColor="text1"/>
        </w:rPr>
        <w:t>het po</w:t>
      </w:r>
      <w:r w:rsidRPr="00BC5180">
        <w:rPr>
          <w:color w:val="000000" w:themeColor="text1"/>
        </w:rPr>
        <w:t xml:space="preserve"> gaat het hierbij om de actualisatie van de leerlingvolgsystemen en doorstroomtoetsen</w:t>
      </w:r>
      <w:r w:rsidR="004D0C3E">
        <w:rPr>
          <w:color w:val="000000" w:themeColor="text1"/>
        </w:rPr>
        <w:t xml:space="preserve">, </w:t>
      </w:r>
      <w:r w:rsidRPr="00BC5180">
        <w:rPr>
          <w:color w:val="000000" w:themeColor="text1"/>
        </w:rPr>
        <w:t xml:space="preserve">in het </w:t>
      </w:r>
      <w:r w:rsidR="0070031B">
        <w:rPr>
          <w:color w:val="000000" w:themeColor="text1"/>
        </w:rPr>
        <w:t>vo</w:t>
      </w:r>
      <w:r w:rsidRPr="00BC5180" w:rsidR="0070031B">
        <w:rPr>
          <w:color w:val="000000" w:themeColor="text1"/>
        </w:rPr>
        <w:t xml:space="preserve"> </w:t>
      </w:r>
      <w:r w:rsidRPr="00BC5180">
        <w:rPr>
          <w:color w:val="000000" w:themeColor="text1"/>
        </w:rPr>
        <w:t xml:space="preserve">om de centrale eindexamens. Daarnaast vraagt dit om een </w:t>
      </w:r>
      <w:r w:rsidR="004D0C3E">
        <w:rPr>
          <w:color w:val="000000" w:themeColor="text1"/>
        </w:rPr>
        <w:t xml:space="preserve">schoolvisie </w:t>
      </w:r>
      <w:r w:rsidRPr="00BC5180">
        <w:rPr>
          <w:color w:val="000000" w:themeColor="text1"/>
        </w:rPr>
        <w:t xml:space="preserve">op de </w:t>
      </w:r>
      <w:proofErr w:type="spellStart"/>
      <w:r w:rsidRPr="00BC5180">
        <w:rPr>
          <w:color w:val="000000" w:themeColor="text1"/>
        </w:rPr>
        <w:t>toetscultuur</w:t>
      </w:r>
      <w:proofErr w:type="spellEnd"/>
      <w:r w:rsidRPr="00BC5180">
        <w:rPr>
          <w:color w:val="000000" w:themeColor="text1"/>
        </w:rPr>
        <w:t xml:space="preserve"> </w:t>
      </w:r>
      <w:r w:rsidR="00EC7B2B">
        <w:rPr>
          <w:color w:val="000000" w:themeColor="text1"/>
        </w:rPr>
        <w:t>die</w:t>
      </w:r>
      <w:r w:rsidRPr="00BC5180">
        <w:rPr>
          <w:color w:val="000000" w:themeColor="text1"/>
        </w:rPr>
        <w:t xml:space="preserve"> zorgt voor een doorlopende leerlijn en aansluit op het geactualiseerde curriculum.</w:t>
      </w:r>
    </w:p>
    <w:p w:rsidRPr="00BC5180" w:rsidR="005040DC" w:rsidP="005040DC" w:rsidRDefault="005040DC" w14:paraId="2E9708CF" w14:textId="3AB8A6F6">
      <w:pPr>
        <w:pStyle w:val="Lijstalinea"/>
        <w:numPr>
          <w:ilvl w:val="0"/>
          <w:numId w:val="28"/>
        </w:numPr>
        <w:rPr>
          <w:color w:val="000000" w:themeColor="text1"/>
        </w:rPr>
      </w:pPr>
      <w:r w:rsidRPr="003800D0">
        <w:rPr>
          <w:i/>
          <w:iCs/>
          <w:color w:val="000000" w:themeColor="text1"/>
        </w:rPr>
        <w:t>Communicatie:</w:t>
      </w:r>
      <w:r w:rsidRPr="00BC5180">
        <w:rPr>
          <w:color w:val="000000" w:themeColor="text1"/>
        </w:rPr>
        <w:t xml:space="preserve"> Het is cruciaal dat er richting scholen helder en tijdig wordt gecommuniceerd wat er </w:t>
      </w:r>
      <w:r w:rsidR="004D0C3E">
        <w:rPr>
          <w:color w:val="000000" w:themeColor="text1"/>
        </w:rPr>
        <w:t xml:space="preserve">van hen </w:t>
      </w:r>
      <w:r w:rsidRPr="00BC5180">
        <w:rPr>
          <w:color w:val="000000" w:themeColor="text1"/>
        </w:rPr>
        <w:t>wordt verwacht en welke ondersteuningsmogelijkheden zij daarbij hebben. Dit vraagt om een nauwe afstemming van communicatie</w:t>
      </w:r>
      <w:r w:rsidR="00FC2971">
        <w:rPr>
          <w:color w:val="000000" w:themeColor="text1"/>
        </w:rPr>
        <w:t>-</w:t>
      </w:r>
      <w:r w:rsidRPr="00BC5180">
        <w:rPr>
          <w:color w:val="000000" w:themeColor="text1"/>
        </w:rPr>
        <w:t>uitingen met veldpartijen waarin niet alleen informatie wordt gedeeld</w:t>
      </w:r>
      <w:r w:rsidR="00EC7B2B">
        <w:rPr>
          <w:color w:val="000000" w:themeColor="text1"/>
        </w:rPr>
        <w:t>,</w:t>
      </w:r>
      <w:r w:rsidRPr="00BC5180">
        <w:rPr>
          <w:color w:val="000000" w:themeColor="text1"/>
        </w:rPr>
        <w:t xml:space="preserve"> maar </w:t>
      </w:r>
      <w:r w:rsidR="00EC7B2B">
        <w:rPr>
          <w:color w:val="000000" w:themeColor="text1"/>
        </w:rPr>
        <w:t>waarbij</w:t>
      </w:r>
      <w:r w:rsidR="00FC2971">
        <w:rPr>
          <w:color w:val="000000" w:themeColor="text1"/>
        </w:rPr>
        <w:t xml:space="preserve"> </w:t>
      </w:r>
      <w:r w:rsidR="00EC7B2B">
        <w:rPr>
          <w:color w:val="000000" w:themeColor="text1"/>
        </w:rPr>
        <w:t xml:space="preserve">de </w:t>
      </w:r>
      <w:r w:rsidRPr="00BC5180">
        <w:rPr>
          <w:color w:val="000000" w:themeColor="text1"/>
        </w:rPr>
        <w:t xml:space="preserve">dialoog met scholen </w:t>
      </w:r>
      <w:r w:rsidR="00EC7B2B">
        <w:rPr>
          <w:color w:val="000000" w:themeColor="text1"/>
        </w:rPr>
        <w:t>en feedback vanuit hen actief word</w:t>
      </w:r>
      <w:r w:rsidR="00465A7B">
        <w:rPr>
          <w:color w:val="000000" w:themeColor="text1"/>
        </w:rPr>
        <w:t>en</w:t>
      </w:r>
      <w:r w:rsidR="00EC7B2B">
        <w:rPr>
          <w:color w:val="000000" w:themeColor="text1"/>
        </w:rPr>
        <w:t xml:space="preserve"> gestimuleerd</w:t>
      </w:r>
      <w:r w:rsidRPr="00BC5180">
        <w:rPr>
          <w:color w:val="000000" w:themeColor="text1"/>
        </w:rPr>
        <w:t xml:space="preserve">. </w:t>
      </w:r>
    </w:p>
    <w:p w:rsidRPr="00BC5180" w:rsidR="005040DC" w:rsidP="005040DC" w:rsidRDefault="005040DC" w14:paraId="7339B3B4" w14:textId="226ED6E7">
      <w:pPr>
        <w:pStyle w:val="Lijstalinea"/>
        <w:numPr>
          <w:ilvl w:val="0"/>
          <w:numId w:val="28"/>
        </w:numPr>
        <w:rPr>
          <w:color w:val="000000" w:themeColor="text1"/>
        </w:rPr>
      </w:pPr>
      <w:r w:rsidRPr="003800D0">
        <w:rPr>
          <w:i/>
          <w:iCs/>
          <w:color w:val="000000" w:themeColor="text1"/>
        </w:rPr>
        <w:t>Monitoring:</w:t>
      </w:r>
      <w:r w:rsidRPr="00BC5180">
        <w:rPr>
          <w:color w:val="000000" w:themeColor="text1"/>
        </w:rPr>
        <w:t xml:space="preserve"> Tijdens de implementatiefase wordt zicht gehouden op de effecten van het geactualiseerde curriculum op de onderwijspraktijk. De nadruk ligt op het lerende karakter</w:t>
      </w:r>
      <w:r w:rsidR="00EC7B2B">
        <w:rPr>
          <w:color w:val="000000" w:themeColor="text1"/>
        </w:rPr>
        <w:t xml:space="preserve">: met </w:t>
      </w:r>
      <w:r w:rsidRPr="00BC5180">
        <w:rPr>
          <w:color w:val="000000" w:themeColor="text1"/>
        </w:rPr>
        <w:t xml:space="preserve">het ophalen van ervaringen en informatie wordt de ondersteuning aan scholen verbeterd. </w:t>
      </w:r>
    </w:p>
    <w:p w:rsidRPr="00BC5180" w:rsidR="005040DC" w:rsidP="005040DC" w:rsidRDefault="005040DC" w14:paraId="07AFFDAD" w14:textId="77777777">
      <w:pPr>
        <w:rPr>
          <w:color w:val="000000" w:themeColor="text1"/>
        </w:rPr>
      </w:pPr>
    </w:p>
    <w:p w:rsidR="00513415" w:rsidP="005040DC" w:rsidRDefault="005040DC" w14:paraId="1F0B1C46" w14:textId="2412E410">
      <w:pPr>
        <w:rPr>
          <w:color w:val="000000" w:themeColor="text1"/>
        </w:rPr>
      </w:pPr>
      <w:r w:rsidRPr="00BC5180">
        <w:rPr>
          <w:color w:val="000000" w:themeColor="text1"/>
        </w:rPr>
        <w:t xml:space="preserve">De komende jaren wordt door OCW, SLO en andere ondersteuningspartners op basis van deze vijf lijnen gerichte ondersteuning geboden aan scholen. Deze ondersteuning start in </w:t>
      </w:r>
      <w:r w:rsidR="007502FE">
        <w:rPr>
          <w:color w:val="000000" w:themeColor="text1"/>
        </w:rPr>
        <w:t xml:space="preserve">het voorjaar van </w:t>
      </w:r>
      <w:r w:rsidRPr="00BC5180">
        <w:rPr>
          <w:color w:val="000000" w:themeColor="text1"/>
        </w:rPr>
        <w:t>2026 met als aftrap de OCW</w:t>
      </w:r>
      <w:r w:rsidR="007502FE">
        <w:rPr>
          <w:color w:val="000000" w:themeColor="text1"/>
        </w:rPr>
        <w:t xml:space="preserve"> D</w:t>
      </w:r>
      <w:r w:rsidRPr="00BC5180">
        <w:rPr>
          <w:color w:val="000000" w:themeColor="text1"/>
        </w:rPr>
        <w:t xml:space="preserve">ichtbij </w:t>
      </w:r>
      <w:r w:rsidR="00615898">
        <w:rPr>
          <w:color w:val="000000" w:themeColor="text1"/>
        </w:rPr>
        <w:t>conferenties</w:t>
      </w:r>
      <w:r w:rsidR="00465A7B">
        <w:rPr>
          <w:color w:val="000000" w:themeColor="text1"/>
        </w:rPr>
        <w:t>,</w:t>
      </w:r>
      <w:r w:rsidR="007502FE">
        <w:rPr>
          <w:color w:val="000000" w:themeColor="text1"/>
        </w:rPr>
        <w:t xml:space="preserve"> die</w:t>
      </w:r>
      <w:r w:rsidRPr="00BC5180" w:rsidR="00A16FC6">
        <w:rPr>
          <w:color w:val="000000" w:themeColor="text1"/>
        </w:rPr>
        <w:t xml:space="preserve"> </w:t>
      </w:r>
      <w:r w:rsidRPr="00BC5180">
        <w:rPr>
          <w:color w:val="000000" w:themeColor="text1"/>
        </w:rPr>
        <w:t xml:space="preserve">in het teken staan van de curriculumimplementatie. </w:t>
      </w:r>
      <w:r w:rsidRPr="00BC5180" w:rsidR="00A16FC6">
        <w:rPr>
          <w:color w:val="000000" w:themeColor="text1"/>
        </w:rPr>
        <w:t xml:space="preserve">De </w:t>
      </w:r>
      <w:r w:rsidRPr="00BC5180">
        <w:rPr>
          <w:color w:val="000000" w:themeColor="text1"/>
        </w:rPr>
        <w:t xml:space="preserve">onderwijscoördinatoren </w:t>
      </w:r>
      <w:r w:rsidRPr="00BC5180" w:rsidR="00A16FC6">
        <w:rPr>
          <w:color w:val="000000" w:themeColor="text1"/>
        </w:rPr>
        <w:t>van OCW zullen ook een bijdrage leveren aan de</w:t>
      </w:r>
      <w:r w:rsidR="007502FE">
        <w:rPr>
          <w:color w:val="000000" w:themeColor="text1"/>
        </w:rPr>
        <w:t>ze</w:t>
      </w:r>
      <w:r w:rsidRPr="00BC5180" w:rsidR="00A16FC6">
        <w:rPr>
          <w:color w:val="000000" w:themeColor="text1"/>
        </w:rPr>
        <w:t xml:space="preserve"> implementatie. Dat doen zij bijvoorbeeld in de vorm van begeleide leernetwerken </w:t>
      </w:r>
      <w:r w:rsidR="00465A7B">
        <w:rPr>
          <w:color w:val="000000" w:themeColor="text1"/>
        </w:rPr>
        <w:t>waarin de focus ligt op</w:t>
      </w:r>
      <w:r w:rsidRPr="00BC5180">
        <w:rPr>
          <w:color w:val="000000" w:themeColor="text1"/>
        </w:rPr>
        <w:t xml:space="preserve"> de</w:t>
      </w:r>
      <w:r w:rsidR="00484C6A">
        <w:rPr>
          <w:color w:val="000000" w:themeColor="text1"/>
        </w:rPr>
        <w:t xml:space="preserve"> basisvaardigheden in relatie tot de</w:t>
      </w:r>
      <w:r w:rsidRPr="00BC5180">
        <w:rPr>
          <w:color w:val="000000" w:themeColor="text1"/>
        </w:rPr>
        <w:t xml:space="preserve"> curriculumimplementatie.</w:t>
      </w:r>
    </w:p>
    <w:p w:rsidR="00200ACA" w:rsidP="005040DC" w:rsidRDefault="00200ACA" w14:paraId="4778F0B3" w14:textId="77777777">
      <w:pPr>
        <w:rPr>
          <w:color w:val="000000" w:themeColor="text1"/>
        </w:rPr>
      </w:pPr>
    </w:p>
    <w:p w:rsidR="00200ACA" w:rsidP="00200ACA" w:rsidRDefault="00200ACA" w14:paraId="0B53A183" w14:textId="474A5F21">
      <w:pPr>
        <w:rPr>
          <w:color w:val="000000" w:themeColor="text1"/>
        </w:rPr>
      </w:pPr>
      <w:r w:rsidRPr="00BC5180">
        <w:rPr>
          <w:color w:val="000000" w:themeColor="text1"/>
        </w:rPr>
        <w:t xml:space="preserve">Om scholen voldoende tijd te geven om de nieuwe kerndoelen integraal en in samenhang te implementeren, start vanaf 2031 het handhavend toezicht op de kerndoelen. Vanaf dat moment wordt van alle scholen verwacht dat zij met de nieuwe kerndoelen werken. Tot die tijd is er het overgangsrecht en wordt scholen de keuze geboden om met de oude of nieuwe kerndoelen te werken. </w:t>
      </w:r>
    </w:p>
    <w:p w:rsidRPr="00C2534F" w:rsidR="00513415" w:rsidP="00C1731C" w:rsidRDefault="00513415" w14:paraId="6AD6B436" w14:textId="77777777">
      <w:pPr>
        <w:rPr>
          <w:color w:val="000000" w:themeColor="text1"/>
        </w:rPr>
      </w:pPr>
    </w:p>
    <w:p w:rsidRPr="0077577B" w:rsidR="00C2534F" w:rsidP="00C1731C" w:rsidRDefault="00C2534F" w14:paraId="0671B416" w14:textId="77777777">
      <w:pPr>
        <w:rPr>
          <w:b/>
          <w:bCs/>
          <w:i/>
          <w:iCs/>
          <w:color w:val="000000" w:themeColor="text1"/>
        </w:rPr>
      </w:pPr>
      <w:bookmarkStart w:name="_Hlk213329040" w:id="7"/>
      <w:r w:rsidRPr="0077577B">
        <w:rPr>
          <w:b/>
          <w:bCs/>
          <w:i/>
          <w:iCs/>
          <w:color w:val="000000" w:themeColor="text1"/>
        </w:rPr>
        <w:t>Pijler 2: Beter zicht op de basisvaardigheden</w:t>
      </w:r>
    </w:p>
    <w:p w:rsidRPr="00C2534F" w:rsidR="00C2534F" w:rsidP="00C1731C" w:rsidRDefault="00C2534F" w14:paraId="53166D95" w14:textId="33F1A9DA">
      <w:pPr>
        <w:rPr>
          <w:color w:val="000000" w:themeColor="text1"/>
        </w:rPr>
      </w:pPr>
      <w:r w:rsidRPr="00C2534F">
        <w:rPr>
          <w:color w:val="000000" w:themeColor="text1"/>
        </w:rPr>
        <w:t xml:space="preserve">Om de basisvaardigheden van hun leerlingen te verbeteren, is het </w:t>
      </w:r>
      <w:r w:rsidR="001A50A4">
        <w:rPr>
          <w:color w:val="000000" w:themeColor="text1"/>
        </w:rPr>
        <w:t>noodzakelijk</w:t>
      </w:r>
      <w:r w:rsidRPr="00C2534F" w:rsidR="001A50A4">
        <w:rPr>
          <w:color w:val="000000" w:themeColor="text1"/>
        </w:rPr>
        <w:t xml:space="preserve"> </w:t>
      </w:r>
      <w:r w:rsidRPr="00C2534F">
        <w:rPr>
          <w:color w:val="000000" w:themeColor="text1"/>
        </w:rPr>
        <w:t xml:space="preserve">dat leraren weten hoe leerlingen ervoor staan en wat </w:t>
      </w:r>
      <w:r w:rsidR="0062196B">
        <w:rPr>
          <w:color w:val="000000" w:themeColor="text1"/>
        </w:rPr>
        <w:t>leerlingen</w:t>
      </w:r>
      <w:r w:rsidRPr="00C2534F" w:rsidR="0062196B">
        <w:rPr>
          <w:color w:val="000000" w:themeColor="text1"/>
        </w:rPr>
        <w:t xml:space="preserve"> </w:t>
      </w:r>
      <w:r w:rsidRPr="00C2534F">
        <w:rPr>
          <w:color w:val="000000" w:themeColor="text1"/>
        </w:rPr>
        <w:t xml:space="preserve">nodig hebben. Op landelijk niveau geldt hetzelfde en moet er </w:t>
      </w:r>
      <w:r w:rsidR="0062196B">
        <w:rPr>
          <w:color w:val="000000" w:themeColor="text1"/>
        </w:rPr>
        <w:t xml:space="preserve">dus </w:t>
      </w:r>
      <w:r w:rsidRPr="00C2534F">
        <w:rPr>
          <w:color w:val="000000" w:themeColor="text1"/>
        </w:rPr>
        <w:t xml:space="preserve">goed zicht zijn op de prestaties van leerlingen op de basisvaardigheden en de </w:t>
      </w:r>
      <w:r w:rsidR="00FE5FC9">
        <w:rPr>
          <w:color w:val="000000" w:themeColor="text1"/>
        </w:rPr>
        <w:t>bijbe</w:t>
      </w:r>
      <w:r w:rsidR="007502FE">
        <w:rPr>
          <w:color w:val="000000" w:themeColor="text1"/>
        </w:rPr>
        <w:t xml:space="preserve">horende </w:t>
      </w:r>
      <w:r w:rsidRPr="00C2534F">
        <w:rPr>
          <w:color w:val="000000" w:themeColor="text1"/>
        </w:rPr>
        <w:t xml:space="preserve">trends. </w:t>
      </w:r>
      <w:r w:rsidR="00B00E19">
        <w:rPr>
          <w:color w:val="000000" w:themeColor="text1"/>
        </w:rPr>
        <w:t>Om die reden is met de komst van het Masterplan ingezet op het verbeteren van het zicht op de leerprestaties van leerlingen. Zo verschijnt sinds 2023 jaarlijks de Monitor basisvaardigheden.</w:t>
      </w:r>
      <w:r w:rsidR="00267CEE">
        <w:rPr>
          <w:color w:val="000000" w:themeColor="text1"/>
        </w:rPr>
        <w:t xml:space="preserve">  </w:t>
      </w:r>
    </w:p>
    <w:p w:rsidRPr="00856C82" w:rsidR="00C2534F" w:rsidP="00C1731C" w:rsidRDefault="00C2534F" w14:paraId="1E76D2CF" w14:textId="77777777">
      <w:pPr>
        <w:rPr>
          <w:color w:val="000000" w:themeColor="text1"/>
        </w:rPr>
      </w:pPr>
    </w:p>
    <w:p w:rsidRPr="00856C82" w:rsidR="00C2534F" w:rsidP="00C1731C" w:rsidRDefault="00C2534F" w14:paraId="4F821555" w14:textId="704B4E6A">
      <w:pPr>
        <w:rPr>
          <w:color w:val="000000" w:themeColor="text1"/>
          <w:u w:val="single"/>
        </w:rPr>
      </w:pPr>
      <w:r w:rsidRPr="00856C82">
        <w:rPr>
          <w:color w:val="000000" w:themeColor="text1"/>
          <w:u w:val="single"/>
        </w:rPr>
        <w:t>Monitor basisvaardigheden 2025</w:t>
      </w:r>
      <w:r w:rsidRPr="00856C82" w:rsidR="00A52AD4">
        <w:rPr>
          <w:color w:val="000000" w:themeColor="text1"/>
          <w:u w:val="single"/>
        </w:rPr>
        <w:t>: landelijk zicht op de prestaties</w:t>
      </w:r>
    </w:p>
    <w:p w:rsidRPr="00FE707E" w:rsidR="00C603DE" w:rsidP="00C1731C" w:rsidRDefault="006A5D31" w14:paraId="475C08DB" w14:textId="67E1097A">
      <w:pPr>
        <w:rPr>
          <w:color w:val="000000" w:themeColor="text1"/>
        </w:rPr>
      </w:pPr>
      <w:r>
        <w:rPr>
          <w:color w:val="000000" w:themeColor="text1"/>
        </w:rPr>
        <w:t>Bij</w:t>
      </w:r>
      <w:r w:rsidR="001311DA">
        <w:rPr>
          <w:color w:val="000000" w:themeColor="text1"/>
        </w:rPr>
        <w:t xml:space="preserve"> </w:t>
      </w:r>
      <w:r w:rsidRPr="00856C82" w:rsidR="00C603DE">
        <w:rPr>
          <w:color w:val="000000" w:themeColor="text1"/>
        </w:rPr>
        <w:t>deze brief ontvangt u de Monitor basisvaardigheden 2025. D</w:t>
      </w:r>
      <w:r w:rsidR="00D411C4">
        <w:rPr>
          <w:color w:val="000000" w:themeColor="text1"/>
        </w:rPr>
        <w:t>e</w:t>
      </w:r>
      <w:r w:rsidRPr="00856C82" w:rsidR="00C603DE">
        <w:rPr>
          <w:color w:val="000000" w:themeColor="text1"/>
        </w:rPr>
        <w:t xml:space="preserve"> Monitor geeft</w:t>
      </w:r>
      <w:r w:rsidR="00B00E19">
        <w:rPr>
          <w:color w:val="000000" w:themeColor="text1"/>
        </w:rPr>
        <w:t xml:space="preserve"> aan de hand van verschillende bronnen</w:t>
      </w:r>
      <w:r w:rsidRPr="00856C82" w:rsidR="00C603DE">
        <w:rPr>
          <w:color w:val="000000" w:themeColor="text1"/>
        </w:rPr>
        <w:t xml:space="preserve"> een landelijk beeld van de leerprestaties op </w:t>
      </w:r>
      <w:r w:rsidR="00D411C4">
        <w:rPr>
          <w:color w:val="000000" w:themeColor="text1"/>
        </w:rPr>
        <w:t xml:space="preserve">het gebied van </w:t>
      </w:r>
      <w:r w:rsidRPr="00856C82" w:rsidR="00C603DE">
        <w:rPr>
          <w:color w:val="000000" w:themeColor="text1"/>
        </w:rPr>
        <w:t xml:space="preserve">de basisvaardigheden in het </w:t>
      </w:r>
      <w:r>
        <w:rPr>
          <w:color w:val="000000" w:themeColor="text1"/>
        </w:rPr>
        <w:t>funderend onderwijs</w:t>
      </w:r>
      <w:r w:rsidRPr="00856C82" w:rsidR="00C603DE">
        <w:rPr>
          <w:color w:val="000000" w:themeColor="text1"/>
        </w:rPr>
        <w:t xml:space="preserve">. </w:t>
      </w:r>
    </w:p>
    <w:p w:rsidRPr="00FE707E" w:rsidR="00C603DE" w:rsidP="00C1731C" w:rsidRDefault="00C603DE" w14:paraId="70629576" w14:textId="36592B89">
      <w:pPr>
        <w:rPr>
          <w:color w:val="000000" w:themeColor="text1"/>
        </w:rPr>
      </w:pPr>
    </w:p>
    <w:p w:rsidRPr="00FE707E" w:rsidR="001C55D6" w:rsidP="00C1731C" w:rsidRDefault="00856C82" w14:paraId="495D9EF3" w14:textId="0B1FFA28">
      <w:pPr>
        <w:rPr>
          <w:i/>
          <w:iCs/>
          <w:color w:val="000000" w:themeColor="text1"/>
        </w:rPr>
      </w:pPr>
      <w:r w:rsidRPr="00FE707E">
        <w:rPr>
          <w:i/>
          <w:iCs/>
          <w:color w:val="000000" w:themeColor="text1"/>
        </w:rPr>
        <w:t>Primair onderwijs: stabiliteit en hoopvolle signalen</w:t>
      </w:r>
    </w:p>
    <w:p w:rsidR="00725FD0" w:rsidP="00C1731C" w:rsidRDefault="00092B2C" w14:paraId="038327BA" w14:textId="6AD8A844">
      <w:pPr>
        <w:rPr>
          <w:color w:val="000000" w:themeColor="text1"/>
        </w:rPr>
      </w:pPr>
      <w:r w:rsidRPr="00092B2C">
        <w:rPr>
          <w:color w:val="000000" w:themeColor="text1"/>
        </w:rPr>
        <w:t xml:space="preserve">De ontwikkeling van de prestaties van leerlingen in het po kunnen we gedetailleerd van jaar op jaar volgen aan de hand van de analyses door het Nationaal Cohortonderzoek Onderwijs </w:t>
      </w:r>
      <w:r>
        <w:rPr>
          <w:color w:val="000000" w:themeColor="text1"/>
        </w:rPr>
        <w:t xml:space="preserve">(NCO) </w:t>
      </w:r>
      <w:r w:rsidRPr="00092B2C">
        <w:rPr>
          <w:color w:val="000000" w:themeColor="text1"/>
        </w:rPr>
        <w:t>van leerlingvolgsysteemtoetsen van groep 3 tot en met 7</w:t>
      </w:r>
      <w:r>
        <w:rPr>
          <w:color w:val="000000" w:themeColor="text1"/>
        </w:rPr>
        <w:t xml:space="preserve">. Daaruit blijkt dat </w:t>
      </w:r>
      <w:r w:rsidRPr="00FE707E" w:rsidR="00C27623">
        <w:rPr>
          <w:color w:val="000000" w:themeColor="text1"/>
        </w:rPr>
        <w:t xml:space="preserve">de leerprestaties in de meeste gevallen </w:t>
      </w:r>
      <w:r w:rsidR="00A40922">
        <w:rPr>
          <w:color w:val="000000" w:themeColor="text1"/>
        </w:rPr>
        <w:lastRenderedPageBreak/>
        <w:t xml:space="preserve">relatief </w:t>
      </w:r>
      <w:r w:rsidRPr="00FE707E" w:rsidR="00C27623">
        <w:rPr>
          <w:color w:val="000000" w:themeColor="text1"/>
        </w:rPr>
        <w:t>stabiel</w:t>
      </w:r>
      <w:r>
        <w:rPr>
          <w:color w:val="000000" w:themeColor="text1"/>
        </w:rPr>
        <w:t xml:space="preserve"> zijn</w:t>
      </w:r>
      <w:r w:rsidRPr="00FE707E" w:rsidR="00C27623">
        <w:rPr>
          <w:color w:val="000000" w:themeColor="text1"/>
        </w:rPr>
        <w:t>.</w:t>
      </w:r>
      <w:r w:rsidRPr="00FE707E" w:rsidR="001C55D6">
        <w:rPr>
          <w:color w:val="000000" w:themeColor="text1"/>
        </w:rPr>
        <w:t xml:space="preserve"> Leerlingen uit groep 3, 4 en 5 laten vooruitgang zien wat betreft begrijpend lezen. Groep</w:t>
      </w:r>
      <w:r w:rsidR="00465A7B">
        <w:rPr>
          <w:color w:val="000000" w:themeColor="text1"/>
        </w:rPr>
        <w:t xml:space="preserve"> </w:t>
      </w:r>
      <w:r w:rsidRPr="00FE707E" w:rsidR="001C55D6">
        <w:rPr>
          <w:color w:val="000000" w:themeColor="text1"/>
        </w:rPr>
        <w:t xml:space="preserve">3-leerlingen scoren </w:t>
      </w:r>
      <w:r w:rsidR="00D411C4">
        <w:rPr>
          <w:color w:val="000000" w:themeColor="text1"/>
        </w:rPr>
        <w:t xml:space="preserve">inmiddels </w:t>
      </w:r>
      <w:r w:rsidRPr="00FE707E" w:rsidR="001C55D6">
        <w:rPr>
          <w:color w:val="000000" w:themeColor="text1"/>
        </w:rPr>
        <w:t>zelfs beter dan vóór corona</w:t>
      </w:r>
      <w:r w:rsidR="001311DA">
        <w:rPr>
          <w:color w:val="000000" w:themeColor="text1"/>
        </w:rPr>
        <w:t xml:space="preserve">, met name bij </w:t>
      </w:r>
      <w:r w:rsidRPr="00FE707E" w:rsidR="001C55D6">
        <w:rPr>
          <w:color w:val="000000" w:themeColor="text1"/>
        </w:rPr>
        <w:t>begrijpend lezen</w:t>
      </w:r>
      <w:r w:rsidR="00145328">
        <w:rPr>
          <w:color w:val="000000" w:themeColor="text1"/>
        </w:rPr>
        <w:t xml:space="preserve"> </w:t>
      </w:r>
      <w:r w:rsidR="001311DA">
        <w:rPr>
          <w:color w:val="000000" w:themeColor="text1"/>
        </w:rPr>
        <w:t xml:space="preserve">en </w:t>
      </w:r>
      <w:r w:rsidRPr="00FE707E" w:rsidR="001C55D6">
        <w:rPr>
          <w:color w:val="000000" w:themeColor="text1"/>
        </w:rPr>
        <w:t>spelling</w:t>
      </w:r>
      <w:r w:rsidRPr="00FE707E" w:rsidR="00C27623">
        <w:rPr>
          <w:color w:val="000000" w:themeColor="text1"/>
        </w:rPr>
        <w:t xml:space="preserve">. </w:t>
      </w:r>
      <w:r w:rsidRPr="001F7300" w:rsidR="00E50187">
        <w:rPr>
          <w:color w:val="000000" w:themeColor="text1"/>
        </w:rPr>
        <w:t xml:space="preserve">De </w:t>
      </w:r>
      <w:r w:rsidR="00E50187">
        <w:rPr>
          <w:color w:val="000000" w:themeColor="text1"/>
        </w:rPr>
        <w:t>vooruitgang</w:t>
      </w:r>
      <w:r w:rsidRPr="001F7300" w:rsidR="00E50187">
        <w:rPr>
          <w:color w:val="000000" w:themeColor="text1"/>
        </w:rPr>
        <w:t xml:space="preserve"> van de leerprestaties in groep 3 </w:t>
      </w:r>
      <w:r w:rsidR="00E50187">
        <w:rPr>
          <w:color w:val="000000" w:themeColor="text1"/>
        </w:rPr>
        <w:t>begon</w:t>
      </w:r>
      <w:r w:rsidRPr="001F7300" w:rsidR="00E50187">
        <w:rPr>
          <w:color w:val="000000" w:themeColor="text1"/>
        </w:rPr>
        <w:t xml:space="preserve"> in schooljaar 2021-2022</w:t>
      </w:r>
      <w:r w:rsidR="00145328">
        <w:rPr>
          <w:color w:val="000000" w:themeColor="text1"/>
        </w:rPr>
        <w:t xml:space="preserve"> en</w:t>
      </w:r>
      <w:r w:rsidR="0062196B">
        <w:rPr>
          <w:color w:val="000000" w:themeColor="text1"/>
        </w:rPr>
        <w:t xml:space="preserve"> </w:t>
      </w:r>
      <w:r>
        <w:rPr>
          <w:color w:val="000000" w:themeColor="text1"/>
        </w:rPr>
        <w:t xml:space="preserve">zet ook dit jaar door. Dat </w:t>
      </w:r>
      <w:r w:rsidR="00E50187">
        <w:rPr>
          <w:color w:val="000000" w:themeColor="text1"/>
        </w:rPr>
        <w:t>geeft</w:t>
      </w:r>
      <w:r>
        <w:rPr>
          <w:color w:val="000000" w:themeColor="text1"/>
        </w:rPr>
        <w:t xml:space="preserve"> </w:t>
      </w:r>
      <w:r w:rsidR="007502FE">
        <w:rPr>
          <w:color w:val="000000" w:themeColor="text1"/>
        </w:rPr>
        <w:t>vertrouwen</w:t>
      </w:r>
      <w:r w:rsidR="00E50187">
        <w:rPr>
          <w:color w:val="000000" w:themeColor="text1"/>
        </w:rPr>
        <w:t xml:space="preserve"> dat de verbetering </w:t>
      </w:r>
      <w:r w:rsidR="008714D4">
        <w:rPr>
          <w:color w:val="000000" w:themeColor="text1"/>
        </w:rPr>
        <w:t xml:space="preserve">van leerprestaties </w:t>
      </w:r>
      <w:r w:rsidR="00E50187">
        <w:rPr>
          <w:color w:val="000000" w:themeColor="text1"/>
        </w:rPr>
        <w:t xml:space="preserve">is ingezet. </w:t>
      </w:r>
      <w:r w:rsidR="00FE5FC9">
        <w:rPr>
          <w:color w:val="000000" w:themeColor="text1"/>
        </w:rPr>
        <w:t>We zien ook</w:t>
      </w:r>
      <w:r>
        <w:rPr>
          <w:color w:val="000000" w:themeColor="text1"/>
        </w:rPr>
        <w:t xml:space="preserve"> dat i</w:t>
      </w:r>
      <w:r w:rsidRPr="00FE707E" w:rsidR="00C27623">
        <w:rPr>
          <w:color w:val="000000" w:themeColor="text1"/>
        </w:rPr>
        <w:t xml:space="preserve">n groep 7 </w:t>
      </w:r>
      <w:r w:rsidR="00D411C4">
        <w:rPr>
          <w:color w:val="000000" w:themeColor="text1"/>
        </w:rPr>
        <w:t>het</w:t>
      </w:r>
      <w:r w:rsidRPr="00FE707E" w:rsidR="00C27623">
        <w:rPr>
          <w:color w:val="000000" w:themeColor="text1"/>
        </w:rPr>
        <w:t xml:space="preserve"> percentage leerlingen dat </w:t>
      </w:r>
      <w:r w:rsidR="00D411C4">
        <w:rPr>
          <w:color w:val="000000" w:themeColor="text1"/>
        </w:rPr>
        <w:t xml:space="preserve">voor rekenen </w:t>
      </w:r>
      <w:r w:rsidRPr="00FE707E" w:rsidR="00C27623">
        <w:rPr>
          <w:color w:val="000000" w:themeColor="text1"/>
        </w:rPr>
        <w:t>streefniveau 1S beheerst</w:t>
      </w:r>
      <w:r>
        <w:rPr>
          <w:color w:val="000000" w:themeColor="text1"/>
        </w:rPr>
        <w:t xml:space="preserve"> licht stijgt</w:t>
      </w:r>
      <w:r w:rsidRPr="00FE707E" w:rsidR="00C27623">
        <w:rPr>
          <w:color w:val="000000" w:themeColor="text1"/>
        </w:rPr>
        <w:t xml:space="preserve">. </w:t>
      </w:r>
      <w:r w:rsidR="000451BC">
        <w:rPr>
          <w:color w:val="000000" w:themeColor="text1"/>
        </w:rPr>
        <w:t xml:space="preserve">Dat is goed om te zien, omdat we weten – en de </w:t>
      </w:r>
      <w:r w:rsidR="00465A7B">
        <w:rPr>
          <w:color w:val="000000" w:themeColor="text1"/>
        </w:rPr>
        <w:t>I</w:t>
      </w:r>
      <w:r w:rsidR="000451BC">
        <w:rPr>
          <w:color w:val="000000" w:themeColor="text1"/>
        </w:rPr>
        <w:t xml:space="preserve">nspectie heeft daar ook al vaker op gewezen – dat met name het </w:t>
      </w:r>
      <w:r>
        <w:rPr>
          <w:color w:val="000000" w:themeColor="text1"/>
        </w:rPr>
        <w:t xml:space="preserve">percentage leerlingen dat bij het verlaten van de basisschool </w:t>
      </w:r>
      <w:r w:rsidR="000451BC">
        <w:rPr>
          <w:color w:val="000000" w:themeColor="text1"/>
        </w:rPr>
        <w:t xml:space="preserve">het meer geavanceerde rekenniveau </w:t>
      </w:r>
      <w:r>
        <w:rPr>
          <w:color w:val="000000" w:themeColor="text1"/>
        </w:rPr>
        <w:t xml:space="preserve">1S beheerst al jaren </w:t>
      </w:r>
      <w:r w:rsidR="000451BC">
        <w:rPr>
          <w:color w:val="000000" w:themeColor="text1"/>
        </w:rPr>
        <w:t xml:space="preserve">te laag </w:t>
      </w:r>
      <w:r w:rsidR="00465A7B">
        <w:rPr>
          <w:color w:val="000000" w:themeColor="text1"/>
        </w:rPr>
        <w:t>is</w:t>
      </w:r>
      <w:r w:rsidR="000451BC">
        <w:rPr>
          <w:color w:val="000000" w:themeColor="text1"/>
        </w:rPr>
        <w:t xml:space="preserve">. </w:t>
      </w:r>
      <w:r>
        <w:rPr>
          <w:color w:val="000000" w:themeColor="text1"/>
        </w:rPr>
        <w:t xml:space="preserve">Het beeld is niet alleen maar positief. </w:t>
      </w:r>
      <w:r w:rsidRPr="00FE707E" w:rsidR="001502E6">
        <w:rPr>
          <w:color w:val="000000" w:themeColor="text1"/>
        </w:rPr>
        <w:t xml:space="preserve">In groep 5 blijven de leerprestaties </w:t>
      </w:r>
      <w:r w:rsidR="00D44341">
        <w:rPr>
          <w:color w:val="000000" w:themeColor="text1"/>
        </w:rPr>
        <w:t xml:space="preserve">voor spelling en rekenen </w:t>
      </w:r>
      <w:r w:rsidRPr="00FE707E" w:rsidR="001502E6">
        <w:rPr>
          <w:color w:val="000000" w:themeColor="text1"/>
        </w:rPr>
        <w:t xml:space="preserve">juist </w:t>
      </w:r>
      <w:r w:rsidR="00D44341">
        <w:rPr>
          <w:color w:val="000000" w:themeColor="text1"/>
        </w:rPr>
        <w:t xml:space="preserve">nog </w:t>
      </w:r>
      <w:r w:rsidRPr="00FE707E" w:rsidR="001502E6">
        <w:rPr>
          <w:color w:val="000000" w:themeColor="text1"/>
        </w:rPr>
        <w:t>wat achter</w:t>
      </w:r>
      <w:r w:rsidR="00D44341">
        <w:rPr>
          <w:color w:val="000000" w:themeColor="text1"/>
        </w:rPr>
        <w:t xml:space="preserve"> ten opzichte van pre-corona. Toch hebben de vaardigheidsniveaus in het po zich, na de coronapandemie, over het algemeen</w:t>
      </w:r>
      <w:r w:rsidR="00D82284">
        <w:rPr>
          <w:color w:val="000000" w:themeColor="text1"/>
        </w:rPr>
        <w:t xml:space="preserve"> goed hersteld. </w:t>
      </w:r>
    </w:p>
    <w:p w:rsidRPr="00FE707E" w:rsidR="00092B2C" w:rsidP="00C1731C" w:rsidRDefault="00092B2C" w14:paraId="20FED172" w14:textId="77777777">
      <w:pPr>
        <w:rPr>
          <w:color w:val="000000" w:themeColor="text1"/>
        </w:rPr>
      </w:pPr>
    </w:p>
    <w:p w:rsidRPr="00FE707E" w:rsidR="00C217A4" w:rsidP="00C1731C" w:rsidRDefault="000451BC" w14:paraId="64F4BF42" w14:textId="42A0ABFF">
      <w:pPr>
        <w:rPr>
          <w:i/>
          <w:iCs/>
          <w:color w:val="000000" w:themeColor="text1"/>
        </w:rPr>
      </w:pPr>
      <w:bookmarkStart w:name="_Hlk213315396" w:id="8"/>
      <w:r>
        <w:rPr>
          <w:i/>
          <w:iCs/>
          <w:color w:val="000000" w:themeColor="text1"/>
        </w:rPr>
        <w:t>Onderbouw v</w:t>
      </w:r>
      <w:r w:rsidRPr="00FE707E" w:rsidR="00C217A4">
        <w:rPr>
          <w:i/>
          <w:iCs/>
          <w:color w:val="000000" w:themeColor="text1"/>
        </w:rPr>
        <w:t>oortgezet onderwijs: dalende prestaties, maar ook enkele lichtpuntjes</w:t>
      </w:r>
      <w:r w:rsidR="00267CEE">
        <w:rPr>
          <w:i/>
          <w:iCs/>
          <w:color w:val="000000" w:themeColor="text1"/>
        </w:rPr>
        <w:t xml:space="preserve"> </w:t>
      </w:r>
    </w:p>
    <w:p w:rsidRPr="006E47BB" w:rsidR="00C217A4" w:rsidP="00C1731C" w:rsidRDefault="00C217A4" w14:paraId="1C5A3B0B" w14:textId="2D01C142">
      <w:pPr>
        <w:rPr>
          <w:color w:val="000000" w:themeColor="text1"/>
          <w:szCs w:val="18"/>
        </w:rPr>
      </w:pPr>
      <w:r w:rsidRPr="006E47BB">
        <w:rPr>
          <w:color w:val="000000" w:themeColor="text1"/>
          <w:szCs w:val="18"/>
        </w:rPr>
        <w:t xml:space="preserve">Waar de ontwikkelingen in het po positief stemmen, is het beeld vanuit het vo anders. In de onderbouw zet de daling van de leerprestaties voor Nederlands leesvaardigheid en woordenschat ook dit jaar door. </w:t>
      </w:r>
      <w:r w:rsidR="00D44341">
        <w:rPr>
          <w:color w:val="000000" w:themeColor="text1"/>
          <w:szCs w:val="18"/>
        </w:rPr>
        <w:t xml:space="preserve">De vaardigheidsniveaus liggen fors lager dan </w:t>
      </w:r>
      <w:r w:rsidR="00465A7B">
        <w:rPr>
          <w:color w:val="000000" w:themeColor="text1"/>
          <w:szCs w:val="18"/>
        </w:rPr>
        <w:t xml:space="preserve">voor </w:t>
      </w:r>
      <w:r w:rsidR="00D44341">
        <w:rPr>
          <w:color w:val="000000" w:themeColor="text1"/>
          <w:szCs w:val="18"/>
        </w:rPr>
        <w:t xml:space="preserve">corona. </w:t>
      </w:r>
      <w:r w:rsidRPr="006E47BB">
        <w:rPr>
          <w:color w:val="000000" w:themeColor="text1"/>
          <w:szCs w:val="18"/>
        </w:rPr>
        <w:t xml:space="preserve">Ook voor </w:t>
      </w:r>
      <w:r w:rsidR="000451BC">
        <w:rPr>
          <w:color w:val="000000" w:themeColor="text1"/>
          <w:szCs w:val="18"/>
        </w:rPr>
        <w:t>rekenen-</w:t>
      </w:r>
      <w:r w:rsidRPr="006E47BB">
        <w:rPr>
          <w:color w:val="000000" w:themeColor="text1"/>
          <w:szCs w:val="18"/>
        </w:rPr>
        <w:t xml:space="preserve">wiskunde zijn de leerprestaties van onderbouwleerlingen sinds de coronapandemie </w:t>
      </w:r>
      <w:r w:rsidR="00914796">
        <w:rPr>
          <w:color w:val="000000" w:themeColor="text1"/>
          <w:szCs w:val="18"/>
        </w:rPr>
        <w:t xml:space="preserve">fors </w:t>
      </w:r>
      <w:r w:rsidRPr="006E47BB">
        <w:rPr>
          <w:color w:val="000000" w:themeColor="text1"/>
          <w:szCs w:val="18"/>
        </w:rPr>
        <w:t>gedaald</w:t>
      </w:r>
      <w:r w:rsidR="00D44341">
        <w:rPr>
          <w:color w:val="000000" w:themeColor="text1"/>
          <w:szCs w:val="18"/>
        </w:rPr>
        <w:t>, maar deze daling is minder uniform en over het algemeen minder sterk dan bij Nederlands</w:t>
      </w:r>
      <w:r w:rsidRPr="006E47BB">
        <w:rPr>
          <w:color w:val="000000" w:themeColor="text1"/>
          <w:szCs w:val="18"/>
        </w:rPr>
        <w:t xml:space="preserve">. Dit blijkt uit onderzoek van </w:t>
      </w:r>
      <w:r>
        <w:rPr>
          <w:color w:val="000000" w:themeColor="text1"/>
          <w:szCs w:val="18"/>
        </w:rPr>
        <w:t>S</w:t>
      </w:r>
      <w:r w:rsidRPr="006E47BB">
        <w:rPr>
          <w:color w:val="000000" w:themeColor="text1"/>
          <w:szCs w:val="18"/>
        </w:rPr>
        <w:t>tichting Cito, op basis van leerlingvolgsysteemdata.</w:t>
      </w:r>
    </w:p>
    <w:p w:rsidRPr="006E47BB" w:rsidR="00C217A4" w:rsidP="00C1731C" w:rsidRDefault="00C217A4" w14:paraId="4C97D655" w14:textId="77777777">
      <w:pPr>
        <w:rPr>
          <w:color w:val="000000" w:themeColor="text1"/>
          <w:szCs w:val="18"/>
        </w:rPr>
      </w:pPr>
    </w:p>
    <w:p w:rsidRPr="006E47BB" w:rsidR="00C217A4" w:rsidP="00C1731C" w:rsidRDefault="00C217A4" w14:paraId="780663B3" w14:textId="2CAC5A78">
      <w:pPr>
        <w:rPr>
          <w:color w:val="000000" w:themeColor="text1"/>
          <w:szCs w:val="18"/>
        </w:rPr>
      </w:pPr>
      <w:r w:rsidRPr="006E47BB">
        <w:rPr>
          <w:color w:val="000000" w:themeColor="text1"/>
          <w:szCs w:val="18"/>
        </w:rPr>
        <w:t xml:space="preserve">Als we de leerprestaties van dit jaar vergelijken met die van vorig jaar, zien we voor leerjaar 2 en 3 op sommige schoolsoorten </w:t>
      </w:r>
      <w:r w:rsidR="000451BC">
        <w:rPr>
          <w:color w:val="000000" w:themeColor="text1"/>
          <w:szCs w:val="18"/>
        </w:rPr>
        <w:t xml:space="preserve">wel </w:t>
      </w:r>
      <w:r w:rsidRPr="006E47BB">
        <w:rPr>
          <w:color w:val="000000" w:themeColor="text1"/>
          <w:szCs w:val="18"/>
        </w:rPr>
        <w:t xml:space="preserve">de eerste tekenen van stabilisatie of </w:t>
      </w:r>
      <w:r w:rsidR="00145328">
        <w:rPr>
          <w:color w:val="000000" w:themeColor="text1"/>
          <w:szCs w:val="18"/>
        </w:rPr>
        <w:t xml:space="preserve">lichte afname van de daling </w:t>
      </w:r>
      <w:r>
        <w:rPr>
          <w:color w:val="000000" w:themeColor="text1"/>
          <w:szCs w:val="18"/>
        </w:rPr>
        <w:t>ten opzichte van vorig schooljaar</w:t>
      </w:r>
      <w:r w:rsidRPr="006E47BB">
        <w:rPr>
          <w:color w:val="000000" w:themeColor="text1"/>
          <w:szCs w:val="18"/>
        </w:rPr>
        <w:t>. Zo behaalden havo- en vwo-leerlingen in schooljaar 2024-2025</w:t>
      </w:r>
      <w:r w:rsidR="00145328">
        <w:rPr>
          <w:color w:val="000000" w:themeColor="text1"/>
          <w:szCs w:val="18"/>
        </w:rPr>
        <w:t xml:space="preserve"> </w:t>
      </w:r>
      <w:r w:rsidR="000451BC">
        <w:rPr>
          <w:color w:val="000000" w:themeColor="text1"/>
          <w:szCs w:val="18"/>
        </w:rPr>
        <w:t xml:space="preserve">aan het </w:t>
      </w:r>
      <w:r w:rsidR="00145328">
        <w:rPr>
          <w:color w:val="000000" w:themeColor="text1"/>
          <w:szCs w:val="18"/>
        </w:rPr>
        <w:t>eind</w:t>
      </w:r>
      <w:r w:rsidR="000451BC">
        <w:rPr>
          <w:color w:val="000000" w:themeColor="text1"/>
          <w:szCs w:val="18"/>
        </w:rPr>
        <w:t xml:space="preserve"> van de tweede en derde </w:t>
      </w:r>
      <w:r w:rsidR="00465A7B">
        <w:rPr>
          <w:color w:val="000000" w:themeColor="text1"/>
          <w:szCs w:val="18"/>
        </w:rPr>
        <w:t xml:space="preserve">klas </w:t>
      </w:r>
      <w:r w:rsidR="000451BC">
        <w:rPr>
          <w:color w:val="000000" w:themeColor="text1"/>
          <w:szCs w:val="18"/>
        </w:rPr>
        <w:t xml:space="preserve">vrijwel dezelfde </w:t>
      </w:r>
      <w:r w:rsidRPr="006E47BB">
        <w:rPr>
          <w:color w:val="000000" w:themeColor="text1"/>
          <w:szCs w:val="18"/>
        </w:rPr>
        <w:t xml:space="preserve">vaardigheidsscore voor </w:t>
      </w:r>
      <w:r w:rsidR="000451BC">
        <w:rPr>
          <w:color w:val="000000" w:themeColor="text1"/>
          <w:szCs w:val="18"/>
        </w:rPr>
        <w:t xml:space="preserve">Nederlands </w:t>
      </w:r>
      <w:r w:rsidRPr="006E47BB">
        <w:rPr>
          <w:color w:val="000000" w:themeColor="text1"/>
          <w:szCs w:val="18"/>
        </w:rPr>
        <w:t xml:space="preserve">woordenschat als vorig jaar. Dit is een positief signaal: in schooljaar 2023-2024 was nog een consistente daling te zien ten opzichte van het schooljaar daarvoor. Ook voor </w:t>
      </w:r>
      <w:r w:rsidR="000451BC">
        <w:rPr>
          <w:color w:val="000000" w:themeColor="text1"/>
          <w:szCs w:val="18"/>
        </w:rPr>
        <w:t>rekenen-</w:t>
      </w:r>
      <w:r w:rsidRPr="006E47BB">
        <w:rPr>
          <w:color w:val="000000" w:themeColor="text1"/>
          <w:szCs w:val="18"/>
        </w:rPr>
        <w:t xml:space="preserve">wiskunde zien we, ten opzichte van vorig schooljaar, voor </w:t>
      </w:r>
      <w:r w:rsidR="000451BC">
        <w:rPr>
          <w:color w:val="000000" w:themeColor="text1"/>
          <w:szCs w:val="18"/>
        </w:rPr>
        <w:t xml:space="preserve">de </w:t>
      </w:r>
      <w:r w:rsidR="00D44341">
        <w:rPr>
          <w:color w:val="000000" w:themeColor="text1"/>
          <w:szCs w:val="18"/>
        </w:rPr>
        <w:t>onderbouw van</w:t>
      </w:r>
      <w:r w:rsidR="000451BC">
        <w:rPr>
          <w:color w:val="000000" w:themeColor="text1"/>
          <w:szCs w:val="18"/>
        </w:rPr>
        <w:t xml:space="preserve"> het </w:t>
      </w:r>
      <w:r w:rsidRPr="006E47BB">
        <w:rPr>
          <w:color w:val="000000" w:themeColor="text1"/>
          <w:szCs w:val="18"/>
        </w:rPr>
        <w:t>vwo</w:t>
      </w:r>
      <w:r w:rsidR="000451BC">
        <w:rPr>
          <w:color w:val="000000" w:themeColor="text1"/>
          <w:szCs w:val="18"/>
        </w:rPr>
        <w:t xml:space="preserve"> en de tweede en derde klas van de </w:t>
      </w:r>
      <w:r w:rsidRPr="006E47BB">
        <w:rPr>
          <w:color w:val="000000" w:themeColor="text1"/>
          <w:szCs w:val="18"/>
        </w:rPr>
        <w:t>havo</w:t>
      </w:r>
      <w:r w:rsidR="000451BC">
        <w:rPr>
          <w:color w:val="000000" w:themeColor="text1"/>
          <w:szCs w:val="18"/>
        </w:rPr>
        <w:t xml:space="preserve"> </w:t>
      </w:r>
      <w:r w:rsidRPr="006E47BB">
        <w:rPr>
          <w:color w:val="000000" w:themeColor="text1"/>
          <w:szCs w:val="18"/>
        </w:rPr>
        <w:t>voorzichtige tekenen van vooruitgang.</w:t>
      </w:r>
      <w:r w:rsidR="00B215A7">
        <w:rPr>
          <w:color w:val="000000" w:themeColor="text1"/>
          <w:szCs w:val="18"/>
        </w:rPr>
        <w:t xml:space="preserve"> </w:t>
      </w:r>
    </w:p>
    <w:p w:rsidRPr="006E47BB" w:rsidR="00B215A7" w:rsidP="00C1731C" w:rsidRDefault="00B215A7" w14:paraId="0ADB5FB5" w14:textId="77777777">
      <w:pPr>
        <w:rPr>
          <w:color w:val="000000" w:themeColor="text1"/>
          <w:szCs w:val="18"/>
        </w:rPr>
      </w:pPr>
    </w:p>
    <w:p w:rsidRPr="00013AC9" w:rsidR="00C217A4" w:rsidP="00BC5180" w:rsidRDefault="00C217A4" w14:paraId="62569BD8" w14:textId="528963CE">
      <w:r>
        <w:rPr>
          <w:color w:val="000000" w:themeColor="text1"/>
          <w:szCs w:val="18"/>
        </w:rPr>
        <w:t xml:space="preserve">Voor zowel leesvaardigheid als </w:t>
      </w:r>
      <w:r w:rsidR="005F1E1D">
        <w:rPr>
          <w:color w:val="000000" w:themeColor="text1"/>
          <w:szCs w:val="18"/>
        </w:rPr>
        <w:t>rekenen-</w:t>
      </w:r>
      <w:r>
        <w:rPr>
          <w:color w:val="000000" w:themeColor="text1"/>
          <w:szCs w:val="18"/>
        </w:rPr>
        <w:t>wiskunde zijn de uitdagingen</w:t>
      </w:r>
      <w:r w:rsidR="00D44341">
        <w:rPr>
          <w:color w:val="000000" w:themeColor="text1"/>
          <w:szCs w:val="18"/>
        </w:rPr>
        <w:t xml:space="preserve"> – voor wat betreft het behalen van referentieniveau 2F –</w:t>
      </w:r>
      <w:r>
        <w:rPr>
          <w:color w:val="000000" w:themeColor="text1"/>
          <w:szCs w:val="18"/>
        </w:rPr>
        <w:t xml:space="preserve"> het grootst op het vmbo. Daarom is er vanuit het Masterplan</w:t>
      </w:r>
      <w:r w:rsidRPr="006E47BB">
        <w:rPr>
          <w:color w:val="000000" w:themeColor="text1"/>
          <w:szCs w:val="18"/>
        </w:rPr>
        <w:t xml:space="preserve"> </w:t>
      </w:r>
      <w:r>
        <w:rPr>
          <w:color w:val="000000" w:themeColor="text1"/>
          <w:szCs w:val="18"/>
        </w:rPr>
        <w:t>extra aandacht voor deze doelgroep en zal bekeken</w:t>
      </w:r>
      <w:r w:rsidR="000451BC">
        <w:rPr>
          <w:color w:val="000000" w:themeColor="text1"/>
          <w:szCs w:val="18"/>
        </w:rPr>
        <w:t xml:space="preserve"> worden</w:t>
      </w:r>
      <w:r>
        <w:rPr>
          <w:color w:val="000000" w:themeColor="text1"/>
          <w:szCs w:val="18"/>
        </w:rPr>
        <w:t xml:space="preserve"> of de ondersteuning die het programma aan scholen biedt specifiek voor het vmbo moet worden opgeschaald.</w:t>
      </w:r>
      <w:r w:rsidR="000451BC">
        <w:rPr>
          <w:color w:val="000000" w:themeColor="text1"/>
          <w:szCs w:val="18"/>
        </w:rPr>
        <w:t xml:space="preserve"> </w:t>
      </w:r>
      <w:bookmarkEnd w:id="7"/>
    </w:p>
    <w:p w:rsidR="00C217A4" w:rsidP="00C1731C" w:rsidRDefault="00C217A4" w14:paraId="2FA586EF" w14:textId="77777777">
      <w:pPr>
        <w:rPr>
          <w:szCs w:val="18"/>
        </w:rPr>
      </w:pPr>
    </w:p>
    <w:p w:rsidRPr="000451BC" w:rsidR="00C217A4" w:rsidP="00C1731C" w:rsidRDefault="00C217A4" w14:paraId="64913EC5" w14:textId="0468BD64">
      <w:pPr>
        <w:rPr>
          <w:i/>
          <w:iCs/>
          <w:color w:val="000000" w:themeColor="text1"/>
          <w:szCs w:val="18"/>
        </w:rPr>
      </w:pPr>
      <w:r w:rsidRPr="00BC5180">
        <w:rPr>
          <w:i/>
          <w:iCs/>
        </w:rPr>
        <w:t>Reflectie op de eindexamencijfers</w:t>
      </w:r>
      <w:r w:rsidR="00755810">
        <w:rPr>
          <w:i/>
          <w:iCs/>
        </w:rPr>
        <w:t xml:space="preserve"> 2025</w:t>
      </w:r>
      <w:r w:rsidRPr="00BC5180">
        <w:rPr>
          <w:i/>
          <w:iCs/>
        </w:rPr>
        <w:t xml:space="preserve"> </w:t>
      </w:r>
    </w:p>
    <w:p w:rsidR="00200ACA" w:rsidP="00C1731C" w:rsidRDefault="00684F74" w14:paraId="2FBBCE84" w14:textId="44638338">
      <w:pPr>
        <w:rPr>
          <w:szCs w:val="18"/>
        </w:rPr>
      </w:pPr>
      <w:r>
        <w:rPr>
          <w:color w:val="000000" w:themeColor="text1"/>
          <w:szCs w:val="18"/>
        </w:rPr>
        <w:t xml:space="preserve">Gedurende </w:t>
      </w:r>
      <w:r w:rsidRPr="0080273B">
        <w:rPr>
          <w:color w:val="000000" w:themeColor="text1"/>
          <w:szCs w:val="18"/>
        </w:rPr>
        <w:t>de coronapandemie (2020, 2021 en 2022) lagen de slagingspercentages vanwege de extra examenmaatregelen</w:t>
      </w:r>
      <w:r>
        <w:rPr>
          <w:color w:val="000000" w:themeColor="text1"/>
          <w:szCs w:val="18"/>
        </w:rPr>
        <w:t xml:space="preserve"> </w:t>
      </w:r>
      <w:r w:rsidRPr="0080273B">
        <w:rPr>
          <w:color w:val="000000" w:themeColor="text1"/>
          <w:szCs w:val="18"/>
        </w:rPr>
        <w:t>veel hoger dan normaal</w:t>
      </w:r>
      <w:r w:rsidR="00881AFF">
        <w:rPr>
          <w:color w:val="000000" w:themeColor="text1"/>
          <w:szCs w:val="18"/>
        </w:rPr>
        <w:t xml:space="preserve">, </w:t>
      </w:r>
      <w:r w:rsidR="003A1F93">
        <w:rPr>
          <w:color w:val="000000" w:themeColor="text1"/>
          <w:szCs w:val="18"/>
        </w:rPr>
        <w:t xml:space="preserve">er </w:t>
      </w:r>
      <w:r w:rsidR="00881AFF">
        <w:rPr>
          <w:color w:val="000000" w:themeColor="text1"/>
          <w:szCs w:val="18"/>
        </w:rPr>
        <w:t>golden aangepaste exameneisen</w:t>
      </w:r>
      <w:r w:rsidR="00914796">
        <w:rPr>
          <w:color w:val="000000" w:themeColor="text1"/>
          <w:szCs w:val="18"/>
        </w:rPr>
        <w:t xml:space="preserve"> en een aangepaste normering</w:t>
      </w:r>
      <w:r w:rsidRPr="0080273B">
        <w:rPr>
          <w:color w:val="000000" w:themeColor="text1"/>
          <w:szCs w:val="18"/>
        </w:rPr>
        <w:t>.</w:t>
      </w:r>
      <w:r>
        <w:rPr>
          <w:color w:val="000000" w:themeColor="text1"/>
          <w:szCs w:val="18"/>
        </w:rPr>
        <w:t xml:space="preserve"> </w:t>
      </w:r>
      <w:r w:rsidR="003A1F93">
        <w:rPr>
          <w:color w:val="000000" w:themeColor="text1"/>
          <w:szCs w:val="18"/>
        </w:rPr>
        <w:t>Om de ontwikkeling van de prestaties van leerlingen aan het eind van het vo toch goed te kunnen beoordelen</w:t>
      </w:r>
      <w:r w:rsidR="00914796">
        <w:rPr>
          <w:color w:val="000000" w:themeColor="text1"/>
          <w:szCs w:val="18"/>
        </w:rPr>
        <w:t xml:space="preserve"> voert het </w:t>
      </w:r>
      <w:r w:rsidR="00FE5FC9">
        <w:rPr>
          <w:color w:val="000000" w:themeColor="text1"/>
          <w:szCs w:val="18"/>
        </w:rPr>
        <w:t>College voor Toetsen en Examens (</w:t>
      </w:r>
      <w:proofErr w:type="spellStart"/>
      <w:r w:rsidRPr="00D82284" w:rsidR="00C217A4">
        <w:rPr>
          <w:color w:val="000000" w:themeColor="text1"/>
          <w:szCs w:val="18"/>
        </w:rPr>
        <w:t>CvTE</w:t>
      </w:r>
      <w:proofErr w:type="spellEnd"/>
      <w:r w:rsidR="00FE5FC9">
        <w:rPr>
          <w:color w:val="000000" w:themeColor="text1"/>
          <w:szCs w:val="18"/>
        </w:rPr>
        <w:t>)</w:t>
      </w:r>
      <w:r w:rsidR="00C217A4">
        <w:rPr>
          <w:color w:val="000000" w:themeColor="text1"/>
          <w:szCs w:val="18"/>
        </w:rPr>
        <w:t xml:space="preserve"> verschillende </w:t>
      </w:r>
      <w:r w:rsidR="00914796">
        <w:rPr>
          <w:color w:val="000000" w:themeColor="text1"/>
          <w:szCs w:val="18"/>
        </w:rPr>
        <w:t xml:space="preserve">analyses </w:t>
      </w:r>
      <w:r w:rsidR="00C217A4">
        <w:rPr>
          <w:color w:val="000000" w:themeColor="text1"/>
          <w:szCs w:val="18"/>
        </w:rPr>
        <w:t>uit die de examenresultaten van de nodige context voorzien.</w:t>
      </w:r>
      <w:r w:rsidR="00422BBF">
        <w:rPr>
          <w:color w:val="000000" w:themeColor="text1"/>
          <w:szCs w:val="18"/>
        </w:rPr>
        <w:t xml:space="preserve"> </w:t>
      </w:r>
    </w:p>
    <w:p w:rsidR="00200ACA" w:rsidP="00C1731C" w:rsidRDefault="00200ACA" w14:paraId="7B7C773F" w14:textId="77777777">
      <w:pPr>
        <w:rPr>
          <w:szCs w:val="18"/>
        </w:rPr>
      </w:pPr>
    </w:p>
    <w:p w:rsidR="00C217A4" w:rsidP="00C1731C" w:rsidRDefault="003A1F93" w14:paraId="1D89A030" w14:textId="4AF164AA">
      <w:pPr>
        <w:rPr>
          <w:szCs w:val="18"/>
        </w:rPr>
      </w:pPr>
      <w:r>
        <w:rPr>
          <w:color w:val="000000" w:themeColor="text1"/>
          <w:szCs w:val="18"/>
        </w:rPr>
        <w:lastRenderedPageBreak/>
        <w:t>Zo lijken d</w:t>
      </w:r>
      <w:r w:rsidRPr="00521BA4">
        <w:rPr>
          <w:szCs w:val="18"/>
        </w:rPr>
        <w:t>e prestaties op de centrale eindexamens</w:t>
      </w:r>
      <w:r>
        <w:rPr>
          <w:szCs w:val="18"/>
        </w:rPr>
        <w:t xml:space="preserve"> (CE)</w:t>
      </w:r>
      <w:r w:rsidRPr="00521BA4">
        <w:rPr>
          <w:szCs w:val="18"/>
        </w:rPr>
        <w:t xml:space="preserve"> </w:t>
      </w:r>
      <w:r>
        <w:rPr>
          <w:szCs w:val="18"/>
        </w:rPr>
        <w:t xml:space="preserve">van 2025 op het eerste oog </w:t>
      </w:r>
      <w:r w:rsidRPr="00521BA4">
        <w:rPr>
          <w:szCs w:val="18"/>
        </w:rPr>
        <w:t xml:space="preserve">voor Nederlands en wiskunde achteruit te zijn </w:t>
      </w:r>
      <w:r>
        <w:rPr>
          <w:szCs w:val="18"/>
        </w:rPr>
        <w:t>ge</w:t>
      </w:r>
      <w:r w:rsidRPr="00521BA4">
        <w:rPr>
          <w:szCs w:val="18"/>
        </w:rPr>
        <w:t xml:space="preserve">gaan </w:t>
      </w:r>
      <w:r>
        <w:rPr>
          <w:szCs w:val="18"/>
        </w:rPr>
        <w:t>ten opzichte van</w:t>
      </w:r>
      <w:r w:rsidRPr="00521BA4">
        <w:rPr>
          <w:szCs w:val="18"/>
        </w:rPr>
        <w:t xml:space="preserve"> vorig jaar. </w:t>
      </w:r>
      <w:r>
        <w:rPr>
          <w:szCs w:val="18"/>
        </w:rPr>
        <w:t xml:space="preserve">Bij sommige examens is er daadwerkelijk slechter gepresteerd dan in 2024. Maar niet voor alle examens geldt dat een gemiddeld lager CE-cijfer in 2025 een lagere vaardigheid betekent dan in 2024. Het </w:t>
      </w:r>
      <w:proofErr w:type="spellStart"/>
      <w:r>
        <w:rPr>
          <w:szCs w:val="18"/>
        </w:rPr>
        <w:t>CvTE</w:t>
      </w:r>
      <w:proofErr w:type="spellEnd"/>
      <w:r>
        <w:rPr>
          <w:szCs w:val="18"/>
        </w:rPr>
        <w:t xml:space="preserve"> heeft namelijk de prestatie-eis voor sommige examens aangescherpt in 2025. </w:t>
      </w:r>
      <w:r w:rsidR="00E42EEB">
        <w:rPr>
          <w:szCs w:val="18"/>
        </w:rPr>
        <w:t xml:space="preserve">In onderstaand kader wordt </w:t>
      </w:r>
      <w:r w:rsidR="00881AFF">
        <w:rPr>
          <w:szCs w:val="18"/>
        </w:rPr>
        <w:t>een en ander uitgebreid toegelicht als</w:t>
      </w:r>
      <w:r w:rsidR="00FA2FFC">
        <w:rPr>
          <w:szCs w:val="18"/>
        </w:rPr>
        <w:t>ook</w:t>
      </w:r>
      <w:r w:rsidR="00881AFF">
        <w:rPr>
          <w:szCs w:val="18"/>
        </w:rPr>
        <w:t xml:space="preserve"> bij de motie </w:t>
      </w:r>
      <w:proofErr w:type="spellStart"/>
      <w:r w:rsidR="00881AFF">
        <w:rPr>
          <w:szCs w:val="18"/>
        </w:rPr>
        <w:t>Kisteman</w:t>
      </w:r>
      <w:proofErr w:type="spellEnd"/>
      <w:r w:rsidR="00881AFF">
        <w:rPr>
          <w:szCs w:val="18"/>
        </w:rPr>
        <w:t xml:space="preserve"> waarop ik hieronder inga.</w:t>
      </w:r>
      <w:r w:rsidRPr="00881AFF" w:rsidR="00881AFF">
        <w:rPr>
          <w:szCs w:val="18"/>
        </w:rPr>
        <w:t xml:space="preserve"> </w:t>
      </w:r>
      <w:r w:rsidRPr="00BC5180" w:rsidR="00881AFF">
        <w:rPr>
          <w:color w:val="000000" w:themeColor="text1"/>
        </w:rPr>
        <w:t xml:space="preserve">Het </w:t>
      </w:r>
      <w:proofErr w:type="spellStart"/>
      <w:r w:rsidRPr="00AF6078" w:rsidR="00C217A4">
        <w:rPr>
          <w:szCs w:val="18"/>
        </w:rPr>
        <w:t>CvTE</w:t>
      </w:r>
      <w:proofErr w:type="spellEnd"/>
      <w:r w:rsidRPr="00AF6078" w:rsidR="00C217A4">
        <w:rPr>
          <w:szCs w:val="18"/>
        </w:rPr>
        <w:t xml:space="preserve"> </w:t>
      </w:r>
      <w:r w:rsidR="00881AFF">
        <w:rPr>
          <w:szCs w:val="18"/>
        </w:rPr>
        <w:t xml:space="preserve">onderzoekt </w:t>
      </w:r>
      <w:r w:rsidR="00C217A4">
        <w:rPr>
          <w:szCs w:val="18"/>
        </w:rPr>
        <w:t>jaarlijks</w:t>
      </w:r>
      <w:r w:rsidRPr="00AF6078" w:rsidR="00C217A4">
        <w:rPr>
          <w:szCs w:val="18"/>
        </w:rPr>
        <w:t xml:space="preserve"> hoe het vaardigheidsniveau van eindexamen</w:t>
      </w:r>
      <w:r w:rsidR="00C217A4">
        <w:rPr>
          <w:szCs w:val="18"/>
        </w:rPr>
        <w:t>kandidaten</w:t>
      </w:r>
      <w:r w:rsidRPr="00AF6078" w:rsidR="00C217A4">
        <w:rPr>
          <w:szCs w:val="18"/>
        </w:rPr>
        <w:t xml:space="preserve"> zich </w:t>
      </w:r>
      <w:r w:rsidR="00C217A4">
        <w:rPr>
          <w:szCs w:val="18"/>
        </w:rPr>
        <w:t>verhoudt tot het niveau van vóór de coronapandemie</w:t>
      </w:r>
      <w:r w:rsidR="00684F74">
        <w:rPr>
          <w:szCs w:val="18"/>
        </w:rPr>
        <w:t xml:space="preserve"> (2019)</w:t>
      </w:r>
      <w:r w:rsidRPr="00AF6078" w:rsidR="00C217A4">
        <w:rPr>
          <w:szCs w:val="18"/>
        </w:rPr>
        <w:t>.</w:t>
      </w:r>
      <w:r w:rsidR="00C217A4">
        <w:rPr>
          <w:rStyle w:val="Voetnootmarkering"/>
          <w:szCs w:val="18"/>
        </w:rPr>
        <w:footnoteReference w:id="8"/>
      </w:r>
      <w:r w:rsidRPr="00AF6078" w:rsidR="00C217A4">
        <w:rPr>
          <w:szCs w:val="18"/>
        </w:rPr>
        <w:t xml:space="preserve"> </w:t>
      </w:r>
      <w:r w:rsidR="00D37C26">
        <w:rPr>
          <w:szCs w:val="18"/>
        </w:rPr>
        <w:t xml:space="preserve">Uit dit onderzoek komt naar voren dat het </w:t>
      </w:r>
      <w:r w:rsidRPr="00AF6078" w:rsidR="00C217A4">
        <w:rPr>
          <w:szCs w:val="18"/>
        </w:rPr>
        <w:t xml:space="preserve">gemiddelde vaardigheidsniveau voor het cluster wiskunde in 2025 lager is dan pre-corona. </w:t>
      </w:r>
      <w:r w:rsidR="00C217A4">
        <w:rPr>
          <w:szCs w:val="18"/>
        </w:rPr>
        <w:t>Voor Nederlands konden de analyses dit jaar om onderzoekstechnische redenen niet plaatsvinden.</w:t>
      </w:r>
    </w:p>
    <w:p w:rsidR="00BC5180" w:rsidP="00C1731C" w:rsidRDefault="00BC5180" w14:paraId="59E00739" w14:textId="77777777">
      <w:pPr>
        <w:rPr>
          <w:szCs w:val="18"/>
        </w:rPr>
      </w:pPr>
    </w:p>
    <w:tbl>
      <w:tblPr>
        <w:tblStyle w:val="Tabelraster"/>
        <w:tblW w:w="0" w:type="auto"/>
        <w:shd w:val="clear" w:color="auto" w:fill="F2F2F2" w:themeFill="background1" w:themeFillShade="F2"/>
        <w:tblLook w:val="04A0" w:firstRow="1" w:lastRow="0" w:firstColumn="1" w:lastColumn="0" w:noHBand="0" w:noVBand="1"/>
      </w:tblPr>
      <w:tblGrid>
        <w:gridCol w:w="7490"/>
      </w:tblGrid>
      <w:tr w:rsidR="009214EF" w:rsidTr="003800D0" w14:paraId="7024F9F3" w14:textId="77777777">
        <w:tc>
          <w:tcPr>
            <w:tcW w:w="7490" w:type="dxa"/>
            <w:shd w:val="clear" w:color="auto" w:fill="F2F2F2" w:themeFill="background1" w:themeFillShade="F2"/>
          </w:tcPr>
          <w:p w:rsidRPr="00BC5180" w:rsidR="009214EF" w:rsidP="009214EF" w:rsidRDefault="00914796" w14:paraId="0B26805E" w14:textId="5455096C">
            <w:pPr>
              <w:rPr>
                <w:i/>
                <w:iCs/>
                <w:color w:val="000000" w:themeColor="text1"/>
                <w:szCs w:val="18"/>
              </w:rPr>
            </w:pPr>
            <w:r>
              <w:rPr>
                <w:i/>
                <w:iCs/>
                <w:color w:val="000000" w:themeColor="text1"/>
                <w:szCs w:val="18"/>
              </w:rPr>
              <w:t>Aangepaste prestatie-eis centrale examens</w:t>
            </w:r>
          </w:p>
          <w:p w:rsidRPr="00521BA4" w:rsidR="009214EF" w:rsidP="009214EF" w:rsidRDefault="009214EF" w14:paraId="5D6F4FC4" w14:textId="3D00F541">
            <w:pPr>
              <w:rPr>
                <w:color w:val="000000" w:themeColor="text1"/>
                <w:szCs w:val="18"/>
              </w:rPr>
            </w:pPr>
            <w:r w:rsidRPr="00521BA4">
              <w:rPr>
                <w:color w:val="000000" w:themeColor="text1"/>
                <w:szCs w:val="18"/>
              </w:rPr>
              <w:t xml:space="preserve">Om de cijfers van leerlingen op hun centrale examens te kunnen vaststellen, wordt er ieder jaar gewerkt met een normering. De normering van de </w:t>
            </w:r>
            <w:proofErr w:type="spellStart"/>
            <w:r w:rsidRPr="00521BA4">
              <w:rPr>
                <w:color w:val="000000" w:themeColor="text1"/>
                <w:szCs w:val="18"/>
              </w:rPr>
              <w:t>CE’s</w:t>
            </w:r>
            <w:proofErr w:type="spellEnd"/>
            <w:r w:rsidRPr="00521BA4">
              <w:rPr>
                <w:color w:val="000000" w:themeColor="text1"/>
                <w:szCs w:val="18"/>
              </w:rPr>
              <w:t xml:space="preserve"> heeft als doel om de prestatie-eis</w:t>
            </w:r>
            <w:r>
              <w:rPr>
                <w:color w:val="000000" w:themeColor="text1"/>
                <w:szCs w:val="18"/>
              </w:rPr>
              <w:t>,</w:t>
            </w:r>
            <w:r w:rsidRPr="00521BA4">
              <w:rPr>
                <w:color w:val="000000" w:themeColor="text1"/>
                <w:szCs w:val="18"/>
              </w:rPr>
              <w:t xml:space="preserve"> waaraan leerlingen minimaal moeten voldoen om een voldoende te halen</w:t>
            </w:r>
            <w:r>
              <w:rPr>
                <w:color w:val="000000" w:themeColor="text1"/>
                <w:szCs w:val="18"/>
              </w:rPr>
              <w:t xml:space="preserve">, </w:t>
            </w:r>
            <w:r w:rsidRPr="00521BA4">
              <w:rPr>
                <w:color w:val="000000" w:themeColor="text1"/>
                <w:szCs w:val="18"/>
              </w:rPr>
              <w:t xml:space="preserve">van jaar op jaar te handhaven. </w:t>
            </w:r>
            <w:r w:rsidR="003A1F93">
              <w:rPr>
                <w:color w:val="000000" w:themeColor="text1"/>
                <w:szCs w:val="18"/>
              </w:rPr>
              <w:t>In september werd uw Kamer geïnformeerd dat</w:t>
            </w:r>
            <w:r w:rsidRPr="00521BA4" w:rsidDel="003A1F93" w:rsidR="003A1F93">
              <w:rPr>
                <w:color w:val="000000" w:themeColor="text1"/>
                <w:szCs w:val="18"/>
              </w:rPr>
              <w:t xml:space="preserve"> </w:t>
            </w:r>
            <w:r w:rsidR="003A1F93">
              <w:rPr>
                <w:color w:val="000000" w:themeColor="text1"/>
                <w:szCs w:val="18"/>
              </w:rPr>
              <w:t xml:space="preserve">het </w:t>
            </w:r>
            <w:proofErr w:type="spellStart"/>
            <w:r w:rsidRPr="00521BA4">
              <w:rPr>
                <w:color w:val="000000" w:themeColor="text1"/>
                <w:szCs w:val="18"/>
              </w:rPr>
              <w:t>CvTE</w:t>
            </w:r>
            <w:proofErr w:type="spellEnd"/>
            <w:r w:rsidRPr="00521BA4">
              <w:rPr>
                <w:color w:val="000000" w:themeColor="text1"/>
                <w:szCs w:val="18"/>
              </w:rPr>
              <w:t xml:space="preserve"> heeft geconstateerd dat door de tijdelijk aangepaste normeringssystematiek in de coronajaren de prestatie-eis</w:t>
            </w:r>
            <w:r w:rsidR="003A1F93">
              <w:rPr>
                <w:color w:val="000000" w:themeColor="text1"/>
                <w:szCs w:val="18"/>
              </w:rPr>
              <w:t xml:space="preserve"> van het centraal examen voor sommige vakken te laag is komen te liggen</w:t>
            </w:r>
            <w:r w:rsidRPr="00521BA4">
              <w:rPr>
                <w:color w:val="000000" w:themeColor="text1"/>
                <w:szCs w:val="18"/>
              </w:rPr>
              <w:t>.</w:t>
            </w:r>
            <w:r w:rsidR="003A1F93">
              <w:rPr>
                <w:rStyle w:val="Voetnootmarkering"/>
                <w:color w:val="000000" w:themeColor="text1"/>
                <w:szCs w:val="18"/>
              </w:rPr>
              <w:footnoteReference w:id="9"/>
            </w:r>
            <w:r w:rsidRPr="00521BA4">
              <w:rPr>
                <w:color w:val="000000" w:themeColor="text1"/>
                <w:szCs w:val="18"/>
              </w:rPr>
              <w:t xml:space="preserve"> In het najaar van 2024 heeft het </w:t>
            </w:r>
            <w:proofErr w:type="spellStart"/>
            <w:r w:rsidRPr="00521BA4">
              <w:rPr>
                <w:color w:val="000000" w:themeColor="text1"/>
                <w:szCs w:val="18"/>
              </w:rPr>
              <w:t>CvTE</w:t>
            </w:r>
            <w:proofErr w:type="spellEnd"/>
            <w:r w:rsidRPr="00521BA4">
              <w:rPr>
                <w:color w:val="000000" w:themeColor="text1"/>
                <w:szCs w:val="18"/>
              </w:rPr>
              <w:t xml:space="preserve"> </w:t>
            </w:r>
            <w:r>
              <w:rPr>
                <w:color w:val="000000" w:themeColor="text1"/>
                <w:szCs w:val="18"/>
              </w:rPr>
              <w:t xml:space="preserve">daarom </w:t>
            </w:r>
            <w:r w:rsidRPr="00521BA4">
              <w:rPr>
                <w:color w:val="000000" w:themeColor="text1"/>
                <w:szCs w:val="18"/>
              </w:rPr>
              <w:t xml:space="preserve">een peiling uitgevoerd onder </w:t>
            </w:r>
            <w:r w:rsidR="00FE5FC9">
              <w:rPr>
                <w:color w:val="000000" w:themeColor="text1"/>
                <w:szCs w:val="18"/>
              </w:rPr>
              <w:t>leraren</w:t>
            </w:r>
            <w:r w:rsidRPr="00521BA4">
              <w:rPr>
                <w:color w:val="000000" w:themeColor="text1"/>
                <w:szCs w:val="18"/>
              </w:rPr>
              <w:t xml:space="preserve">, </w:t>
            </w:r>
            <w:proofErr w:type="spellStart"/>
            <w:r w:rsidRPr="00521BA4">
              <w:rPr>
                <w:color w:val="000000" w:themeColor="text1"/>
                <w:szCs w:val="18"/>
              </w:rPr>
              <w:t>toetsdeskundigen</w:t>
            </w:r>
            <w:proofErr w:type="spellEnd"/>
            <w:r w:rsidRPr="00521BA4">
              <w:rPr>
                <w:color w:val="000000" w:themeColor="text1"/>
                <w:szCs w:val="18"/>
              </w:rPr>
              <w:t xml:space="preserve"> en vaststellingscommissies over de prestatie-eis voor hun examen. Mede op basis van deze informatie werd door het </w:t>
            </w:r>
            <w:proofErr w:type="spellStart"/>
            <w:r w:rsidRPr="00521BA4">
              <w:rPr>
                <w:color w:val="000000" w:themeColor="text1"/>
                <w:szCs w:val="18"/>
              </w:rPr>
              <w:t>CvTE</w:t>
            </w:r>
            <w:proofErr w:type="spellEnd"/>
            <w:r w:rsidRPr="00521BA4">
              <w:rPr>
                <w:color w:val="000000" w:themeColor="text1"/>
                <w:szCs w:val="18"/>
              </w:rPr>
              <w:t xml:space="preserve"> geconcludeerd dat de prestatie-eis voor de meeste </w:t>
            </w:r>
            <w:r>
              <w:rPr>
                <w:color w:val="000000" w:themeColor="text1"/>
                <w:szCs w:val="18"/>
              </w:rPr>
              <w:t>examens</w:t>
            </w:r>
            <w:r w:rsidRPr="00521BA4">
              <w:rPr>
                <w:color w:val="000000" w:themeColor="text1"/>
                <w:szCs w:val="18"/>
              </w:rPr>
              <w:t xml:space="preserve"> op een goed niveau ligt, en vergelijkbaar is met </w:t>
            </w:r>
            <w:r>
              <w:rPr>
                <w:color w:val="000000" w:themeColor="text1"/>
                <w:szCs w:val="18"/>
              </w:rPr>
              <w:t xml:space="preserve">de prestatie-eis die </w:t>
            </w:r>
            <w:r w:rsidRPr="00521BA4">
              <w:rPr>
                <w:color w:val="000000" w:themeColor="text1"/>
                <w:szCs w:val="18"/>
              </w:rPr>
              <w:t>voor corona</w:t>
            </w:r>
            <w:r>
              <w:rPr>
                <w:color w:val="000000" w:themeColor="text1"/>
                <w:szCs w:val="18"/>
              </w:rPr>
              <w:t xml:space="preserve"> gold</w:t>
            </w:r>
            <w:r w:rsidRPr="00521BA4">
              <w:rPr>
                <w:color w:val="000000" w:themeColor="text1"/>
                <w:szCs w:val="18"/>
              </w:rPr>
              <w:t>. Maar er waren ook examen</w:t>
            </w:r>
            <w:r>
              <w:rPr>
                <w:color w:val="000000" w:themeColor="text1"/>
                <w:szCs w:val="18"/>
              </w:rPr>
              <w:t>s</w:t>
            </w:r>
            <w:r w:rsidRPr="00521BA4">
              <w:rPr>
                <w:color w:val="000000" w:themeColor="text1"/>
                <w:szCs w:val="18"/>
              </w:rPr>
              <w:t xml:space="preserve"> waar</w:t>
            </w:r>
            <w:r>
              <w:rPr>
                <w:color w:val="000000" w:themeColor="text1"/>
                <w:szCs w:val="18"/>
              </w:rPr>
              <w:t>voor</w:t>
            </w:r>
            <w:r w:rsidRPr="00521BA4">
              <w:rPr>
                <w:color w:val="000000" w:themeColor="text1"/>
                <w:szCs w:val="18"/>
              </w:rPr>
              <w:t xml:space="preserve"> de prestatie-eis </w:t>
            </w:r>
            <w:r>
              <w:rPr>
                <w:color w:val="000000" w:themeColor="text1"/>
                <w:szCs w:val="18"/>
              </w:rPr>
              <w:t xml:space="preserve">in 2025 moest worden </w:t>
            </w:r>
            <w:r w:rsidR="003A1F93">
              <w:rPr>
                <w:color w:val="000000" w:themeColor="text1"/>
                <w:szCs w:val="18"/>
              </w:rPr>
              <w:t>opgehoogd</w:t>
            </w:r>
            <w:r w:rsidRPr="00521BA4">
              <w:rPr>
                <w:color w:val="000000" w:themeColor="text1"/>
                <w:szCs w:val="18"/>
              </w:rPr>
              <w:t xml:space="preserve">. </w:t>
            </w:r>
            <w:r w:rsidRPr="005934E6">
              <w:rPr>
                <w:color w:val="000000" w:themeColor="text1"/>
                <w:szCs w:val="18"/>
              </w:rPr>
              <w:t xml:space="preserve">Het </w:t>
            </w:r>
            <w:proofErr w:type="spellStart"/>
            <w:r w:rsidRPr="005934E6">
              <w:rPr>
                <w:color w:val="000000" w:themeColor="text1"/>
                <w:szCs w:val="18"/>
              </w:rPr>
              <w:t>CvTE</w:t>
            </w:r>
            <w:proofErr w:type="spellEnd"/>
            <w:r w:rsidRPr="005934E6">
              <w:rPr>
                <w:color w:val="000000" w:themeColor="text1"/>
                <w:szCs w:val="18"/>
              </w:rPr>
              <w:t xml:space="preserve"> licht in een document</w:t>
            </w:r>
            <w:r>
              <w:rPr>
                <w:color w:val="000000" w:themeColor="text1"/>
                <w:szCs w:val="18"/>
              </w:rPr>
              <w:t xml:space="preserve"> op hun website</w:t>
            </w:r>
            <w:r w:rsidRPr="005934E6">
              <w:rPr>
                <w:color w:val="000000" w:themeColor="text1"/>
                <w:szCs w:val="18"/>
              </w:rPr>
              <w:t xml:space="preserve">, aanvullend op de informatie over de normering, de aanpassingen op de prestatie-eisen </w:t>
            </w:r>
            <w:r w:rsidRPr="003D4355">
              <w:rPr>
                <w:color w:val="000000" w:themeColor="text1"/>
                <w:szCs w:val="18"/>
              </w:rPr>
              <w:t>nader toe.</w:t>
            </w:r>
            <w:r w:rsidRPr="003D4355" w:rsidR="003D4355">
              <w:rPr>
                <w:rStyle w:val="Voetnootmarkering"/>
                <w:color w:val="000000" w:themeColor="text1"/>
                <w:szCs w:val="18"/>
              </w:rPr>
              <w:footnoteReference w:id="10"/>
            </w:r>
            <w:r w:rsidRPr="00521BA4">
              <w:rPr>
                <w:color w:val="000000" w:themeColor="text1"/>
                <w:szCs w:val="18"/>
              </w:rPr>
              <w:t xml:space="preserve"> </w:t>
            </w:r>
            <w:r w:rsidRPr="00D0720B">
              <w:rPr>
                <w:color w:val="000000" w:themeColor="text1"/>
                <w:szCs w:val="18"/>
              </w:rPr>
              <w:t xml:space="preserve">Enkele voorbeelden </w:t>
            </w:r>
            <w:r>
              <w:rPr>
                <w:color w:val="000000" w:themeColor="text1"/>
                <w:szCs w:val="18"/>
              </w:rPr>
              <w:t>van</w:t>
            </w:r>
            <w:r w:rsidRPr="00D0720B">
              <w:rPr>
                <w:color w:val="000000" w:themeColor="text1"/>
                <w:szCs w:val="18"/>
              </w:rPr>
              <w:t xml:space="preserve"> de samenhang tussen </w:t>
            </w:r>
            <w:r>
              <w:rPr>
                <w:color w:val="000000" w:themeColor="text1"/>
                <w:szCs w:val="18"/>
              </w:rPr>
              <w:t xml:space="preserve">de </w:t>
            </w:r>
            <w:r w:rsidRPr="00D0720B">
              <w:rPr>
                <w:color w:val="000000" w:themeColor="text1"/>
                <w:szCs w:val="18"/>
              </w:rPr>
              <w:t xml:space="preserve">prestatie-eis aanpassingen en </w:t>
            </w:r>
            <w:r>
              <w:rPr>
                <w:color w:val="000000" w:themeColor="text1"/>
                <w:szCs w:val="18"/>
              </w:rPr>
              <w:t xml:space="preserve">de </w:t>
            </w:r>
            <w:r w:rsidRPr="00D0720B">
              <w:rPr>
                <w:color w:val="000000" w:themeColor="text1"/>
                <w:szCs w:val="18"/>
              </w:rPr>
              <w:t>gemiddelde CE-cijfers zijn als volgt</w:t>
            </w:r>
            <w:r>
              <w:rPr>
                <w:color w:val="000000" w:themeColor="text1"/>
                <w:szCs w:val="18"/>
              </w:rPr>
              <w:t xml:space="preserve">: </w:t>
            </w:r>
          </w:p>
          <w:p w:rsidRPr="008714D4" w:rsidR="009214EF" w:rsidP="009214EF" w:rsidRDefault="009214EF" w14:paraId="1253E946" w14:textId="4F5D11F7">
            <w:pPr>
              <w:pStyle w:val="Lijstalinea"/>
              <w:numPr>
                <w:ilvl w:val="0"/>
                <w:numId w:val="26"/>
              </w:numPr>
              <w:rPr>
                <w:color w:val="000000" w:themeColor="text1"/>
                <w:szCs w:val="18"/>
              </w:rPr>
            </w:pPr>
            <w:r w:rsidRPr="008714D4">
              <w:rPr>
                <w:color w:val="000000" w:themeColor="text1"/>
                <w:szCs w:val="18"/>
              </w:rPr>
              <w:t xml:space="preserve">Bij Nederlands havo </w:t>
            </w:r>
            <w:r w:rsidR="003A1F93">
              <w:rPr>
                <w:color w:val="000000" w:themeColor="text1"/>
                <w:szCs w:val="18"/>
              </w:rPr>
              <w:t>lagen</w:t>
            </w:r>
            <w:r w:rsidRPr="008714D4">
              <w:rPr>
                <w:color w:val="000000" w:themeColor="text1"/>
                <w:szCs w:val="18"/>
              </w:rPr>
              <w:t xml:space="preserve"> de CE-cijfers in 2025 lager </w:t>
            </w:r>
            <w:r w:rsidR="003A1F93">
              <w:rPr>
                <w:color w:val="000000" w:themeColor="text1"/>
                <w:szCs w:val="18"/>
              </w:rPr>
              <w:t>dan in 2024</w:t>
            </w:r>
            <w:r w:rsidRPr="008714D4">
              <w:rPr>
                <w:color w:val="000000" w:themeColor="text1"/>
                <w:szCs w:val="18"/>
              </w:rPr>
              <w:t>. Maar doordat de prestatie-eis in 2025 hoger lag dan in 2024, zijn havisten vergeleken met vorig jaar niet minder vaardig geworden.</w:t>
            </w:r>
          </w:p>
          <w:p w:rsidRPr="003A1F93" w:rsidR="009214EF" w:rsidP="003A1F93" w:rsidRDefault="009214EF" w14:paraId="3828D874" w14:textId="328199E1">
            <w:pPr>
              <w:pStyle w:val="Lijstalinea"/>
              <w:numPr>
                <w:ilvl w:val="0"/>
                <w:numId w:val="25"/>
              </w:numPr>
              <w:rPr>
                <w:color w:val="000000" w:themeColor="text1"/>
                <w:szCs w:val="18"/>
              </w:rPr>
            </w:pPr>
            <w:r w:rsidRPr="003A1F93">
              <w:rPr>
                <w:color w:val="000000" w:themeColor="text1"/>
                <w:szCs w:val="18"/>
              </w:rPr>
              <w:t xml:space="preserve">Ook bij wiskunde A + B vwo zijn de CE-cijfers in 2025 een stuk lager dan in 2024. Waar de daling bij wiskunde A direct kan worden gerelateerd aan de </w:t>
            </w:r>
            <w:r w:rsidRPr="003A1F93" w:rsidR="003A1F93">
              <w:rPr>
                <w:color w:val="000000" w:themeColor="text1"/>
                <w:szCs w:val="18"/>
              </w:rPr>
              <w:t>verhoging van de prestatie-eis</w:t>
            </w:r>
            <w:r w:rsidRPr="003A1F93">
              <w:rPr>
                <w:color w:val="000000" w:themeColor="text1"/>
                <w:szCs w:val="18"/>
              </w:rPr>
              <w:t xml:space="preserve">, is de daling bij wiskunde B groter dan op basis van de prestatie-eis aanpassing had kunnen worden voorspeld. </w:t>
            </w:r>
            <w:r w:rsidRPr="003A1F93" w:rsidR="003A1F93">
              <w:rPr>
                <w:color w:val="000000" w:themeColor="text1"/>
                <w:szCs w:val="18"/>
              </w:rPr>
              <w:t>Vwo-leerlingen zijn dus minder vaardig geworden bij wiskunde B.</w:t>
            </w:r>
            <w:r w:rsidR="00267CEE">
              <w:rPr>
                <w:color w:val="000000" w:themeColor="text1"/>
                <w:szCs w:val="18"/>
              </w:rPr>
              <w:t xml:space="preserve"> </w:t>
            </w:r>
          </w:p>
          <w:p w:rsidR="009214EF" w:rsidP="00484C6A" w:rsidRDefault="009214EF" w14:paraId="171A89CB" w14:textId="694601EA">
            <w:pPr>
              <w:pStyle w:val="Lijstalinea"/>
              <w:numPr>
                <w:ilvl w:val="0"/>
                <w:numId w:val="25"/>
              </w:numPr>
              <w:rPr>
                <w:szCs w:val="18"/>
              </w:rPr>
            </w:pPr>
            <w:r w:rsidRPr="00D0720B">
              <w:rPr>
                <w:color w:val="000000" w:themeColor="text1"/>
                <w:szCs w:val="18"/>
              </w:rPr>
              <w:t xml:space="preserve">Bij wiskunde A havo is er geen aanpassing geweest in de prestatie-eis. Maar het gemiddelde CE-cijfer ligt hier lager dan in 2024. Dit betekent dat er sprake is van een afname in de vaardigheid. </w:t>
            </w:r>
          </w:p>
        </w:tc>
      </w:tr>
    </w:tbl>
    <w:p w:rsidR="009214EF" w:rsidP="00C1731C" w:rsidRDefault="009214EF" w14:paraId="460A6618" w14:textId="77777777">
      <w:pPr>
        <w:rPr>
          <w:szCs w:val="18"/>
        </w:rPr>
      </w:pPr>
    </w:p>
    <w:p w:rsidRPr="008714D4" w:rsidR="00BD5C03" w:rsidP="00C1731C" w:rsidRDefault="00BD5C03" w14:paraId="389A9772" w14:textId="77777777">
      <w:pPr>
        <w:pStyle w:val="Geenafstand"/>
        <w:spacing w:line="240" w:lineRule="atLeast"/>
        <w:rPr>
          <w:rFonts w:ascii="Verdana" w:hAnsi="Verdana"/>
          <w:sz w:val="18"/>
          <w:szCs w:val="18"/>
          <w:u w:val="single"/>
        </w:rPr>
      </w:pPr>
      <w:r w:rsidRPr="008714D4">
        <w:rPr>
          <w:rFonts w:ascii="Verdana" w:hAnsi="Verdana"/>
          <w:sz w:val="18"/>
          <w:szCs w:val="18"/>
          <w:u w:val="single"/>
        </w:rPr>
        <w:t xml:space="preserve">Motie </w:t>
      </w:r>
      <w:proofErr w:type="spellStart"/>
      <w:r w:rsidRPr="008714D4">
        <w:rPr>
          <w:rFonts w:ascii="Verdana" w:hAnsi="Verdana"/>
          <w:sz w:val="18"/>
          <w:szCs w:val="18"/>
          <w:u w:val="single"/>
        </w:rPr>
        <w:t>Kisteman</w:t>
      </w:r>
      <w:proofErr w:type="spellEnd"/>
      <w:r w:rsidRPr="008714D4">
        <w:rPr>
          <w:rFonts w:ascii="Verdana" w:hAnsi="Verdana"/>
          <w:sz w:val="18"/>
          <w:szCs w:val="18"/>
          <w:u w:val="single"/>
        </w:rPr>
        <w:t xml:space="preserve"> over resultaten centrale examens</w:t>
      </w:r>
    </w:p>
    <w:p w:rsidRPr="00521BA4" w:rsidR="00BD5C03" w:rsidP="00C1731C" w:rsidRDefault="00BD5C03" w14:paraId="1DB0BCFE" w14:textId="3E9C3D1B">
      <w:pPr>
        <w:pStyle w:val="Geenafstand"/>
        <w:spacing w:line="240" w:lineRule="atLeast"/>
        <w:rPr>
          <w:rFonts w:ascii="Verdana" w:hAnsi="Verdana"/>
          <w:sz w:val="18"/>
          <w:szCs w:val="18"/>
        </w:rPr>
      </w:pPr>
      <w:r w:rsidRPr="00521BA4">
        <w:rPr>
          <w:rFonts w:ascii="Verdana" w:hAnsi="Verdana"/>
          <w:sz w:val="18"/>
          <w:szCs w:val="18"/>
        </w:rPr>
        <w:lastRenderedPageBreak/>
        <w:t>M</w:t>
      </w:r>
      <w:r w:rsidR="00B215A7">
        <w:rPr>
          <w:rFonts w:ascii="Verdana" w:hAnsi="Verdana"/>
          <w:sz w:val="18"/>
          <w:szCs w:val="18"/>
        </w:rPr>
        <w:t xml:space="preserve">et de </w:t>
      </w:r>
      <w:r w:rsidRPr="00521BA4">
        <w:rPr>
          <w:rFonts w:ascii="Verdana" w:hAnsi="Verdana"/>
          <w:sz w:val="18"/>
          <w:szCs w:val="18"/>
        </w:rPr>
        <w:t xml:space="preserve">motie van het lid </w:t>
      </w:r>
      <w:proofErr w:type="spellStart"/>
      <w:r w:rsidRPr="00521BA4">
        <w:rPr>
          <w:rFonts w:ascii="Verdana" w:hAnsi="Verdana"/>
          <w:sz w:val="18"/>
          <w:szCs w:val="18"/>
        </w:rPr>
        <w:t>Kisteman</w:t>
      </w:r>
      <w:proofErr w:type="spellEnd"/>
      <w:r w:rsidRPr="00521BA4">
        <w:rPr>
          <w:rFonts w:ascii="Verdana" w:hAnsi="Verdana"/>
          <w:sz w:val="18"/>
          <w:szCs w:val="18"/>
        </w:rPr>
        <w:t xml:space="preserve"> (VVD) wordt de regering verzocht te onderzoeken (i) waarom het aantal geslaagden jaarlijks gelijk blijft terwijl de leesvaardigheid afneemt, en (ii) welke invloed de </w:t>
      </w:r>
      <w:r w:rsidR="00465A7B">
        <w:rPr>
          <w:rFonts w:ascii="Verdana" w:hAnsi="Verdana"/>
          <w:sz w:val="18"/>
          <w:szCs w:val="18"/>
        </w:rPr>
        <w:t>N</w:t>
      </w:r>
      <w:r w:rsidRPr="00521BA4">
        <w:rPr>
          <w:rFonts w:ascii="Verdana" w:hAnsi="Verdana"/>
          <w:sz w:val="18"/>
          <w:szCs w:val="18"/>
        </w:rPr>
        <w:t>-term heeft op de niveaudaling en de uitslagen op centrale examens, en de Kamer over de uitkomsten zo snel mogelijk te informeren.</w:t>
      </w:r>
      <w:r w:rsidRPr="00521BA4">
        <w:rPr>
          <w:rStyle w:val="Voetnootmarkering"/>
          <w:rFonts w:ascii="Verdana" w:hAnsi="Verdana"/>
          <w:sz w:val="18"/>
          <w:szCs w:val="18"/>
        </w:rPr>
        <w:footnoteReference w:id="11"/>
      </w:r>
      <w:r w:rsidRPr="00521BA4">
        <w:rPr>
          <w:rFonts w:ascii="Verdana" w:hAnsi="Verdana"/>
          <w:sz w:val="18"/>
          <w:szCs w:val="18"/>
        </w:rPr>
        <w:t xml:space="preserve"> Hieronder ga ik in op beide verzoeken in de motie.</w:t>
      </w:r>
    </w:p>
    <w:p w:rsidRPr="00521BA4" w:rsidR="00BD5C03" w:rsidP="00C1731C" w:rsidRDefault="00BD5C03" w14:paraId="204F282E" w14:textId="77777777">
      <w:pPr>
        <w:pStyle w:val="Geenafstand"/>
        <w:spacing w:line="240" w:lineRule="atLeast"/>
        <w:rPr>
          <w:rFonts w:ascii="Verdana" w:hAnsi="Verdana"/>
          <w:sz w:val="18"/>
          <w:szCs w:val="18"/>
        </w:rPr>
      </w:pPr>
    </w:p>
    <w:p w:rsidR="00200ACA" w:rsidP="00C1731C" w:rsidRDefault="00BD5C03" w14:paraId="487528F9" w14:textId="5753162C">
      <w:pPr>
        <w:pStyle w:val="Geenafstand"/>
        <w:spacing w:line="240" w:lineRule="atLeast"/>
        <w:rPr>
          <w:rFonts w:ascii="Verdana" w:hAnsi="Verdana"/>
          <w:sz w:val="18"/>
          <w:szCs w:val="18"/>
        </w:rPr>
      </w:pPr>
      <w:r w:rsidRPr="00521BA4">
        <w:rPr>
          <w:rFonts w:ascii="Verdana" w:hAnsi="Verdana"/>
          <w:sz w:val="18"/>
          <w:szCs w:val="18"/>
        </w:rPr>
        <w:t>Indicatoren die de onderwijsprestaties</w:t>
      </w:r>
      <w:r>
        <w:rPr>
          <w:rFonts w:ascii="Verdana" w:hAnsi="Verdana"/>
          <w:sz w:val="18"/>
          <w:szCs w:val="18"/>
        </w:rPr>
        <w:t>, zoals leesvaardigheid,</w:t>
      </w:r>
      <w:r w:rsidRPr="00521BA4">
        <w:rPr>
          <w:rFonts w:ascii="Verdana" w:hAnsi="Verdana"/>
          <w:sz w:val="18"/>
          <w:szCs w:val="18"/>
        </w:rPr>
        <w:t xml:space="preserve"> in het funderend onderwijs meten</w:t>
      </w:r>
      <w:r>
        <w:rPr>
          <w:rFonts w:ascii="Verdana" w:hAnsi="Verdana"/>
          <w:sz w:val="18"/>
          <w:szCs w:val="18"/>
        </w:rPr>
        <w:t xml:space="preserve"> </w:t>
      </w:r>
      <w:r w:rsidRPr="00521BA4">
        <w:rPr>
          <w:rFonts w:ascii="Verdana" w:hAnsi="Verdana"/>
          <w:sz w:val="18"/>
          <w:szCs w:val="18"/>
        </w:rPr>
        <w:t xml:space="preserve">laten soms verschillende resultaten zien. </w:t>
      </w:r>
      <w:r>
        <w:rPr>
          <w:rFonts w:ascii="Verdana" w:hAnsi="Verdana"/>
          <w:sz w:val="18"/>
          <w:szCs w:val="18"/>
        </w:rPr>
        <w:t xml:space="preserve">Leesvaardigheid is een onderdeel van de PISA-toets. De resultaten uit 2022 laten zien dat de leesvaardigheid van Nederlandse jongeren </w:t>
      </w:r>
      <w:r w:rsidR="00200ACA">
        <w:rPr>
          <w:rFonts w:ascii="Verdana" w:hAnsi="Verdana"/>
          <w:sz w:val="18"/>
          <w:szCs w:val="18"/>
        </w:rPr>
        <w:t xml:space="preserve">op 15-jarige leeftijd </w:t>
      </w:r>
      <w:r>
        <w:rPr>
          <w:rFonts w:ascii="Verdana" w:hAnsi="Verdana"/>
          <w:sz w:val="18"/>
          <w:szCs w:val="18"/>
        </w:rPr>
        <w:t xml:space="preserve">sterk is gedaald. Leesvaardigheid is ook een belangrijk onderdeel van het centraal examen Nederlands. De </w:t>
      </w:r>
      <w:r w:rsidR="00200ACA">
        <w:rPr>
          <w:rFonts w:ascii="Verdana" w:hAnsi="Verdana"/>
          <w:sz w:val="18"/>
          <w:szCs w:val="18"/>
        </w:rPr>
        <w:t>examens, die dus op een later moment in de schoolloopbaan plaatsvinden dan de afname van PISA,</w:t>
      </w:r>
      <w:r>
        <w:rPr>
          <w:rFonts w:ascii="Verdana" w:hAnsi="Verdana"/>
          <w:sz w:val="18"/>
          <w:szCs w:val="18"/>
        </w:rPr>
        <w:t xml:space="preserve"> laten gemiddeld genomen geen sterke daling zien. </w:t>
      </w:r>
      <w:r w:rsidRPr="00521BA4">
        <w:rPr>
          <w:rFonts w:ascii="Verdana" w:hAnsi="Verdana"/>
          <w:sz w:val="18"/>
          <w:szCs w:val="18"/>
        </w:rPr>
        <w:t xml:space="preserve">Het Nationaal Regieorgaan Onderwijsonderzoek (NRO) heeft in kaart gebracht welke redenen daaraan ten grondslag kunnen liggen. </w:t>
      </w:r>
    </w:p>
    <w:p w:rsidR="00200ACA" w:rsidP="00C1731C" w:rsidRDefault="00200ACA" w14:paraId="149C0256" w14:textId="77777777">
      <w:pPr>
        <w:pStyle w:val="Geenafstand"/>
        <w:spacing w:line="240" w:lineRule="atLeast"/>
        <w:rPr>
          <w:rFonts w:ascii="Verdana" w:hAnsi="Verdana"/>
          <w:sz w:val="18"/>
          <w:szCs w:val="18"/>
        </w:rPr>
      </w:pPr>
    </w:p>
    <w:p w:rsidRPr="00521BA4" w:rsidR="00BD5C03" w:rsidP="00C1731C" w:rsidRDefault="00BD5C03" w14:paraId="17C52044" w14:textId="1D3E6F76">
      <w:pPr>
        <w:pStyle w:val="Geenafstand"/>
        <w:spacing w:line="240" w:lineRule="atLeast"/>
        <w:rPr>
          <w:rFonts w:ascii="Verdana" w:hAnsi="Verdana"/>
          <w:sz w:val="18"/>
          <w:szCs w:val="18"/>
        </w:rPr>
      </w:pPr>
      <w:r w:rsidRPr="00521BA4">
        <w:rPr>
          <w:rFonts w:ascii="Verdana" w:hAnsi="Verdana"/>
          <w:sz w:val="18"/>
          <w:szCs w:val="18"/>
        </w:rPr>
        <w:t xml:space="preserve">Een vaak genoemde verklaring betreft de impact van motivatie. De PISA-toets betreft een ‘low </w:t>
      </w:r>
      <w:proofErr w:type="spellStart"/>
      <w:r w:rsidRPr="00521BA4">
        <w:rPr>
          <w:rFonts w:ascii="Verdana" w:hAnsi="Verdana"/>
          <w:sz w:val="18"/>
          <w:szCs w:val="18"/>
        </w:rPr>
        <w:t>stakes</w:t>
      </w:r>
      <w:proofErr w:type="spellEnd"/>
      <w:r w:rsidRPr="00521BA4">
        <w:rPr>
          <w:rFonts w:ascii="Verdana" w:hAnsi="Verdana"/>
          <w:sz w:val="18"/>
          <w:szCs w:val="18"/>
        </w:rPr>
        <w:t>’ toets</w:t>
      </w:r>
      <w:r w:rsidR="00465A7B">
        <w:rPr>
          <w:rFonts w:ascii="Verdana" w:hAnsi="Verdana"/>
          <w:sz w:val="18"/>
          <w:szCs w:val="18"/>
        </w:rPr>
        <w:t>:</w:t>
      </w:r>
      <w:r w:rsidRPr="00521BA4">
        <w:rPr>
          <w:rFonts w:ascii="Verdana" w:hAnsi="Verdana"/>
          <w:sz w:val="18"/>
          <w:szCs w:val="18"/>
        </w:rPr>
        <w:t xml:space="preserve"> voor een leerling </w:t>
      </w:r>
      <w:r w:rsidR="00B401FE">
        <w:rPr>
          <w:rFonts w:ascii="Verdana" w:hAnsi="Verdana"/>
          <w:sz w:val="18"/>
          <w:szCs w:val="18"/>
        </w:rPr>
        <w:t>zijn er geen consequenties verbonden aan de uitkomst.</w:t>
      </w:r>
      <w:r w:rsidR="00615898">
        <w:rPr>
          <w:rFonts w:ascii="Verdana" w:hAnsi="Verdana"/>
          <w:sz w:val="18"/>
          <w:szCs w:val="18"/>
        </w:rPr>
        <w:t xml:space="preserve"> </w:t>
      </w:r>
      <w:r w:rsidRPr="00521BA4">
        <w:rPr>
          <w:rFonts w:ascii="Verdana" w:hAnsi="Verdana"/>
          <w:sz w:val="18"/>
          <w:szCs w:val="18"/>
        </w:rPr>
        <w:t xml:space="preserve">Van de </w:t>
      </w:r>
      <w:r>
        <w:rPr>
          <w:rFonts w:ascii="Verdana" w:hAnsi="Verdana"/>
          <w:sz w:val="18"/>
          <w:szCs w:val="18"/>
        </w:rPr>
        <w:t>centrale examens</w:t>
      </w:r>
      <w:r w:rsidRPr="00521BA4">
        <w:rPr>
          <w:rFonts w:ascii="Verdana" w:hAnsi="Verdana"/>
          <w:sz w:val="18"/>
          <w:szCs w:val="18"/>
        </w:rPr>
        <w:t xml:space="preserve"> hangt </w:t>
      </w:r>
      <w:r w:rsidR="00B401FE">
        <w:rPr>
          <w:rFonts w:ascii="Verdana" w:hAnsi="Verdana"/>
          <w:sz w:val="18"/>
          <w:szCs w:val="18"/>
        </w:rPr>
        <w:t xml:space="preserve">juist heel </w:t>
      </w:r>
      <w:r w:rsidRPr="00521BA4">
        <w:rPr>
          <w:rFonts w:ascii="Verdana" w:hAnsi="Verdana"/>
          <w:sz w:val="18"/>
          <w:szCs w:val="18"/>
        </w:rPr>
        <w:t xml:space="preserve">veel af. Leerlingen zijn hierdoor extra gemotiveerd om een goede prestatie neer te zetten. Ook </w:t>
      </w:r>
      <w:r w:rsidR="00465A7B">
        <w:rPr>
          <w:rFonts w:ascii="Verdana" w:hAnsi="Verdana"/>
          <w:sz w:val="18"/>
          <w:szCs w:val="18"/>
        </w:rPr>
        <w:t>leraren</w:t>
      </w:r>
      <w:r w:rsidRPr="00521BA4">
        <w:rPr>
          <w:rFonts w:ascii="Verdana" w:hAnsi="Verdana"/>
          <w:sz w:val="18"/>
          <w:szCs w:val="18"/>
        </w:rPr>
        <w:t xml:space="preserve"> zijn gemotiveerder en steken veel tijd in het voorbereiden van hun leerlingen</w:t>
      </w:r>
      <w:r w:rsidR="00B045B1">
        <w:rPr>
          <w:rFonts w:ascii="Verdana" w:hAnsi="Verdana"/>
          <w:sz w:val="18"/>
          <w:szCs w:val="18"/>
        </w:rPr>
        <w:t xml:space="preserve"> op de ‘high </w:t>
      </w:r>
      <w:proofErr w:type="spellStart"/>
      <w:r w:rsidR="00B045B1">
        <w:rPr>
          <w:rFonts w:ascii="Verdana" w:hAnsi="Verdana"/>
          <w:sz w:val="18"/>
          <w:szCs w:val="18"/>
        </w:rPr>
        <w:t>stakes</w:t>
      </w:r>
      <w:proofErr w:type="spellEnd"/>
      <w:r w:rsidR="00B045B1">
        <w:rPr>
          <w:rFonts w:ascii="Verdana" w:hAnsi="Verdana"/>
          <w:sz w:val="18"/>
          <w:szCs w:val="18"/>
        </w:rPr>
        <w:t>’ toetsen</w:t>
      </w:r>
      <w:r w:rsidRPr="00521BA4">
        <w:rPr>
          <w:rFonts w:ascii="Verdana" w:hAnsi="Verdana"/>
          <w:sz w:val="18"/>
          <w:szCs w:val="18"/>
        </w:rPr>
        <w:t xml:space="preserve">. </w:t>
      </w:r>
      <w:r w:rsidR="00B045B1">
        <w:rPr>
          <w:rFonts w:ascii="Verdana" w:hAnsi="Verdana"/>
          <w:sz w:val="18"/>
          <w:szCs w:val="18"/>
        </w:rPr>
        <w:t>Ook kunnen v</w:t>
      </w:r>
      <w:r w:rsidRPr="00521BA4">
        <w:rPr>
          <w:rFonts w:ascii="Verdana" w:hAnsi="Verdana"/>
          <w:sz w:val="18"/>
          <w:szCs w:val="18"/>
        </w:rPr>
        <w:t xml:space="preserve">erschillen in de </w:t>
      </w:r>
      <w:r>
        <w:rPr>
          <w:rFonts w:ascii="Verdana" w:hAnsi="Verdana"/>
          <w:sz w:val="18"/>
          <w:szCs w:val="18"/>
        </w:rPr>
        <w:t>manier waarop</w:t>
      </w:r>
      <w:r w:rsidRPr="00521BA4">
        <w:rPr>
          <w:rFonts w:ascii="Verdana" w:hAnsi="Verdana"/>
          <w:sz w:val="18"/>
          <w:szCs w:val="18"/>
        </w:rPr>
        <w:t xml:space="preserve"> vaardigheden</w:t>
      </w:r>
      <w:r>
        <w:rPr>
          <w:rFonts w:ascii="Verdana" w:hAnsi="Verdana"/>
          <w:sz w:val="18"/>
          <w:szCs w:val="18"/>
        </w:rPr>
        <w:t xml:space="preserve"> worden getoetst</w:t>
      </w:r>
      <w:r w:rsidRPr="00521BA4">
        <w:rPr>
          <w:rFonts w:ascii="Verdana" w:hAnsi="Verdana"/>
          <w:sz w:val="18"/>
          <w:szCs w:val="18"/>
        </w:rPr>
        <w:t xml:space="preserve"> een rol spelen: de inhoud die in PISA wordt getoetst is </w:t>
      </w:r>
      <w:r w:rsidR="00200ACA">
        <w:rPr>
          <w:rFonts w:ascii="Verdana" w:hAnsi="Verdana"/>
          <w:sz w:val="18"/>
          <w:szCs w:val="18"/>
        </w:rPr>
        <w:t>anders</w:t>
      </w:r>
      <w:r w:rsidRPr="00521BA4" w:rsidR="00200ACA">
        <w:rPr>
          <w:rFonts w:ascii="Verdana" w:hAnsi="Verdana"/>
          <w:sz w:val="18"/>
          <w:szCs w:val="18"/>
        </w:rPr>
        <w:t xml:space="preserve"> </w:t>
      </w:r>
      <w:r w:rsidRPr="00521BA4">
        <w:rPr>
          <w:rFonts w:ascii="Verdana" w:hAnsi="Verdana"/>
          <w:sz w:val="18"/>
          <w:szCs w:val="18"/>
        </w:rPr>
        <w:t xml:space="preserve">dan de stof die in de eindexamens aan bod komt. </w:t>
      </w:r>
      <w:r w:rsidR="00200ACA">
        <w:rPr>
          <w:rFonts w:ascii="Verdana" w:hAnsi="Verdana"/>
          <w:sz w:val="18"/>
          <w:szCs w:val="18"/>
        </w:rPr>
        <w:t>PISA toets</w:t>
      </w:r>
      <w:r w:rsidR="00465A7B">
        <w:rPr>
          <w:rFonts w:ascii="Verdana" w:hAnsi="Verdana"/>
          <w:sz w:val="18"/>
          <w:szCs w:val="18"/>
        </w:rPr>
        <w:t>t</w:t>
      </w:r>
      <w:r w:rsidR="00200ACA">
        <w:rPr>
          <w:rFonts w:ascii="Verdana" w:hAnsi="Verdana"/>
          <w:sz w:val="18"/>
          <w:szCs w:val="18"/>
        </w:rPr>
        <w:t xml:space="preserve"> simpelweg niet hetzelfde als de inhoud van het Nederlandse curriculum. </w:t>
      </w:r>
      <w:r w:rsidRPr="00521BA4">
        <w:rPr>
          <w:rFonts w:ascii="Verdana" w:hAnsi="Verdana"/>
          <w:sz w:val="18"/>
          <w:szCs w:val="18"/>
        </w:rPr>
        <w:t xml:space="preserve">Het curriculum en het eindexamen zijn </w:t>
      </w:r>
      <w:r w:rsidR="00B401FE">
        <w:rPr>
          <w:rFonts w:ascii="Verdana" w:hAnsi="Verdana"/>
          <w:sz w:val="18"/>
          <w:szCs w:val="18"/>
        </w:rPr>
        <w:t xml:space="preserve">vanzelfsprekend </w:t>
      </w:r>
      <w:r w:rsidRPr="00521BA4">
        <w:rPr>
          <w:rFonts w:ascii="Verdana" w:hAnsi="Verdana"/>
          <w:sz w:val="18"/>
          <w:szCs w:val="18"/>
        </w:rPr>
        <w:t xml:space="preserve">sterk op elkaar afgestemd, wat bij PISA </w:t>
      </w:r>
      <w:r w:rsidR="00B401FE">
        <w:rPr>
          <w:rFonts w:ascii="Verdana" w:hAnsi="Verdana"/>
          <w:sz w:val="18"/>
          <w:szCs w:val="18"/>
        </w:rPr>
        <w:t>– dat uitgaat van een internationaal kader</w:t>
      </w:r>
      <w:r w:rsidRPr="00521BA4" w:rsidR="00615898">
        <w:rPr>
          <w:rFonts w:ascii="Verdana" w:hAnsi="Verdana"/>
          <w:sz w:val="18"/>
          <w:szCs w:val="18"/>
        </w:rPr>
        <w:t xml:space="preserve"> </w:t>
      </w:r>
      <w:r w:rsidR="00615898">
        <w:rPr>
          <w:rFonts w:ascii="Verdana" w:hAnsi="Verdana"/>
          <w:sz w:val="18"/>
          <w:szCs w:val="18"/>
        </w:rPr>
        <w:t xml:space="preserve">– </w:t>
      </w:r>
      <w:r w:rsidRPr="00521BA4">
        <w:rPr>
          <w:rFonts w:ascii="Verdana" w:hAnsi="Verdana"/>
          <w:sz w:val="18"/>
          <w:szCs w:val="18"/>
        </w:rPr>
        <w:t xml:space="preserve">niet het geval is. Ook </w:t>
      </w:r>
      <w:r w:rsidRPr="00521BA4">
        <w:rPr>
          <w:rFonts w:ascii="Verdana" w:hAnsi="Verdana"/>
          <w:color w:val="000000" w:themeColor="text1"/>
          <w:sz w:val="18"/>
          <w:szCs w:val="18"/>
        </w:rPr>
        <w:t>het leerjaar op het moment van afname kan een rol spelen</w:t>
      </w:r>
      <w:r w:rsidRPr="003B3A78">
        <w:rPr>
          <w:rFonts w:ascii="Verdana" w:hAnsi="Verdana"/>
          <w:color w:val="000000" w:themeColor="text1"/>
          <w:sz w:val="18"/>
          <w:szCs w:val="18"/>
        </w:rPr>
        <w:t xml:space="preserve">. </w:t>
      </w:r>
      <w:r w:rsidRPr="003B3A78">
        <w:rPr>
          <w:rFonts w:ascii="Verdana" w:hAnsi="Verdana"/>
          <w:sz w:val="18"/>
          <w:szCs w:val="18"/>
        </w:rPr>
        <w:t>De PISA-toets wordt afgenomen op 15-jarige leeftijd</w:t>
      </w:r>
      <w:r w:rsidR="00465A7B">
        <w:rPr>
          <w:rFonts w:ascii="Verdana" w:hAnsi="Verdana"/>
          <w:sz w:val="18"/>
          <w:szCs w:val="18"/>
        </w:rPr>
        <w:t>;</w:t>
      </w:r>
      <w:r w:rsidRPr="003B3A78">
        <w:rPr>
          <w:rFonts w:ascii="Verdana" w:hAnsi="Verdana"/>
          <w:sz w:val="18"/>
          <w:szCs w:val="18"/>
        </w:rPr>
        <w:t xml:space="preserve"> leerlingen die eindexamen doen zijn vaak wat ouder. Het NRO zal in 2026 verder onderzoek verrichten naar dit vraagstuk.</w:t>
      </w:r>
    </w:p>
    <w:p w:rsidRPr="00521BA4" w:rsidR="00BD5C03" w:rsidP="00C1731C" w:rsidRDefault="00BD5C03" w14:paraId="007382FC" w14:textId="77777777">
      <w:pPr>
        <w:pStyle w:val="Geenafstand"/>
        <w:spacing w:line="240" w:lineRule="atLeast"/>
        <w:rPr>
          <w:rFonts w:ascii="Verdana" w:hAnsi="Verdana"/>
          <w:sz w:val="18"/>
          <w:szCs w:val="18"/>
        </w:rPr>
      </w:pPr>
    </w:p>
    <w:p w:rsidR="00755810" w:rsidP="00C1731C" w:rsidRDefault="00200ACA" w14:paraId="4C250888" w14:textId="2161CB3A">
      <w:pPr>
        <w:pStyle w:val="Geenafstand"/>
        <w:spacing w:line="240" w:lineRule="atLeast"/>
        <w:rPr>
          <w:rFonts w:ascii="Verdana" w:hAnsi="Verdana"/>
          <w:sz w:val="18"/>
          <w:szCs w:val="18"/>
        </w:rPr>
      </w:pPr>
      <w:r>
        <w:rPr>
          <w:rFonts w:ascii="Verdana" w:hAnsi="Verdana"/>
          <w:sz w:val="18"/>
          <w:szCs w:val="18"/>
        </w:rPr>
        <w:t>Het tweede verzoek uit de motie betrof de</w:t>
      </w:r>
      <w:r w:rsidR="00DE27B8">
        <w:rPr>
          <w:rFonts w:ascii="Verdana" w:hAnsi="Verdana"/>
          <w:sz w:val="18"/>
          <w:szCs w:val="18"/>
        </w:rPr>
        <w:t xml:space="preserve"> </w:t>
      </w:r>
      <w:r>
        <w:rPr>
          <w:rFonts w:ascii="Verdana" w:hAnsi="Verdana"/>
          <w:sz w:val="18"/>
          <w:szCs w:val="18"/>
        </w:rPr>
        <w:t>invloed van de normering v</w:t>
      </w:r>
      <w:r w:rsidR="00465A7B">
        <w:rPr>
          <w:rFonts w:ascii="Verdana" w:hAnsi="Verdana"/>
          <w:sz w:val="18"/>
          <w:szCs w:val="18"/>
        </w:rPr>
        <w:t>a</w:t>
      </w:r>
      <w:r>
        <w:rPr>
          <w:rFonts w:ascii="Verdana" w:hAnsi="Verdana"/>
          <w:sz w:val="18"/>
          <w:szCs w:val="18"/>
        </w:rPr>
        <w:t xml:space="preserve">n de examens. </w:t>
      </w:r>
      <w:r w:rsidRPr="00521BA4" w:rsidR="00BD5C03">
        <w:rPr>
          <w:rFonts w:ascii="Verdana" w:hAnsi="Verdana"/>
          <w:sz w:val="18"/>
          <w:szCs w:val="18"/>
        </w:rPr>
        <w:t xml:space="preserve">Het </w:t>
      </w:r>
      <w:proofErr w:type="spellStart"/>
      <w:r w:rsidRPr="00521BA4" w:rsidR="00BD5C03">
        <w:rPr>
          <w:rFonts w:ascii="Verdana" w:hAnsi="Verdana"/>
          <w:sz w:val="18"/>
          <w:szCs w:val="18"/>
        </w:rPr>
        <w:t>CvTE</w:t>
      </w:r>
      <w:proofErr w:type="spellEnd"/>
      <w:r w:rsidRPr="00521BA4" w:rsidR="00BD5C03">
        <w:rPr>
          <w:rFonts w:ascii="Verdana" w:hAnsi="Verdana"/>
          <w:sz w:val="18"/>
          <w:szCs w:val="18"/>
        </w:rPr>
        <w:t xml:space="preserve"> is verantwoordelijk voor de normering van de centrale examens. De normering is erop gericht de prestatie-eis van jaar op jaar te </w:t>
      </w:r>
      <w:r w:rsidR="00BD5C03">
        <w:rPr>
          <w:rFonts w:ascii="Verdana" w:hAnsi="Verdana"/>
          <w:sz w:val="18"/>
          <w:szCs w:val="18"/>
        </w:rPr>
        <w:t>handhaven</w:t>
      </w:r>
      <w:r w:rsidRPr="00521BA4" w:rsidR="00BD5C03">
        <w:rPr>
          <w:rFonts w:ascii="Verdana" w:hAnsi="Verdana"/>
          <w:sz w:val="18"/>
          <w:szCs w:val="18"/>
        </w:rPr>
        <w:t>. Met de zogenaamde N-term wordt er gecompenseerd voor de verschillen in moeilijkheid tussen centrale examens uit verschillende jaren. Als veel leerlingen een toets slecht hebben gemaakt</w:t>
      </w:r>
      <w:r w:rsidR="00465A7B">
        <w:rPr>
          <w:rFonts w:ascii="Verdana" w:hAnsi="Verdana"/>
          <w:sz w:val="18"/>
          <w:szCs w:val="18"/>
        </w:rPr>
        <w:t>,</w:t>
      </w:r>
      <w:r w:rsidRPr="00521BA4" w:rsidR="00BD5C03">
        <w:rPr>
          <w:rFonts w:ascii="Verdana" w:hAnsi="Verdana"/>
          <w:sz w:val="18"/>
          <w:szCs w:val="18"/>
        </w:rPr>
        <w:t xml:space="preserve"> kan dat komen doordat ze een relatief moeilijk examen hebben gemaakt. In dat geval gaat de N-term omhoog. Maar als het examen niet moeilijker was</w:t>
      </w:r>
      <w:r w:rsidR="00465A7B">
        <w:rPr>
          <w:rFonts w:ascii="Verdana" w:hAnsi="Verdana"/>
          <w:sz w:val="18"/>
          <w:szCs w:val="18"/>
        </w:rPr>
        <w:t xml:space="preserve">, </w:t>
      </w:r>
      <w:r w:rsidRPr="00521BA4" w:rsidR="00BD5C03">
        <w:rPr>
          <w:rFonts w:ascii="Verdana" w:hAnsi="Verdana"/>
          <w:sz w:val="18"/>
          <w:szCs w:val="18"/>
        </w:rPr>
        <w:t xml:space="preserve">kan het ook zijn dat de leerlingen minder vaardig zijn geworden. De N-term gaat dan niet omhoog. </w:t>
      </w:r>
    </w:p>
    <w:p w:rsidR="00755810" w:rsidP="00C1731C" w:rsidRDefault="00755810" w14:paraId="319DFEE3" w14:textId="77777777">
      <w:pPr>
        <w:pStyle w:val="Geenafstand"/>
        <w:spacing w:line="240" w:lineRule="atLeast"/>
        <w:rPr>
          <w:rFonts w:ascii="Verdana" w:hAnsi="Verdana"/>
          <w:sz w:val="18"/>
          <w:szCs w:val="18"/>
        </w:rPr>
      </w:pPr>
    </w:p>
    <w:p w:rsidRPr="008714D4" w:rsidR="00D3306F" w:rsidP="00C1731C" w:rsidRDefault="00D37C26" w14:paraId="6F40DB6A" w14:textId="1E31D5DB">
      <w:pPr>
        <w:pStyle w:val="Geenafstand"/>
        <w:spacing w:line="240" w:lineRule="atLeast"/>
        <w:rPr>
          <w:szCs w:val="18"/>
        </w:rPr>
      </w:pPr>
      <w:r>
        <w:rPr>
          <w:rFonts w:ascii="Verdana" w:hAnsi="Verdana"/>
          <w:sz w:val="18"/>
          <w:szCs w:val="18"/>
        </w:rPr>
        <w:t xml:space="preserve">Hierboven </w:t>
      </w:r>
      <w:r w:rsidR="00BD5C03">
        <w:rPr>
          <w:rFonts w:ascii="Verdana" w:hAnsi="Verdana"/>
          <w:sz w:val="18"/>
          <w:szCs w:val="18"/>
        </w:rPr>
        <w:t xml:space="preserve">werd </w:t>
      </w:r>
      <w:r w:rsidRPr="00521BA4" w:rsidR="00BD5C03">
        <w:rPr>
          <w:rFonts w:ascii="Verdana" w:hAnsi="Verdana"/>
          <w:sz w:val="18"/>
          <w:szCs w:val="18"/>
        </w:rPr>
        <w:t xml:space="preserve">toegelicht dat </w:t>
      </w:r>
      <w:r w:rsidR="00BD5C03">
        <w:rPr>
          <w:rFonts w:ascii="Verdana" w:hAnsi="Verdana"/>
          <w:sz w:val="18"/>
          <w:szCs w:val="18"/>
        </w:rPr>
        <w:t xml:space="preserve">gedurende de coronaperiode de normering tijdelijk moest worden aangepast, waardoor de prestatie-eis wat is gaan schuiven. </w:t>
      </w:r>
      <w:r w:rsidRPr="00521BA4" w:rsidR="00BD5C03">
        <w:rPr>
          <w:rFonts w:ascii="Verdana" w:hAnsi="Verdana"/>
          <w:sz w:val="18"/>
          <w:szCs w:val="18"/>
        </w:rPr>
        <w:t xml:space="preserve">In het genoemde nieuwsbericht voor </w:t>
      </w:r>
      <w:r w:rsidR="00FE5FC9">
        <w:rPr>
          <w:rFonts w:ascii="Verdana" w:hAnsi="Verdana"/>
          <w:sz w:val="18"/>
          <w:szCs w:val="18"/>
        </w:rPr>
        <w:t>leraren</w:t>
      </w:r>
      <w:r w:rsidRPr="00521BA4" w:rsidR="00BD5C03">
        <w:rPr>
          <w:rFonts w:ascii="Verdana" w:hAnsi="Verdana"/>
          <w:sz w:val="18"/>
          <w:szCs w:val="18"/>
        </w:rPr>
        <w:t xml:space="preserve"> wordt uitgelegd hoe de aanpassingen van de prestatie-eis </w:t>
      </w:r>
      <w:r w:rsidR="00BD5C03">
        <w:rPr>
          <w:rFonts w:ascii="Verdana" w:hAnsi="Verdana"/>
          <w:sz w:val="18"/>
          <w:szCs w:val="18"/>
        </w:rPr>
        <w:t xml:space="preserve">van het CE in 2024 en 2025 </w:t>
      </w:r>
      <w:r w:rsidRPr="00521BA4" w:rsidR="00BD5C03">
        <w:rPr>
          <w:rFonts w:ascii="Verdana" w:hAnsi="Verdana"/>
          <w:sz w:val="18"/>
          <w:szCs w:val="18"/>
        </w:rPr>
        <w:t>tot stand zijn gekomen</w:t>
      </w:r>
      <w:r w:rsidR="00BD5C03">
        <w:rPr>
          <w:rFonts w:ascii="Verdana" w:hAnsi="Verdana"/>
          <w:sz w:val="18"/>
          <w:szCs w:val="18"/>
        </w:rPr>
        <w:t xml:space="preserve">. </w:t>
      </w:r>
      <w:r w:rsidRPr="0031738D" w:rsidR="00BD5C03">
        <w:rPr>
          <w:rFonts w:ascii="Verdana" w:hAnsi="Verdana"/>
          <w:color w:val="000000" w:themeColor="text1"/>
          <w:sz w:val="18"/>
          <w:szCs w:val="18"/>
        </w:rPr>
        <w:t xml:space="preserve">Deskundigen </w:t>
      </w:r>
      <w:r w:rsidR="00BD5C03">
        <w:rPr>
          <w:rFonts w:ascii="Verdana" w:hAnsi="Verdana"/>
          <w:color w:val="000000" w:themeColor="text1"/>
          <w:sz w:val="18"/>
          <w:szCs w:val="18"/>
        </w:rPr>
        <w:t>gaven</w:t>
      </w:r>
      <w:r w:rsidRPr="0031738D" w:rsidR="00BD5C03">
        <w:rPr>
          <w:rFonts w:ascii="Verdana" w:hAnsi="Verdana"/>
          <w:color w:val="000000" w:themeColor="text1"/>
          <w:sz w:val="18"/>
          <w:szCs w:val="18"/>
        </w:rPr>
        <w:t xml:space="preserve"> voor de meeste examens aan dat de prestatie-eis al op de juiste hoogte </w:t>
      </w:r>
      <w:r w:rsidR="00BD5C03">
        <w:rPr>
          <w:rFonts w:ascii="Verdana" w:hAnsi="Verdana"/>
          <w:color w:val="000000" w:themeColor="text1"/>
          <w:sz w:val="18"/>
          <w:szCs w:val="18"/>
        </w:rPr>
        <w:t>lag</w:t>
      </w:r>
      <w:r w:rsidRPr="0031738D" w:rsidR="00BD5C03">
        <w:rPr>
          <w:rFonts w:ascii="Verdana" w:hAnsi="Verdana"/>
          <w:color w:val="000000" w:themeColor="text1"/>
          <w:sz w:val="18"/>
          <w:szCs w:val="18"/>
        </w:rPr>
        <w:t xml:space="preserve"> en dus niet aangepast hoef</w:t>
      </w:r>
      <w:r w:rsidR="00BD5C03">
        <w:rPr>
          <w:rFonts w:ascii="Verdana" w:hAnsi="Verdana"/>
          <w:color w:val="000000" w:themeColor="text1"/>
          <w:sz w:val="18"/>
          <w:szCs w:val="18"/>
        </w:rPr>
        <w:t>de</w:t>
      </w:r>
      <w:r w:rsidRPr="0031738D" w:rsidR="00BD5C03">
        <w:rPr>
          <w:rFonts w:ascii="Verdana" w:hAnsi="Verdana"/>
          <w:color w:val="000000" w:themeColor="text1"/>
          <w:sz w:val="18"/>
          <w:szCs w:val="18"/>
        </w:rPr>
        <w:t xml:space="preserve"> te worden. Er </w:t>
      </w:r>
      <w:r w:rsidR="00465A7B">
        <w:rPr>
          <w:rFonts w:ascii="Verdana" w:hAnsi="Verdana"/>
          <w:color w:val="000000" w:themeColor="text1"/>
          <w:sz w:val="18"/>
          <w:szCs w:val="18"/>
        </w:rPr>
        <w:t>zijn</w:t>
      </w:r>
      <w:r w:rsidRPr="0031738D" w:rsidR="00BD5C03">
        <w:rPr>
          <w:rFonts w:ascii="Verdana" w:hAnsi="Verdana"/>
          <w:color w:val="000000" w:themeColor="text1"/>
          <w:sz w:val="18"/>
          <w:szCs w:val="18"/>
        </w:rPr>
        <w:t xml:space="preserve"> ook examens waar de prestatie-eis omhoog </w:t>
      </w:r>
      <w:r w:rsidR="00BD5C03">
        <w:rPr>
          <w:rFonts w:ascii="Verdana" w:hAnsi="Verdana"/>
          <w:color w:val="000000" w:themeColor="text1"/>
          <w:sz w:val="18"/>
          <w:szCs w:val="18"/>
        </w:rPr>
        <w:t>is gegaan</w:t>
      </w:r>
      <w:r w:rsidRPr="0031738D" w:rsidR="00BD5C03">
        <w:rPr>
          <w:rFonts w:ascii="Verdana" w:hAnsi="Verdana"/>
          <w:color w:val="000000" w:themeColor="text1"/>
          <w:sz w:val="18"/>
          <w:szCs w:val="18"/>
        </w:rPr>
        <w:t xml:space="preserve">, maar er zijn ook enkele examens waarvoor de </w:t>
      </w:r>
      <w:r w:rsidR="00BD5C03">
        <w:rPr>
          <w:rFonts w:ascii="Verdana" w:hAnsi="Verdana"/>
          <w:color w:val="000000" w:themeColor="text1"/>
          <w:sz w:val="18"/>
          <w:szCs w:val="18"/>
        </w:rPr>
        <w:t>prestatie-eis</w:t>
      </w:r>
      <w:r w:rsidRPr="0031738D" w:rsidR="00BD5C03">
        <w:rPr>
          <w:rFonts w:ascii="Verdana" w:hAnsi="Verdana"/>
          <w:color w:val="000000" w:themeColor="text1"/>
          <w:sz w:val="18"/>
          <w:szCs w:val="18"/>
        </w:rPr>
        <w:t xml:space="preserve"> juist iets omlaag </w:t>
      </w:r>
      <w:r w:rsidR="00BD5C03">
        <w:rPr>
          <w:rFonts w:ascii="Verdana" w:hAnsi="Verdana"/>
          <w:color w:val="000000" w:themeColor="text1"/>
          <w:sz w:val="18"/>
          <w:szCs w:val="18"/>
        </w:rPr>
        <w:t>is gegaan</w:t>
      </w:r>
      <w:r w:rsidRPr="0031738D" w:rsidR="00BD5C03">
        <w:rPr>
          <w:rFonts w:ascii="Verdana" w:hAnsi="Verdana"/>
          <w:color w:val="000000" w:themeColor="text1"/>
          <w:sz w:val="18"/>
          <w:szCs w:val="18"/>
        </w:rPr>
        <w:t xml:space="preserve">. De komende jaren blijft </w:t>
      </w:r>
      <w:r w:rsidR="00BD5C03">
        <w:rPr>
          <w:rFonts w:ascii="Verdana" w:hAnsi="Verdana"/>
          <w:color w:val="000000" w:themeColor="text1"/>
          <w:sz w:val="18"/>
          <w:szCs w:val="18"/>
        </w:rPr>
        <w:t>er</w:t>
      </w:r>
      <w:r w:rsidRPr="0031738D" w:rsidR="00BD5C03">
        <w:rPr>
          <w:rFonts w:ascii="Verdana" w:hAnsi="Verdana"/>
          <w:color w:val="000000" w:themeColor="text1"/>
          <w:sz w:val="18"/>
          <w:szCs w:val="18"/>
        </w:rPr>
        <w:t xml:space="preserve"> gemonitord worden</w:t>
      </w:r>
      <w:r w:rsidR="00465A7B">
        <w:rPr>
          <w:rFonts w:ascii="Verdana" w:hAnsi="Verdana"/>
          <w:color w:val="000000" w:themeColor="text1"/>
          <w:sz w:val="18"/>
          <w:szCs w:val="18"/>
        </w:rPr>
        <w:t xml:space="preserve">. </w:t>
      </w:r>
      <w:r w:rsidR="00465A7B">
        <w:rPr>
          <w:rFonts w:ascii="Verdana" w:hAnsi="Verdana"/>
          <w:color w:val="000000" w:themeColor="text1"/>
          <w:sz w:val="18"/>
          <w:szCs w:val="18"/>
        </w:rPr>
        <w:lastRenderedPageBreak/>
        <w:t>H</w:t>
      </w:r>
      <w:r w:rsidRPr="0031738D" w:rsidR="00BD5C03">
        <w:rPr>
          <w:rFonts w:ascii="Verdana" w:hAnsi="Verdana"/>
          <w:color w:val="000000" w:themeColor="text1"/>
          <w:sz w:val="18"/>
          <w:szCs w:val="18"/>
        </w:rPr>
        <w:t xml:space="preserve">iermee zorgt het </w:t>
      </w:r>
      <w:proofErr w:type="spellStart"/>
      <w:r w:rsidRPr="0031738D" w:rsidR="00BD5C03">
        <w:rPr>
          <w:rFonts w:ascii="Verdana" w:hAnsi="Verdana"/>
          <w:color w:val="000000" w:themeColor="text1"/>
          <w:sz w:val="18"/>
          <w:szCs w:val="18"/>
        </w:rPr>
        <w:t>CvTE</w:t>
      </w:r>
      <w:proofErr w:type="spellEnd"/>
      <w:r w:rsidRPr="0031738D" w:rsidR="00BD5C03">
        <w:rPr>
          <w:rFonts w:ascii="Verdana" w:hAnsi="Verdana"/>
          <w:color w:val="000000" w:themeColor="text1"/>
          <w:sz w:val="18"/>
          <w:szCs w:val="18"/>
        </w:rPr>
        <w:t xml:space="preserve"> ervoor dat de prestatie-eis</w:t>
      </w:r>
      <w:r w:rsidR="00BD5C03">
        <w:rPr>
          <w:rFonts w:ascii="Verdana" w:hAnsi="Verdana"/>
          <w:color w:val="000000" w:themeColor="text1"/>
          <w:sz w:val="18"/>
          <w:szCs w:val="18"/>
        </w:rPr>
        <w:t xml:space="preserve"> </w:t>
      </w:r>
      <w:r w:rsidRPr="0031738D" w:rsidR="00BD5C03">
        <w:rPr>
          <w:rFonts w:ascii="Verdana" w:hAnsi="Verdana"/>
          <w:color w:val="000000" w:themeColor="text1"/>
          <w:sz w:val="18"/>
          <w:szCs w:val="18"/>
        </w:rPr>
        <w:t>op de juiste hoogte stil komt te liggen en goed aansluit op het onderwijs en de leerlingen.</w:t>
      </w:r>
    </w:p>
    <w:bookmarkEnd w:id="8"/>
    <w:p w:rsidRPr="00856C82" w:rsidR="00AA79A4" w:rsidP="00C1731C" w:rsidRDefault="00AA79A4" w14:paraId="1052A463" w14:textId="77777777">
      <w:pPr>
        <w:pStyle w:val="Geenafstand"/>
        <w:spacing w:line="240" w:lineRule="atLeast"/>
        <w:rPr>
          <w:color w:val="000000" w:themeColor="text1"/>
        </w:rPr>
      </w:pPr>
    </w:p>
    <w:p w:rsidRPr="00BC5180" w:rsidR="001F7F4F" w:rsidP="001F7F4F" w:rsidRDefault="001F7F4F" w14:paraId="265C8F16" w14:textId="18A2CB0A">
      <w:pPr>
        <w:rPr>
          <w:color w:val="000000" w:themeColor="text1"/>
          <w:u w:val="single"/>
        </w:rPr>
      </w:pPr>
      <w:r w:rsidRPr="00BC5180">
        <w:rPr>
          <w:color w:val="000000" w:themeColor="text1"/>
          <w:u w:val="single"/>
        </w:rPr>
        <w:t xml:space="preserve">Meer zicht en betere data voor scholen </w:t>
      </w:r>
    </w:p>
    <w:p w:rsidRPr="00BC5180" w:rsidR="001F7F4F" w:rsidP="001F7F4F" w:rsidRDefault="001F7F4F" w14:paraId="47EA07AC" w14:textId="77777777">
      <w:pPr>
        <w:rPr>
          <w:color w:val="000000" w:themeColor="text1"/>
        </w:rPr>
      </w:pPr>
      <w:r w:rsidRPr="00BC5180">
        <w:rPr>
          <w:color w:val="000000" w:themeColor="text1"/>
        </w:rPr>
        <w:t xml:space="preserve">Naast het landelijk zicht op de prestaties van leerlingen is het ook van belang dat scholen goed zicht hebben op de prestaties van hun leerlingen. Met een goed zicht zijn schoolteams beter in staat om onderwijs aan te bieden dat aansluit op wat leerlingen nodig hebben. Binnen een </w:t>
      </w:r>
      <w:proofErr w:type="spellStart"/>
      <w:r w:rsidRPr="00BC5180">
        <w:rPr>
          <w:color w:val="000000" w:themeColor="text1"/>
        </w:rPr>
        <w:t>evidence-informed</w:t>
      </w:r>
      <w:proofErr w:type="spellEnd"/>
      <w:r w:rsidRPr="00BC5180">
        <w:rPr>
          <w:color w:val="000000" w:themeColor="text1"/>
        </w:rPr>
        <w:t xml:space="preserve"> werkwijze is schooleigen data over de leerlingen een belangrijk aspect. Om die reden is hierin vanuit het Masterplan ook geïnvesteerd.</w:t>
      </w:r>
    </w:p>
    <w:p w:rsidRPr="00BC5180" w:rsidR="001F7F4F" w:rsidP="001F7F4F" w:rsidRDefault="001F7F4F" w14:paraId="783532AA" w14:textId="77777777">
      <w:pPr>
        <w:rPr>
          <w:color w:val="000000" w:themeColor="text1"/>
        </w:rPr>
      </w:pPr>
    </w:p>
    <w:p w:rsidRPr="00BC5180" w:rsidR="001F7F4F" w:rsidP="001F7F4F" w:rsidRDefault="001F7F4F" w14:paraId="2BE59427" w14:textId="377A43AF">
      <w:pPr>
        <w:rPr>
          <w:color w:val="000000" w:themeColor="text1"/>
        </w:rPr>
      </w:pPr>
      <w:r w:rsidRPr="00BC5180">
        <w:rPr>
          <w:color w:val="000000" w:themeColor="text1"/>
        </w:rPr>
        <w:t xml:space="preserve">Zo kunnen alle scholen gebruik maken van de schoolrapportages van het Nationaal Cohortonderzoek Onderwijs (NCO) over prestaties, doorstroom en vervolgsucces. Daarnaast kunnen scholen in het po zich ook aanmelden voor de </w:t>
      </w:r>
      <w:proofErr w:type="spellStart"/>
      <w:r w:rsidRPr="00BC5180">
        <w:rPr>
          <w:color w:val="000000" w:themeColor="text1"/>
        </w:rPr>
        <w:t>leergroeirapportages</w:t>
      </w:r>
      <w:proofErr w:type="spellEnd"/>
      <w:r w:rsidRPr="00BC5180">
        <w:rPr>
          <w:color w:val="000000" w:themeColor="text1"/>
        </w:rPr>
        <w:t xml:space="preserve"> van NCO, waarbij ook de data uit het leerlingvolgsysteem wordt meegenomen in de rapportage op schoolniveau. Inmiddels doet </w:t>
      </w:r>
      <w:r w:rsidR="00C56BA9">
        <w:rPr>
          <w:color w:val="000000" w:themeColor="text1"/>
        </w:rPr>
        <w:t>bijna 75</w:t>
      </w:r>
      <w:r w:rsidRPr="00BC5180" w:rsidR="00C56BA9">
        <w:rPr>
          <w:color w:val="000000" w:themeColor="text1"/>
        </w:rPr>
        <w:t xml:space="preserve"> </w:t>
      </w:r>
      <w:r w:rsidRPr="00BC5180">
        <w:rPr>
          <w:color w:val="000000" w:themeColor="text1"/>
        </w:rPr>
        <w:t>procent van de po-scholen hieraan mee. Dat is een grote groei ten opzichte van 2022</w:t>
      </w:r>
      <w:r w:rsidR="00C56BA9">
        <w:rPr>
          <w:color w:val="000000" w:themeColor="text1"/>
        </w:rPr>
        <w:t>, toen dit percentage rond de 50</w:t>
      </w:r>
      <w:r w:rsidR="00660E38">
        <w:rPr>
          <w:color w:val="000000" w:themeColor="text1"/>
        </w:rPr>
        <w:t xml:space="preserve"> procent</w:t>
      </w:r>
      <w:r w:rsidR="00C56BA9">
        <w:rPr>
          <w:color w:val="000000" w:themeColor="text1"/>
        </w:rPr>
        <w:t xml:space="preserve"> lag</w:t>
      </w:r>
      <w:r w:rsidRPr="00BC5180">
        <w:rPr>
          <w:color w:val="000000" w:themeColor="text1"/>
        </w:rPr>
        <w:t xml:space="preserve">. In deze rapportage kunnen scholen ook zien hoe zij het doen ten opzichte van vergelijkbare scholen. </w:t>
      </w:r>
    </w:p>
    <w:p w:rsidRPr="00BC5180" w:rsidR="001F7F4F" w:rsidP="001F7F4F" w:rsidRDefault="001F7F4F" w14:paraId="21716154" w14:textId="77777777">
      <w:pPr>
        <w:rPr>
          <w:color w:val="000000" w:themeColor="text1"/>
        </w:rPr>
      </w:pPr>
    </w:p>
    <w:p w:rsidRPr="001F7F4F" w:rsidR="001F7F4F" w:rsidP="001F7F4F" w:rsidRDefault="001F7F4F" w14:paraId="15AFA018" w14:textId="029B6602">
      <w:pPr>
        <w:rPr>
          <w:color w:val="000000" w:themeColor="text1"/>
        </w:rPr>
      </w:pPr>
      <w:r w:rsidRPr="00BC5180">
        <w:rPr>
          <w:color w:val="000000" w:themeColor="text1"/>
        </w:rPr>
        <w:t xml:space="preserve">In de voortgangsbrief van dit voorjaar werd al geconstateerd dat ruim </w:t>
      </w:r>
      <w:r w:rsidR="00484C6A">
        <w:rPr>
          <w:color w:val="000000" w:themeColor="text1"/>
        </w:rPr>
        <w:t>80</w:t>
      </w:r>
      <w:r w:rsidRPr="00BC5180">
        <w:rPr>
          <w:color w:val="000000" w:themeColor="text1"/>
        </w:rPr>
        <w:t xml:space="preserve"> procent</w:t>
      </w:r>
      <w:r w:rsidR="00465A7B">
        <w:rPr>
          <w:color w:val="000000" w:themeColor="text1"/>
        </w:rPr>
        <w:t xml:space="preserve"> van de vo-scholen</w:t>
      </w:r>
      <w:r w:rsidRPr="00BC5180">
        <w:rPr>
          <w:color w:val="000000" w:themeColor="text1"/>
        </w:rPr>
        <w:t xml:space="preserve"> gebruikmaakt van een leerlingvolgsysteem met gestandaardiseerde toetsen. Dat is opvallend, want in het vo is geen sprake van een verplichting, zoals in het po. Uit onderzoek blijkt wel dat vo-scholen de informatie beter zouden kunnen benutten. Daarom </w:t>
      </w:r>
      <w:r w:rsidR="00422F1F">
        <w:rPr>
          <w:color w:val="000000" w:themeColor="text1"/>
        </w:rPr>
        <w:t>wordt er, samen met</w:t>
      </w:r>
      <w:r w:rsidRPr="00BC5180">
        <w:rPr>
          <w:color w:val="000000" w:themeColor="text1"/>
        </w:rPr>
        <w:t xml:space="preserve"> de </w:t>
      </w:r>
      <w:proofErr w:type="spellStart"/>
      <w:r w:rsidRPr="00BC5180">
        <w:rPr>
          <w:color w:val="000000" w:themeColor="text1"/>
        </w:rPr>
        <w:t>VO-raad</w:t>
      </w:r>
      <w:proofErr w:type="spellEnd"/>
      <w:r w:rsidR="00422F1F">
        <w:rPr>
          <w:color w:val="000000" w:themeColor="text1"/>
        </w:rPr>
        <w:t>, gewerkt</w:t>
      </w:r>
      <w:r w:rsidRPr="00BC5180">
        <w:rPr>
          <w:color w:val="000000" w:themeColor="text1"/>
        </w:rPr>
        <w:t xml:space="preserve"> aan een richtlijn voor scholen. </w:t>
      </w:r>
    </w:p>
    <w:p w:rsidRPr="00C2534F" w:rsidR="00C2534F" w:rsidP="00C1731C" w:rsidRDefault="00C2534F" w14:paraId="1CBC8EDF" w14:textId="77777777">
      <w:pPr>
        <w:rPr>
          <w:color w:val="000000" w:themeColor="text1"/>
        </w:rPr>
      </w:pPr>
    </w:p>
    <w:p w:rsidR="003928C1" w:rsidP="00C1731C" w:rsidRDefault="00422F1F" w14:paraId="6EB8C4CF" w14:textId="5800B12E">
      <w:pPr>
        <w:rPr>
          <w:color w:val="000000" w:themeColor="text1"/>
        </w:rPr>
      </w:pPr>
      <w:r>
        <w:rPr>
          <w:color w:val="000000" w:themeColor="text1"/>
        </w:rPr>
        <w:t>Ook in de toekomst zal er worden geïnvesteerd</w:t>
      </w:r>
      <w:r w:rsidR="00A52AD4">
        <w:rPr>
          <w:color w:val="000000" w:themeColor="text1"/>
        </w:rPr>
        <w:t xml:space="preserve"> in onderzoek en data. </w:t>
      </w:r>
      <w:r>
        <w:rPr>
          <w:color w:val="000000" w:themeColor="text1"/>
        </w:rPr>
        <w:t xml:space="preserve">Bijvoorbeeld </w:t>
      </w:r>
      <w:r w:rsidR="00615898">
        <w:rPr>
          <w:color w:val="000000" w:themeColor="text1"/>
        </w:rPr>
        <w:t>door</w:t>
      </w:r>
      <w:r w:rsidR="00A52AD4">
        <w:rPr>
          <w:color w:val="000000" w:themeColor="text1"/>
        </w:rPr>
        <w:t xml:space="preserve"> het </w:t>
      </w:r>
      <w:r w:rsidR="005A1CC8">
        <w:rPr>
          <w:color w:val="000000" w:themeColor="text1"/>
        </w:rPr>
        <w:t>NCO</w:t>
      </w:r>
      <w:r w:rsidR="00A52AD4">
        <w:rPr>
          <w:color w:val="000000" w:themeColor="text1"/>
        </w:rPr>
        <w:t xml:space="preserve"> te financieren</w:t>
      </w:r>
      <w:r w:rsidR="00615898">
        <w:rPr>
          <w:color w:val="000000" w:themeColor="text1"/>
        </w:rPr>
        <w:t>,</w:t>
      </w:r>
      <w:r w:rsidR="00A52AD4">
        <w:rPr>
          <w:color w:val="000000" w:themeColor="text1"/>
        </w:rPr>
        <w:t xml:space="preserve"> door de uitbreiding van de nationale peilingsonderzoeken van de </w:t>
      </w:r>
      <w:r w:rsidR="00465A7B">
        <w:rPr>
          <w:color w:val="000000" w:themeColor="text1"/>
        </w:rPr>
        <w:t>I</w:t>
      </w:r>
      <w:r w:rsidR="00A52AD4">
        <w:rPr>
          <w:color w:val="000000" w:themeColor="text1"/>
        </w:rPr>
        <w:t xml:space="preserve">nspectie en door deelname aan belangrijke internationale onderzoeken zoals PISA. Vorig schooljaar hebben Nederlandse scholen en leerlingen weer meegedaan aan PISA. De uitkomsten van PISA-2025 </w:t>
      </w:r>
      <w:r>
        <w:rPr>
          <w:color w:val="000000" w:themeColor="text1"/>
        </w:rPr>
        <w:t>worden</w:t>
      </w:r>
      <w:r w:rsidR="00A52AD4">
        <w:rPr>
          <w:color w:val="000000" w:themeColor="text1"/>
        </w:rPr>
        <w:t xml:space="preserve"> in het najaar van 2026</w:t>
      </w:r>
      <w:r>
        <w:rPr>
          <w:color w:val="000000" w:themeColor="text1"/>
        </w:rPr>
        <w:t xml:space="preserve"> verwacht</w:t>
      </w:r>
      <w:r w:rsidR="00A52AD4">
        <w:rPr>
          <w:color w:val="000000" w:themeColor="text1"/>
        </w:rPr>
        <w:t xml:space="preserve">. </w:t>
      </w:r>
    </w:p>
    <w:p w:rsidR="003928C1" w:rsidP="00C1731C" w:rsidRDefault="003928C1" w14:paraId="0298B020" w14:textId="77777777">
      <w:pPr>
        <w:rPr>
          <w:color w:val="000000" w:themeColor="text1"/>
        </w:rPr>
      </w:pPr>
    </w:p>
    <w:p w:rsidR="00756547" w:rsidP="00C1731C" w:rsidRDefault="00615898" w14:paraId="44AD286B" w14:textId="52B0F5E7">
      <w:pPr>
        <w:rPr>
          <w:color w:val="000000" w:themeColor="text1"/>
        </w:rPr>
      </w:pPr>
      <w:r>
        <w:rPr>
          <w:color w:val="000000" w:themeColor="text1"/>
        </w:rPr>
        <w:t>In het</w:t>
      </w:r>
      <w:r w:rsidR="00857E4D">
        <w:rPr>
          <w:color w:val="000000" w:themeColor="text1"/>
        </w:rPr>
        <w:t xml:space="preserve"> voorjaar van 2026 </w:t>
      </w:r>
      <w:r>
        <w:rPr>
          <w:color w:val="000000" w:themeColor="text1"/>
        </w:rPr>
        <w:t xml:space="preserve">verschijnt </w:t>
      </w:r>
      <w:r w:rsidR="00857E4D">
        <w:rPr>
          <w:color w:val="000000" w:themeColor="text1"/>
        </w:rPr>
        <w:t xml:space="preserve">de </w:t>
      </w:r>
      <w:r w:rsidRPr="00FE707E" w:rsidR="00857E4D">
        <w:rPr>
          <w:i/>
          <w:iCs/>
          <w:color w:val="000000" w:themeColor="text1"/>
        </w:rPr>
        <w:t xml:space="preserve">International </w:t>
      </w:r>
      <w:proofErr w:type="spellStart"/>
      <w:r w:rsidRPr="00FE707E" w:rsidR="00857E4D">
        <w:rPr>
          <w:i/>
          <w:iCs/>
          <w:color w:val="000000" w:themeColor="text1"/>
        </w:rPr>
        <w:t>Early</w:t>
      </w:r>
      <w:proofErr w:type="spellEnd"/>
      <w:r w:rsidRPr="00FE707E" w:rsidR="00857E4D">
        <w:rPr>
          <w:i/>
          <w:iCs/>
          <w:color w:val="000000" w:themeColor="text1"/>
        </w:rPr>
        <w:t xml:space="preserve"> Learning </w:t>
      </w:r>
      <w:proofErr w:type="spellStart"/>
      <w:r w:rsidRPr="00FE707E" w:rsidR="00857E4D">
        <w:rPr>
          <w:i/>
          <w:iCs/>
          <w:color w:val="000000" w:themeColor="text1"/>
        </w:rPr>
        <w:t>and</w:t>
      </w:r>
      <w:proofErr w:type="spellEnd"/>
      <w:r w:rsidRPr="00FE707E" w:rsidR="00857E4D">
        <w:rPr>
          <w:i/>
          <w:iCs/>
          <w:color w:val="000000" w:themeColor="text1"/>
        </w:rPr>
        <w:t xml:space="preserve"> Child </w:t>
      </w:r>
      <w:proofErr w:type="spellStart"/>
      <w:r w:rsidRPr="00FE707E" w:rsidR="00857E4D">
        <w:rPr>
          <w:i/>
          <w:iCs/>
          <w:color w:val="000000" w:themeColor="text1"/>
        </w:rPr>
        <w:t>Wellbeing</w:t>
      </w:r>
      <w:proofErr w:type="spellEnd"/>
      <w:r w:rsidRPr="00FE707E" w:rsidR="00857E4D">
        <w:rPr>
          <w:i/>
          <w:iCs/>
          <w:color w:val="000000" w:themeColor="text1"/>
        </w:rPr>
        <w:t xml:space="preserve"> </w:t>
      </w:r>
      <w:proofErr w:type="spellStart"/>
      <w:r w:rsidRPr="00FE707E" w:rsidR="00857E4D">
        <w:rPr>
          <w:i/>
          <w:iCs/>
          <w:color w:val="000000" w:themeColor="text1"/>
        </w:rPr>
        <w:t>Study</w:t>
      </w:r>
      <w:proofErr w:type="spellEnd"/>
      <w:r w:rsidR="00857E4D">
        <w:rPr>
          <w:color w:val="000000" w:themeColor="text1"/>
        </w:rPr>
        <w:t xml:space="preserve"> (IELS)</w:t>
      </w:r>
      <w:r w:rsidR="003928C1">
        <w:rPr>
          <w:color w:val="000000" w:themeColor="text1"/>
        </w:rPr>
        <w:t>, waar Nederland dit jaar voor het eerst aan meedoet</w:t>
      </w:r>
      <w:r w:rsidR="00857E4D">
        <w:rPr>
          <w:color w:val="000000" w:themeColor="text1"/>
        </w:rPr>
        <w:t xml:space="preserve">. IELS is een </w:t>
      </w:r>
      <w:r w:rsidRPr="00857E4D" w:rsidR="00857E4D">
        <w:rPr>
          <w:color w:val="000000" w:themeColor="text1"/>
        </w:rPr>
        <w:t>internationaal vergelijkend onderzoek</w:t>
      </w:r>
      <w:r w:rsidR="00465A7B">
        <w:rPr>
          <w:color w:val="000000" w:themeColor="text1"/>
        </w:rPr>
        <w:t>,</w:t>
      </w:r>
      <w:r w:rsidRPr="00857E4D" w:rsidR="00857E4D">
        <w:rPr>
          <w:color w:val="000000" w:themeColor="text1"/>
        </w:rPr>
        <w:t xml:space="preserve"> ontwikkeld door de OES</w:t>
      </w:r>
      <w:r w:rsidR="00857E4D">
        <w:rPr>
          <w:color w:val="000000" w:themeColor="text1"/>
        </w:rPr>
        <w:t>O</w:t>
      </w:r>
      <w:r w:rsidR="00465A7B">
        <w:rPr>
          <w:color w:val="000000" w:themeColor="text1"/>
        </w:rPr>
        <w:t>,</w:t>
      </w:r>
      <w:r w:rsidR="00857E4D">
        <w:rPr>
          <w:color w:val="000000" w:themeColor="text1"/>
        </w:rPr>
        <w:t xml:space="preserve"> dat de </w:t>
      </w:r>
      <w:r w:rsidRPr="00857E4D" w:rsidR="00857E4D">
        <w:rPr>
          <w:color w:val="000000" w:themeColor="text1"/>
        </w:rPr>
        <w:t xml:space="preserve">beginnende geletterdheid, rekenvaardigheden, executieve functies en sociaal-emotionele ontwikkeling </w:t>
      </w:r>
      <w:r w:rsidR="00857E4D">
        <w:rPr>
          <w:color w:val="000000" w:themeColor="text1"/>
        </w:rPr>
        <w:t>van vijfjarigen in kaart brengt</w:t>
      </w:r>
      <w:r w:rsidRPr="00857E4D" w:rsidR="00857E4D">
        <w:rPr>
          <w:color w:val="000000" w:themeColor="text1"/>
        </w:rPr>
        <w:t xml:space="preserve">. Dit zijn </w:t>
      </w:r>
      <w:r w:rsidR="00FE5FC9">
        <w:rPr>
          <w:color w:val="000000" w:themeColor="text1"/>
        </w:rPr>
        <w:t>factoren</w:t>
      </w:r>
      <w:r w:rsidRPr="00857E4D" w:rsidR="00857E4D">
        <w:rPr>
          <w:color w:val="000000" w:themeColor="text1"/>
        </w:rPr>
        <w:t xml:space="preserve"> die voorspellend zijn voor het succes in de verdere schoolloopbaan.</w:t>
      </w:r>
      <w:r w:rsidR="00857E4D">
        <w:rPr>
          <w:color w:val="000000" w:themeColor="text1"/>
        </w:rPr>
        <w:t xml:space="preserve"> </w:t>
      </w:r>
      <w:r w:rsidR="005D1725">
        <w:rPr>
          <w:color w:val="000000" w:themeColor="text1"/>
        </w:rPr>
        <w:t xml:space="preserve">Om de leerprestaties te verbeteren is het van cruciaal belang om </w:t>
      </w:r>
      <w:r w:rsidR="00756547">
        <w:rPr>
          <w:color w:val="000000" w:themeColor="text1"/>
        </w:rPr>
        <w:t>de brede ontwikkeling van het jonge kind te stimuleren</w:t>
      </w:r>
      <w:r w:rsidR="005D1725">
        <w:rPr>
          <w:color w:val="000000" w:themeColor="text1"/>
        </w:rPr>
        <w:t xml:space="preserve">. </w:t>
      </w:r>
      <w:r w:rsidR="00756547">
        <w:rPr>
          <w:color w:val="000000" w:themeColor="text1"/>
        </w:rPr>
        <w:t xml:space="preserve">Hierbij gaat het dus niet alleen om </w:t>
      </w:r>
      <w:r w:rsidR="000F5975">
        <w:rPr>
          <w:color w:val="000000" w:themeColor="text1"/>
        </w:rPr>
        <w:t xml:space="preserve">het </w:t>
      </w:r>
      <w:r w:rsidR="00756547">
        <w:rPr>
          <w:color w:val="000000" w:themeColor="text1"/>
        </w:rPr>
        <w:t xml:space="preserve">vroeg beginnen met taal en rekenen. Als Masterplan helpen we scholen dan ook om op basis van kennis en onderzoek het bredere onderwijs aan deze doelgroep zo vorm te geven dat kinderen optimaal tot bloei kunnen komen. </w:t>
      </w:r>
    </w:p>
    <w:p w:rsidRPr="00C2534F" w:rsidR="00894BD0" w:rsidP="00C1731C" w:rsidRDefault="00894BD0" w14:paraId="7DA72634" w14:textId="77777777">
      <w:pPr>
        <w:rPr>
          <w:color w:val="000000" w:themeColor="text1"/>
        </w:rPr>
      </w:pPr>
    </w:p>
    <w:p w:rsidRPr="0077577B" w:rsidR="00C2534F" w:rsidP="00C1731C" w:rsidRDefault="00C2534F" w14:paraId="37293D87" w14:textId="77777777">
      <w:pPr>
        <w:rPr>
          <w:b/>
          <w:bCs/>
          <w:i/>
          <w:iCs/>
          <w:color w:val="000000" w:themeColor="text1"/>
        </w:rPr>
      </w:pPr>
      <w:bookmarkStart w:name="_Hlk213839997" w:id="9"/>
      <w:r w:rsidRPr="0077577B">
        <w:rPr>
          <w:b/>
          <w:bCs/>
          <w:i/>
          <w:iCs/>
          <w:color w:val="000000" w:themeColor="text1"/>
        </w:rPr>
        <w:t xml:space="preserve">Pijler 3: Breder gebruik van bewezen effectieve aanpakken </w:t>
      </w:r>
    </w:p>
    <w:p w:rsidRPr="00C2534F" w:rsidR="00C2534F" w:rsidP="00C1731C" w:rsidRDefault="00C2534F" w14:paraId="442A2D53" w14:textId="69A57292">
      <w:pPr>
        <w:rPr>
          <w:color w:val="000000" w:themeColor="text1"/>
        </w:rPr>
      </w:pPr>
      <w:r w:rsidRPr="00C2534F">
        <w:rPr>
          <w:color w:val="000000" w:themeColor="text1"/>
        </w:rPr>
        <w:t xml:space="preserve">Bij het verbeteren van </w:t>
      </w:r>
      <w:r w:rsidR="000F5975">
        <w:rPr>
          <w:color w:val="000000" w:themeColor="text1"/>
        </w:rPr>
        <w:t xml:space="preserve">de </w:t>
      </w:r>
      <w:r w:rsidRPr="00C2534F">
        <w:rPr>
          <w:color w:val="000000" w:themeColor="text1"/>
        </w:rPr>
        <w:t>basisvaardigheden is het belangrijk dat scholen gebruik maken van bewezen effectieve aanpakken en methoden en</w:t>
      </w:r>
      <w:r w:rsidR="00465A7B">
        <w:rPr>
          <w:color w:val="000000" w:themeColor="text1"/>
        </w:rPr>
        <w:t xml:space="preserve"> dat zij</w:t>
      </w:r>
      <w:r w:rsidRPr="00C2534F">
        <w:rPr>
          <w:color w:val="000000" w:themeColor="text1"/>
        </w:rPr>
        <w:t xml:space="preserve"> </w:t>
      </w:r>
      <w:proofErr w:type="spellStart"/>
      <w:r w:rsidRPr="00C2534F">
        <w:rPr>
          <w:color w:val="000000" w:themeColor="text1"/>
        </w:rPr>
        <w:t>evidence-informed</w:t>
      </w:r>
      <w:proofErr w:type="spellEnd"/>
      <w:r w:rsidRPr="00C2534F">
        <w:rPr>
          <w:color w:val="000000" w:themeColor="text1"/>
        </w:rPr>
        <w:t xml:space="preserve"> werken. </w:t>
      </w:r>
      <w:r w:rsidRPr="00084BED" w:rsidR="006F246E">
        <w:t xml:space="preserve">Daarbij combineren scholen wetenschappelijke kennis met eigen data en praktijkkennis. Zo maken ze inzichten uit de wetenschap </w:t>
      </w:r>
      <w:r w:rsidRPr="00084BED" w:rsidR="006F246E">
        <w:lastRenderedPageBreak/>
        <w:t>toepasbaar voor de specifieke context van de school.</w:t>
      </w:r>
      <w:r w:rsidR="006A5D31">
        <w:t xml:space="preserve"> </w:t>
      </w:r>
      <w:r w:rsidRPr="00C2534F" w:rsidR="00B6548F">
        <w:rPr>
          <w:color w:val="000000" w:themeColor="text1"/>
        </w:rPr>
        <w:t xml:space="preserve">Het </w:t>
      </w:r>
      <w:r w:rsidR="00465A7B">
        <w:rPr>
          <w:color w:val="000000" w:themeColor="text1"/>
        </w:rPr>
        <w:t>m</w:t>
      </w:r>
      <w:r w:rsidRPr="00C2534F" w:rsidR="00B6548F">
        <w:rPr>
          <w:color w:val="000000" w:themeColor="text1"/>
        </w:rPr>
        <w:t xml:space="preserve">inisterie van OCW zet breed in op het bevorderen van </w:t>
      </w:r>
      <w:proofErr w:type="spellStart"/>
      <w:r w:rsidRPr="00C2534F" w:rsidR="00B6548F">
        <w:rPr>
          <w:color w:val="000000" w:themeColor="text1"/>
        </w:rPr>
        <w:t>evidence-informed</w:t>
      </w:r>
      <w:proofErr w:type="spellEnd"/>
      <w:r w:rsidRPr="00C2534F" w:rsidR="00B6548F">
        <w:rPr>
          <w:color w:val="000000" w:themeColor="text1"/>
        </w:rPr>
        <w:t xml:space="preserve"> werken in het onderwijs.</w:t>
      </w:r>
      <w:r w:rsidRPr="00200ACA" w:rsidR="00200ACA">
        <w:rPr>
          <w:color w:val="000000" w:themeColor="text1"/>
        </w:rPr>
        <w:t xml:space="preserve"> </w:t>
      </w:r>
      <w:r w:rsidR="00200ACA">
        <w:rPr>
          <w:color w:val="000000" w:themeColor="text1"/>
        </w:rPr>
        <w:t xml:space="preserve">Het is een grote uitdaging om samen met het onderwijs de slag te maken naar een situatie waarin </w:t>
      </w:r>
      <w:proofErr w:type="spellStart"/>
      <w:r w:rsidR="00200ACA">
        <w:rPr>
          <w:color w:val="000000" w:themeColor="text1"/>
        </w:rPr>
        <w:t>evidence</w:t>
      </w:r>
      <w:r w:rsidR="00637880">
        <w:rPr>
          <w:color w:val="000000" w:themeColor="text1"/>
        </w:rPr>
        <w:t>-</w:t>
      </w:r>
      <w:r w:rsidR="00200ACA">
        <w:rPr>
          <w:color w:val="000000" w:themeColor="text1"/>
        </w:rPr>
        <w:t>informed</w:t>
      </w:r>
      <w:proofErr w:type="spellEnd"/>
      <w:r w:rsidR="00200ACA">
        <w:rPr>
          <w:color w:val="000000" w:themeColor="text1"/>
        </w:rPr>
        <w:t xml:space="preserve"> werken op school normaal is. Leerlingen verdienen nu eenmaal het beste onderwijs. De afgelopen periode zijn daarin weer goede stappen gezet.</w:t>
      </w:r>
      <w:r w:rsidR="00267CEE">
        <w:rPr>
          <w:color w:val="000000" w:themeColor="text1"/>
        </w:rPr>
        <w:t xml:space="preserve"> </w:t>
      </w:r>
      <w:r w:rsidR="00200ACA">
        <w:rPr>
          <w:color w:val="000000" w:themeColor="text1"/>
        </w:rPr>
        <w:t xml:space="preserve"> </w:t>
      </w:r>
    </w:p>
    <w:p w:rsidR="00C2534F" w:rsidP="00C1731C" w:rsidRDefault="00C2534F" w14:paraId="2119955B" w14:textId="77777777">
      <w:pPr>
        <w:rPr>
          <w:color w:val="000000" w:themeColor="text1"/>
        </w:rPr>
      </w:pPr>
    </w:p>
    <w:p w:rsidRPr="00912CEB" w:rsidR="003E3841" w:rsidP="00C1731C" w:rsidRDefault="003E3841" w14:paraId="4D17401F" w14:textId="28B2FBFC">
      <w:pPr>
        <w:rPr>
          <w:color w:val="000000" w:themeColor="text1"/>
          <w:u w:val="single"/>
        </w:rPr>
      </w:pPr>
      <w:r w:rsidRPr="00912CEB">
        <w:rPr>
          <w:color w:val="000000" w:themeColor="text1"/>
          <w:u w:val="single"/>
        </w:rPr>
        <w:t>Start van het Nationaal Kennisinstituut Onderwijs</w:t>
      </w:r>
    </w:p>
    <w:p w:rsidR="004122C1" w:rsidP="004122C1" w:rsidRDefault="004122C1" w14:paraId="09FDCDB9" w14:textId="4E85085A">
      <w:pPr>
        <w:rPr>
          <w:color w:val="000000" w:themeColor="text1"/>
        </w:rPr>
      </w:pPr>
      <w:r>
        <w:rPr>
          <w:color w:val="000000" w:themeColor="text1"/>
        </w:rPr>
        <w:t xml:space="preserve">Op 1 januari 2026 start het Nationaal Kennisinstituut Onderwijs (NKO). De komst van het NKO is een mijlpaal in het verder ontwikkelen en verstevigen van de kennisinfrastructuur voor heel het onderwijs. </w:t>
      </w:r>
      <w:r w:rsidRPr="00C2534F">
        <w:rPr>
          <w:color w:val="000000" w:themeColor="text1"/>
        </w:rPr>
        <w:t xml:space="preserve">Het </w:t>
      </w:r>
      <w:r>
        <w:rPr>
          <w:color w:val="000000" w:themeColor="text1"/>
        </w:rPr>
        <w:t xml:space="preserve">biedt aan </w:t>
      </w:r>
      <w:r w:rsidRPr="00C2534F">
        <w:rPr>
          <w:color w:val="000000" w:themeColor="text1"/>
        </w:rPr>
        <w:t>alle sectoren in het onderwijs een sterke kennisbasis</w:t>
      </w:r>
      <w:r>
        <w:rPr>
          <w:color w:val="000000" w:themeColor="text1"/>
        </w:rPr>
        <w:t xml:space="preserve"> en zal scholen helpen om het </w:t>
      </w:r>
      <w:proofErr w:type="spellStart"/>
      <w:r>
        <w:rPr>
          <w:color w:val="000000" w:themeColor="text1"/>
        </w:rPr>
        <w:t>evidence-informed</w:t>
      </w:r>
      <w:proofErr w:type="spellEnd"/>
      <w:r>
        <w:rPr>
          <w:color w:val="000000" w:themeColor="text1"/>
        </w:rPr>
        <w:t xml:space="preserve"> </w:t>
      </w:r>
      <w:r w:rsidR="00465A7B">
        <w:rPr>
          <w:color w:val="000000" w:themeColor="text1"/>
        </w:rPr>
        <w:t>werken</w:t>
      </w:r>
      <w:r>
        <w:rPr>
          <w:color w:val="000000" w:themeColor="text1"/>
        </w:rPr>
        <w:t xml:space="preserve"> naar een hoger niveau te tillen. </w:t>
      </w:r>
      <w:r w:rsidRPr="00C2534F">
        <w:rPr>
          <w:color w:val="000000" w:themeColor="text1"/>
        </w:rPr>
        <w:t xml:space="preserve">Leraren en schoolleiders kunnen bij het </w:t>
      </w:r>
      <w:r w:rsidR="00465A7B">
        <w:rPr>
          <w:color w:val="000000" w:themeColor="text1"/>
        </w:rPr>
        <w:t>NKO</w:t>
      </w:r>
      <w:r w:rsidRPr="00C2534F">
        <w:rPr>
          <w:color w:val="000000" w:themeColor="text1"/>
        </w:rPr>
        <w:t xml:space="preserve"> terecht voor toegankelijke, betrouwbare en onafhankelijke kennis over effectieve lesaanpakken en wetenschappelijk onderbouwde manieren om te professionaliseren en doorlopend het onderwijsproces te verbeteren.</w:t>
      </w:r>
      <w:r>
        <w:rPr>
          <w:color w:val="000000" w:themeColor="text1"/>
        </w:rPr>
        <w:t xml:space="preserve"> De komende jaren zal het NKO samen met het veld de grootste vraagstukken uit het onderwijs bestuderen, oppakken en verbeteren.</w:t>
      </w:r>
    </w:p>
    <w:bookmarkEnd w:id="9"/>
    <w:p w:rsidR="003E3841" w:rsidP="00C1731C" w:rsidRDefault="003E3841" w14:paraId="7D33FE2E" w14:textId="77777777">
      <w:pPr>
        <w:rPr>
          <w:color w:val="000000" w:themeColor="text1"/>
        </w:rPr>
      </w:pPr>
    </w:p>
    <w:p w:rsidRPr="00B6548F" w:rsidR="00B6548F" w:rsidP="00C1731C" w:rsidRDefault="00B6548F" w14:paraId="6B62F1DD" w14:textId="069E59D2">
      <w:pPr>
        <w:rPr>
          <w:color w:val="000000" w:themeColor="text1"/>
          <w:u w:val="single"/>
        </w:rPr>
      </w:pPr>
      <w:r>
        <w:rPr>
          <w:color w:val="000000" w:themeColor="text1"/>
          <w:u w:val="single"/>
        </w:rPr>
        <w:t>Directe o</w:t>
      </w:r>
      <w:r w:rsidRPr="00B6548F">
        <w:rPr>
          <w:color w:val="000000" w:themeColor="text1"/>
          <w:u w:val="single"/>
        </w:rPr>
        <w:t xml:space="preserve">ndersteuning van </w:t>
      </w:r>
      <w:proofErr w:type="spellStart"/>
      <w:r w:rsidRPr="00B6548F">
        <w:rPr>
          <w:color w:val="000000" w:themeColor="text1"/>
          <w:u w:val="single"/>
        </w:rPr>
        <w:t>evidence-informed</w:t>
      </w:r>
      <w:proofErr w:type="spellEnd"/>
      <w:r w:rsidRPr="00B6548F">
        <w:rPr>
          <w:color w:val="000000" w:themeColor="text1"/>
          <w:u w:val="single"/>
        </w:rPr>
        <w:t xml:space="preserve"> </w:t>
      </w:r>
      <w:r w:rsidR="006B0D1D">
        <w:rPr>
          <w:color w:val="000000" w:themeColor="text1"/>
          <w:u w:val="single"/>
        </w:rPr>
        <w:t>werken</w:t>
      </w:r>
      <w:r w:rsidR="007B356B">
        <w:rPr>
          <w:color w:val="000000" w:themeColor="text1"/>
          <w:u w:val="single"/>
        </w:rPr>
        <w:t xml:space="preserve"> door OCW </w:t>
      </w:r>
    </w:p>
    <w:p w:rsidR="00151ADC" w:rsidP="00C1731C" w:rsidRDefault="00151ADC" w14:paraId="117B2AA8" w14:textId="684F2A59">
      <w:pPr>
        <w:rPr>
          <w:color w:val="000000" w:themeColor="text1"/>
        </w:rPr>
      </w:pPr>
      <w:r>
        <w:rPr>
          <w:color w:val="000000" w:themeColor="text1"/>
        </w:rPr>
        <w:t xml:space="preserve">Vanuit het Masterplan worden scholen op verschillende manieren gestimuleerd om </w:t>
      </w:r>
      <w:proofErr w:type="spellStart"/>
      <w:r>
        <w:rPr>
          <w:color w:val="000000" w:themeColor="text1"/>
        </w:rPr>
        <w:t>evidence-informed</w:t>
      </w:r>
      <w:proofErr w:type="spellEnd"/>
      <w:r>
        <w:rPr>
          <w:color w:val="000000" w:themeColor="text1"/>
        </w:rPr>
        <w:t xml:space="preserve"> te werken</w:t>
      </w:r>
      <w:r w:rsidRPr="00151ADC">
        <w:rPr>
          <w:color w:val="000000" w:themeColor="text1"/>
        </w:rPr>
        <w:t xml:space="preserve">. </w:t>
      </w:r>
      <w:r w:rsidR="00784AA8">
        <w:rPr>
          <w:color w:val="000000" w:themeColor="text1"/>
        </w:rPr>
        <w:t>Deze initiatieven zijn gericht op alle scholen, of zij nu subsidie ontvangen of niet. Zo</w:t>
      </w:r>
      <w:r>
        <w:rPr>
          <w:color w:val="000000" w:themeColor="text1"/>
        </w:rPr>
        <w:t xml:space="preserve"> organiseert </w:t>
      </w:r>
      <w:r w:rsidR="00200ACA">
        <w:rPr>
          <w:color w:val="000000" w:themeColor="text1"/>
        </w:rPr>
        <w:t>OCW</w:t>
      </w:r>
      <w:r>
        <w:rPr>
          <w:color w:val="000000" w:themeColor="text1"/>
        </w:rPr>
        <w:t xml:space="preserve"> jaarlijks </w:t>
      </w:r>
      <w:r w:rsidR="00784AA8">
        <w:rPr>
          <w:color w:val="000000" w:themeColor="text1"/>
        </w:rPr>
        <w:t>een aantal</w:t>
      </w:r>
      <w:r>
        <w:rPr>
          <w:color w:val="000000" w:themeColor="text1"/>
        </w:rPr>
        <w:t xml:space="preserve"> </w:t>
      </w:r>
      <w:r w:rsidR="006A5D31">
        <w:rPr>
          <w:color w:val="000000" w:themeColor="text1"/>
        </w:rPr>
        <w:t xml:space="preserve">regionale </w:t>
      </w:r>
      <w:r>
        <w:rPr>
          <w:color w:val="000000" w:themeColor="text1"/>
        </w:rPr>
        <w:t>conferenties onder de noemer OCW Dichtbij</w:t>
      </w:r>
      <w:r w:rsidR="006A5D31">
        <w:rPr>
          <w:color w:val="000000" w:themeColor="text1"/>
        </w:rPr>
        <w:t xml:space="preserve"> om scholen te inspireren, informeren en te verbinden</w:t>
      </w:r>
      <w:r>
        <w:rPr>
          <w:color w:val="000000" w:themeColor="text1"/>
        </w:rPr>
        <w:t xml:space="preserve">. </w:t>
      </w:r>
      <w:r w:rsidR="00EA2B08">
        <w:rPr>
          <w:color w:val="000000" w:themeColor="text1"/>
        </w:rPr>
        <w:t xml:space="preserve">Niet alleen onderzoekers, maar ook scholen krijgen als podiumschool de gelegenheid om te vertellen </w:t>
      </w:r>
      <w:r w:rsidR="00615898">
        <w:rPr>
          <w:color w:val="000000" w:themeColor="text1"/>
        </w:rPr>
        <w:t>hoe zij hun vraagstukken aanpakken.</w:t>
      </w:r>
      <w:r w:rsidR="00EA2B08">
        <w:rPr>
          <w:color w:val="000000" w:themeColor="text1"/>
        </w:rPr>
        <w:t xml:space="preserve"> </w:t>
      </w:r>
      <w:r>
        <w:rPr>
          <w:color w:val="000000" w:themeColor="text1"/>
        </w:rPr>
        <w:t>In het voorjaar van 2025 namen bijna 1.700 onderwijsprofessionals deel aan deze conferenties, waarover zij uitermate positief waren. In het voorjaar van 2026 zal een nieuwe serie OCW Dichtbij</w:t>
      </w:r>
      <w:r w:rsidR="00615898">
        <w:rPr>
          <w:color w:val="000000" w:themeColor="text1"/>
        </w:rPr>
        <w:t xml:space="preserve"> </w:t>
      </w:r>
      <w:r>
        <w:rPr>
          <w:color w:val="000000" w:themeColor="text1"/>
        </w:rPr>
        <w:t xml:space="preserve">conferenties worden georganiseerd. Deze </w:t>
      </w:r>
      <w:r w:rsidR="00784AA8">
        <w:rPr>
          <w:color w:val="000000" w:themeColor="text1"/>
        </w:rPr>
        <w:t xml:space="preserve">serie </w:t>
      </w:r>
      <w:r>
        <w:rPr>
          <w:color w:val="000000" w:themeColor="text1"/>
        </w:rPr>
        <w:t>zal in het teken staan van de curriculum</w:t>
      </w:r>
      <w:r w:rsidR="00615898">
        <w:rPr>
          <w:color w:val="000000" w:themeColor="text1"/>
        </w:rPr>
        <w:t>implementatie</w:t>
      </w:r>
      <w:r w:rsidR="00784AA8">
        <w:rPr>
          <w:color w:val="000000" w:themeColor="text1"/>
        </w:rPr>
        <w:t xml:space="preserve">: </w:t>
      </w:r>
      <w:r w:rsidR="006F246E">
        <w:rPr>
          <w:color w:val="000000" w:themeColor="text1"/>
        </w:rPr>
        <w:t>aan de slag met het nieuwe curriculum. T</w:t>
      </w:r>
      <w:r>
        <w:rPr>
          <w:color w:val="000000" w:themeColor="text1"/>
        </w:rPr>
        <w:t>ijdens de</w:t>
      </w:r>
      <w:r w:rsidR="006F246E">
        <w:rPr>
          <w:color w:val="000000" w:themeColor="text1"/>
        </w:rPr>
        <w:t>ze</w:t>
      </w:r>
      <w:r>
        <w:rPr>
          <w:color w:val="000000" w:themeColor="text1"/>
        </w:rPr>
        <w:t xml:space="preserve"> </w:t>
      </w:r>
      <w:r w:rsidR="00615898">
        <w:rPr>
          <w:color w:val="000000" w:themeColor="text1"/>
        </w:rPr>
        <w:t>conferenties</w:t>
      </w:r>
      <w:r w:rsidR="00784AA8">
        <w:rPr>
          <w:color w:val="000000" w:themeColor="text1"/>
        </w:rPr>
        <w:t xml:space="preserve"> ontvangen </w:t>
      </w:r>
      <w:r w:rsidR="006F246E">
        <w:rPr>
          <w:color w:val="000000" w:themeColor="text1"/>
        </w:rPr>
        <w:t xml:space="preserve">schoolleiders en ook bestuurders, ieder vanuit diens </w:t>
      </w:r>
      <w:r w:rsidR="00465A7B">
        <w:rPr>
          <w:color w:val="000000" w:themeColor="text1"/>
        </w:rPr>
        <w:t xml:space="preserve">eigen </w:t>
      </w:r>
      <w:r w:rsidR="006F246E">
        <w:rPr>
          <w:color w:val="000000" w:themeColor="text1"/>
        </w:rPr>
        <w:t xml:space="preserve">rol, </w:t>
      </w:r>
      <w:r>
        <w:rPr>
          <w:color w:val="000000" w:themeColor="text1"/>
        </w:rPr>
        <w:t xml:space="preserve">gerichte ondersteuning bij het implementeren van de nieuwe kerndoelen. </w:t>
      </w:r>
    </w:p>
    <w:p w:rsidR="00151ADC" w:rsidP="00C1731C" w:rsidRDefault="00151ADC" w14:paraId="68CD9650" w14:textId="77777777">
      <w:pPr>
        <w:rPr>
          <w:color w:val="000000" w:themeColor="text1"/>
        </w:rPr>
      </w:pPr>
    </w:p>
    <w:p w:rsidR="004E5B53" w:rsidP="00C1731C" w:rsidRDefault="00151ADC" w14:paraId="228A07A1" w14:textId="42D15E51">
      <w:pPr>
        <w:rPr>
          <w:color w:val="000000" w:themeColor="text1"/>
        </w:rPr>
      </w:pPr>
      <w:r>
        <w:rPr>
          <w:color w:val="000000" w:themeColor="text1"/>
        </w:rPr>
        <w:t xml:space="preserve">Om scholen verder te inspireren op het gebied van </w:t>
      </w:r>
      <w:proofErr w:type="spellStart"/>
      <w:r>
        <w:rPr>
          <w:color w:val="000000" w:themeColor="text1"/>
        </w:rPr>
        <w:t>evidence-informed</w:t>
      </w:r>
      <w:proofErr w:type="spellEnd"/>
      <w:r>
        <w:rPr>
          <w:color w:val="000000" w:themeColor="text1"/>
        </w:rPr>
        <w:t xml:space="preserve"> werken </w:t>
      </w:r>
      <w:r w:rsidR="00784AA8">
        <w:rPr>
          <w:color w:val="000000" w:themeColor="text1"/>
        </w:rPr>
        <w:t>organiseert</w:t>
      </w:r>
      <w:r>
        <w:rPr>
          <w:color w:val="000000" w:themeColor="text1"/>
        </w:rPr>
        <w:t xml:space="preserve"> het Masterplan</w:t>
      </w:r>
      <w:r w:rsidR="004E5B53">
        <w:rPr>
          <w:color w:val="000000" w:themeColor="text1"/>
        </w:rPr>
        <w:t xml:space="preserve"> in schooljaar 2025-2026 een serie van vijf</w:t>
      </w:r>
      <w:r>
        <w:rPr>
          <w:color w:val="000000" w:themeColor="text1"/>
        </w:rPr>
        <w:t xml:space="preserve"> online masterclasses die scholen live kunnen </w:t>
      </w:r>
      <w:r w:rsidR="00784AA8">
        <w:rPr>
          <w:color w:val="000000" w:themeColor="text1"/>
        </w:rPr>
        <w:t>volgen</w:t>
      </w:r>
      <w:r>
        <w:rPr>
          <w:color w:val="000000" w:themeColor="text1"/>
        </w:rPr>
        <w:t>. Tijdens deze masterclasses komt steeds zowel een wetenschapper als een schoolleider aan het woord. Vanuit hun respectievelijke expertise</w:t>
      </w:r>
      <w:r w:rsidR="00784AA8">
        <w:rPr>
          <w:color w:val="000000" w:themeColor="text1"/>
        </w:rPr>
        <w:t>s</w:t>
      </w:r>
      <w:r>
        <w:rPr>
          <w:color w:val="000000" w:themeColor="text1"/>
        </w:rPr>
        <w:t xml:space="preserve"> belichten zij onderwerpen zoals taalontwikkeling </w:t>
      </w:r>
      <w:r w:rsidR="006F246E">
        <w:rPr>
          <w:color w:val="000000" w:themeColor="text1"/>
        </w:rPr>
        <w:t xml:space="preserve">bij </w:t>
      </w:r>
      <w:r>
        <w:rPr>
          <w:color w:val="000000" w:themeColor="text1"/>
        </w:rPr>
        <w:t xml:space="preserve">het jonge kind, het motiveren van vo-leerlingen door middel van betekenisvol onderwijs </w:t>
      </w:r>
      <w:r w:rsidR="00784AA8">
        <w:rPr>
          <w:color w:val="000000" w:themeColor="text1"/>
        </w:rPr>
        <w:t xml:space="preserve">en gespreid leiderschap. </w:t>
      </w:r>
      <w:r w:rsidR="009D2D8B">
        <w:rPr>
          <w:color w:val="000000" w:themeColor="text1"/>
        </w:rPr>
        <w:t>De</w:t>
      </w:r>
      <w:r w:rsidR="004E5B53">
        <w:rPr>
          <w:color w:val="000000" w:themeColor="text1"/>
        </w:rPr>
        <w:t xml:space="preserve"> masterclasses </w:t>
      </w:r>
      <w:r w:rsidR="009D2D8B">
        <w:rPr>
          <w:color w:val="000000" w:themeColor="text1"/>
        </w:rPr>
        <w:t xml:space="preserve">worden zeer </w:t>
      </w:r>
      <w:r w:rsidR="004E5B53">
        <w:rPr>
          <w:color w:val="000000" w:themeColor="text1"/>
        </w:rPr>
        <w:t xml:space="preserve">goed </w:t>
      </w:r>
      <w:r w:rsidR="00465A7B">
        <w:rPr>
          <w:color w:val="000000" w:themeColor="text1"/>
        </w:rPr>
        <w:t>bekeken</w:t>
      </w:r>
      <w:r w:rsidR="004E5B53">
        <w:rPr>
          <w:color w:val="000000" w:themeColor="text1"/>
        </w:rPr>
        <w:t xml:space="preserve"> en positief gewaardeerd. </w:t>
      </w:r>
    </w:p>
    <w:p w:rsidR="004E5B53" w:rsidP="00C1731C" w:rsidRDefault="004E5B53" w14:paraId="06BD9AEB" w14:textId="77777777">
      <w:pPr>
        <w:rPr>
          <w:color w:val="000000" w:themeColor="text1"/>
        </w:rPr>
      </w:pPr>
    </w:p>
    <w:p w:rsidR="003E3841" w:rsidP="00C1731C" w:rsidRDefault="00784AA8" w14:paraId="1748E61C" w14:textId="6AEDC656">
      <w:pPr>
        <w:rPr>
          <w:color w:val="000000" w:themeColor="text1"/>
        </w:rPr>
      </w:pPr>
      <w:r>
        <w:rPr>
          <w:color w:val="000000" w:themeColor="text1"/>
        </w:rPr>
        <w:t xml:space="preserve">Via de website van het Masterplan worden regelmatig artikelen en inspiratievideo’s gedeeld die scholen kunnen helpen op hun pad naar </w:t>
      </w:r>
      <w:r w:rsidR="009D2D8B">
        <w:rPr>
          <w:color w:val="000000" w:themeColor="text1"/>
        </w:rPr>
        <w:t xml:space="preserve">duurzaam </w:t>
      </w:r>
      <w:proofErr w:type="spellStart"/>
      <w:r>
        <w:rPr>
          <w:color w:val="000000" w:themeColor="text1"/>
        </w:rPr>
        <w:t>evidence-informed</w:t>
      </w:r>
      <w:proofErr w:type="spellEnd"/>
      <w:r>
        <w:rPr>
          <w:color w:val="000000" w:themeColor="text1"/>
        </w:rPr>
        <w:t xml:space="preserve"> onderwijs. Ook is hier een interventiekaart te vinden met effectieve onderwijsinterventies, die door scholen veelvuldig gebruikt en zeer positief gewaardeerd wordt.</w:t>
      </w:r>
      <w:r>
        <w:rPr>
          <w:rStyle w:val="Voetnootmarkering"/>
          <w:color w:val="000000" w:themeColor="text1"/>
        </w:rPr>
        <w:footnoteReference w:id="12"/>
      </w:r>
      <w:r w:rsidR="004E5B53">
        <w:rPr>
          <w:color w:val="000000" w:themeColor="text1"/>
        </w:rPr>
        <w:t xml:space="preserve"> </w:t>
      </w:r>
      <w:r>
        <w:rPr>
          <w:color w:val="000000" w:themeColor="text1"/>
        </w:rPr>
        <w:t>Ook buiten het Masterplan om</w:t>
      </w:r>
      <w:r w:rsidR="00151ADC">
        <w:rPr>
          <w:color w:val="000000" w:themeColor="text1"/>
        </w:rPr>
        <w:t xml:space="preserve"> werkt het ministerie, </w:t>
      </w:r>
      <w:r w:rsidR="009D2D8B">
        <w:rPr>
          <w:color w:val="000000" w:themeColor="text1"/>
        </w:rPr>
        <w:lastRenderedPageBreak/>
        <w:t>met</w:t>
      </w:r>
      <w:r w:rsidRPr="00151ADC" w:rsidR="009D2D8B">
        <w:rPr>
          <w:color w:val="000000" w:themeColor="text1"/>
        </w:rPr>
        <w:t xml:space="preserve"> </w:t>
      </w:r>
      <w:r w:rsidR="004E5B53">
        <w:rPr>
          <w:color w:val="000000" w:themeColor="text1"/>
        </w:rPr>
        <w:t>onder andere</w:t>
      </w:r>
      <w:r w:rsidRPr="00151ADC" w:rsidR="00151ADC">
        <w:rPr>
          <w:color w:val="000000" w:themeColor="text1"/>
        </w:rPr>
        <w:t xml:space="preserve"> het Nationaal Groeifonds (NGF) programma Ontwikkelkracht</w:t>
      </w:r>
      <w:r w:rsidR="00151ADC">
        <w:rPr>
          <w:color w:val="000000" w:themeColor="text1"/>
        </w:rPr>
        <w:t xml:space="preserve">, </w:t>
      </w:r>
      <w:r w:rsidRPr="00151ADC" w:rsidR="00151ADC">
        <w:rPr>
          <w:color w:val="000000" w:themeColor="text1"/>
        </w:rPr>
        <w:t>aan</w:t>
      </w:r>
      <w:r w:rsidR="00151ADC">
        <w:rPr>
          <w:color w:val="000000" w:themeColor="text1"/>
        </w:rPr>
        <w:t xml:space="preserve"> het versterken van</w:t>
      </w:r>
      <w:r w:rsidRPr="00151ADC" w:rsidR="00151ADC">
        <w:rPr>
          <w:color w:val="000000" w:themeColor="text1"/>
        </w:rPr>
        <w:t xml:space="preserve"> </w:t>
      </w:r>
      <w:r w:rsidR="00151ADC">
        <w:rPr>
          <w:color w:val="000000" w:themeColor="text1"/>
        </w:rPr>
        <w:t>een</w:t>
      </w:r>
      <w:r w:rsidRPr="00151ADC" w:rsidR="00151ADC">
        <w:rPr>
          <w:color w:val="000000" w:themeColor="text1"/>
        </w:rPr>
        <w:t xml:space="preserve"> onderzoeks- en verbetercultuur </w:t>
      </w:r>
      <w:r w:rsidR="00465A7B">
        <w:rPr>
          <w:color w:val="000000" w:themeColor="text1"/>
        </w:rPr>
        <w:t xml:space="preserve">op scholen </w:t>
      </w:r>
      <w:r w:rsidR="00151ADC">
        <w:rPr>
          <w:color w:val="000000" w:themeColor="text1"/>
        </w:rPr>
        <w:t>en</w:t>
      </w:r>
      <w:r w:rsidRPr="00151ADC" w:rsidR="00151ADC">
        <w:rPr>
          <w:color w:val="000000" w:themeColor="text1"/>
        </w:rPr>
        <w:t xml:space="preserve"> </w:t>
      </w:r>
      <w:r w:rsidR="009D2D8B">
        <w:rPr>
          <w:color w:val="000000" w:themeColor="text1"/>
        </w:rPr>
        <w:t xml:space="preserve">aan </w:t>
      </w:r>
      <w:r w:rsidRPr="00151ADC" w:rsidR="00151ADC">
        <w:rPr>
          <w:color w:val="000000" w:themeColor="text1"/>
        </w:rPr>
        <w:t xml:space="preserve">de ontwikkeling van nieuwe kennis. </w:t>
      </w:r>
      <w:r w:rsidR="003E3841">
        <w:rPr>
          <w:color w:val="000000" w:themeColor="text1"/>
        </w:rPr>
        <w:t>Ontwikkelkracht sluit met haar aanpak</w:t>
      </w:r>
      <w:r w:rsidR="009D2D8B">
        <w:rPr>
          <w:color w:val="000000" w:themeColor="text1"/>
        </w:rPr>
        <w:t>,</w:t>
      </w:r>
      <w:r w:rsidR="003E3841">
        <w:rPr>
          <w:color w:val="000000" w:themeColor="text1"/>
        </w:rPr>
        <w:t xml:space="preserve"> met onder meer expert</w:t>
      </w:r>
      <w:r w:rsidR="007815B6">
        <w:rPr>
          <w:color w:val="000000" w:themeColor="text1"/>
        </w:rPr>
        <w:t>ise</w:t>
      </w:r>
      <w:r w:rsidR="003E3841">
        <w:rPr>
          <w:color w:val="000000" w:themeColor="text1"/>
        </w:rPr>
        <w:t>scholen en co-creatielabs</w:t>
      </w:r>
      <w:r w:rsidR="009D2D8B">
        <w:rPr>
          <w:color w:val="000000" w:themeColor="text1"/>
        </w:rPr>
        <w:t xml:space="preserve">, </w:t>
      </w:r>
      <w:r w:rsidR="003E3841">
        <w:rPr>
          <w:color w:val="000000" w:themeColor="text1"/>
        </w:rPr>
        <w:t xml:space="preserve">naadloos aan op het Masterplan en </w:t>
      </w:r>
      <w:proofErr w:type="spellStart"/>
      <w:r w:rsidR="00151ADC">
        <w:rPr>
          <w:color w:val="000000" w:themeColor="text1"/>
        </w:rPr>
        <w:t>vice</w:t>
      </w:r>
      <w:proofErr w:type="spellEnd"/>
      <w:r w:rsidR="00151ADC">
        <w:rPr>
          <w:color w:val="000000" w:themeColor="text1"/>
        </w:rPr>
        <w:t xml:space="preserve"> versa.</w:t>
      </w:r>
      <w:r w:rsidR="003E3841">
        <w:rPr>
          <w:color w:val="000000" w:themeColor="text1"/>
        </w:rPr>
        <w:t xml:space="preserve"> </w:t>
      </w:r>
    </w:p>
    <w:p w:rsidR="00B56C6F" w:rsidP="00C1731C" w:rsidRDefault="00B56C6F" w14:paraId="0ADEF123" w14:textId="77777777">
      <w:pPr>
        <w:rPr>
          <w:color w:val="000000" w:themeColor="text1"/>
        </w:rPr>
      </w:pPr>
    </w:p>
    <w:p w:rsidRPr="00912CEB" w:rsidR="003E3841" w:rsidP="00C1731C" w:rsidRDefault="008A4619" w14:paraId="4F904B04" w14:textId="2F088DA4">
      <w:pPr>
        <w:rPr>
          <w:color w:val="000000" w:themeColor="text1"/>
          <w:u w:val="single"/>
        </w:rPr>
      </w:pPr>
      <w:r>
        <w:rPr>
          <w:color w:val="000000" w:themeColor="text1"/>
          <w:u w:val="single"/>
        </w:rPr>
        <w:t xml:space="preserve">De expertisepunten: brug </w:t>
      </w:r>
      <w:r w:rsidRPr="00912CEB" w:rsidR="003E3841">
        <w:rPr>
          <w:color w:val="000000" w:themeColor="text1"/>
          <w:u w:val="single"/>
        </w:rPr>
        <w:t>naar de schoolpraktijk</w:t>
      </w:r>
    </w:p>
    <w:p w:rsidR="00DD549E" w:rsidP="00C1731C" w:rsidRDefault="003E3841" w14:paraId="7CD2088D" w14:textId="5E661EA7">
      <w:pPr>
        <w:rPr>
          <w:color w:val="000000" w:themeColor="text1"/>
        </w:rPr>
      </w:pPr>
      <w:r w:rsidRPr="00C2534F">
        <w:rPr>
          <w:color w:val="000000" w:themeColor="text1"/>
        </w:rPr>
        <w:t>In het kader van het Masterplan zijn drie expertisepunten opgericht</w:t>
      </w:r>
      <w:r w:rsidR="00343AC3">
        <w:rPr>
          <w:color w:val="000000" w:themeColor="text1"/>
        </w:rPr>
        <w:t>:</w:t>
      </w:r>
      <w:r w:rsidR="00861FFA">
        <w:rPr>
          <w:color w:val="000000" w:themeColor="text1"/>
        </w:rPr>
        <w:t xml:space="preserve"> </w:t>
      </w:r>
      <w:r w:rsidR="00926EEF">
        <w:rPr>
          <w:color w:val="000000" w:themeColor="text1"/>
        </w:rPr>
        <w:t xml:space="preserve">voor </w:t>
      </w:r>
      <w:r w:rsidR="00861FFA">
        <w:rPr>
          <w:color w:val="000000" w:themeColor="text1"/>
        </w:rPr>
        <w:t>burgerschap, rekenen-wiskunde en digitale geletterdheid</w:t>
      </w:r>
      <w:r w:rsidRPr="00C2534F">
        <w:rPr>
          <w:color w:val="000000" w:themeColor="text1"/>
        </w:rPr>
        <w:t xml:space="preserve">. </w:t>
      </w:r>
      <w:r w:rsidR="00343AC3">
        <w:rPr>
          <w:color w:val="000000" w:themeColor="text1"/>
        </w:rPr>
        <w:t>D</w:t>
      </w:r>
      <w:r w:rsidR="00861FFA">
        <w:rPr>
          <w:color w:val="000000" w:themeColor="text1"/>
        </w:rPr>
        <w:t>e</w:t>
      </w:r>
      <w:r w:rsidR="00343AC3">
        <w:rPr>
          <w:color w:val="000000" w:themeColor="text1"/>
        </w:rPr>
        <w:t xml:space="preserve"> </w:t>
      </w:r>
      <w:r w:rsidR="00861FFA">
        <w:rPr>
          <w:color w:val="000000" w:themeColor="text1"/>
        </w:rPr>
        <w:t>expertisepunten voorzien in een behoefte</w:t>
      </w:r>
      <w:r w:rsidR="000D1982">
        <w:rPr>
          <w:color w:val="000000" w:themeColor="text1"/>
        </w:rPr>
        <w:t xml:space="preserve"> </w:t>
      </w:r>
      <w:r w:rsidR="00926EEF">
        <w:rPr>
          <w:color w:val="000000" w:themeColor="text1"/>
        </w:rPr>
        <w:t xml:space="preserve">van het onderwijsveld </w:t>
      </w:r>
      <w:r w:rsidR="000D1982">
        <w:rPr>
          <w:color w:val="000000" w:themeColor="text1"/>
        </w:rPr>
        <w:t xml:space="preserve">en slaan een brug </w:t>
      </w:r>
      <w:r w:rsidR="00484C6A">
        <w:rPr>
          <w:color w:val="000000" w:themeColor="text1"/>
        </w:rPr>
        <w:t>tussen kennis en</w:t>
      </w:r>
      <w:r w:rsidR="000D1982">
        <w:rPr>
          <w:color w:val="000000" w:themeColor="text1"/>
        </w:rPr>
        <w:t xml:space="preserve"> praktijk</w:t>
      </w:r>
      <w:r w:rsidR="00343AC3">
        <w:rPr>
          <w:color w:val="000000" w:themeColor="text1"/>
        </w:rPr>
        <w:t xml:space="preserve">. </w:t>
      </w:r>
      <w:r w:rsidR="00926EEF">
        <w:rPr>
          <w:color w:val="000000" w:themeColor="text1"/>
        </w:rPr>
        <w:t>De</w:t>
      </w:r>
      <w:r w:rsidR="00343AC3">
        <w:rPr>
          <w:color w:val="000000" w:themeColor="text1"/>
        </w:rPr>
        <w:t xml:space="preserve"> expertisepunten brengen versnipperde </w:t>
      </w:r>
      <w:r w:rsidR="00861FFA">
        <w:rPr>
          <w:color w:val="000000" w:themeColor="text1"/>
        </w:rPr>
        <w:t xml:space="preserve">kennis </w:t>
      </w:r>
      <w:r w:rsidR="00343AC3">
        <w:rPr>
          <w:color w:val="000000" w:themeColor="text1"/>
        </w:rPr>
        <w:t xml:space="preserve">over het leergebied </w:t>
      </w:r>
      <w:r w:rsidR="00861FFA">
        <w:rPr>
          <w:color w:val="000000" w:themeColor="text1"/>
        </w:rPr>
        <w:t>samen en</w:t>
      </w:r>
      <w:r w:rsidR="00343AC3">
        <w:rPr>
          <w:color w:val="000000" w:themeColor="text1"/>
        </w:rPr>
        <w:t xml:space="preserve"> zorgen voor de verspreiding van die kennis</w:t>
      </w:r>
      <w:r w:rsidR="00465A7B">
        <w:rPr>
          <w:color w:val="000000" w:themeColor="text1"/>
        </w:rPr>
        <w:t xml:space="preserve">. Ook </w:t>
      </w:r>
      <w:r w:rsidR="00926EEF">
        <w:rPr>
          <w:color w:val="000000" w:themeColor="text1"/>
        </w:rPr>
        <w:t>kunnen scholen bij hen terecht met vragen</w:t>
      </w:r>
      <w:r w:rsidR="00343AC3">
        <w:rPr>
          <w:color w:val="000000" w:themeColor="text1"/>
        </w:rPr>
        <w:t xml:space="preserve">. De expertisepunten trekken </w:t>
      </w:r>
      <w:r w:rsidR="00926EEF">
        <w:rPr>
          <w:color w:val="000000" w:themeColor="text1"/>
        </w:rPr>
        <w:t xml:space="preserve">waar mogelijk </w:t>
      </w:r>
      <w:r w:rsidR="00343AC3">
        <w:rPr>
          <w:color w:val="000000" w:themeColor="text1"/>
        </w:rPr>
        <w:t xml:space="preserve">samen op. </w:t>
      </w:r>
      <w:r w:rsidR="00861FFA">
        <w:rPr>
          <w:color w:val="000000" w:themeColor="text1"/>
        </w:rPr>
        <w:t xml:space="preserve">Per expertisepunt verschilt </w:t>
      </w:r>
      <w:r w:rsidR="00FF3ED2">
        <w:rPr>
          <w:color w:val="000000" w:themeColor="text1"/>
        </w:rPr>
        <w:t xml:space="preserve">het hoe </w:t>
      </w:r>
      <w:r w:rsidR="00343AC3">
        <w:rPr>
          <w:color w:val="000000" w:themeColor="text1"/>
        </w:rPr>
        <w:t xml:space="preserve">zij </w:t>
      </w:r>
      <w:r w:rsidRPr="00C2534F">
        <w:rPr>
          <w:color w:val="000000" w:themeColor="text1"/>
        </w:rPr>
        <w:t xml:space="preserve">ondersteuning </w:t>
      </w:r>
      <w:r w:rsidR="00861FFA">
        <w:rPr>
          <w:color w:val="000000" w:themeColor="text1"/>
        </w:rPr>
        <w:t>bied</w:t>
      </w:r>
      <w:r w:rsidRPr="00C2534F">
        <w:rPr>
          <w:color w:val="000000" w:themeColor="text1"/>
        </w:rPr>
        <w:t xml:space="preserve">en aan scholen en welke activiteiten zij </w:t>
      </w:r>
      <w:r w:rsidR="00861FFA">
        <w:rPr>
          <w:color w:val="000000" w:themeColor="text1"/>
        </w:rPr>
        <w:t xml:space="preserve">precies </w:t>
      </w:r>
      <w:r w:rsidRPr="00C2534F">
        <w:rPr>
          <w:color w:val="000000" w:themeColor="text1"/>
        </w:rPr>
        <w:t>ontplooien</w:t>
      </w:r>
      <w:r w:rsidR="00EA3BA8">
        <w:rPr>
          <w:color w:val="000000" w:themeColor="text1"/>
        </w:rPr>
        <w:t xml:space="preserve"> met de subsidie van OCW</w:t>
      </w:r>
      <w:r w:rsidRPr="00C2534F">
        <w:rPr>
          <w:color w:val="000000" w:themeColor="text1"/>
        </w:rPr>
        <w:t>.</w:t>
      </w:r>
      <w:r w:rsidR="00861FFA">
        <w:rPr>
          <w:color w:val="000000" w:themeColor="text1"/>
        </w:rPr>
        <w:t xml:space="preserve"> </w:t>
      </w:r>
      <w:r w:rsidR="00EA3BA8">
        <w:rPr>
          <w:color w:val="000000" w:themeColor="text1"/>
        </w:rPr>
        <w:t xml:space="preserve">Dat kunnen conferenties en </w:t>
      </w:r>
      <w:r w:rsidR="00343AC3">
        <w:rPr>
          <w:color w:val="000000" w:themeColor="text1"/>
        </w:rPr>
        <w:t>(netwerk)</w:t>
      </w:r>
      <w:r w:rsidR="00EA3BA8">
        <w:rPr>
          <w:color w:val="000000" w:themeColor="text1"/>
        </w:rPr>
        <w:t>bijeenkomsten zijn</w:t>
      </w:r>
      <w:r w:rsidR="00E81058">
        <w:rPr>
          <w:color w:val="000000" w:themeColor="text1"/>
        </w:rPr>
        <w:t xml:space="preserve"> </w:t>
      </w:r>
      <w:r w:rsidR="00926EEF">
        <w:rPr>
          <w:color w:val="000000" w:themeColor="text1"/>
        </w:rPr>
        <w:t xml:space="preserve">zoals </w:t>
      </w:r>
      <w:r w:rsidR="00EA3BA8">
        <w:rPr>
          <w:color w:val="000000" w:themeColor="text1"/>
        </w:rPr>
        <w:t xml:space="preserve">de conferentie ‘Onderwijs </w:t>
      </w:r>
      <w:proofErr w:type="spellStart"/>
      <w:r w:rsidRPr="00E81058" w:rsidR="00EA3BA8">
        <w:rPr>
          <w:i/>
          <w:iCs/>
          <w:color w:val="000000" w:themeColor="text1"/>
        </w:rPr>
        <w:t>meets</w:t>
      </w:r>
      <w:proofErr w:type="spellEnd"/>
      <w:r w:rsidR="00EA3BA8">
        <w:rPr>
          <w:color w:val="000000" w:themeColor="text1"/>
        </w:rPr>
        <w:t xml:space="preserve"> onderzoek’ </w:t>
      </w:r>
      <w:r w:rsidR="00465A7B">
        <w:rPr>
          <w:color w:val="000000" w:themeColor="text1"/>
        </w:rPr>
        <w:t xml:space="preserve">over wiskundeangst, </w:t>
      </w:r>
      <w:r w:rsidR="00EA3BA8">
        <w:rPr>
          <w:color w:val="000000" w:themeColor="text1"/>
        </w:rPr>
        <w:t xml:space="preserve">georganiseerd </w:t>
      </w:r>
      <w:r w:rsidR="00926EEF">
        <w:rPr>
          <w:color w:val="000000" w:themeColor="text1"/>
        </w:rPr>
        <w:t>met steun van het Expertisepunt Rekenen-Wiskunde</w:t>
      </w:r>
      <w:r w:rsidR="00EA3BA8">
        <w:rPr>
          <w:color w:val="000000" w:themeColor="text1"/>
        </w:rPr>
        <w:t xml:space="preserve">. </w:t>
      </w:r>
      <w:r w:rsidR="00343AC3">
        <w:rPr>
          <w:color w:val="000000" w:themeColor="text1"/>
        </w:rPr>
        <w:t>Of bijvoorbeeld e</w:t>
      </w:r>
      <w:r w:rsidR="00EA3BA8">
        <w:rPr>
          <w:color w:val="000000" w:themeColor="text1"/>
        </w:rPr>
        <w:t xml:space="preserve">en instrument waarmee scholen kunnen testen waar zij staan. </w:t>
      </w:r>
      <w:r w:rsidR="00926EEF">
        <w:rPr>
          <w:color w:val="000000" w:themeColor="text1"/>
        </w:rPr>
        <w:t xml:space="preserve">Zo werd de </w:t>
      </w:r>
      <w:r w:rsidR="00343AC3">
        <w:rPr>
          <w:color w:val="000000" w:themeColor="text1"/>
        </w:rPr>
        <w:t xml:space="preserve">QuickScan Burgerschap </w:t>
      </w:r>
      <w:r w:rsidR="00926EEF">
        <w:rPr>
          <w:color w:val="000000" w:themeColor="text1"/>
        </w:rPr>
        <w:t xml:space="preserve">door </w:t>
      </w:r>
      <w:r w:rsidR="00343AC3">
        <w:rPr>
          <w:color w:val="000000" w:themeColor="text1"/>
        </w:rPr>
        <w:t xml:space="preserve">ruim 3.400 </w:t>
      </w:r>
      <w:r w:rsidR="00926EEF">
        <w:rPr>
          <w:color w:val="000000" w:themeColor="text1"/>
        </w:rPr>
        <w:t xml:space="preserve">scholen </w:t>
      </w:r>
      <w:r w:rsidR="00343AC3">
        <w:rPr>
          <w:color w:val="000000" w:themeColor="text1"/>
        </w:rPr>
        <w:t xml:space="preserve">ingevuld. </w:t>
      </w:r>
      <w:r w:rsidR="00DD549E">
        <w:rPr>
          <w:color w:val="000000" w:themeColor="text1"/>
        </w:rPr>
        <w:t>D</w:t>
      </w:r>
      <w:r w:rsidR="00FF3ED2">
        <w:rPr>
          <w:color w:val="000000" w:themeColor="text1"/>
        </w:rPr>
        <w:t xml:space="preserve">it </w:t>
      </w:r>
      <w:r w:rsidR="00DD549E">
        <w:rPr>
          <w:color w:val="000000" w:themeColor="text1"/>
        </w:rPr>
        <w:t xml:space="preserve">zijn mooie uitkomsten. </w:t>
      </w:r>
    </w:p>
    <w:p w:rsidR="00DD549E" w:rsidP="00C1731C" w:rsidRDefault="00DD549E" w14:paraId="1710F27A" w14:textId="77777777">
      <w:pPr>
        <w:rPr>
          <w:color w:val="000000" w:themeColor="text1"/>
        </w:rPr>
      </w:pPr>
    </w:p>
    <w:p w:rsidR="007E726C" w:rsidP="00C1731C" w:rsidRDefault="00DD549E" w14:paraId="08CCE5DD" w14:textId="60113E8C">
      <w:pPr>
        <w:rPr>
          <w:color w:val="000000" w:themeColor="text1"/>
        </w:rPr>
      </w:pPr>
      <w:r w:rsidRPr="00C2534F">
        <w:rPr>
          <w:color w:val="000000" w:themeColor="text1"/>
        </w:rPr>
        <w:t>OCW verwacht dat er na afloop van de subsidie</w:t>
      </w:r>
      <w:r w:rsidR="000D1982">
        <w:rPr>
          <w:color w:val="000000" w:themeColor="text1"/>
        </w:rPr>
        <w:t>s</w:t>
      </w:r>
      <w:r>
        <w:rPr>
          <w:color w:val="000000" w:themeColor="text1"/>
        </w:rPr>
        <w:t xml:space="preserve"> aan de expertisepunten </w:t>
      </w:r>
      <w:r w:rsidR="00926EEF">
        <w:rPr>
          <w:color w:val="000000" w:themeColor="text1"/>
        </w:rPr>
        <w:t xml:space="preserve">voorlopig nog </w:t>
      </w:r>
      <w:r w:rsidRPr="00C2534F">
        <w:rPr>
          <w:color w:val="000000" w:themeColor="text1"/>
        </w:rPr>
        <w:t xml:space="preserve">behoefte blijft aan deze vorm van gespecialiseerde en directe ondersteuning, zeker </w:t>
      </w:r>
      <w:r>
        <w:rPr>
          <w:color w:val="000000" w:themeColor="text1"/>
        </w:rPr>
        <w:t>met het oog op d</w:t>
      </w:r>
      <w:r w:rsidRPr="00C2534F">
        <w:rPr>
          <w:color w:val="000000" w:themeColor="text1"/>
        </w:rPr>
        <w:t xml:space="preserve">e aankomende curriculumimplementatie. </w:t>
      </w:r>
      <w:r w:rsidR="00FF3ED2">
        <w:rPr>
          <w:color w:val="000000" w:themeColor="text1"/>
        </w:rPr>
        <w:t xml:space="preserve">Een </w:t>
      </w:r>
      <w:r w:rsidRPr="00C2534F">
        <w:rPr>
          <w:color w:val="000000" w:themeColor="text1"/>
        </w:rPr>
        <w:t xml:space="preserve">voor </w:t>
      </w:r>
      <w:r w:rsidR="00FF3ED2">
        <w:rPr>
          <w:color w:val="000000" w:themeColor="text1"/>
        </w:rPr>
        <w:t xml:space="preserve">scholen </w:t>
      </w:r>
      <w:r w:rsidRPr="00C2534F">
        <w:rPr>
          <w:color w:val="000000" w:themeColor="text1"/>
        </w:rPr>
        <w:t xml:space="preserve">herkenbare en toegankelijke ondersteuning </w:t>
      </w:r>
      <w:r w:rsidR="00D8189B">
        <w:rPr>
          <w:color w:val="000000" w:themeColor="text1"/>
        </w:rPr>
        <w:t xml:space="preserve">lijkt </w:t>
      </w:r>
      <w:r w:rsidR="00FF3ED2">
        <w:rPr>
          <w:color w:val="000000" w:themeColor="text1"/>
        </w:rPr>
        <w:t xml:space="preserve">de komende jaren belangrijk. </w:t>
      </w:r>
      <w:r w:rsidRPr="00C2534F" w:rsidR="00FF3ED2">
        <w:rPr>
          <w:color w:val="000000" w:themeColor="text1"/>
        </w:rPr>
        <w:t>Op dit moment is OCW met een verkenning bezig waar</w:t>
      </w:r>
      <w:r w:rsidR="00FF3ED2">
        <w:rPr>
          <w:color w:val="000000" w:themeColor="text1"/>
        </w:rPr>
        <w:t>in</w:t>
      </w:r>
      <w:r w:rsidRPr="00C2534F" w:rsidR="00FF3ED2">
        <w:rPr>
          <w:color w:val="000000" w:themeColor="text1"/>
        </w:rPr>
        <w:t xml:space="preserve"> wordt onderzocht hoe de expertisepunten</w:t>
      </w:r>
      <w:r w:rsidR="003C203B">
        <w:rPr>
          <w:color w:val="000000" w:themeColor="text1"/>
        </w:rPr>
        <w:t>,</w:t>
      </w:r>
      <w:r w:rsidRPr="00C2534F" w:rsidR="00FF3ED2">
        <w:rPr>
          <w:color w:val="000000" w:themeColor="text1"/>
        </w:rPr>
        <w:t xml:space="preserve"> na </w:t>
      </w:r>
      <w:r w:rsidR="00FF3ED2">
        <w:rPr>
          <w:color w:val="000000" w:themeColor="text1"/>
        </w:rPr>
        <w:t xml:space="preserve">het einde van de </w:t>
      </w:r>
      <w:r w:rsidR="00D8189B">
        <w:rPr>
          <w:color w:val="000000" w:themeColor="text1"/>
        </w:rPr>
        <w:t xml:space="preserve">aan hen verstrekte </w:t>
      </w:r>
      <w:r w:rsidR="00FF3ED2">
        <w:rPr>
          <w:color w:val="000000" w:themeColor="text1"/>
        </w:rPr>
        <w:t>subsidies</w:t>
      </w:r>
      <w:r w:rsidR="003C203B">
        <w:rPr>
          <w:color w:val="000000" w:themeColor="text1"/>
        </w:rPr>
        <w:t>,</w:t>
      </w:r>
      <w:r w:rsidR="00FF3ED2">
        <w:rPr>
          <w:color w:val="000000" w:themeColor="text1"/>
        </w:rPr>
        <w:t xml:space="preserve"> </w:t>
      </w:r>
      <w:r w:rsidRPr="00C2534F" w:rsidR="00FF3ED2">
        <w:rPr>
          <w:color w:val="000000" w:themeColor="text1"/>
        </w:rPr>
        <w:t xml:space="preserve">het best ingericht kunnen worden. </w:t>
      </w:r>
      <w:r w:rsidR="000D1982">
        <w:rPr>
          <w:color w:val="000000" w:themeColor="text1"/>
        </w:rPr>
        <w:t xml:space="preserve">Daarbij speelt </w:t>
      </w:r>
      <w:r w:rsidR="009B1B0C">
        <w:rPr>
          <w:color w:val="000000" w:themeColor="text1"/>
        </w:rPr>
        <w:t xml:space="preserve">ook </w:t>
      </w:r>
      <w:r w:rsidR="000D1982">
        <w:rPr>
          <w:color w:val="000000" w:themeColor="text1"/>
        </w:rPr>
        <w:t xml:space="preserve">de vraag </w:t>
      </w:r>
      <w:r w:rsidR="009B1B0C">
        <w:rPr>
          <w:color w:val="000000" w:themeColor="text1"/>
        </w:rPr>
        <w:t xml:space="preserve">hoe de balans eruit ziet tussen uniformiteit en eigenheid, want de behoeften van scholen verschillen </w:t>
      </w:r>
      <w:r w:rsidRPr="00C2534F" w:rsidR="000D1982">
        <w:rPr>
          <w:color w:val="000000" w:themeColor="text1"/>
        </w:rPr>
        <w:t xml:space="preserve">per leergebied. </w:t>
      </w:r>
      <w:r w:rsidR="00FF3ED2">
        <w:rPr>
          <w:color w:val="000000" w:themeColor="text1"/>
        </w:rPr>
        <w:t xml:space="preserve">Mede in dat licht worden de drie bestaande </w:t>
      </w:r>
      <w:r w:rsidR="00465A7B">
        <w:rPr>
          <w:color w:val="000000" w:themeColor="text1"/>
        </w:rPr>
        <w:t>expertise</w:t>
      </w:r>
      <w:r w:rsidR="00FF3ED2">
        <w:rPr>
          <w:color w:val="000000" w:themeColor="text1"/>
        </w:rPr>
        <w:t>punten in 2026 geëvalueerd</w:t>
      </w:r>
      <w:r w:rsidR="009B1B0C">
        <w:rPr>
          <w:color w:val="000000" w:themeColor="text1"/>
        </w:rPr>
        <w:t xml:space="preserve"> en wordt onderzocht wat de </w:t>
      </w:r>
      <w:r w:rsidR="003C203B">
        <w:rPr>
          <w:color w:val="000000" w:themeColor="text1"/>
        </w:rPr>
        <w:t xml:space="preserve">precieze </w:t>
      </w:r>
      <w:r w:rsidR="009B1B0C">
        <w:rPr>
          <w:color w:val="000000" w:themeColor="text1"/>
        </w:rPr>
        <w:t>behoefte van scholen is</w:t>
      </w:r>
      <w:r w:rsidR="00FF3ED2">
        <w:rPr>
          <w:color w:val="000000" w:themeColor="text1"/>
        </w:rPr>
        <w:t xml:space="preserve">. </w:t>
      </w:r>
      <w:r w:rsidR="000D1982">
        <w:rPr>
          <w:color w:val="000000" w:themeColor="text1"/>
        </w:rPr>
        <w:t xml:space="preserve">In die verkenning wordt ook gekeken naar de verhouding </w:t>
      </w:r>
      <w:r w:rsidR="007E726C">
        <w:rPr>
          <w:color w:val="000000" w:themeColor="text1"/>
        </w:rPr>
        <w:t xml:space="preserve">met het toekomstige </w:t>
      </w:r>
      <w:r w:rsidR="000D1982">
        <w:rPr>
          <w:color w:val="000000" w:themeColor="text1"/>
        </w:rPr>
        <w:t xml:space="preserve">NKO en </w:t>
      </w:r>
      <w:r w:rsidR="007E726C">
        <w:rPr>
          <w:color w:val="000000" w:themeColor="text1"/>
        </w:rPr>
        <w:t xml:space="preserve">met SLO. </w:t>
      </w:r>
      <w:r w:rsidDel="009B1B0C" w:rsidR="00343AC3">
        <w:rPr>
          <w:color w:val="000000" w:themeColor="text1"/>
        </w:rPr>
        <w:t xml:space="preserve">Over de </w:t>
      </w:r>
      <w:r w:rsidDel="009B1B0C" w:rsidR="007E726C">
        <w:rPr>
          <w:color w:val="000000" w:themeColor="text1"/>
        </w:rPr>
        <w:t xml:space="preserve">inrichting </w:t>
      </w:r>
      <w:r w:rsidDel="009B1B0C" w:rsidR="000D1982">
        <w:rPr>
          <w:color w:val="000000" w:themeColor="text1"/>
        </w:rPr>
        <w:t xml:space="preserve">van een expertisepunt voor taal </w:t>
      </w:r>
      <w:r w:rsidDel="009B1B0C" w:rsidR="00343AC3">
        <w:rPr>
          <w:color w:val="000000" w:themeColor="text1"/>
        </w:rPr>
        <w:t xml:space="preserve">is </w:t>
      </w:r>
      <w:r w:rsidDel="009B1B0C" w:rsidR="007E726C">
        <w:rPr>
          <w:color w:val="000000" w:themeColor="text1"/>
        </w:rPr>
        <w:t>d</w:t>
      </w:r>
      <w:r w:rsidDel="009B1B0C" w:rsidR="00343AC3">
        <w:rPr>
          <w:color w:val="000000" w:themeColor="text1"/>
        </w:rPr>
        <w:t xml:space="preserve">oor </w:t>
      </w:r>
      <w:r w:rsidRPr="00C2534F" w:rsidDel="009B1B0C" w:rsidR="00343AC3">
        <w:rPr>
          <w:color w:val="000000" w:themeColor="text1"/>
        </w:rPr>
        <w:t xml:space="preserve">de Kennistafel Effectief Leesonderwijs </w:t>
      </w:r>
      <w:r w:rsidR="00AB467E">
        <w:rPr>
          <w:color w:val="000000" w:themeColor="text1"/>
        </w:rPr>
        <w:t xml:space="preserve">onlangs </w:t>
      </w:r>
      <w:r w:rsidDel="009B1B0C" w:rsidR="00343AC3">
        <w:rPr>
          <w:color w:val="000000" w:themeColor="text1"/>
        </w:rPr>
        <w:t>advies uitgebracht.</w:t>
      </w:r>
      <w:r w:rsidDel="009B1B0C" w:rsidR="007E726C">
        <w:rPr>
          <w:color w:val="000000" w:themeColor="text1"/>
        </w:rPr>
        <w:t xml:space="preserve"> </w:t>
      </w:r>
      <w:r w:rsidR="007E726C">
        <w:rPr>
          <w:color w:val="000000" w:themeColor="text1"/>
        </w:rPr>
        <w:t>Dit advies wordt betrokken in deze verkenning.</w:t>
      </w:r>
    </w:p>
    <w:p w:rsidR="007E726C" w:rsidP="00C1731C" w:rsidRDefault="007E726C" w14:paraId="445B1E49" w14:textId="77777777">
      <w:pPr>
        <w:rPr>
          <w:color w:val="000000" w:themeColor="text1"/>
        </w:rPr>
      </w:pPr>
    </w:p>
    <w:p w:rsidRPr="00912CEB" w:rsidR="003E3841" w:rsidP="00C1731C" w:rsidRDefault="002530C1" w14:paraId="038E7752" w14:textId="1C63A25A">
      <w:pPr>
        <w:rPr>
          <w:color w:val="000000" w:themeColor="text1"/>
          <w:u w:val="single"/>
        </w:rPr>
      </w:pPr>
      <w:proofErr w:type="spellStart"/>
      <w:r>
        <w:rPr>
          <w:color w:val="000000" w:themeColor="text1"/>
          <w:u w:val="single"/>
        </w:rPr>
        <w:t>Evidence-informed</w:t>
      </w:r>
      <w:proofErr w:type="spellEnd"/>
      <w:r>
        <w:rPr>
          <w:color w:val="000000" w:themeColor="text1"/>
          <w:u w:val="single"/>
        </w:rPr>
        <w:t xml:space="preserve"> </w:t>
      </w:r>
      <w:r w:rsidR="007B356B">
        <w:rPr>
          <w:color w:val="000000" w:themeColor="text1"/>
          <w:u w:val="single"/>
        </w:rPr>
        <w:t>werken als onderdeel van</w:t>
      </w:r>
      <w:r>
        <w:rPr>
          <w:color w:val="000000" w:themeColor="text1"/>
          <w:u w:val="single"/>
        </w:rPr>
        <w:t xml:space="preserve"> kwaliteitszorg </w:t>
      </w:r>
    </w:p>
    <w:p w:rsidR="00C2534F" w:rsidP="00C1731C" w:rsidRDefault="002530C1" w14:paraId="6F4054DA" w14:textId="5C215F29">
      <w:pPr>
        <w:rPr>
          <w:color w:val="000000" w:themeColor="text1"/>
        </w:rPr>
      </w:pPr>
      <w:r>
        <w:rPr>
          <w:color w:val="000000" w:themeColor="text1"/>
        </w:rPr>
        <w:t xml:space="preserve">In het wetstraject deugdelijkheidseisen worden een aantal wettelijke eisen geconcretiseerd. Eén daarvan is het stelsel van kwaliteitszorg. </w:t>
      </w:r>
      <w:r w:rsidR="004E6F3F">
        <w:rPr>
          <w:color w:val="000000" w:themeColor="text1"/>
        </w:rPr>
        <w:t xml:space="preserve">Op dit moment specificeert de wet niet wat daarmee bedoeld wordt. </w:t>
      </w:r>
      <w:r>
        <w:rPr>
          <w:color w:val="000000" w:themeColor="text1"/>
        </w:rPr>
        <w:t xml:space="preserve">Met de wetswijziging wordt </w:t>
      </w:r>
      <w:proofErr w:type="spellStart"/>
      <w:r>
        <w:rPr>
          <w:color w:val="000000" w:themeColor="text1"/>
        </w:rPr>
        <w:t>evidence-informed</w:t>
      </w:r>
      <w:proofErr w:type="spellEnd"/>
      <w:r>
        <w:rPr>
          <w:color w:val="000000" w:themeColor="text1"/>
        </w:rPr>
        <w:t xml:space="preserve"> werken </w:t>
      </w:r>
      <w:r w:rsidR="004E6F3F">
        <w:rPr>
          <w:color w:val="000000" w:themeColor="text1"/>
        </w:rPr>
        <w:t xml:space="preserve">wettelijk vastgelegd als </w:t>
      </w:r>
      <w:r>
        <w:rPr>
          <w:color w:val="000000" w:themeColor="text1"/>
        </w:rPr>
        <w:t>onderdeel van het stelsel van kwaliteitszorg</w:t>
      </w:r>
      <w:r w:rsidR="004E6F3F">
        <w:rPr>
          <w:color w:val="000000" w:themeColor="text1"/>
        </w:rPr>
        <w:t xml:space="preserve"> en d</w:t>
      </w:r>
      <w:r w:rsidR="00D122D8">
        <w:rPr>
          <w:color w:val="000000" w:themeColor="text1"/>
        </w:rPr>
        <w:t xml:space="preserve">aarmee </w:t>
      </w:r>
      <w:r w:rsidR="004E6F3F">
        <w:rPr>
          <w:color w:val="000000" w:themeColor="text1"/>
        </w:rPr>
        <w:t>stevig verankerd</w:t>
      </w:r>
      <w:r>
        <w:rPr>
          <w:color w:val="000000" w:themeColor="text1"/>
        </w:rPr>
        <w:t>.</w:t>
      </w:r>
      <w:r w:rsidRPr="004E6F3F" w:rsidR="004E6F3F">
        <w:t xml:space="preserve"> </w:t>
      </w:r>
      <w:r w:rsidR="004E6F3F">
        <w:t xml:space="preserve">In de wet wordt vastgelegd dat </w:t>
      </w:r>
      <w:r w:rsidRPr="004E6F3F" w:rsidR="004E6F3F">
        <w:rPr>
          <w:color w:val="000000" w:themeColor="text1"/>
        </w:rPr>
        <w:t>het stelsel van kwaliteitszorg de onderdelen planmatig en cyclisch werken, het bevorderen van een kwaliteitscultuur en het gebruikmaken van kennis uit onderzoek of praktijk bevat.</w:t>
      </w:r>
      <w:r w:rsidR="00D122D8">
        <w:rPr>
          <w:color w:val="000000" w:themeColor="text1"/>
        </w:rPr>
        <w:t xml:space="preserve"> </w:t>
      </w:r>
      <w:r w:rsidR="003C203B">
        <w:rPr>
          <w:color w:val="000000" w:themeColor="text1"/>
        </w:rPr>
        <w:t xml:space="preserve">Daarmee wordt een lerende cultuur </w:t>
      </w:r>
      <w:r w:rsidR="00D122D8">
        <w:rPr>
          <w:color w:val="000000" w:themeColor="text1"/>
        </w:rPr>
        <w:t xml:space="preserve">op alle scholen bevorderd en </w:t>
      </w:r>
      <w:r w:rsidR="003C203B">
        <w:rPr>
          <w:color w:val="000000" w:themeColor="text1"/>
        </w:rPr>
        <w:t xml:space="preserve">uiteindelijk </w:t>
      </w:r>
      <w:r w:rsidR="00D122D8">
        <w:rPr>
          <w:color w:val="000000" w:themeColor="text1"/>
        </w:rPr>
        <w:t>vanzelfsprekend. D</w:t>
      </w:r>
      <w:r w:rsidR="003C203B">
        <w:rPr>
          <w:color w:val="000000" w:themeColor="text1"/>
        </w:rPr>
        <w:t>i</w:t>
      </w:r>
      <w:r w:rsidR="00D122D8">
        <w:rPr>
          <w:color w:val="000000" w:themeColor="text1"/>
        </w:rPr>
        <w:t xml:space="preserve">t komt de onderwijskwaliteit en de basisvaardigheden </w:t>
      </w:r>
      <w:r w:rsidR="003C203B">
        <w:rPr>
          <w:color w:val="000000" w:themeColor="text1"/>
        </w:rPr>
        <w:t>natuurlijk</w:t>
      </w:r>
      <w:r w:rsidR="00D122D8">
        <w:rPr>
          <w:color w:val="000000" w:themeColor="text1"/>
        </w:rPr>
        <w:t xml:space="preserve"> ten goede. </w:t>
      </w:r>
      <w:r>
        <w:rPr>
          <w:color w:val="000000" w:themeColor="text1"/>
        </w:rPr>
        <w:t>Het wetsvoorstel wordt m</w:t>
      </w:r>
      <w:r w:rsidRPr="00C2534F" w:rsidR="00C2534F">
        <w:rPr>
          <w:color w:val="000000" w:themeColor="text1"/>
        </w:rPr>
        <w:t xml:space="preserve">edio 2026 met uw Kamer gedeeld. </w:t>
      </w:r>
    </w:p>
    <w:p w:rsidR="00B56C6F" w:rsidP="00C1731C" w:rsidRDefault="00B56C6F" w14:paraId="7864A55A" w14:textId="77777777">
      <w:pPr>
        <w:rPr>
          <w:color w:val="000000" w:themeColor="text1"/>
        </w:rPr>
      </w:pPr>
    </w:p>
    <w:p w:rsidRPr="00895EC0" w:rsidR="00200ACA" w:rsidP="00C1731C" w:rsidRDefault="00200ACA" w14:paraId="21A3B4D6" w14:textId="5814634C">
      <w:pPr>
        <w:rPr>
          <w:color w:val="000000" w:themeColor="text1"/>
          <w:u w:val="single"/>
        </w:rPr>
      </w:pPr>
      <w:r>
        <w:rPr>
          <w:color w:val="000000" w:themeColor="text1"/>
          <w:u w:val="single"/>
        </w:rPr>
        <w:t>Betere kwaliteit leermiddelen</w:t>
      </w:r>
    </w:p>
    <w:p w:rsidR="002530C1" w:rsidP="001F7F4F" w:rsidRDefault="001F7F4F" w14:paraId="6DE2804F" w14:textId="1F778237">
      <w:pPr>
        <w:rPr>
          <w:color w:val="000000" w:themeColor="text1"/>
        </w:rPr>
      </w:pPr>
      <w:r w:rsidRPr="00BC5180">
        <w:rPr>
          <w:color w:val="000000" w:themeColor="text1"/>
        </w:rPr>
        <w:lastRenderedPageBreak/>
        <w:t xml:space="preserve">Om de prestaties voor de basisvaardigheden te verhogen </w:t>
      </w:r>
      <w:r w:rsidR="00422F1F">
        <w:rPr>
          <w:color w:val="000000" w:themeColor="text1"/>
        </w:rPr>
        <w:t>wordt ook ingezet</w:t>
      </w:r>
      <w:r w:rsidRPr="00BC5180">
        <w:rPr>
          <w:color w:val="000000" w:themeColor="text1"/>
        </w:rPr>
        <w:t xml:space="preserve"> </w:t>
      </w:r>
      <w:r w:rsidR="00200ACA">
        <w:rPr>
          <w:color w:val="000000" w:themeColor="text1"/>
        </w:rPr>
        <w:t>op een betere</w:t>
      </w:r>
      <w:r w:rsidRPr="00BC5180">
        <w:rPr>
          <w:color w:val="000000" w:themeColor="text1"/>
        </w:rPr>
        <w:t xml:space="preserve"> kwaliteit van leermiddelen. In dat verband loopt een verkenning naar een kwaliteitsalliantie leermiddelen. U ontvangt over het onderwerp leermiddelen apart een brief voor de begrotingsbehandeling. </w:t>
      </w:r>
      <w:r w:rsidRPr="00BC5180" w:rsidR="0044109A">
        <w:rPr>
          <w:color w:val="000000" w:themeColor="text1"/>
        </w:rPr>
        <w:t>I</w:t>
      </w:r>
      <w:r w:rsidRPr="00BC5180">
        <w:rPr>
          <w:color w:val="000000" w:themeColor="text1"/>
        </w:rPr>
        <w:t xml:space="preserve">n het eerste kwartaal van 2026 zal de Onderwijsraad advies uitbrengen over </w:t>
      </w:r>
      <w:proofErr w:type="spellStart"/>
      <w:r w:rsidRPr="00BC5180">
        <w:rPr>
          <w:color w:val="000000" w:themeColor="text1"/>
        </w:rPr>
        <w:t>evidence-informed</w:t>
      </w:r>
      <w:proofErr w:type="spellEnd"/>
      <w:r w:rsidRPr="00BC5180">
        <w:rPr>
          <w:color w:val="000000" w:themeColor="text1"/>
        </w:rPr>
        <w:t xml:space="preserve"> onderwijs. Op verzoek van uw Kamer gaat de Onderwijsraad in</w:t>
      </w:r>
      <w:r w:rsidRPr="001F7F4F">
        <w:rPr>
          <w:color w:val="000000" w:themeColor="text1"/>
        </w:rPr>
        <w:t xml:space="preserve"> op de kansen en risico’s van sturing op </w:t>
      </w:r>
      <w:proofErr w:type="spellStart"/>
      <w:r w:rsidRPr="001F7F4F">
        <w:rPr>
          <w:color w:val="000000" w:themeColor="text1"/>
        </w:rPr>
        <w:t>evidence-informed</w:t>
      </w:r>
      <w:proofErr w:type="spellEnd"/>
      <w:r w:rsidRPr="001F7F4F">
        <w:rPr>
          <w:color w:val="000000" w:themeColor="text1"/>
        </w:rPr>
        <w:t xml:space="preserve"> werken in de onderwijspraktijk voor de kwaliteit van onderwijs.</w:t>
      </w:r>
    </w:p>
    <w:p w:rsidRPr="00C2534F" w:rsidR="002530C1" w:rsidP="00C1731C" w:rsidRDefault="002530C1" w14:paraId="05AF6299" w14:textId="77777777">
      <w:pPr>
        <w:rPr>
          <w:color w:val="000000" w:themeColor="text1"/>
        </w:rPr>
      </w:pPr>
    </w:p>
    <w:p w:rsidRPr="0077577B" w:rsidR="00C2534F" w:rsidP="00C1731C" w:rsidRDefault="00C2534F" w14:paraId="273E3711" w14:textId="77777777">
      <w:pPr>
        <w:rPr>
          <w:b/>
          <w:bCs/>
          <w:i/>
          <w:iCs/>
          <w:color w:val="000000" w:themeColor="text1"/>
        </w:rPr>
      </w:pPr>
      <w:r w:rsidRPr="0077577B">
        <w:rPr>
          <w:b/>
          <w:bCs/>
          <w:i/>
          <w:iCs/>
          <w:color w:val="000000" w:themeColor="text1"/>
        </w:rPr>
        <w:t xml:space="preserve">Pijler 4: Versterken van de taal- en leeromgeving </w:t>
      </w:r>
    </w:p>
    <w:p w:rsidRPr="00C2534F" w:rsidR="00C2534F" w:rsidP="00C1731C" w:rsidRDefault="00C2534F" w14:paraId="18D35926" w14:textId="71E0801E">
      <w:pPr>
        <w:rPr>
          <w:color w:val="000000" w:themeColor="text1"/>
        </w:rPr>
      </w:pPr>
      <w:r w:rsidRPr="00C2534F">
        <w:rPr>
          <w:color w:val="000000" w:themeColor="text1"/>
        </w:rPr>
        <w:t xml:space="preserve">Niet alleen de school, maar ook de bredere </w:t>
      </w:r>
      <w:r w:rsidR="00135A0F">
        <w:rPr>
          <w:color w:val="000000" w:themeColor="text1"/>
        </w:rPr>
        <w:t>leef</w:t>
      </w:r>
      <w:r w:rsidRPr="00C2534F">
        <w:rPr>
          <w:color w:val="000000" w:themeColor="text1"/>
        </w:rPr>
        <w:t xml:space="preserve">omgeving speelt een centrale rol in de ontwikkeling van leerlingen op het gebied van taalvaardigheid. </w:t>
      </w:r>
      <w:r w:rsidR="00135A0F">
        <w:rPr>
          <w:color w:val="000000" w:themeColor="text1"/>
        </w:rPr>
        <w:t xml:space="preserve">Ook hier ligt </w:t>
      </w:r>
      <w:r w:rsidRPr="00C2534F">
        <w:rPr>
          <w:color w:val="000000" w:themeColor="text1"/>
        </w:rPr>
        <w:t>een grote opgave om de taalomgeving van leerlingen in brede zin te versterken.</w:t>
      </w:r>
    </w:p>
    <w:p w:rsidRPr="00C2534F" w:rsidR="00C2534F" w:rsidP="00C1731C" w:rsidRDefault="00C2534F" w14:paraId="7F0FD5B3" w14:textId="77777777">
      <w:pPr>
        <w:rPr>
          <w:color w:val="000000" w:themeColor="text1"/>
        </w:rPr>
      </w:pPr>
    </w:p>
    <w:p w:rsidRPr="0077577B" w:rsidR="00C2534F" w:rsidP="00C1731C" w:rsidRDefault="00C2534F" w14:paraId="1D863E7F" w14:textId="2E85ED10">
      <w:pPr>
        <w:rPr>
          <w:color w:val="000000" w:themeColor="text1"/>
          <w:u w:val="single"/>
        </w:rPr>
      </w:pPr>
      <w:r w:rsidRPr="0077577B">
        <w:rPr>
          <w:color w:val="000000" w:themeColor="text1"/>
          <w:u w:val="single"/>
        </w:rPr>
        <w:t>De investering in de bibliotheek werp</w:t>
      </w:r>
      <w:r w:rsidR="0077577B">
        <w:rPr>
          <w:color w:val="000000" w:themeColor="text1"/>
          <w:u w:val="single"/>
        </w:rPr>
        <w:t>t</w:t>
      </w:r>
      <w:r w:rsidRPr="0077577B">
        <w:rPr>
          <w:color w:val="000000" w:themeColor="text1"/>
          <w:u w:val="single"/>
        </w:rPr>
        <w:t xml:space="preserve"> vruchten af</w:t>
      </w:r>
    </w:p>
    <w:p w:rsidRPr="00C2534F" w:rsidR="00C2534F" w:rsidP="00C1731C" w:rsidRDefault="00F46E2A" w14:paraId="42185B63" w14:textId="770B9BFC">
      <w:pPr>
        <w:rPr>
          <w:color w:val="000000" w:themeColor="text1"/>
        </w:rPr>
      </w:pPr>
      <w:r>
        <w:rPr>
          <w:color w:val="000000" w:themeColor="text1"/>
        </w:rPr>
        <w:t>V</w:t>
      </w:r>
      <w:r w:rsidRPr="00C2534F" w:rsidR="00C2534F">
        <w:rPr>
          <w:color w:val="000000" w:themeColor="text1"/>
        </w:rPr>
        <w:t xml:space="preserve">eel lezen </w:t>
      </w:r>
      <w:r>
        <w:rPr>
          <w:color w:val="000000" w:themeColor="text1"/>
        </w:rPr>
        <w:t>leidt tot</w:t>
      </w:r>
      <w:r w:rsidRPr="00C2534F">
        <w:rPr>
          <w:color w:val="000000" w:themeColor="text1"/>
        </w:rPr>
        <w:t xml:space="preserve"> </w:t>
      </w:r>
      <w:r w:rsidRPr="00C2534F" w:rsidR="00C2534F">
        <w:rPr>
          <w:color w:val="000000" w:themeColor="text1"/>
        </w:rPr>
        <w:t xml:space="preserve">een betere taalontwikkeling, </w:t>
      </w:r>
      <w:r>
        <w:rPr>
          <w:color w:val="000000" w:themeColor="text1"/>
        </w:rPr>
        <w:t xml:space="preserve">een grotere </w:t>
      </w:r>
      <w:r w:rsidRPr="00C2534F" w:rsidR="00C2534F">
        <w:rPr>
          <w:color w:val="000000" w:themeColor="text1"/>
        </w:rPr>
        <w:t xml:space="preserve">woordenschat en </w:t>
      </w:r>
      <w:r>
        <w:rPr>
          <w:color w:val="000000" w:themeColor="text1"/>
        </w:rPr>
        <w:t>bredere</w:t>
      </w:r>
      <w:r w:rsidRPr="00C2534F">
        <w:rPr>
          <w:color w:val="000000" w:themeColor="text1"/>
        </w:rPr>
        <w:t xml:space="preserve"> </w:t>
      </w:r>
      <w:r w:rsidRPr="00C2534F" w:rsidR="00C2534F">
        <w:rPr>
          <w:color w:val="000000" w:themeColor="text1"/>
        </w:rPr>
        <w:t xml:space="preserve">kennis </w:t>
      </w:r>
      <w:r>
        <w:rPr>
          <w:color w:val="000000" w:themeColor="text1"/>
        </w:rPr>
        <w:t>over</w:t>
      </w:r>
      <w:r w:rsidRPr="00C2534F">
        <w:rPr>
          <w:color w:val="000000" w:themeColor="text1"/>
        </w:rPr>
        <w:t xml:space="preserve"> </w:t>
      </w:r>
      <w:r w:rsidRPr="00C2534F" w:rsidR="00C2534F">
        <w:rPr>
          <w:color w:val="000000" w:themeColor="text1"/>
        </w:rPr>
        <w:t>de wereld.</w:t>
      </w:r>
      <w:r w:rsidRPr="001666BE" w:rsidR="0077577B">
        <w:rPr>
          <w:rStyle w:val="Voetnootmarkering"/>
          <w:color w:val="000000" w:themeColor="text1"/>
          <w:szCs w:val="18"/>
        </w:rPr>
        <w:footnoteReference w:id="13"/>
      </w:r>
      <w:r w:rsidR="0077577B">
        <w:rPr>
          <w:color w:val="000000" w:themeColor="text1"/>
          <w:szCs w:val="18"/>
        </w:rPr>
        <w:t xml:space="preserve"> </w:t>
      </w:r>
      <w:r w:rsidRPr="00C2534F" w:rsidR="00C2534F">
        <w:rPr>
          <w:color w:val="000000" w:themeColor="text1"/>
        </w:rPr>
        <w:t xml:space="preserve">Het is dus belangrijk om ervoor te zorgen dat leerlingen met plezier </w:t>
      </w:r>
      <w:r>
        <w:rPr>
          <w:color w:val="000000" w:themeColor="text1"/>
        </w:rPr>
        <w:t>een boek openslaan</w:t>
      </w:r>
      <w:r w:rsidRPr="00C2534F" w:rsidR="00C2534F">
        <w:rPr>
          <w:color w:val="000000" w:themeColor="text1"/>
        </w:rPr>
        <w:t>. Bibliotheken zijn expert op het gebied van leesbevordering en leesplezier. In de landelijke</w:t>
      </w:r>
      <w:r>
        <w:rPr>
          <w:color w:val="000000" w:themeColor="text1"/>
        </w:rPr>
        <w:t xml:space="preserve">, </w:t>
      </w:r>
      <w:r w:rsidRPr="00C2534F" w:rsidR="00C2534F">
        <w:rPr>
          <w:color w:val="000000" w:themeColor="text1"/>
        </w:rPr>
        <w:t xml:space="preserve">bewezen effectieve programma’s de Bibliotheek op school </w:t>
      </w:r>
      <w:r>
        <w:rPr>
          <w:color w:val="000000" w:themeColor="text1"/>
        </w:rPr>
        <w:t>(</w:t>
      </w:r>
      <w:proofErr w:type="spellStart"/>
      <w:r>
        <w:rPr>
          <w:color w:val="000000" w:themeColor="text1"/>
        </w:rPr>
        <w:t>dBos</w:t>
      </w:r>
      <w:proofErr w:type="spellEnd"/>
      <w:r>
        <w:rPr>
          <w:color w:val="000000" w:themeColor="text1"/>
        </w:rPr>
        <w:t xml:space="preserve">) </w:t>
      </w:r>
      <w:r w:rsidRPr="00C2534F" w:rsidR="00C2534F">
        <w:rPr>
          <w:color w:val="000000" w:themeColor="text1"/>
        </w:rPr>
        <w:t xml:space="preserve">en </w:t>
      </w:r>
      <w:proofErr w:type="spellStart"/>
      <w:r w:rsidRPr="00C2534F" w:rsidR="00C2534F">
        <w:rPr>
          <w:color w:val="000000" w:themeColor="text1"/>
        </w:rPr>
        <w:t>BoekStart</w:t>
      </w:r>
      <w:proofErr w:type="spellEnd"/>
      <w:r w:rsidRPr="00C2534F" w:rsidR="00C2534F">
        <w:rPr>
          <w:color w:val="000000" w:themeColor="text1"/>
        </w:rPr>
        <w:t xml:space="preserve"> in de kinderopvang werken scholen en opvanginstellingen </w:t>
      </w:r>
      <w:r>
        <w:rPr>
          <w:color w:val="000000" w:themeColor="text1"/>
        </w:rPr>
        <w:t xml:space="preserve">daarom samen </w:t>
      </w:r>
      <w:r w:rsidRPr="00C2534F" w:rsidR="00C2534F">
        <w:rPr>
          <w:color w:val="000000" w:themeColor="text1"/>
        </w:rPr>
        <w:t xml:space="preserve">met bibliotheken </w:t>
      </w:r>
      <w:r>
        <w:rPr>
          <w:color w:val="000000" w:themeColor="text1"/>
        </w:rPr>
        <w:t>aan het verhogen van de leesmotivatie van leerlingen</w:t>
      </w:r>
      <w:r w:rsidRPr="00C2534F" w:rsidR="00C2534F">
        <w:rPr>
          <w:color w:val="000000" w:themeColor="text1"/>
        </w:rPr>
        <w:t>.</w:t>
      </w:r>
    </w:p>
    <w:p w:rsidRPr="00C2534F" w:rsidR="00C2534F" w:rsidP="00C1731C" w:rsidRDefault="00C2534F" w14:paraId="3B76C938" w14:textId="77777777">
      <w:pPr>
        <w:rPr>
          <w:color w:val="000000" w:themeColor="text1"/>
        </w:rPr>
      </w:pPr>
    </w:p>
    <w:p w:rsidR="00D82284" w:rsidP="00C1731C" w:rsidRDefault="00C2534F" w14:paraId="0DD0381E" w14:textId="5B94F208">
      <w:pPr>
        <w:rPr>
          <w:color w:val="000000" w:themeColor="text1"/>
        </w:rPr>
      </w:pPr>
      <w:r w:rsidRPr="00C2534F">
        <w:rPr>
          <w:color w:val="000000" w:themeColor="text1"/>
        </w:rPr>
        <w:t xml:space="preserve">In de periode 2023-2026 is in het kader van het </w:t>
      </w:r>
      <w:r w:rsidR="00F46E2A">
        <w:rPr>
          <w:color w:val="000000" w:themeColor="text1"/>
        </w:rPr>
        <w:t>M</w:t>
      </w:r>
      <w:r w:rsidRPr="00C2534F">
        <w:rPr>
          <w:color w:val="000000" w:themeColor="text1"/>
        </w:rPr>
        <w:t>asterplan basisvaardigheden €</w:t>
      </w:r>
      <w:r w:rsidR="00B56C6F">
        <w:rPr>
          <w:color w:val="000000" w:themeColor="text1"/>
        </w:rPr>
        <w:t> </w:t>
      </w:r>
      <w:r w:rsidRPr="00C2534F">
        <w:rPr>
          <w:color w:val="000000" w:themeColor="text1"/>
        </w:rPr>
        <w:t xml:space="preserve">74 miljoen geïnvesteerd in </w:t>
      </w:r>
      <w:proofErr w:type="spellStart"/>
      <w:r w:rsidR="00F46E2A">
        <w:rPr>
          <w:color w:val="000000" w:themeColor="text1"/>
        </w:rPr>
        <w:t>dBos</w:t>
      </w:r>
      <w:proofErr w:type="spellEnd"/>
      <w:r w:rsidRPr="00C2534F">
        <w:rPr>
          <w:color w:val="000000" w:themeColor="text1"/>
        </w:rPr>
        <w:t xml:space="preserve"> en </w:t>
      </w:r>
      <w:proofErr w:type="spellStart"/>
      <w:r w:rsidRPr="00C2534F">
        <w:rPr>
          <w:color w:val="000000" w:themeColor="text1"/>
        </w:rPr>
        <w:t>BoekStart</w:t>
      </w:r>
      <w:proofErr w:type="spellEnd"/>
      <w:r w:rsidR="00F46E2A">
        <w:rPr>
          <w:color w:val="000000" w:themeColor="text1"/>
        </w:rPr>
        <w:t xml:space="preserve">. </w:t>
      </w:r>
      <w:r w:rsidRPr="00C2534F">
        <w:rPr>
          <w:color w:val="000000" w:themeColor="text1"/>
        </w:rPr>
        <w:t>Dankzij de</w:t>
      </w:r>
      <w:r w:rsidR="00F46E2A">
        <w:rPr>
          <w:color w:val="000000" w:themeColor="text1"/>
        </w:rPr>
        <w:t>ze</w:t>
      </w:r>
      <w:r w:rsidRPr="00C2534F">
        <w:rPr>
          <w:color w:val="000000" w:themeColor="text1"/>
        </w:rPr>
        <w:t xml:space="preserve"> subsidie is het aantal scholen en kinderopvangvoorzieningen dat </w:t>
      </w:r>
      <w:r w:rsidR="00F46E2A">
        <w:rPr>
          <w:color w:val="000000" w:themeColor="text1"/>
        </w:rPr>
        <w:t xml:space="preserve">middels deze programma’s </w:t>
      </w:r>
      <w:r w:rsidRPr="00C2534F">
        <w:rPr>
          <w:color w:val="000000" w:themeColor="text1"/>
        </w:rPr>
        <w:t xml:space="preserve">aan leesbevordering werkt sterk gegroeid. Zo nam het aantal deelnemende po-scholen </w:t>
      </w:r>
      <w:r w:rsidR="00F46E2A">
        <w:rPr>
          <w:color w:val="000000" w:themeColor="text1"/>
        </w:rPr>
        <w:t>tussen 2023 en 2024</w:t>
      </w:r>
      <w:r w:rsidRPr="00C2534F">
        <w:rPr>
          <w:color w:val="000000" w:themeColor="text1"/>
        </w:rPr>
        <w:t xml:space="preserve"> met 17</w:t>
      </w:r>
      <w:r w:rsidR="00F46E2A">
        <w:rPr>
          <w:color w:val="000000" w:themeColor="text1"/>
        </w:rPr>
        <w:t xml:space="preserve"> procent</w:t>
      </w:r>
      <w:r w:rsidRPr="00C2534F">
        <w:rPr>
          <w:color w:val="000000" w:themeColor="text1"/>
        </w:rPr>
        <w:t xml:space="preserve"> toe.</w:t>
      </w:r>
      <w:r w:rsidR="00F46E2A">
        <w:rPr>
          <w:color w:val="000000" w:themeColor="text1"/>
        </w:rPr>
        <w:t xml:space="preserve"> Voor het vo is dit zelfs 35 procent: een</w:t>
      </w:r>
      <w:r w:rsidRPr="00C2534F">
        <w:rPr>
          <w:color w:val="000000" w:themeColor="text1"/>
        </w:rPr>
        <w:t xml:space="preserve"> </w:t>
      </w:r>
      <w:r w:rsidR="00F46E2A">
        <w:rPr>
          <w:color w:val="000000" w:themeColor="text1"/>
        </w:rPr>
        <w:t>toename die, conform de subsidievoorwaarden, grotendeels uit</w:t>
      </w:r>
      <w:r w:rsidRPr="00C2534F">
        <w:rPr>
          <w:color w:val="000000" w:themeColor="text1"/>
        </w:rPr>
        <w:t xml:space="preserve"> vmbo-scholen</w:t>
      </w:r>
      <w:r w:rsidR="00F46E2A">
        <w:rPr>
          <w:color w:val="000000" w:themeColor="text1"/>
        </w:rPr>
        <w:t xml:space="preserve"> bestaat</w:t>
      </w:r>
      <w:r w:rsidRPr="00C2534F">
        <w:rPr>
          <w:color w:val="000000" w:themeColor="text1"/>
        </w:rPr>
        <w:t>.</w:t>
      </w:r>
      <w:r w:rsidRPr="001666BE" w:rsidR="0077577B">
        <w:rPr>
          <w:rStyle w:val="Voetnootmarkering"/>
          <w:szCs w:val="18"/>
        </w:rPr>
        <w:footnoteReference w:id="14"/>
      </w:r>
      <w:r w:rsidRPr="00C2534F">
        <w:rPr>
          <w:color w:val="000000" w:themeColor="text1"/>
        </w:rPr>
        <w:t xml:space="preserve"> Ook steeg het aantal </w:t>
      </w:r>
      <w:r w:rsidR="0053008B">
        <w:rPr>
          <w:color w:val="000000" w:themeColor="text1"/>
        </w:rPr>
        <w:t>kinderen en jongeren</w:t>
      </w:r>
      <w:r w:rsidRPr="00C2534F" w:rsidR="0053008B">
        <w:rPr>
          <w:color w:val="000000" w:themeColor="text1"/>
        </w:rPr>
        <w:t xml:space="preserve"> </w:t>
      </w:r>
      <w:r w:rsidRPr="00C2534F">
        <w:rPr>
          <w:color w:val="000000" w:themeColor="text1"/>
        </w:rPr>
        <w:t xml:space="preserve">dat lid is van de bibliotheek </w:t>
      </w:r>
      <w:r w:rsidR="00867571">
        <w:rPr>
          <w:color w:val="000000" w:themeColor="text1"/>
        </w:rPr>
        <w:t xml:space="preserve">mede </w:t>
      </w:r>
      <w:r w:rsidRPr="00C2534F">
        <w:rPr>
          <w:color w:val="000000" w:themeColor="text1"/>
        </w:rPr>
        <w:t xml:space="preserve">als gevolg van de investering </w:t>
      </w:r>
      <w:r w:rsidR="00F46E2A">
        <w:rPr>
          <w:color w:val="000000" w:themeColor="text1"/>
        </w:rPr>
        <w:t>in</w:t>
      </w:r>
      <w:r w:rsidRPr="00C2534F" w:rsidR="00F46E2A">
        <w:rPr>
          <w:color w:val="000000" w:themeColor="text1"/>
        </w:rPr>
        <w:t xml:space="preserve"> </w:t>
      </w:r>
      <w:proofErr w:type="spellStart"/>
      <w:r w:rsidR="00F46E2A">
        <w:rPr>
          <w:color w:val="000000" w:themeColor="text1"/>
        </w:rPr>
        <w:t>dBos</w:t>
      </w:r>
      <w:proofErr w:type="spellEnd"/>
      <w:r w:rsidR="0053008B">
        <w:rPr>
          <w:color w:val="000000" w:themeColor="text1"/>
        </w:rPr>
        <w:t xml:space="preserve"> – de ledenaantallen waren nooit eerder zo hoog. </w:t>
      </w:r>
      <w:r w:rsidR="00B56C6F">
        <w:rPr>
          <w:color w:val="000000" w:themeColor="text1"/>
        </w:rPr>
        <w:t xml:space="preserve">Dat is in deze tijd van </w:t>
      </w:r>
      <w:proofErr w:type="spellStart"/>
      <w:r w:rsidR="00B56C6F">
        <w:rPr>
          <w:color w:val="000000" w:themeColor="text1"/>
        </w:rPr>
        <w:t>ontlezing</w:t>
      </w:r>
      <w:proofErr w:type="spellEnd"/>
      <w:r w:rsidR="00B56C6F">
        <w:rPr>
          <w:color w:val="000000" w:themeColor="text1"/>
        </w:rPr>
        <w:t xml:space="preserve"> een mooi en opvallend resultaat om trots op te zijn. </w:t>
      </w:r>
    </w:p>
    <w:p w:rsidR="00612A81" w:rsidP="00C1731C" w:rsidRDefault="00612A81" w14:paraId="6879DFC1" w14:textId="77777777">
      <w:pPr>
        <w:rPr>
          <w:color w:val="000000" w:themeColor="text1"/>
        </w:rPr>
      </w:pPr>
    </w:p>
    <w:p w:rsidRPr="00C2534F" w:rsidR="00C2534F" w:rsidP="00C1731C" w:rsidRDefault="00C2534F" w14:paraId="6BF715A7" w14:textId="4BBC8BDE">
      <w:pPr>
        <w:rPr>
          <w:color w:val="000000" w:themeColor="text1"/>
        </w:rPr>
      </w:pPr>
      <w:r w:rsidRPr="00C2534F">
        <w:rPr>
          <w:color w:val="000000" w:themeColor="text1"/>
        </w:rPr>
        <w:t xml:space="preserve">Vlak voor de zomer van 2025 is aangekondigd dat de tijdelijke subsidie </w:t>
      </w:r>
      <w:r w:rsidR="0053008B">
        <w:rPr>
          <w:color w:val="000000" w:themeColor="text1"/>
        </w:rPr>
        <w:t xml:space="preserve">voor </w:t>
      </w:r>
      <w:proofErr w:type="spellStart"/>
      <w:r w:rsidR="0053008B">
        <w:rPr>
          <w:color w:val="000000" w:themeColor="text1"/>
        </w:rPr>
        <w:t>dBos</w:t>
      </w:r>
      <w:proofErr w:type="spellEnd"/>
      <w:r w:rsidR="0053008B">
        <w:rPr>
          <w:color w:val="000000" w:themeColor="text1"/>
        </w:rPr>
        <w:t xml:space="preserve"> en Boekstart </w:t>
      </w:r>
      <w:r w:rsidRPr="00C2534F">
        <w:rPr>
          <w:color w:val="000000" w:themeColor="text1"/>
        </w:rPr>
        <w:t>wordt omgezet in structurele financiering.</w:t>
      </w:r>
      <w:r w:rsidRPr="001666BE" w:rsidR="0077577B">
        <w:rPr>
          <w:rStyle w:val="Voetnootmarkering"/>
          <w:szCs w:val="18"/>
        </w:rPr>
        <w:footnoteReference w:id="15"/>
      </w:r>
      <w:r w:rsidRPr="00C2534F">
        <w:rPr>
          <w:color w:val="000000" w:themeColor="text1"/>
        </w:rPr>
        <w:t xml:space="preserve"> In 2027 is er €</w:t>
      </w:r>
      <w:r w:rsidR="00B56C6F">
        <w:rPr>
          <w:color w:val="000000" w:themeColor="text1"/>
        </w:rPr>
        <w:t> </w:t>
      </w:r>
      <w:r w:rsidRPr="00C2534F">
        <w:rPr>
          <w:color w:val="000000" w:themeColor="text1"/>
        </w:rPr>
        <w:t xml:space="preserve">38 miljoen beschikbaar vanuit de </w:t>
      </w:r>
      <w:r w:rsidR="00322A75">
        <w:rPr>
          <w:color w:val="000000" w:themeColor="text1"/>
        </w:rPr>
        <w:t>OCW-</w:t>
      </w:r>
      <w:r w:rsidRPr="00C2534F">
        <w:rPr>
          <w:color w:val="000000" w:themeColor="text1"/>
        </w:rPr>
        <w:t>begroting; vanaf 2028 gaat het jaarlijks om €</w:t>
      </w:r>
      <w:r w:rsidR="00B56C6F">
        <w:rPr>
          <w:color w:val="000000" w:themeColor="text1"/>
        </w:rPr>
        <w:t> </w:t>
      </w:r>
      <w:r w:rsidRPr="00C2534F">
        <w:rPr>
          <w:color w:val="000000" w:themeColor="text1"/>
        </w:rPr>
        <w:t xml:space="preserve">50 miljoen. Het geld zal vanaf 2027 worden verdeeld tussen scholen </w:t>
      </w:r>
      <w:r w:rsidR="003C203B">
        <w:rPr>
          <w:color w:val="000000" w:themeColor="text1"/>
        </w:rPr>
        <w:t>(</w:t>
      </w:r>
      <w:r w:rsidRPr="00C2534F">
        <w:rPr>
          <w:color w:val="000000" w:themeColor="text1"/>
        </w:rPr>
        <w:t xml:space="preserve">middels </w:t>
      </w:r>
      <w:r w:rsidR="0053008B">
        <w:rPr>
          <w:color w:val="000000" w:themeColor="text1"/>
        </w:rPr>
        <w:t xml:space="preserve">de </w:t>
      </w:r>
      <w:r w:rsidRPr="00C2534F">
        <w:rPr>
          <w:color w:val="000000" w:themeColor="text1"/>
        </w:rPr>
        <w:t>gerichte bekostiging</w:t>
      </w:r>
      <w:r w:rsidR="0053008B">
        <w:rPr>
          <w:color w:val="000000" w:themeColor="text1"/>
        </w:rPr>
        <w:t xml:space="preserve"> </w:t>
      </w:r>
      <w:r w:rsidR="00465A7B">
        <w:rPr>
          <w:color w:val="000000" w:themeColor="text1"/>
        </w:rPr>
        <w:t>voor</w:t>
      </w:r>
      <w:r w:rsidR="0053008B">
        <w:rPr>
          <w:color w:val="000000" w:themeColor="text1"/>
        </w:rPr>
        <w:t xml:space="preserve"> basisvaardigheden</w:t>
      </w:r>
      <w:r w:rsidR="003C203B">
        <w:rPr>
          <w:color w:val="000000" w:themeColor="text1"/>
        </w:rPr>
        <w:t>)</w:t>
      </w:r>
      <w:r w:rsidRPr="00C2534F">
        <w:rPr>
          <w:color w:val="000000" w:themeColor="text1"/>
        </w:rPr>
        <w:t xml:space="preserve"> en bibliotheken.</w:t>
      </w:r>
      <w:r w:rsidR="00C21EA1">
        <w:rPr>
          <w:color w:val="000000" w:themeColor="text1"/>
        </w:rPr>
        <w:t xml:space="preserve"> </w:t>
      </w:r>
      <w:r w:rsidRPr="00C2534F">
        <w:rPr>
          <w:color w:val="000000" w:themeColor="text1"/>
        </w:rPr>
        <w:t xml:space="preserve">Scholen kunnen ervoor kiezen om (een deel van) de gerichte bekostiging te besteden aan </w:t>
      </w:r>
      <w:proofErr w:type="spellStart"/>
      <w:r w:rsidRPr="00C2534F">
        <w:rPr>
          <w:color w:val="000000" w:themeColor="text1"/>
        </w:rPr>
        <w:t>dBos</w:t>
      </w:r>
      <w:proofErr w:type="spellEnd"/>
      <w:r w:rsidRPr="00C2534F">
        <w:rPr>
          <w:color w:val="000000" w:themeColor="text1"/>
        </w:rPr>
        <w:t>. Bibliotheken moeten de structurele financiering inzetten om de samenwerking met het funderend onderwijs en/of de pabo, het mbo en de kinderopvang (</w:t>
      </w:r>
      <w:proofErr w:type="spellStart"/>
      <w:r w:rsidRPr="00C2534F">
        <w:rPr>
          <w:color w:val="000000" w:themeColor="text1"/>
        </w:rPr>
        <w:t>BoekStart</w:t>
      </w:r>
      <w:proofErr w:type="spellEnd"/>
      <w:r w:rsidRPr="00C2534F">
        <w:rPr>
          <w:color w:val="000000" w:themeColor="text1"/>
        </w:rPr>
        <w:t>) voort te zetten.</w:t>
      </w:r>
    </w:p>
    <w:p w:rsidR="00733263" w:rsidP="00C1731C" w:rsidRDefault="00733263" w14:paraId="1B8E3F6A" w14:textId="77777777">
      <w:pPr>
        <w:rPr>
          <w:color w:val="000000" w:themeColor="text1"/>
        </w:rPr>
      </w:pPr>
    </w:p>
    <w:p w:rsidR="00D82284" w:rsidP="00C1731C" w:rsidRDefault="00733263" w14:paraId="2C9DA6B7" w14:textId="56A428DB">
      <w:pPr>
        <w:rPr>
          <w:color w:val="000000" w:themeColor="text1"/>
        </w:rPr>
      </w:pPr>
      <w:r>
        <w:rPr>
          <w:color w:val="000000" w:themeColor="text1"/>
        </w:rPr>
        <w:t xml:space="preserve">Met deze structurele financiering wordt zodoende ingezet op blijvende versterking van de taal- en leeromgeving en </w:t>
      </w:r>
      <w:r w:rsidR="00247341">
        <w:rPr>
          <w:color w:val="000000" w:themeColor="text1"/>
        </w:rPr>
        <w:t xml:space="preserve">robuuste </w:t>
      </w:r>
      <w:r>
        <w:rPr>
          <w:color w:val="000000" w:themeColor="text1"/>
        </w:rPr>
        <w:t xml:space="preserve">effecten op het leesgedrag en de </w:t>
      </w:r>
      <w:r>
        <w:rPr>
          <w:color w:val="000000" w:themeColor="text1"/>
        </w:rPr>
        <w:lastRenderedPageBreak/>
        <w:t xml:space="preserve">leesvaardigheid van leerlingen. Meer en beter lezen is immers niet alleen cruciaal voor de taalvaardigheid van leerlingen, </w:t>
      </w:r>
      <w:r w:rsidR="00135A0F">
        <w:rPr>
          <w:color w:val="000000" w:themeColor="text1"/>
        </w:rPr>
        <w:t xml:space="preserve">het </w:t>
      </w:r>
      <w:r>
        <w:rPr>
          <w:color w:val="000000" w:themeColor="text1"/>
        </w:rPr>
        <w:t>draagt ook breder bij aan hun beheersing van de andere basisvaardigheden.</w:t>
      </w:r>
      <w:r w:rsidR="00D82284">
        <w:rPr>
          <w:color w:val="000000" w:themeColor="text1"/>
        </w:rPr>
        <w:t xml:space="preserve"> In die context zijn ook de resultaten van het Nationaal Media Onderzoek bemoedigend.</w:t>
      </w:r>
      <w:r w:rsidRPr="002C4B26" w:rsidR="00D82284">
        <w:rPr>
          <w:rStyle w:val="Voetnootmarkering"/>
          <w:szCs w:val="18"/>
        </w:rPr>
        <w:footnoteReference w:id="16"/>
      </w:r>
      <w:r w:rsidR="00D82284">
        <w:rPr>
          <w:color w:val="000000" w:themeColor="text1"/>
        </w:rPr>
        <w:t xml:space="preserve"> </w:t>
      </w:r>
      <w:r w:rsidRPr="00E5158F" w:rsidR="00D82284">
        <w:rPr>
          <w:color w:val="000000" w:themeColor="text1"/>
        </w:rPr>
        <w:t xml:space="preserve">Hieruit blijkt dat </w:t>
      </w:r>
      <w:r w:rsidRPr="00E5158F" w:rsidR="00646EA3">
        <w:rPr>
          <w:color w:val="000000" w:themeColor="text1"/>
        </w:rPr>
        <w:t>85 procent van de basisschoolleerlingen voor hun plezier leest. Onder leerlingen van 6 tot 9 jaar oud gaat het zelfs om 90 procent.</w:t>
      </w:r>
      <w:r w:rsidRPr="00E5158F" w:rsidR="00D82284">
        <w:rPr>
          <w:color w:val="000000" w:themeColor="text1"/>
        </w:rPr>
        <w:t xml:space="preserve"> </w:t>
      </w:r>
      <w:r w:rsidRPr="00E5158F" w:rsidR="00156E5C">
        <w:rPr>
          <w:color w:val="000000" w:themeColor="text1"/>
        </w:rPr>
        <w:t xml:space="preserve">Bovendien is </w:t>
      </w:r>
      <w:r w:rsidRPr="00E5158F" w:rsidR="00D82284">
        <w:rPr>
          <w:color w:val="000000" w:themeColor="text1"/>
        </w:rPr>
        <w:t>de verkoop van kinderboeken in 2024 gestegen</w:t>
      </w:r>
      <w:r w:rsidRPr="00E5158F" w:rsidR="00156E5C">
        <w:rPr>
          <w:color w:val="000000" w:themeColor="text1"/>
        </w:rPr>
        <w:t>.</w:t>
      </w:r>
      <w:r w:rsidRPr="00E5158F" w:rsidR="00156E5C">
        <w:rPr>
          <w:rStyle w:val="Voetnootmarkering"/>
          <w:color w:val="000000" w:themeColor="text1"/>
        </w:rPr>
        <w:footnoteReference w:id="17"/>
      </w:r>
      <w:r w:rsidRPr="00E5158F" w:rsidR="00D82284">
        <w:rPr>
          <w:color w:val="000000" w:themeColor="text1"/>
        </w:rPr>
        <w:t xml:space="preserve"> Bibliotheken leenden in datzelfde jaar ruim 30 miljoen kinderboeken uit.</w:t>
      </w:r>
      <w:r w:rsidR="00E5158F">
        <w:rPr>
          <w:rStyle w:val="Voetnootmarkering"/>
          <w:color w:val="000000" w:themeColor="text1"/>
        </w:rPr>
        <w:footnoteReference w:id="18"/>
      </w:r>
      <w:r w:rsidR="00D82284">
        <w:rPr>
          <w:color w:val="000000" w:themeColor="text1"/>
        </w:rPr>
        <w:t xml:space="preserve"> </w:t>
      </w:r>
    </w:p>
    <w:p w:rsidRPr="00C2534F" w:rsidR="00D82284" w:rsidP="00C1731C" w:rsidRDefault="00D82284" w14:paraId="56E4A409" w14:textId="77777777">
      <w:pPr>
        <w:rPr>
          <w:color w:val="000000" w:themeColor="text1"/>
        </w:rPr>
      </w:pPr>
    </w:p>
    <w:p w:rsidRPr="00F47852" w:rsidR="00C2534F" w:rsidP="00C1731C" w:rsidRDefault="00C2534F" w14:paraId="344BA59E" w14:textId="77777777">
      <w:pPr>
        <w:rPr>
          <w:b/>
          <w:bCs/>
          <w:i/>
          <w:iCs/>
          <w:color w:val="000000" w:themeColor="text1"/>
        </w:rPr>
      </w:pPr>
      <w:r w:rsidRPr="00F47852">
        <w:rPr>
          <w:b/>
          <w:bCs/>
          <w:i/>
          <w:iCs/>
          <w:color w:val="000000" w:themeColor="text1"/>
        </w:rPr>
        <w:t>Pijler 5: Extra tijd en ruimte voor kwalitatief goede leraren</w:t>
      </w:r>
    </w:p>
    <w:p w:rsidRPr="00BC5180" w:rsidR="00C2534F" w:rsidP="00C1731C" w:rsidRDefault="00C2534F" w14:paraId="551D5C10" w14:textId="00C1B8B1">
      <w:pPr>
        <w:rPr>
          <w:color w:val="000000" w:themeColor="text1"/>
        </w:rPr>
      </w:pPr>
      <w:r w:rsidRPr="00BC5180">
        <w:rPr>
          <w:color w:val="000000" w:themeColor="text1"/>
        </w:rPr>
        <w:t>Iedere aanpak voor het versterken van de basisvaardigheden valt of staat met de leraar. Het is van groot belang dat er voldoende en goede leraren voor de klas staan om de plannen uit te voeren.</w:t>
      </w:r>
      <w:r w:rsidR="00E82D55">
        <w:rPr>
          <w:color w:val="000000" w:themeColor="text1"/>
        </w:rPr>
        <w:t xml:space="preserve"> </w:t>
      </w:r>
      <w:r w:rsidRPr="00A516F8" w:rsidR="00A516F8">
        <w:rPr>
          <w:color w:val="000000" w:themeColor="text1"/>
        </w:rPr>
        <w:t>Alleen met voldoende en goed toegeruste leraren en schoolleiders heeft de aanpak voor basisvaardigheden immers kans van slagen. Daarom hebben deze twee onderwerpen, basisvaardigheden en personeel, voor mij de hoogste prioriteit.</w:t>
      </w:r>
      <w:r w:rsidR="00A516F8">
        <w:rPr>
          <w:rStyle w:val="Voetnootmarkering"/>
          <w:color w:val="000000" w:themeColor="text1"/>
        </w:rPr>
        <w:footnoteReference w:id="19"/>
      </w:r>
      <w:r w:rsidR="00267CEE">
        <w:rPr>
          <w:color w:val="000000" w:themeColor="text1"/>
        </w:rPr>
        <w:t xml:space="preserve">  </w:t>
      </w:r>
    </w:p>
    <w:p w:rsidRPr="00BC5180" w:rsidR="00C2534F" w:rsidP="00C1731C" w:rsidRDefault="00C2534F" w14:paraId="6261BE75" w14:textId="77777777">
      <w:pPr>
        <w:rPr>
          <w:color w:val="000000" w:themeColor="text1"/>
        </w:rPr>
      </w:pPr>
    </w:p>
    <w:p w:rsidRPr="00BC5180" w:rsidR="00D22DA4" w:rsidP="00D22DA4" w:rsidRDefault="00D22DA4" w14:paraId="209E46C4" w14:textId="0E882F1E">
      <w:pPr>
        <w:spacing w:line="240" w:lineRule="exact"/>
        <w:rPr>
          <w:rFonts w:cstheme="minorHAnsi"/>
        </w:rPr>
      </w:pPr>
      <w:r w:rsidRPr="00BC5180">
        <w:rPr>
          <w:rFonts w:cstheme="minorHAnsi"/>
        </w:rPr>
        <w:t xml:space="preserve">Bij de start van het Masterplan is via het Onderwijsakkoord 2022 extra ruimte en tijd gerealiseerd voor leraren om zich te professionaliseren op het punt van basisvaardigheden en de curriculumherziening. Daarin zijn met de sociale partners in het po en vo afspraken gemaakt over meer ruimte voor professionalisering op het </w:t>
      </w:r>
      <w:r w:rsidR="00465A7B">
        <w:rPr>
          <w:rFonts w:cstheme="minorHAnsi"/>
        </w:rPr>
        <w:t>gebied</w:t>
      </w:r>
      <w:r w:rsidRPr="00BC5180">
        <w:rPr>
          <w:rFonts w:cstheme="minorHAnsi"/>
        </w:rPr>
        <w:t xml:space="preserve"> van basisvaardigheden en de curriculumherziening. In het po maakt </w:t>
      </w:r>
      <w:r w:rsidR="00C95223">
        <w:rPr>
          <w:rFonts w:cstheme="minorHAnsi"/>
        </w:rPr>
        <w:t>een schoolteam</w:t>
      </w:r>
      <w:r w:rsidRPr="00BC5180">
        <w:rPr>
          <w:rFonts w:cstheme="minorHAnsi"/>
        </w:rPr>
        <w:t xml:space="preserve">, als onderdeel van het werkverdelingsplan, afspraken over het gebruik van deze middelen. In het </w:t>
      </w:r>
      <w:r w:rsidR="0070031B">
        <w:rPr>
          <w:rFonts w:cstheme="minorHAnsi"/>
        </w:rPr>
        <w:t>vo</w:t>
      </w:r>
      <w:r w:rsidRPr="00BC5180">
        <w:rPr>
          <w:rFonts w:cstheme="minorHAnsi"/>
        </w:rPr>
        <w:t xml:space="preserve"> krijgen leraren jaarlijks </w:t>
      </w:r>
      <w:r w:rsidR="00720FED">
        <w:rPr>
          <w:rFonts w:cstheme="minorHAnsi"/>
        </w:rPr>
        <w:t>zestien</w:t>
      </w:r>
      <w:r w:rsidRPr="00BC5180">
        <w:rPr>
          <w:rFonts w:cstheme="minorHAnsi"/>
        </w:rPr>
        <w:t xml:space="preserve"> uur</w:t>
      </w:r>
      <w:r w:rsidR="003C203B">
        <w:rPr>
          <w:rFonts w:cstheme="minorHAnsi"/>
        </w:rPr>
        <w:t xml:space="preserve"> </w:t>
      </w:r>
      <w:r w:rsidRPr="00BC5180" w:rsidR="003C203B">
        <w:rPr>
          <w:rFonts w:cstheme="minorHAnsi"/>
        </w:rPr>
        <w:t>extra</w:t>
      </w:r>
      <w:r w:rsidRPr="00BC5180">
        <w:rPr>
          <w:rFonts w:cstheme="minorHAnsi"/>
        </w:rPr>
        <w:t xml:space="preserve"> voor professionalisering op de basisvaardigheden, bovenop de uren die zij al hadden voor professionalisering. Leraren en teams krijgen zo de tijd om zich gericht te blijven ontwikkelen en bij</w:t>
      </w:r>
      <w:r w:rsidR="003C203B">
        <w:rPr>
          <w:rFonts w:cstheme="minorHAnsi"/>
        </w:rPr>
        <w:t xml:space="preserve"> te </w:t>
      </w:r>
      <w:r w:rsidRPr="00BC5180">
        <w:rPr>
          <w:rFonts w:cstheme="minorHAnsi"/>
        </w:rPr>
        <w:t>scholen. Op dit moment wordt onderzocht hoe deze uren worden ingezet en wat daarvan het effect is.</w:t>
      </w:r>
    </w:p>
    <w:p w:rsidRPr="00BC5180" w:rsidR="00D22DA4" w:rsidP="00D22DA4" w:rsidRDefault="00D22DA4" w14:paraId="730D9714" w14:textId="77777777">
      <w:pPr>
        <w:spacing w:line="240" w:lineRule="exact"/>
        <w:rPr>
          <w:rFonts w:cstheme="minorHAnsi"/>
        </w:rPr>
      </w:pPr>
    </w:p>
    <w:p w:rsidR="00894BD0" w:rsidP="00E81058" w:rsidRDefault="00D22DA4" w14:paraId="67AFA0FA" w14:textId="436A7453">
      <w:pPr>
        <w:spacing w:line="240" w:lineRule="exact"/>
        <w:rPr>
          <w:color w:val="000000" w:themeColor="text1"/>
        </w:rPr>
      </w:pPr>
      <w:r w:rsidRPr="00BC5180">
        <w:rPr>
          <w:rFonts w:cstheme="minorHAnsi"/>
        </w:rPr>
        <w:t xml:space="preserve">De afgelopen </w:t>
      </w:r>
      <w:r w:rsidR="00956305">
        <w:rPr>
          <w:rFonts w:cstheme="minorHAnsi"/>
        </w:rPr>
        <w:t xml:space="preserve">jaren </w:t>
      </w:r>
      <w:r w:rsidRPr="00BC5180">
        <w:rPr>
          <w:rFonts w:cstheme="minorHAnsi"/>
        </w:rPr>
        <w:t>is er stevig geïnvesteerd in de positie van leraren en de aantrekkelijkheid van het beroep. Zoals gebruikelijk ontvangt u binnenkort een Kamerbrief voortgang Lerarenstrategie, waarin de relevante ontwikkelingen rondom het lerarenbeleid worden toegelicht. Het is bemoedigend te zien dat recent</w:t>
      </w:r>
      <w:r w:rsidR="00956305">
        <w:rPr>
          <w:rFonts w:cstheme="minorHAnsi"/>
        </w:rPr>
        <w:t>,</w:t>
      </w:r>
      <w:r w:rsidRPr="00BC5180">
        <w:rPr>
          <w:rFonts w:cstheme="minorHAnsi"/>
        </w:rPr>
        <w:t xml:space="preserve"> uit een internationale vergelijking</w:t>
      </w:r>
      <w:r w:rsidR="00956305">
        <w:rPr>
          <w:rFonts w:cstheme="minorHAnsi"/>
        </w:rPr>
        <w:t>,</w:t>
      </w:r>
      <w:r w:rsidRPr="00BC5180">
        <w:rPr>
          <w:rFonts w:cstheme="minorHAnsi"/>
        </w:rPr>
        <w:t xml:space="preserve"> naar voren kwam </w:t>
      </w:r>
      <w:r w:rsidRPr="00BC5180">
        <w:rPr>
          <w:color w:val="000000" w:themeColor="text1"/>
        </w:rPr>
        <w:t xml:space="preserve">dat </w:t>
      </w:r>
      <w:r w:rsidRPr="00BC5180" w:rsidR="00894BD0">
        <w:rPr>
          <w:color w:val="000000" w:themeColor="text1"/>
        </w:rPr>
        <w:t xml:space="preserve">Nederlandse leraren opvallend positief </w:t>
      </w:r>
      <w:r w:rsidR="00956305">
        <w:rPr>
          <w:color w:val="000000" w:themeColor="text1"/>
        </w:rPr>
        <w:t xml:space="preserve">zijn </w:t>
      </w:r>
      <w:r w:rsidRPr="00BC5180" w:rsidR="00894BD0">
        <w:rPr>
          <w:color w:val="000000" w:themeColor="text1"/>
        </w:rPr>
        <w:t>in vergelijking met leraren in andere landen.</w:t>
      </w:r>
      <w:r w:rsidRPr="00BC5180" w:rsidR="00894BD0">
        <w:rPr>
          <w:rStyle w:val="Voetnootmarkering"/>
          <w:szCs w:val="18"/>
        </w:rPr>
        <w:footnoteReference w:id="20"/>
      </w:r>
    </w:p>
    <w:p w:rsidR="00C21EA1" w:rsidP="00C1731C" w:rsidRDefault="00C21EA1" w14:paraId="5253C788" w14:textId="77777777">
      <w:pPr>
        <w:rPr>
          <w:color w:val="000000" w:themeColor="text1"/>
        </w:rPr>
      </w:pPr>
    </w:p>
    <w:p w:rsidRPr="00C2534F" w:rsidR="00E81058" w:rsidP="00C1731C" w:rsidRDefault="00E81058" w14:paraId="7D137C3F" w14:textId="77777777">
      <w:pPr>
        <w:rPr>
          <w:color w:val="000000" w:themeColor="text1"/>
        </w:rPr>
      </w:pPr>
    </w:p>
    <w:p w:rsidRPr="00BC5180" w:rsidR="00C2534F" w:rsidP="00C1731C" w:rsidRDefault="00C2534F" w14:paraId="5AD476E1" w14:textId="77777777">
      <w:pPr>
        <w:rPr>
          <w:b/>
          <w:bCs/>
          <w:color w:val="000000" w:themeColor="text1"/>
        </w:rPr>
      </w:pPr>
      <w:r w:rsidRPr="00BC5180">
        <w:rPr>
          <w:b/>
          <w:bCs/>
          <w:color w:val="000000" w:themeColor="text1"/>
        </w:rPr>
        <w:t>Tot slot</w:t>
      </w:r>
    </w:p>
    <w:p w:rsidRPr="00110268" w:rsidR="003607CD" w:rsidP="00C1731C" w:rsidRDefault="003607CD" w14:paraId="05E2EA1B" w14:textId="0BF1F945">
      <w:pPr>
        <w:rPr>
          <w:color w:val="000000" w:themeColor="text1"/>
        </w:rPr>
      </w:pPr>
      <w:r>
        <w:rPr>
          <w:color w:val="000000" w:themeColor="text1"/>
        </w:rPr>
        <w:t xml:space="preserve">De afgelopen drie jaar zijn er concrete stappen gezet die </w:t>
      </w:r>
      <w:r w:rsidR="00110268">
        <w:rPr>
          <w:color w:val="000000" w:themeColor="text1"/>
        </w:rPr>
        <w:t xml:space="preserve">hoog </w:t>
      </w:r>
      <w:r>
        <w:rPr>
          <w:color w:val="000000" w:themeColor="text1"/>
        </w:rPr>
        <w:t xml:space="preserve">nodig </w:t>
      </w:r>
      <w:r w:rsidR="00110268">
        <w:rPr>
          <w:color w:val="000000" w:themeColor="text1"/>
        </w:rPr>
        <w:t>waren</w:t>
      </w:r>
      <w:r>
        <w:rPr>
          <w:color w:val="000000" w:themeColor="text1"/>
        </w:rPr>
        <w:t xml:space="preserve"> om de basisvaardigheden van alle leerlingen in het funderend onderwijs duurzaam te </w:t>
      </w:r>
      <w:r w:rsidR="00110268">
        <w:rPr>
          <w:color w:val="000000" w:themeColor="text1"/>
        </w:rPr>
        <w:t xml:space="preserve">kunnen </w:t>
      </w:r>
      <w:r>
        <w:rPr>
          <w:color w:val="000000" w:themeColor="text1"/>
        </w:rPr>
        <w:t>verbeteren.</w:t>
      </w:r>
      <w:r w:rsidR="00110268">
        <w:rPr>
          <w:color w:val="000000" w:themeColor="text1"/>
        </w:rPr>
        <w:t xml:space="preserve"> Zo ligt er een nieuw curriculum klaar en staat het Nationaal Kennisinstituut Onderwijs in de startblokken. Scholen die de subsidie Verbetering basisvaardigheden hebben ontvangen zien de prestaties van hun leerlingen </w:t>
      </w:r>
      <w:r w:rsidR="00110268">
        <w:rPr>
          <w:color w:val="000000" w:themeColor="text1"/>
        </w:rPr>
        <w:lastRenderedPageBreak/>
        <w:t>vooruitgaan en de expertise van hun schoolteam toenemen. En met structurele bekostiging op komst kan het onderwijsveld toekomstbestendig werken aan stevige basis voor alle leerlingen.</w:t>
      </w:r>
      <w:r w:rsidR="00267CEE">
        <w:rPr>
          <w:color w:val="000000" w:themeColor="text1"/>
        </w:rPr>
        <w:t xml:space="preserve"> </w:t>
      </w:r>
      <w:r w:rsidR="00110268">
        <w:rPr>
          <w:color w:val="000000" w:themeColor="text1"/>
        </w:rPr>
        <w:t>T</w:t>
      </w:r>
      <w:r w:rsidRPr="00B56C6F" w:rsidR="00200ACA">
        <w:rPr>
          <w:color w:val="000000" w:themeColor="text1"/>
        </w:rPr>
        <w:t xml:space="preserve">egelijk </w:t>
      </w:r>
      <w:r w:rsidR="00200ACA">
        <w:rPr>
          <w:color w:val="000000" w:themeColor="text1"/>
        </w:rPr>
        <w:t xml:space="preserve">ligt er nog een grote uitdaging om de gewenste verbetering in basisvaardigheden te realiseren. </w:t>
      </w:r>
      <w:r w:rsidRPr="00B56C6F" w:rsidR="009E3966">
        <w:rPr>
          <w:color w:val="000000" w:themeColor="text1"/>
        </w:rPr>
        <w:t xml:space="preserve">Dat laat zien hoe belangrijk het is om door te zetten wat is opgebouwd en om </w:t>
      </w:r>
      <w:r w:rsidR="00B56C6F">
        <w:rPr>
          <w:color w:val="000000" w:themeColor="text1"/>
        </w:rPr>
        <w:t xml:space="preserve">schoolleiders en leraren </w:t>
      </w:r>
      <w:r w:rsidRPr="00B56C6F" w:rsidR="009E3966">
        <w:rPr>
          <w:color w:val="000000" w:themeColor="text1"/>
        </w:rPr>
        <w:t xml:space="preserve">met structurele middelen en koersvast beleid </w:t>
      </w:r>
      <w:r w:rsidR="00B56C6F">
        <w:rPr>
          <w:color w:val="000000" w:themeColor="text1"/>
        </w:rPr>
        <w:t>in staat te stellen het best</w:t>
      </w:r>
      <w:r w:rsidR="00200ACA">
        <w:rPr>
          <w:color w:val="000000" w:themeColor="text1"/>
        </w:rPr>
        <w:t>e</w:t>
      </w:r>
      <w:r w:rsidR="00B56C6F">
        <w:rPr>
          <w:color w:val="000000" w:themeColor="text1"/>
        </w:rPr>
        <w:t xml:space="preserve"> onderwijs te geven aan hun leerlingen. </w:t>
      </w:r>
      <w:bookmarkEnd w:id="0"/>
    </w:p>
    <w:p w:rsidR="007851C4" w:rsidP="00C1731C" w:rsidRDefault="00484E25" w14:paraId="74BD261E" w14:textId="77777777">
      <w:r w:rsidRPr="007851C4">
        <w:t xml:space="preserve"> </w:t>
      </w:r>
    </w:p>
    <w:p w:rsidR="007851C4" w:rsidP="00C1731C" w:rsidRDefault="007851C4" w14:paraId="176C3C65" w14:textId="77777777"/>
    <w:p w:rsidR="00820DDA" w:rsidP="00C1731C" w:rsidRDefault="00484E25" w14:paraId="2E55ACF5" w14:textId="77777777">
      <w:r>
        <w:t xml:space="preserve">De staatssecretaris </w:t>
      </w:r>
      <w:r w:rsidR="00535573">
        <w:t xml:space="preserve">van Onderwijs, </w:t>
      </w:r>
      <w:r>
        <w:t>Cultuur en</w:t>
      </w:r>
      <w:r w:rsidR="00535573">
        <w:t xml:space="preserve"> Wetenschap</w:t>
      </w:r>
      <w:r>
        <w:t>,</w:t>
      </w:r>
    </w:p>
    <w:p w:rsidR="00745AE0" w:rsidP="00C1731C" w:rsidRDefault="00745AE0" w14:paraId="27D90AAC" w14:textId="77777777"/>
    <w:p w:rsidR="00745AE0" w:rsidP="00C1731C" w:rsidRDefault="00745AE0" w14:paraId="4C7B2FE4" w14:textId="77777777"/>
    <w:p w:rsidR="00745AE0" w:rsidP="00C1731C" w:rsidRDefault="00745AE0" w14:paraId="2CE91BA4" w14:textId="77777777"/>
    <w:p w:rsidR="00745AE0" w:rsidP="00C1731C" w:rsidRDefault="00745AE0" w14:paraId="05D625F1" w14:textId="77777777"/>
    <w:p w:rsidR="00E93891" w:rsidP="00C1731C" w:rsidRDefault="00E93891" w14:paraId="05F5E4B1" w14:textId="77777777"/>
    <w:p w:rsidRPr="00820DDA" w:rsidR="002530C1" w:rsidP="00954093" w:rsidRDefault="00484E25" w14:paraId="6C73A524" w14:textId="1921C9F9">
      <w:r w:rsidRPr="00480E05">
        <w:t>Koen Becking</w:t>
      </w:r>
    </w:p>
    <w:sectPr w:rsidRPr="00820DDA" w:rsidR="002530C1"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0E5E" w14:textId="77777777" w:rsidR="00176581" w:rsidRDefault="00176581">
      <w:r>
        <w:separator/>
      </w:r>
    </w:p>
    <w:p w14:paraId="1CD80EE8" w14:textId="77777777" w:rsidR="00176581" w:rsidRDefault="00176581"/>
  </w:endnote>
  <w:endnote w:type="continuationSeparator" w:id="0">
    <w:p w14:paraId="235B4282" w14:textId="77777777" w:rsidR="00176581" w:rsidRDefault="00176581">
      <w:r>
        <w:continuationSeparator/>
      </w:r>
    </w:p>
    <w:p w14:paraId="7F1349AB" w14:textId="77777777" w:rsidR="00176581" w:rsidRDefault="00176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8BE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23116" w14:paraId="21BAE1B0" w14:textId="77777777" w:rsidTr="004C7E1D">
      <w:trPr>
        <w:trHeight w:hRule="exact" w:val="357"/>
      </w:trPr>
      <w:tc>
        <w:tcPr>
          <w:tcW w:w="7603" w:type="dxa"/>
        </w:tcPr>
        <w:p w14:paraId="50E74B18" w14:textId="77777777" w:rsidR="002F71BB" w:rsidRPr="004C7E1D" w:rsidRDefault="002F71BB" w:rsidP="004C7E1D">
          <w:pPr>
            <w:spacing w:line="180" w:lineRule="exact"/>
            <w:rPr>
              <w:sz w:val="13"/>
              <w:szCs w:val="13"/>
            </w:rPr>
          </w:pPr>
        </w:p>
      </w:tc>
      <w:tc>
        <w:tcPr>
          <w:tcW w:w="2172" w:type="dxa"/>
        </w:tcPr>
        <w:p w14:paraId="5438CA6F" w14:textId="5F7239BC" w:rsidR="002F71BB" w:rsidRPr="004C7E1D" w:rsidRDefault="00484E2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D0F89">
            <w:rPr>
              <w:szCs w:val="13"/>
            </w:rPr>
            <w:t>20</w:t>
          </w:r>
          <w:r w:rsidRPr="004C7E1D">
            <w:rPr>
              <w:szCs w:val="13"/>
            </w:rPr>
            <w:fldChar w:fldCharType="end"/>
          </w:r>
        </w:p>
      </w:tc>
    </w:tr>
  </w:tbl>
  <w:p w14:paraId="1970DCD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23116" w14:paraId="09A4D604" w14:textId="77777777" w:rsidTr="004C7E1D">
      <w:trPr>
        <w:trHeight w:hRule="exact" w:val="357"/>
      </w:trPr>
      <w:tc>
        <w:tcPr>
          <w:tcW w:w="7709" w:type="dxa"/>
        </w:tcPr>
        <w:p w14:paraId="4FCFBEC4" w14:textId="77777777" w:rsidR="00D17084" w:rsidRPr="004C7E1D" w:rsidRDefault="00D17084" w:rsidP="004C7E1D">
          <w:pPr>
            <w:spacing w:line="180" w:lineRule="exact"/>
            <w:rPr>
              <w:sz w:val="13"/>
              <w:szCs w:val="13"/>
            </w:rPr>
          </w:pPr>
        </w:p>
      </w:tc>
      <w:tc>
        <w:tcPr>
          <w:tcW w:w="2060" w:type="dxa"/>
        </w:tcPr>
        <w:p w14:paraId="6FD641BD" w14:textId="58684F4F" w:rsidR="00D17084" w:rsidRPr="004C7E1D" w:rsidRDefault="00484E2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D0F89">
            <w:rPr>
              <w:szCs w:val="13"/>
            </w:rPr>
            <w:t>20</w:t>
          </w:r>
          <w:r w:rsidRPr="004C7E1D">
            <w:rPr>
              <w:szCs w:val="13"/>
            </w:rPr>
            <w:fldChar w:fldCharType="end"/>
          </w:r>
        </w:p>
      </w:tc>
    </w:tr>
  </w:tbl>
  <w:p w14:paraId="13B30FB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90A1" w14:textId="77777777" w:rsidR="00176581" w:rsidRDefault="00176581">
      <w:r>
        <w:separator/>
      </w:r>
    </w:p>
    <w:p w14:paraId="77E05856" w14:textId="77777777" w:rsidR="00176581" w:rsidRDefault="00176581"/>
  </w:footnote>
  <w:footnote w:type="continuationSeparator" w:id="0">
    <w:p w14:paraId="31EA4675" w14:textId="77777777" w:rsidR="00176581" w:rsidRDefault="00176581">
      <w:r>
        <w:continuationSeparator/>
      </w:r>
    </w:p>
    <w:p w14:paraId="039DC51C" w14:textId="77777777" w:rsidR="00176581" w:rsidRDefault="00176581"/>
  </w:footnote>
  <w:footnote w:id="1">
    <w:p w14:paraId="35D7301F" w14:textId="77777777" w:rsidR="00A01550" w:rsidRDefault="00A01550" w:rsidP="009609F3">
      <w:pPr>
        <w:pStyle w:val="Voetnoottekst"/>
        <w:spacing w:line="240" w:lineRule="auto"/>
      </w:pPr>
      <w:r>
        <w:rPr>
          <w:rStyle w:val="Voetnootmarkering"/>
        </w:rPr>
        <w:footnoteRef/>
      </w:r>
      <w:r>
        <w:t xml:space="preserve"> </w:t>
      </w:r>
      <w:r w:rsidRPr="00B933C9">
        <w:t>CPB, Tussenevaluatie</w:t>
      </w:r>
      <w:r>
        <w:t xml:space="preserve"> van de subsidieregeling verbetering basisvaardigheden, december 2025.</w:t>
      </w:r>
    </w:p>
  </w:footnote>
  <w:footnote w:id="2">
    <w:p w14:paraId="0899FEDC" w14:textId="3852C718" w:rsidR="001025D0" w:rsidRDefault="001025D0" w:rsidP="009609F3">
      <w:pPr>
        <w:pStyle w:val="Voetnoottekst"/>
        <w:spacing w:line="240" w:lineRule="auto"/>
      </w:pPr>
      <w:r>
        <w:rPr>
          <w:rStyle w:val="Voetnootmarkering"/>
        </w:rPr>
        <w:footnoteRef/>
      </w:r>
      <w:r>
        <w:t xml:space="preserve"> </w:t>
      </w:r>
      <w:r w:rsidRPr="001025D0">
        <w:t>Kamerstukken II, 2024-2025, 31 524, nr. 657.</w:t>
      </w:r>
    </w:p>
  </w:footnote>
  <w:footnote w:id="3">
    <w:p w14:paraId="046AFB22" w14:textId="171C4027" w:rsidR="00997B76" w:rsidRDefault="00997B76" w:rsidP="009609F3">
      <w:pPr>
        <w:pStyle w:val="Voetnoottekst"/>
        <w:spacing w:line="240" w:lineRule="auto"/>
      </w:pPr>
      <w:r>
        <w:rPr>
          <w:rStyle w:val="Voetnootmarkering"/>
        </w:rPr>
        <w:footnoteRef/>
      </w:r>
      <w:r>
        <w:t xml:space="preserve"> </w:t>
      </w:r>
      <w:r w:rsidR="009609F3">
        <w:t>Stichting Cito, Trends in het voortgezet onderwijs 2025. De ontwikkelingen binnen het leerlingvolgsysteem van 2019-2025, oktober 2025.</w:t>
      </w:r>
    </w:p>
  </w:footnote>
  <w:footnote w:id="4">
    <w:p w14:paraId="3F399E34" w14:textId="08244214" w:rsidR="00827F29" w:rsidRDefault="00827F29" w:rsidP="009609F3">
      <w:pPr>
        <w:pStyle w:val="Voetnoottekst"/>
        <w:spacing w:line="240" w:lineRule="auto"/>
      </w:pPr>
      <w:r>
        <w:rPr>
          <w:rStyle w:val="Voetnootmarkering"/>
        </w:rPr>
        <w:footnoteRef/>
      </w:r>
      <w:r>
        <w:t xml:space="preserve"> </w:t>
      </w:r>
      <w:r w:rsidR="00EB125F">
        <w:t xml:space="preserve">Kamerstukken II, 2023, </w:t>
      </w:r>
      <w:r w:rsidR="00EB125F" w:rsidRPr="00EB125F">
        <w:t>31293</w:t>
      </w:r>
      <w:r w:rsidR="00EB125F">
        <w:t xml:space="preserve">, nr. </w:t>
      </w:r>
      <w:r w:rsidR="00EB125F" w:rsidRPr="00EB125F">
        <w:t>670</w:t>
      </w:r>
      <w:r w:rsidR="00EB125F">
        <w:t>.</w:t>
      </w:r>
    </w:p>
  </w:footnote>
  <w:footnote w:id="5">
    <w:p w14:paraId="548D4F64" w14:textId="7467602D" w:rsidR="0072348A" w:rsidRDefault="0072348A" w:rsidP="009609F3">
      <w:pPr>
        <w:pStyle w:val="Voetnoottekst"/>
        <w:spacing w:line="240" w:lineRule="auto"/>
      </w:pPr>
      <w:r w:rsidRPr="00B933C9">
        <w:rPr>
          <w:rStyle w:val="Voetnootmarkering"/>
        </w:rPr>
        <w:footnoteRef/>
      </w:r>
      <w:r w:rsidRPr="00B933C9">
        <w:t xml:space="preserve"> CPB</w:t>
      </w:r>
      <w:r w:rsidR="00B933C9" w:rsidRPr="00B933C9">
        <w:t>,</w:t>
      </w:r>
      <w:r w:rsidRPr="00B933C9">
        <w:t xml:space="preserve"> </w:t>
      </w:r>
      <w:r w:rsidR="00B933C9" w:rsidRPr="00B933C9">
        <w:t>Tussenevaluatie</w:t>
      </w:r>
      <w:r w:rsidR="00B933C9">
        <w:t xml:space="preserve"> van de subsidieregeling verbetering basisvaardigheden, december 2025. </w:t>
      </w:r>
    </w:p>
  </w:footnote>
  <w:footnote w:id="6">
    <w:p w14:paraId="35B20A9F" w14:textId="14E16EBB" w:rsidR="00B933C9" w:rsidRDefault="00A94D6C" w:rsidP="00B933C9">
      <w:pPr>
        <w:pStyle w:val="Voetnoottekst"/>
        <w:spacing w:line="240" w:lineRule="auto"/>
      </w:pPr>
      <w:r>
        <w:rPr>
          <w:rStyle w:val="Voetnootmarkering"/>
        </w:rPr>
        <w:footnoteRef/>
      </w:r>
      <w:r>
        <w:t xml:space="preserve"> </w:t>
      </w:r>
      <w:proofErr w:type="spellStart"/>
      <w:r w:rsidR="00B933C9">
        <w:t>Sardes</w:t>
      </w:r>
      <w:proofErr w:type="spellEnd"/>
      <w:r w:rsidR="00B933C9">
        <w:t>/SEO, Implementatieonderzoek subsidieregeling Verbetering basisvaardigheden.</w:t>
      </w:r>
    </w:p>
    <w:p w14:paraId="690CBB2D" w14:textId="6C2C457C" w:rsidR="00A94D6C" w:rsidRDefault="00B933C9" w:rsidP="00B933C9">
      <w:pPr>
        <w:pStyle w:val="Voetnoottekst"/>
        <w:spacing w:line="240" w:lineRule="auto"/>
      </w:pPr>
      <w:r>
        <w:t>Tranche 2 (tijdvak 1), eindmeting, november 2025.</w:t>
      </w:r>
    </w:p>
  </w:footnote>
  <w:footnote w:id="7">
    <w:p w14:paraId="16577B50" w14:textId="098D34A3" w:rsidR="0077577B" w:rsidRDefault="0077577B" w:rsidP="0077577B">
      <w:pPr>
        <w:pStyle w:val="Voetnoottekst"/>
        <w:spacing w:line="240" w:lineRule="auto"/>
      </w:pPr>
      <w:r>
        <w:rPr>
          <w:rStyle w:val="Voetnootmarkering"/>
        </w:rPr>
        <w:footnoteRef/>
      </w:r>
      <w:r>
        <w:t xml:space="preserve"> Bij de vergelijking van uitkomsten van het vragenlijstonderzoek onder scholen uit tranche 1 en tranche 2</w:t>
      </w:r>
      <w:r w:rsidRPr="00181939">
        <w:t xml:space="preserve"> </w:t>
      </w:r>
      <w:r>
        <w:t>is het</w:t>
      </w:r>
      <w:r w:rsidRPr="00181939">
        <w:t xml:space="preserve"> belangrijk om in gedachten te houden dat de populaties van beide tranches verschille</w:t>
      </w:r>
      <w:r>
        <w:t>n. W</w:t>
      </w:r>
      <w:r w:rsidRPr="00181939">
        <w:t xml:space="preserve">aar de subsidie </w:t>
      </w:r>
      <w:r>
        <w:t>V</w:t>
      </w:r>
      <w:r w:rsidR="00511632">
        <w:t xml:space="preserve">erbetering basisvaardigheden </w:t>
      </w:r>
      <w:r w:rsidRPr="00181939">
        <w:t xml:space="preserve">in </w:t>
      </w:r>
      <w:r w:rsidR="008714D4">
        <w:t xml:space="preserve">de eerste </w:t>
      </w:r>
      <w:r w:rsidRPr="00181939">
        <w:t xml:space="preserve">tranche werd toegekend op basis van loting, gebeurde dit </w:t>
      </w:r>
      <w:r>
        <w:t>met ingang van</w:t>
      </w:r>
      <w:r w:rsidRPr="00181939">
        <w:t xml:space="preserve"> </w:t>
      </w:r>
      <w:r w:rsidR="008714D4">
        <w:t xml:space="preserve">de tweede </w:t>
      </w:r>
      <w:r w:rsidRPr="00181939">
        <w:t xml:space="preserve">tranche op basis van onderwijsachterstandsscore. Scholen uit de tweede tranche hebben dus gemiddeld een hogere schoolweging </w:t>
      </w:r>
      <w:r w:rsidR="002B6AC8">
        <w:t xml:space="preserve">dan </w:t>
      </w:r>
      <w:r w:rsidRPr="00181939">
        <w:t>de scholen uit de eerste tranche</w:t>
      </w:r>
      <w:r>
        <w:t xml:space="preserve">, wat van invloed kan zijn op de resultaten van de vragenlijst. </w:t>
      </w:r>
    </w:p>
  </w:footnote>
  <w:footnote w:id="8">
    <w:p w14:paraId="12E4ACB1" w14:textId="6792AC05" w:rsidR="00C217A4" w:rsidRDefault="00C217A4" w:rsidP="009609F3">
      <w:pPr>
        <w:pStyle w:val="Voetnoottekst"/>
        <w:spacing w:line="240" w:lineRule="auto"/>
      </w:pPr>
      <w:r>
        <w:rPr>
          <w:rStyle w:val="Voetnootmarkering"/>
        </w:rPr>
        <w:footnoteRef/>
      </w:r>
      <w:r>
        <w:t xml:space="preserve"> </w:t>
      </w:r>
      <w:r w:rsidR="009609F3">
        <w:t xml:space="preserve">Het onderzoeksrapport van het </w:t>
      </w:r>
      <w:proofErr w:type="spellStart"/>
      <w:r w:rsidR="009609F3">
        <w:t>CvTE</w:t>
      </w:r>
      <w:proofErr w:type="spellEnd"/>
      <w:r w:rsidR="009609F3">
        <w:t xml:space="preserve"> ontvangt u binnenkort als bijlage bij de Kamerbrief over het Nationaal Programma Onderwijs. </w:t>
      </w:r>
    </w:p>
  </w:footnote>
  <w:footnote w:id="9">
    <w:p w14:paraId="017DD4CB" w14:textId="77777777" w:rsidR="003A1F93" w:rsidRDefault="003A1F93" w:rsidP="009609F3">
      <w:pPr>
        <w:pStyle w:val="Voetnoottekst"/>
        <w:spacing w:line="240" w:lineRule="auto"/>
      </w:pPr>
      <w:r>
        <w:rPr>
          <w:rStyle w:val="Voetnootmarkering"/>
        </w:rPr>
        <w:footnoteRef/>
      </w:r>
      <w:r>
        <w:t xml:space="preserve"> Kamerstukken II, 2025/26, 31289, nr. 604.</w:t>
      </w:r>
    </w:p>
  </w:footnote>
  <w:footnote w:id="10">
    <w:p w14:paraId="4017D605" w14:textId="7AD0C102" w:rsidR="003D4355" w:rsidRDefault="003D4355" w:rsidP="009609F3">
      <w:pPr>
        <w:pStyle w:val="Voetnoottekst"/>
        <w:spacing w:line="240" w:lineRule="auto"/>
      </w:pPr>
      <w:r>
        <w:rPr>
          <w:rStyle w:val="Voetnootmarkering"/>
        </w:rPr>
        <w:footnoteRef/>
      </w:r>
      <w:r>
        <w:t xml:space="preserve"> </w:t>
      </w:r>
      <w:proofErr w:type="spellStart"/>
      <w:r w:rsidR="001253EC">
        <w:t>CvTE</w:t>
      </w:r>
      <w:proofErr w:type="spellEnd"/>
      <w:r w:rsidR="001253EC">
        <w:t>, Stap voor stap naar een stabiele prestatie-eis, november 2025.</w:t>
      </w:r>
      <w:r w:rsidR="009609F3">
        <w:t xml:space="preserve"> </w:t>
      </w:r>
      <w:r w:rsidR="009609F3" w:rsidRPr="009609F3">
        <w:t>https://www.examenblad.nl/2026/onderwerpen/normering-centrale-examens</w:t>
      </w:r>
    </w:p>
  </w:footnote>
  <w:footnote w:id="11">
    <w:p w14:paraId="7D3C108F" w14:textId="77777777" w:rsidR="00BD5C03" w:rsidRPr="00556B89" w:rsidRDefault="00BD5C03" w:rsidP="009609F3">
      <w:pPr>
        <w:pStyle w:val="Voetnoottekst"/>
        <w:spacing w:line="240" w:lineRule="auto"/>
      </w:pPr>
      <w:r>
        <w:rPr>
          <w:rStyle w:val="Voetnootmarkering"/>
        </w:rPr>
        <w:footnoteRef/>
      </w:r>
      <w:r w:rsidRPr="00556B89">
        <w:t xml:space="preserve"> </w:t>
      </w:r>
      <w:r>
        <w:t xml:space="preserve">Kamerstukken II, 2025/26, </w:t>
      </w:r>
      <w:r w:rsidRPr="004755BA">
        <w:t>31293</w:t>
      </w:r>
      <w:r>
        <w:t xml:space="preserve">, nr. </w:t>
      </w:r>
      <w:r w:rsidRPr="004755BA">
        <w:t>836</w:t>
      </w:r>
      <w:r>
        <w:t>.</w:t>
      </w:r>
    </w:p>
  </w:footnote>
  <w:footnote w:id="12">
    <w:p w14:paraId="30AC8E85" w14:textId="1DFAD17A" w:rsidR="00B933C9" w:rsidRPr="00B933C9" w:rsidRDefault="00784AA8" w:rsidP="00453D4A">
      <w:pPr>
        <w:pStyle w:val="Voetnoottekst"/>
        <w:spacing w:line="240" w:lineRule="auto"/>
      </w:pPr>
      <w:r w:rsidRPr="00B933C9">
        <w:rPr>
          <w:rStyle w:val="Voetnootmarkering"/>
        </w:rPr>
        <w:footnoteRef/>
      </w:r>
      <w:r w:rsidRPr="00B933C9">
        <w:t xml:space="preserve"> </w:t>
      </w:r>
      <w:proofErr w:type="spellStart"/>
      <w:r w:rsidR="00B933C9" w:rsidRPr="00B933C9">
        <w:t>Sardes</w:t>
      </w:r>
      <w:proofErr w:type="spellEnd"/>
      <w:r w:rsidR="00B933C9" w:rsidRPr="00B933C9">
        <w:t>/SEO, Implementatieonderzoek subsidieregeling Verbetering basisvaardigheden.</w:t>
      </w:r>
    </w:p>
    <w:p w14:paraId="6D815285" w14:textId="472D8846" w:rsidR="00784AA8" w:rsidRDefault="00B933C9" w:rsidP="00453D4A">
      <w:pPr>
        <w:pStyle w:val="Voetnoottekst"/>
        <w:spacing w:line="240" w:lineRule="auto"/>
      </w:pPr>
      <w:r w:rsidRPr="00B933C9">
        <w:t>Tranche 2 (tijdvak 1), eindmeting, november 2025.</w:t>
      </w:r>
      <w:r w:rsidR="00784AA8">
        <w:t xml:space="preserve"> </w:t>
      </w:r>
    </w:p>
  </w:footnote>
  <w:footnote w:id="13">
    <w:p w14:paraId="64F450A6" w14:textId="471407CD" w:rsidR="0077577B" w:rsidRDefault="0077577B" w:rsidP="009609F3">
      <w:pPr>
        <w:pStyle w:val="Voetnoottekst"/>
        <w:spacing w:line="240" w:lineRule="auto"/>
      </w:pPr>
      <w:r>
        <w:rPr>
          <w:rStyle w:val="Voetnootmarkering"/>
        </w:rPr>
        <w:footnoteRef/>
      </w:r>
      <w:r>
        <w:t xml:space="preserve"> </w:t>
      </w:r>
      <w:r w:rsidRPr="004E46D8">
        <w:t>Stichting Lezen - Leesmonitor(2025). </w:t>
      </w:r>
      <w:r w:rsidRPr="00B933C9">
        <w:rPr>
          <w:i/>
          <w:iCs/>
        </w:rPr>
        <w:t>Geletterdheid houdt verband met cognitieve ontwikkeling</w:t>
      </w:r>
      <w:r w:rsidRPr="004E46D8">
        <w:t>. https://www.lezen.nl/onderzoek/geletterdheid-houdt-verband-met-cognitieve-ontwikkeling/</w:t>
      </w:r>
    </w:p>
  </w:footnote>
  <w:footnote w:id="14">
    <w:p w14:paraId="7EB013E7" w14:textId="428E679A" w:rsidR="0077577B" w:rsidRDefault="0077577B" w:rsidP="009609F3">
      <w:pPr>
        <w:pStyle w:val="Voetnoottekst"/>
        <w:spacing w:line="240" w:lineRule="auto"/>
      </w:pPr>
      <w:r>
        <w:rPr>
          <w:rStyle w:val="Voetnootmarkering"/>
        </w:rPr>
        <w:footnoteRef/>
      </w:r>
      <w:r>
        <w:t xml:space="preserve"> </w:t>
      </w:r>
      <w:proofErr w:type="spellStart"/>
      <w:r w:rsidR="0019629E">
        <w:t>Bnetwerk</w:t>
      </w:r>
      <w:proofErr w:type="spellEnd"/>
      <w:r w:rsidR="0019629E">
        <w:t xml:space="preserve">. (27 mei 2025). Dienstverlening voor jeugd 2023-2024. </w:t>
      </w:r>
      <w:r w:rsidR="001253EC" w:rsidRPr="00B45F23">
        <w:t>https://www.bibliotheeknetwerk.nl/publicaties/dienstverlening-voor-jeugd-2023-2024</w:t>
      </w:r>
    </w:p>
  </w:footnote>
  <w:footnote w:id="15">
    <w:p w14:paraId="78C0A122" w14:textId="07752B5D" w:rsidR="0077577B" w:rsidRDefault="0077577B" w:rsidP="009609F3">
      <w:pPr>
        <w:pStyle w:val="Voetnoottekst"/>
        <w:spacing w:line="240" w:lineRule="auto"/>
      </w:pPr>
      <w:r>
        <w:rPr>
          <w:rStyle w:val="Voetnootmarkering"/>
        </w:rPr>
        <w:footnoteRef/>
      </w:r>
      <w:r>
        <w:t xml:space="preserve"> </w:t>
      </w:r>
      <w:r w:rsidRPr="00B700DC">
        <w:t>Kamerstukken II</w:t>
      </w:r>
      <w:r w:rsidR="00E81058">
        <w:t>,</w:t>
      </w:r>
      <w:r w:rsidRPr="00B700DC">
        <w:t xml:space="preserve"> 202</w:t>
      </w:r>
      <w:r>
        <w:t>5</w:t>
      </w:r>
      <w:r w:rsidRPr="00B700DC">
        <w:t>,</w:t>
      </w:r>
      <w:r w:rsidR="00E81058">
        <w:t xml:space="preserve"> </w:t>
      </w:r>
      <w:r w:rsidRPr="00B700DC">
        <w:t>33846</w:t>
      </w:r>
      <w:r>
        <w:t xml:space="preserve">, nr. </w:t>
      </w:r>
      <w:r w:rsidRPr="00B700DC">
        <w:t>74</w:t>
      </w:r>
      <w:r>
        <w:t>.</w:t>
      </w:r>
    </w:p>
  </w:footnote>
  <w:footnote w:id="16">
    <w:p w14:paraId="781E4602" w14:textId="1B88FD1E" w:rsidR="00D82284" w:rsidRDefault="00D82284" w:rsidP="009609F3">
      <w:pPr>
        <w:pStyle w:val="Voetnoottekst"/>
        <w:spacing w:line="240" w:lineRule="auto"/>
      </w:pPr>
      <w:r w:rsidRPr="001253EC">
        <w:rPr>
          <w:rStyle w:val="Voetnootmarkering"/>
        </w:rPr>
        <w:footnoteRef/>
      </w:r>
      <w:r w:rsidRPr="001253EC">
        <w:t xml:space="preserve"> </w:t>
      </w:r>
      <w:r w:rsidR="0019629E" w:rsidRPr="00940B3E">
        <w:t>N</w:t>
      </w:r>
      <w:r w:rsidR="0019629E">
        <w:t xml:space="preserve">MO </w:t>
      </w:r>
      <w:proofErr w:type="spellStart"/>
      <w:r w:rsidR="0019629E">
        <w:t>Kids</w:t>
      </w:r>
      <w:proofErr w:type="spellEnd"/>
      <w:r w:rsidR="0019629E">
        <w:t xml:space="preserve"> monitor 2025. </w:t>
      </w:r>
      <w:r w:rsidR="0019629E" w:rsidRPr="0019629E">
        <w:t>Onderzoek naar printbereik en mediagedrag onder 6-12 jarigen</w:t>
      </w:r>
      <w:r w:rsidR="0019629E">
        <w:t xml:space="preserve">, augustus 2025. </w:t>
      </w:r>
    </w:p>
  </w:footnote>
  <w:footnote w:id="17">
    <w:p w14:paraId="51465357" w14:textId="6A522734" w:rsidR="00156E5C" w:rsidRPr="00E5158F" w:rsidRDefault="00156E5C" w:rsidP="009609F3">
      <w:pPr>
        <w:pStyle w:val="Voetnoottekst"/>
        <w:spacing w:line="240" w:lineRule="auto"/>
      </w:pPr>
      <w:r>
        <w:rPr>
          <w:rStyle w:val="Voetnootmarkering"/>
        </w:rPr>
        <w:footnoteRef/>
      </w:r>
      <w:r>
        <w:t xml:space="preserve"> </w:t>
      </w:r>
      <w:r w:rsidR="00E5158F">
        <w:t xml:space="preserve">KVB Boekwerk. (26 februari 2025). </w:t>
      </w:r>
      <w:r w:rsidR="00E5158F">
        <w:rPr>
          <w:i/>
          <w:iCs/>
        </w:rPr>
        <w:t>Verkoopcijfers 2024</w:t>
      </w:r>
      <w:r w:rsidR="00E5158F">
        <w:t xml:space="preserve">. </w:t>
      </w:r>
      <w:r w:rsidR="00E5158F" w:rsidRPr="00E5158F">
        <w:t>https://kvbboekwerk.nl/monitor/markt/verkoopcijfers-2024</w:t>
      </w:r>
      <w:r w:rsidR="00940B3E">
        <w:t>.</w:t>
      </w:r>
    </w:p>
  </w:footnote>
  <w:footnote w:id="18">
    <w:p w14:paraId="243F25C7" w14:textId="25C2A140" w:rsidR="00E5158F" w:rsidRPr="00E5158F" w:rsidRDefault="00E5158F" w:rsidP="009609F3">
      <w:pPr>
        <w:pStyle w:val="Voetnoottekst"/>
        <w:spacing w:line="240" w:lineRule="auto"/>
      </w:pPr>
      <w:r>
        <w:rPr>
          <w:rStyle w:val="Voetnootmarkering"/>
        </w:rPr>
        <w:footnoteRef/>
      </w:r>
      <w:r>
        <w:t xml:space="preserve"> CBS. (11 september 2025). </w:t>
      </w:r>
      <w:r>
        <w:rPr>
          <w:i/>
          <w:iCs/>
        </w:rPr>
        <w:t xml:space="preserve">Openbare bibliotheken. </w:t>
      </w:r>
      <w:r w:rsidRPr="00E5158F">
        <w:t>https://www.cbs.nl/nl-nl/cijfers/detail/70763ned</w:t>
      </w:r>
    </w:p>
  </w:footnote>
  <w:footnote w:id="19">
    <w:p w14:paraId="3C9FB1C9" w14:textId="161E0BFF" w:rsidR="00A516F8" w:rsidRDefault="00A516F8" w:rsidP="009609F3">
      <w:pPr>
        <w:pStyle w:val="Voetnoottekst"/>
        <w:spacing w:line="240" w:lineRule="auto"/>
      </w:pPr>
      <w:r>
        <w:rPr>
          <w:rStyle w:val="Voetnootmarkering"/>
        </w:rPr>
        <w:footnoteRef/>
      </w:r>
      <w:r>
        <w:t xml:space="preserve"> Hiermee wordt gehoor gegeven aan de motie </w:t>
      </w:r>
      <w:r w:rsidRPr="007E1312">
        <w:t xml:space="preserve">Pijpelink en </w:t>
      </w:r>
      <w:proofErr w:type="spellStart"/>
      <w:r w:rsidRPr="007E1312">
        <w:t>Rooderkerk</w:t>
      </w:r>
      <w:proofErr w:type="spellEnd"/>
      <w:r w:rsidRPr="007E1312">
        <w:t>, die verzoekt om het lerarentekort en de beheersing van de basisvaardigheden de hoogste prioriteit te geven in het beleid voor het funderend onderwijs.</w:t>
      </w:r>
      <w:r>
        <w:t xml:space="preserve"> Zie daarvoor: </w:t>
      </w:r>
      <w:r w:rsidRPr="00B51503">
        <w:t>Kamerstukken II 202</w:t>
      </w:r>
      <w:r>
        <w:t>3</w:t>
      </w:r>
      <w:r w:rsidRPr="00B51503">
        <w:t>-</w:t>
      </w:r>
      <w:r>
        <w:t>20</w:t>
      </w:r>
      <w:r w:rsidRPr="00B51503">
        <w:t>2</w:t>
      </w:r>
      <w:r>
        <w:t>4</w:t>
      </w:r>
      <w:r w:rsidRPr="00B51503">
        <w:t xml:space="preserve">, </w:t>
      </w:r>
      <w:r>
        <w:t>36 560</w:t>
      </w:r>
      <w:r w:rsidRPr="00B51503">
        <w:t xml:space="preserve">, nr. </w:t>
      </w:r>
      <w:r>
        <w:t>8</w:t>
      </w:r>
      <w:r w:rsidR="00940B3E">
        <w:t>.</w:t>
      </w:r>
    </w:p>
  </w:footnote>
  <w:footnote w:id="20">
    <w:p w14:paraId="5F635F44" w14:textId="0341E891" w:rsidR="00894BD0" w:rsidRDefault="00894BD0" w:rsidP="00B45F23">
      <w:pPr>
        <w:pStyle w:val="Voetnoottekst"/>
        <w:spacing w:line="240" w:lineRule="auto"/>
      </w:pPr>
      <w:r w:rsidRPr="00E81058">
        <w:rPr>
          <w:rStyle w:val="Voetnootmarkering"/>
        </w:rPr>
        <w:footnoteRef/>
      </w:r>
      <w:r w:rsidRPr="00E81058">
        <w:t xml:space="preserve"> </w:t>
      </w:r>
      <w:r w:rsidR="00E81058" w:rsidRPr="00E81058">
        <w:t>Kamerstukken</w:t>
      </w:r>
      <w:r w:rsidR="00E81058">
        <w:t xml:space="preserve"> II, 2025, </w:t>
      </w:r>
      <w:r w:rsidR="00E81058" w:rsidRPr="00E81058">
        <w:t>27923</w:t>
      </w:r>
      <w:r w:rsidR="00E81058">
        <w:t xml:space="preserve">, nr. </w:t>
      </w:r>
      <w:r w:rsidR="00E81058" w:rsidRPr="00E81058">
        <w:t>516</w:t>
      </w:r>
      <w:r w:rsidR="00E8105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23116" w14:paraId="56C3C129" w14:textId="77777777" w:rsidTr="006D2D53">
      <w:trPr>
        <w:trHeight w:hRule="exact" w:val="400"/>
      </w:trPr>
      <w:tc>
        <w:tcPr>
          <w:tcW w:w="7518" w:type="dxa"/>
        </w:tcPr>
        <w:p w14:paraId="015937F1" w14:textId="77777777" w:rsidR="00527BD4" w:rsidRPr="00275984" w:rsidRDefault="00527BD4" w:rsidP="00BF4427">
          <w:pPr>
            <w:pStyle w:val="Huisstijl-Rubricering"/>
          </w:pPr>
        </w:p>
      </w:tc>
    </w:tr>
  </w:tbl>
  <w:p w14:paraId="2ED62CF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23116" w14:paraId="20A90E8D" w14:textId="77777777" w:rsidTr="003B528D">
      <w:tc>
        <w:tcPr>
          <w:tcW w:w="2160" w:type="dxa"/>
        </w:tcPr>
        <w:p w14:paraId="2CB79460" w14:textId="77777777" w:rsidR="002F71BB" w:rsidRDefault="00484E25" w:rsidP="005D283A">
          <w:pPr>
            <w:pStyle w:val="Colofonkop"/>
            <w:framePr w:hSpace="0" w:wrap="auto" w:vAnchor="margin" w:hAnchor="text" w:xAlign="left" w:yAlign="inline"/>
          </w:pPr>
          <w:r>
            <w:t>Onze referentie</w:t>
          </w:r>
        </w:p>
        <w:p w14:paraId="6987FAB0" w14:textId="6A19DF5B" w:rsidR="00954093" w:rsidRPr="000407BB" w:rsidRDefault="00954093" w:rsidP="005D283A">
          <w:pPr>
            <w:pStyle w:val="Colofonkop"/>
            <w:framePr w:hSpace="0" w:wrap="auto" w:vAnchor="margin" w:hAnchor="text" w:xAlign="left" w:yAlign="inline"/>
          </w:pPr>
          <w:r w:rsidRPr="00954093">
            <w:t>57252823</w:t>
          </w:r>
        </w:p>
      </w:tc>
    </w:tr>
    <w:tr w:rsidR="00823116" w14:paraId="64E70513" w14:textId="77777777" w:rsidTr="002F71BB">
      <w:trPr>
        <w:trHeight w:val="259"/>
      </w:trPr>
      <w:tc>
        <w:tcPr>
          <w:tcW w:w="2160" w:type="dxa"/>
        </w:tcPr>
        <w:p w14:paraId="109FFE2F" w14:textId="77777777" w:rsidR="00E35CF4" w:rsidRPr="005D283A" w:rsidRDefault="00E35CF4" w:rsidP="0049501A">
          <w:pPr>
            <w:spacing w:line="180" w:lineRule="exact"/>
            <w:rPr>
              <w:sz w:val="13"/>
              <w:szCs w:val="13"/>
            </w:rPr>
          </w:pPr>
        </w:p>
      </w:tc>
    </w:tr>
  </w:tbl>
  <w:p w14:paraId="0DBA85F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3116" w14:paraId="4836219B" w14:textId="77777777" w:rsidTr="001377D4">
      <w:trPr>
        <w:trHeight w:val="2636"/>
      </w:trPr>
      <w:tc>
        <w:tcPr>
          <w:tcW w:w="737" w:type="dxa"/>
        </w:tcPr>
        <w:p w14:paraId="2C051BF4" w14:textId="77777777" w:rsidR="00704845" w:rsidRDefault="00704845" w:rsidP="0047126E">
          <w:pPr>
            <w:framePr w:w="6339" w:h="2750" w:hRule="exact" w:hSpace="181" w:wrap="around" w:vAnchor="page" w:hAnchor="page" w:x="5586" w:y="1"/>
            <w:spacing w:line="240" w:lineRule="auto"/>
          </w:pPr>
        </w:p>
      </w:tc>
      <w:tc>
        <w:tcPr>
          <w:tcW w:w="5156" w:type="dxa"/>
        </w:tcPr>
        <w:p w14:paraId="5B0E1F54" w14:textId="77777777" w:rsidR="00704845" w:rsidRDefault="00484E25" w:rsidP="0047126E">
          <w:pPr>
            <w:framePr w:w="3873" w:h="2625" w:hRule="exact" w:wrap="around" w:vAnchor="page" w:hAnchor="page" w:x="6323" w:y="1"/>
          </w:pPr>
          <w:r>
            <w:rPr>
              <w:noProof/>
              <w:lang w:val="en-US" w:eastAsia="en-US"/>
            </w:rPr>
            <w:drawing>
              <wp:inline distT="0" distB="0" distL="0" distR="0" wp14:anchorId="16746F3A" wp14:editId="0BDBD49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7D4C27D" w14:textId="77777777" w:rsidR="00483ECA" w:rsidRDefault="00483ECA" w:rsidP="00D037A9"/>
      </w:tc>
    </w:tr>
  </w:tbl>
  <w:p w14:paraId="5FB41C3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23116" w14:paraId="34EE4987" w14:textId="77777777" w:rsidTr="0008539E">
      <w:trPr>
        <w:trHeight w:hRule="exact" w:val="572"/>
      </w:trPr>
      <w:tc>
        <w:tcPr>
          <w:tcW w:w="7520" w:type="dxa"/>
        </w:tcPr>
        <w:p w14:paraId="1BAC1D57" w14:textId="77777777" w:rsidR="00527BD4" w:rsidRPr="00963440" w:rsidRDefault="00484E25" w:rsidP="00210BA3">
          <w:pPr>
            <w:pStyle w:val="Huisstijl-Adres"/>
            <w:spacing w:after="0"/>
          </w:pPr>
          <w:r w:rsidRPr="009E3B07">
            <w:t>&gt;Retouradres </w:t>
          </w:r>
          <w:r>
            <w:t>Postbus 16375 2500 BJ Den Haag</w:t>
          </w:r>
          <w:r w:rsidRPr="009E3B07">
            <w:t xml:space="preserve"> </w:t>
          </w:r>
        </w:p>
      </w:tc>
    </w:tr>
    <w:tr w:rsidR="00823116" w14:paraId="51F91B55" w14:textId="77777777" w:rsidTr="00E776C6">
      <w:trPr>
        <w:cantSplit/>
        <w:trHeight w:hRule="exact" w:val="238"/>
      </w:trPr>
      <w:tc>
        <w:tcPr>
          <w:tcW w:w="7520" w:type="dxa"/>
        </w:tcPr>
        <w:p w14:paraId="34879F5A" w14:textId="77777777" w:rsidR="00093ABC" w:rsidRPr="00963440" w:rsidRDefault="00093ABC" w:rsidP="00963440"/>
      </w:tc>
    </w:tr>
    <w:tr w:rsidR="00823116" w14:paraId="2B14ABD1" w14:textId="77777777" w:rsidTr="00E776C6">
      <w:trPr>
        <w:cantSplit/>
        <w:trHeight w:hRule="exact" w:val="1520"/>
      </w:trPr>
      <w:tc>
        <w:tcPr>
          <w:tcW w:w="7520" w:type="dxa"/>
        </w:tcPr>
        <w:p w14:paraId="5C9A6B56" w14:textId="77777777" w:rsidR="00A604D3" w:rsidRPr="00963440" w:rsidRDefault="00A604D3" w:rsidP="00963440"/>
      </w:tc>
    </w:tr>
    <w:tr w:rsidR="00823116" w14:paraId="32AC7767" w14:textId="77777777" w:rsidTr="00E776C6">
      <w:trPr>
        <w:trHeight w:hRule="exact" w:val="1077"/>
      </w:trPr>
      <w:tc>
        <w:tcPr>
          <w:tcW w:w="7520" w:type="dxa"/>
        </w:tcPr>
        <w:p w14:paraId="53104824" w14:textId="77777777" w:rsidR="00892BA5" w:rsidRPr="00035E67" w:rsidRDefault="00892BA5" w:rsidP="00892BA5">
          <w:pPr>
            <w:tabs>
              <w:tab w:val="left" w:pos="740"/>
            </w:tabs>
            <w:autoSpaceDE w:val="0"/>
            <w:autoSpaceDN w:val="0"/>
            <w:adjustRightInd w:val="0"/>
            <w:rPr>
              <w:rFonts w:cs="Verdana"/>
              <w:szCs w:val="18"/>
            </w:rPr>
          </w:pPr>
        </w:p>
      </w:tc>
    </w:tr>
  </w:tbl>
  <w:p w14:paraId="1D6D7A98" w14:textId="77777777" w:rsidR="006F273B" w:rsidRDefault="006F273B" w:rsidP="00BC4AE3">
    <w:pPr>
      <w:pStyle w:val="Koptekst"/>
    </w:pPr>
  </w:p>
  <w:p w14:paraId="0C04DA56" w14:textId="77777777" w:rsidR="00153BD0" w:rsidRDefault="00153BD0" w:rsidP="00BC4AE3">
    <w:pPr>
      <w:pStyle w:val="Koptekst"/>
    </w:pPr>
  </w:p>
  <w:p w14:paraId="3138C2CD" w14:textId="77777777" w:rsidR="0044605E" w:rsidRDefault="0044605E" w:rsidP="00BC4AE3">
    <w:pPr>
      <w:pStyle w:val="Koptekst"/>
    </w:pPr>
  </w:p>
  <w:p w14:paraId="6995F6BB" w14:textId="77777777" w:rsidR="0044605E" w:rsidRDefault="0044605E" w:rsidP="00BC4AE3">
    <w:pPr>
      <w:pStyle w:val="Koptekst"/>
    </w:pPr>
  </w:p>
  <w:p w14:paraId="39274FF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56B9C"/>
    <w:multiLevelType w:val="hybridMultilevel"/>
    <w:tmpl w:val="18D62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4CD84A98">
      <w:start w:val="1"/>
      <w:numFmt w:val="bullet"/>
      <w:pStyle w:val="Lijstopsomteken"/>
      <w:lvlText w:val="•"/>
      <w:lvlJc w:val="left"/>
      <w:pPr>
        <w:tabs>
          <w:tab w:val="num" w:pos="227"/>
        </w:tabs>
        <w:ind w:left="227" w:hanging="227"/>
      </w:pPr>
      <w:rPr>
        <w:rFonts w:ascii="Verdana" w:hAnsi="Verdana" w:hint="default"/>
        <w:sz w:val="18"/>
        <w:szCs w:val="18"/>
      </w:rPr>
    </w:lvl>
    <w:lvl w:ilvl="1" w:tplc="2794CDEA" w:tentative="1">
      <w:start w:val="1"/>
      <w:numFmt w:val="bullet"/>
      <w:lvlText w:val="o"/>
      <w:lvlJc w:val="left"/>
      <w:pPr>
        <w:tabs>
          <w:tab w:val="num" w:pos="1440"/>
        </w:tabs>
        <w:ind w:left="1440" w:hanging="360"/>
      </w:pPr>
      <w:rPr>
        <w:rFonts w:ascii="Courier New" w:hAnsi="Courier New" w:cs="Courier New" w:hint="default"/>
      </w:rPr>
    </w:lvl>
    <w:lvl w:ilvl="2" w:tplc="439640FA" w:tentative="1">
      <w:start w:val="1"/>
      <w:numFmt w:val="bullet"/>
      <w:lvlText w:val=""/>
      <w:lvlJc w:val="left"/>
      <w:pPr>
        <w:tabs>
          <w:tab w:val="num" w:pos="2160"/>
        </w:tabs>
        <w:ind w:left="2160" w:hanging="360"/>
      </w:pPr>
      <w:rPr>
        <w:rFonts w:ascii="Wingdings" w:hAnsi="Wingdings" w:hint="default"/>
      </w:rPr>
    </w:lvl>
    <w:lvl w:ilvl="3" w:tplc="16DEBA9E" w:tentative="1">
      <w:start w:val="1"/>
      <w:numFmt w:val="bullet"/>
      <w:lvlText w:val=""/>
      <w:lvlJc w:val="left"/>
      <w:pPr>
        <w:tabs>
          <w:tab w:val="num" w:pos="2880"/>
        </w:tabs>
        <w:ind w:left="2880" w:hanging="360"/>
      </w:pPr>
      <w:rPr>
        <w:rFonts w:ascii="Symbol" w:hAnsi="Symbol" w:hint="default"/>
      </w:rPr>
    </w:lvl>
    <w:lvl w:ilvl="4" w:tplc="C326285A" w:tentative="1">
      <w:start w:val="1"/>
      <w:numFmt w:val="bullet"/>
      <w:lvlText w:val="o"/>
      <w:lvlJc w:val="left"/>
      <w:pPr>
        <w:tabs>
          <w:tab w:val="num" w:pos="3600"/>
        </w:tabs>
        <w:ind w:left="3600" w:hanging="360"/>
      </w:pPr>
      <w:rPr>
        <w:rFonts w:ascii="Courier New" w:hAnsi="Courier New" w:cs="Courier New" w:hint="default"/>
      </w:rPr>
    </w:lvl>
    <w:lvl w:ilvl="5" w:tplc="8D22DDE4" w:tentative="1">
      <w:start w:val="1"/>
      <w:numFmt w:val="bullet"/>
      <w:lvlText w:val=""/>
      <w:lvlJc w:val="left"/>
      <w:pPr>
        <w:tabs>
          <w:tab w:val="num" w:pos="4320"/>
        </w:tabs>
        <w:ind w:left="4320" w:hanging="360"/>
      </w:pPr>
      <w:rPr>
        <w:rFonts w:ascii="Wingdings" w:hAnsi="Wingdings" w:hint="default"/>
      </w:rPr>
    </w:lvl>
    <w:lvl w:ilvl="6" w:tplc="28CC6138" w:tentative="1">
      <w:start w:val="1"/>
      <w:numFmt w:val="bullet"/>
      <w:lvlText w:val=""/>
      <w:lvlJc w:val="left"/>
      <w:pPr>
        <w:tabs>
          <w:tab w:val="num" w:pos="5040"/>
        </w:tabs>
        <w:ind w:left="5040" w:hanging="360"/>
      </w:pPr>
      <w:rPr>
        <w:rFonts w:ascii="Symbol" w:hAnsi="Symbol" w:hint="default"/>
      </w:rPr>
    </w:lvl>
    <w:lvl w:ilvl="7" w:tplc="144024C6" w:tentative="1">
      <w:start w:val="1"/>
      <w:numFmt w:val="bullet"/>
      <w:lvlText w:val="o"/>
      <w:lvlJc w:val="left"/>
      <w:pPr>
        <w:tabs>
          <w:tab w:val="num" w:pos="5760"/>
        </w:tabs>
        <w:ind w:left="5760" w:hanging="360"/>
      </w:pPr>
      <w:rPr>
        <w:rFonts w:ascii="Courier New" w:hAnsi="Courier New" w:cs="Courier New" w:hint="default"/>
      </w:rPr>
    </w:lvl>
    <w:lvl w:ilvl="8" w:tplc="397EF4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1D5444"/>
    <w:multiLevelType w:val="hybridMultilevel"/>
    <w:tmpl w:val="C9BA970E"/>
    <w:lvl w:ilvl="0" w:tplc="8A8EEC4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6433494"/>
    <w:multiLevelType w:val="hybridMultilevel"/>
    <w:tmpl w:val="F21E0B8A"/>
    <w:lvl w:ilvl="0" w:tplc="DDDAA80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D95841"/>
    <w:multiLevelType w:val="hybridMultilevel"/>
    <w:tmpl w:val="EDA80C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555FEF"/>
    <w:multiLevelType w:val="hybridMultilevel"/>
    <w:tmpl w:val="50F0923E"/>
    <w:lvl w:ilvl="0" w:tplc="07383614">
      <w:start w:val="1"/>
      <w:numFmt w:val="bullet"/>
      <w:pStyle w:val="Lijstopsomteken2"/>
      <w:lvlText w:val="–"/>
      <w:lvlJc w:val="left"/>
      <w:pPr>
        <w:tabs>
          <w:tab w:val="num" w:pos="227"/>
        </w:tabs>
        <w:ind w:left="227" w:firstLine="0"/>
      </w:pPr>
      <w:rPr>
        <w:rFonts w:ascii="Verdana" w:hAnsi="Verdana" w:hint="default"/>
      </w:rPr>
    </w:lvl>
    <w:lvl w:ilvl="1" w:tplc="02C0C65E" w:tentative="1">
      <w:start w:val="1"/>
      <w:numFmt w:val="bullet"/>
      <w:lvlText w:val="o"/>
      <w:lvlJc w:val="left"/>
      <w:pPr>
        <w:tabs>
          <w:tab w:val="num" w:pos="1440"/>
        </w:tabs>
        <w:ind w:left="1440" w:hanging="360"/>
      </w:pPr>
      <w:rPr>
        <w:rFonts w:ascii="Courier New" w:hAnsi="Courier New" w:cs="Courier New" w:hint="default"/>
      </w:rPr>
    </w:lvl>
    <w:lvl w:ilvl="2" w:tplc="C1D0E7E2" w:tentative="1">
      <w:start w:val="1"/>
      <w:numFmt w:val="bullet"/>
      <w:lvlText w:val=""/>
      <w:lvlJc w:val="left"/>
      <w:pPr>
        <w:tabs>
          <w:tab w:val="num" w:pos="2160"/>
        </w:tabs>
        <w:ind w:left="2160" w:hanging="360"/>
      </w:pPr>
      <w:rPr>
        <w:rFonts w:ascii="Wingdings" w:hAnsi="Wingdings" w:hint="default"/>
      </w:rPr>
    </w:lvl>
    <w:lvl w:ilvl="3" w:tplc="860863B6" w:tentative="1">
      <w:start w:val="1"/>
      <w:numFmt w:val="bullet"/>
      <w:lvlText w:val=""/>
      <w:lvlJc w:val="left"/>
      <w:pPr>
        <w:tabs>
          <w:tab w:val="num" w:pos="2880"/>
        </w:tabs>
        <w:ind w:left="2880" w:hanging="360"/>
      </w:pPr>
      <w:rPr>
        <w:rFonts w:ascii="Symbol" w:hAnsi="Symbol" w:hint="default"/>
      </w:rPr>
    </w:lvl>
    <w:lvl w:ilvl="4" w:tplc="B9101B4C" w:tentative="1">
      <w:start w:val="1"/>
      <w:numFmt w:val="bullet"/>
      <w:lvlText w:val="o"/>
      <w:lvlJc w:val="left"/>
      <w:pPr>
        <w:tabs>
          <w:tab w:val="num" w:pos="3600"/>
        </w:tabs>
        <w:ind w:left="3600" w:hanging="360"/>
      </w:pPr>
      <w:rPr>
        <w:rFonts w:ascii="Courier New" w:hAnsi="Courier New" w:cs="Courier New" w:hint="default"/>
      </w:rPr>
    </w:lvl>
    <w:lvl w:ilvl="5" w:tplc="AF027BDC" w:tentative="1">
      <w:start w:val="1"/>
      <w:numFmt w:val="bullet"/>
      <w:lvlText w:val=""/>
      <w:lvlJc w:val="left"/>
      <w:pPr>
        <w:tabs>
          <w:tab w:val="num" w:pos="4320"/>
        </w:tabs>
        <w:ind w:left="4320" w:hanging="360"/>
      </w:pPr>
      <w:rPr>
        <w:rFonts w:ascii="Wingdings" w:hAnsi="Wingdings" w:hint="default"/>
      </w:rPr>
    </w:lvl>
    <w:lvl w:ilvl="6" w:tplc="24E2618C" w:tentative="1">
      <w:start w:val="1"/>
      <w:numFmt w:val="bullet"/>
      <w:lvlText w:val=""/>
      <w:lvlJc w:val="left"/>
      <w:pPr>
        <w:tabs>
          <w:tab w:val="num" w:pos="5040"/>
        </w:tabs>
        <w:ind w:left="5040" w:hanging="360"/>
      </w:pPr>
      <w:rPr>
        <w:rFonts w:ascii="Symbol" w:hAnsi="Symbol" w:hint="default"/>
      </w:rPr>
    </w:lvl>
    <w:lvl w:ilvl="7" w:tplc="93C6926A" w:tentative="1">
      <w:start w:val="1"/>
      <w:numFmt w:val="bullet"/>
      <w:lvlText w:val="o"/>
      <w:lvlJc w:val="left"/>
      <w:pPr>
        <w:tabs>
          <w:tab w:val="num" w:pos="5760"/>
        </w:tabs>
        <w:ind w:left="5760" w:hanging="360"/>
      </w:pPr>
      <w:rPr>
        <w:rFonts w:ascii="Courier New" w:hAnsi="Courier New" w:cs="Courier New" w:hint="default"/>
      </w:rPr>
    </w:lvl>
    <w:lvl w:ilvl="8" w:tplc="5DA866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823ECE"/>
    <w:multiLevelType w:val="hybridMultilevel"/>
    <w:tmpl w:val="83946D3A"/>
    <w:lvl w:ilvl="0" w:tplc="F2E0457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EB4699"/>
    <w:multiLevelType w:val="hybridMultilevel"/>
    <w:tmpl w:val="505E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27B1C"/>
    <w:multiLevelType w:val="hybridMultilevel"/>
    <w:tmpl w:val="64B042B8"/>
    <w:lvl w:ilvl="0" w:tplc="B47C9D6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576D16"/>
    <w:multiLevelType w:val="hybridMultilevel"/>
    <w:tmpl w:val="F0129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73215"/>
    <w:multiLevelType w:val="hybridMultilevel"/>
    <w:tmpl w:val="FBDE2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EF3427"/>
    <w:multiLevelType w:val="hybridMultilevel"/>
    <w:tmpl w:val="0B1813A0"/>
    <w:lvl w:ilvl="0" w:tplc="FE68929C">
      <w:start w:val="14"/>
      <w:numFmt w:val="bullet"/>
      <w:lvlText w:val=""/>
      <w:lvlJc w:val="left"/>
      <w:pPr>
        <w:ind w:left="720" w:hanging="360"/>
      </w:pPr>
      <w:rPr>
        <w:rFonts w:ascii="Symbol" w:eastAsiaTheme="minorHAnsi" w:hAnsi="Symbol" w:cs="Times New Roman" w:hint="default"/>
      </w:rPr>
    </w:lvl>
    <w:lvl w:ilvl="1" w:tplc="04130003">
      <w:start w:val="1"/>
      <w:numFmt w:val="bullet"/>
      <w:lvlText w:val="o"/>
      <w:lvlJc w:val="left"/>
      <w:pPr>
        <w:ind w:left="106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8C034D"/>
    <w:multiLevelType w:val="hybridMultilevel"/>
    <w:tmpl w:val="A1E65F58"/>
    <w:lvl w:ilvl="0" w:tplc="4A8C6166">
      <w:start w:val="1"/>
      <w:numFmt w:val="decimal"/>
      <w:lvlText w:val="%1)"/>
      <w:lvlJc w:val="left"/>
      <w:pPr>
        <w:ind w:left="1020" w:hanging="360"/>
      </w:pPr>
    </w:lvl>
    <w:lvl w:ilvl="1" w:tplc="07522BCE">
      <w:start w:val="1"/>
      <w:numFmt w:val="decimal"/>
      <w:lvlText w:val="%2)"/>
      <w:lvlJc w:val="left"/>
      <w:pPr>
        <w:ind w:left="1020" w:hanging="360"/>
      </w:pPr>
    </w:lvl>
    <w:lvl w:ilvl="2" w:tplc="C3029F4A">
      <w:start w:val="1"/>
      <w:numFmt w:val="decimal"/>
      <w:lvlText w:val="%3)"/>
      <w:lvlJc w:val="left"/>
      <w:pPr>
        <w:ind w:left="1020" w:hanging="360"/>
      </w:pPr>
    </w:lvl>
    <w:lvl w:ilvl="3" w:tplc="818A1FE6">
      <w:start w:val="1"/>
      <w:numFmt w:val="decimal"/>
      <w:lvlText w:val="%4)"/>
      <w:lvlJc w:val="left"/>
      <w:pPr>
        <w:ind w:left="1020" w:hanging="360"/>
      </w:pPr>
    </w:lvl>
    <w:lvl w:ilvl="4" w:tplc="2B724320">
      <w:start w:val="1"/>
      <w:numFmt w:val="decimal"/>
      <w:lvlText w:val="%5)"/>
      <w:lvlJc w:val="left"/>
      <w:pPr>
        <w:ind w:left="1020" w:hanging="360"/>
      </w:pPr>
    </w:lvl>
    <w:lvl w:ilvl="5" w:tplc="9C3661BA">
      <w:start w:val="1"/>
      <w:numFmt w:val="decimal"/>
      <w:lvlText w:val="%6)"/>
      <w:lvlJc w:val="left"/>
      <w:pPr>
        <w:ind w:left="1020" w:hanging="360"/>
      </w:pPr>
    </w:lvl>
    <w:lvl w:ilvl="6" w:tplc="B29A695A">
      <w:start w:val="1"/>
      <w:numFmt w:val="decimal"/>
      <w:lvlText w:val="%7)"/>
      <w:lvlJc w:val="left"/>
      <w:pPr>
        <w:ind w:left="1020" w:hanging="360"/>
      </w:pPr>
    </w:lvl>
    <w:lvl w:ilvl="7" w:tplc="3F8E83E6">
      <w:start w:val="1"/>
      <w:numFmt w:val="decimal"/>
      <w:lvlText w:val="%8)"/>
      <w:lvlJc w:val="left"/>
      <w:pPr>
        <w:ind w:left="1020" w:hanging="360"/>
      </w:pPr>
    </w:lvl>
    <w:lvl w:ilvl="8" w:tplc="B7DE78F2">
      <w:start w:val="1"/>
      <w:numFmt w:val="decimal"/>
      <w:lvlText w:val="%9)"/>
      <w:lvlJc w:val="left"/>
      <w:pPr>
        <w:ind w:left="1020" w:hanging="360"/>
      </w:pPr>
    </w:lvl>
  </w:abstractNum>
  <w:abstractNum w:abstractNumId="25" w15:restartNumberingAfterBreak="0">
    <w:nsid w:val="718F4411"/>
    <w:multiLevelType w:val="hybridMultilevel"/>
    <w:tmpl w:val="F500B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287EB8"/>
    <w:multiLevelType w:val="hybridMultilevel"/>
    <w:tmpl w:val="C9BA970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A37FD6"/>
    <w:multiLevelType w:val="hybridMultilevel"/>
    <w:tmpl w:val="EDB26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1E36E8"/>
    <w:multiLevelType w:val="hybridMultilevel"/>
    <w:tmpl w:val="C0CAC0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BE6F6C"/>
    <w:multiLevelType w:val="hybridMultilevel"/>
    <w:tmpl w:val="AFF00C46"/>
    <w:lvl w:ilvl="0" w:tplc="F2E0457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7678690">
    <w:abstractNumId w:val="11"/>
  </w:num>
  <w:num w:numId="2" w16cid:durableId="627469973">
    <w:abstractNumId w:val="7"/>
  </w:num>
  <w:num w:numId="3" w16cid:durableId="1657341967">
    <w:abstractNumId w:val="6"/>
  </w:num>
  <w:num w:numId="4" w16cid:durableId="1229534349">
    <w:abstractNumId w:val="5"/>
  </w:num>
  <w:num w:numId="5" w16cid:durableId="1338462717">
    <w:abstractNumId w:val="4"/>
  </w:num>
  <w:num w:numId="6" w16cid:durableId="1147043466">
    <w:abstractNumId w:val="8"/>
  </w:num>
  <w:num w:numId="7" w16cid:durableId="36245509">
    <w:abstractNumId w:val="3"/>
  </w:num>
  <w:num w:numId="8" w16cid:durableId="225536576">
    <w:abstractNumId w:val="2"/>
  </w:num>
  <w:num w:numId="9" w16cid:durableId="1254126675">
    <w:abstractNumId w:val="1"/>
  </w:num>
  <w:num w:numId="10" w16cid:durableId="1853914279">
    <w:abstractNumId w:val="0"/>
  </w:num>
  <w:num w:numId="11" w16cid:durableId="2088770439">
    <w:abstractNumId w:val="9"/>
  </w:num>
  <w:num w:numId="12" w16cid:durableId="1376655041">
    <w:abstractNumId w:val="14"/>
  </w:num>
  <w:num w:numId="13" w16cid:durableId="927496227">
    <w:abstractNumId w:val="21"/>
  </w:num>
  <w:num w:numId="14" w16cid:durableId="916210912">
    <w:abstractNumId w:val="16"/>
  </w:num>
  <w:num w:numId="15" w16cid:durableId="192303678">
    <w:abstractNumId w:val="12"/>
  </w:num>
  <w:num w:numId="16" w16cid:durableId="33509725">
    <w:abstractNumId w:val="15"/>
  </w:num>
  <w:num w:numId="17" w16cid:durableId="1170675332">
    <w:abstractNumId w:val="17"/>
  </w:num>
  <w:num w:numId="18" w16cid:durableId="414016131">
    <w:abstractNumId w:val="29"/>
  </w:num>
  <w:num w:numId="19" w16cid:durableId="2000159712">
    <w:abstractNumId w:val="28"/>
  </w:num>
  <w:num w:numId="20" w16cid:durableId="1397898813">
    <w:abstractNumId w:val="25"/>
  </w:num>
  <w:num w:numId="21" w16cid:durableId="836577211">
    <w:abstractNumId w:val="19"/>
  </w:num>
  <w:num w:numId="22" w16cid:durableId="378481105">
    <w:abstractNumId w:val="13"/>
  </w:num>
  <w:num w:numId="23" w16cid:durableId="1746805272">
    <w:abstractNumId w:val="18"/>
  </w:num>
  <w:num w:numId="24" w16cid:durableId="1429354706">
    <w:abstractNumId w:val="10"/>
  </w:num>
  <w:num w:numId="25" w16cid:durableId="519050750">
    <w:abstractNumId w:val="22"/>
  </w:num>
  <w:num w:numId="26" w16cid:durableId="1378049183">
    <w:abstractNumId w:val="27"/>
  </w:num>
  <w:num w:numId="27" w16cid:durableId="2033336367">
    <w:abstractNumId w:val="23"/>
  </w:num>
  <w:num w:numId="28" w16cid:durableId="398358802">
    <w:abstractNumId w:val="20"/>
  </w:num>
  <w:num w:numId="29" w16cid:durableId="655382239">
    <w:abstractNumId w:val="24"/>
  </w:num>
  <w:num w:numId="30" w16cid:durableId="83803491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821"/>
    <w:rsid w:val="00002BEE"/>
    <w:rsid w:val="00003185"/>
    <w:rsid w:val="000062FE"/>
    <w:rsid w:val="00006C55"/>
    <w:rsid w:val="00013862"/>
    <w:rsid w:val="00014599"/>
    <w:rsid w:val="00016012"/>
    <w:rsid w:val="00016E41"/>
    <w:rsid w:val="00020189"/>
    <w:rsid w:val="0002097B"/>
    <w:rsid w:val="00020DEC"/>
    <w:rsid w:val="00020EE4"/>
    <w:rsid w:val="00020FCB"/>
    <w:rsid w:val="000217E8"/>
    <w:rsid w:val="00023E9A"/>
    <w:rsid w:val="00025207"/>
    <w:rsid w:val="00025A42"/>
    <w:rsid w:val="000334C4"/>
    <w:rsid w:val="00033CDD"/>
    <w:rsid w:val="00034A84"/>
    <w:rsid w:val="00034D28"/>
    <w:rsid w:val="000358D7"/>
    <w:rsid w:val="00035E67"/>
    <w:rsid w:val="00035FD5"/>
    <w:rsid w:val="000366F3"/>
    <w:rsid w:val="000407BB"/>
    <w:rsid w:val="000451BC"/>
    <w:rsid w:val="00047A42"/>
    <w:rsid w:val="00047D91"/>
    <w:rsid w:val="00053DD9"/>
    <w:rsid w:val="0005404B"/>
    <w:rsid w:val="0005447D"/>
    <w:rsid w:val="000546DE"/>
    <w:rsid w:val="0006024D"/>
    <w:rsid w:val="00060EB4"/>
    <w:rsid w:val="00061D26"/>
    <w:rsid w:val="00062055"/>
    <w:rsid w:val="00065462"/>
    <w:rsid w:val="00071F28"/>
    <w:rsid w:val="00074079"/>
    <w:rsid w:val="000765B6"/>
    <w:rsid w:val="000814C3"/>
    <w:rsid w:val="0008289C"/>
    <w:rsid w:val="0008539E"/>
    <w:rsid w:val="00092799"/>
    <w:rsid w:val="00092A99"/>
    <w:rsid w:val="00092B2C"/>
    <w:rsid w:val="00092C5F"/>
    <w:rsid w:val="00093ABC"/>
    <w:rsid w:val="00096680"/>
    <w:rsid w:val="00096DE2"/>
    <w:rsid w:val="000A0F36"/>
    <w:rsid w:val="000A174A"/>
    <w:rsid w:val="000A3E0A"/>
    <w:rsid w:val="000A65AC"/>
    <w:rsid w:val="000B4EDB"/>
    <w:rsid w:val="000B5019"/>
    <w:rsid w:val="000B7281"/>
    <w:rsid w:val="000B7FAB"/>
    <w:rsid w:val="000C1BA1"/>
    <w:rsid w:val="000C389D"/>
    <w:rsid w:val="000C3EA9"/>
    <w:rsid w:val="000C4A32"/>
    <w:rsid w:val="000C65BB"/>
    <w:rsid w:val="000C704F"/>
    <w:rsid w:val="000C7119"/>
    <w:rsid w:val="000D0225"/>
    <w:rsid w:val="000D02CE"/>
    <w:rsid w:val="000D1982"/>
    <w:rsid w:val="000D249E"/>
    <w:rsid w:val="000D24C0"/>
    <w:rsid w:val="000D6399"/>
    <w:rsid w:val="000E5886"/>
    <w:rsid w:val="000E6621"/>
    <w:rsid w:val="000E7895"/>
    <w:rsid w:val="000F161D"/>
    <w:rsid w:val="000F1B4E"/>
    <w:rsid w:val="000F1FFF"/>
    <w:rsid w:val="000F4DBC"/>
    <w:rsid w:val="000F5975"/>
    <w:rsid w:val="00100203"/>
    <w:rsid w:val="001018A0"/>
    <w:rsid w:val="001025D0"/>
    <w:rsid w:val="00104B4D"/>
    <w:rsid w:val="00105677"/>
    <w:rsid w:val="00110268"/>
    <w:rsid w:val="001177B4"/>
    <w:rsid w:val="00117D03"/>
    <w:rsid w:val="00122CF9"/>
    <w:rsid w:val="00123704"/>
    <w:rsid w:val="001253EC"/>
    <w:rsid w:val="001270C7"/>
    <w:rsid w:val="001311DA"/>
    <w:rsid w:val="00132540"/>
    <w:rsid w:val="001339BE"/>
    <w:rsid w:val="00135A0F"/>
    <w:rsid w:val="001377D4"/>
    <w:rsid w:val="00142E41"/>
    <w:rsid w:val="00142E9D"/>
    <w:rsid w:val="00145328"/>
    <w:rsid w:val="0014786A"/>
    <w:rsid w:val="001502E6"/>
    <w:rsid w:val="00150EC5"/>
    <w:rsid w:val="001516A4"/>
    <w:rsid w:val="00151ADC"/>
    <w:rsid w:val="00151E5F"/>
    <w:rsid w:val="00153BD0"/>
    <w:rsid w:val="001569AB"/>
    <w:rsid w:val="00156E5C"/>
    <w:rsid w:val="00164D63"/>
    <w:rsid w:val="0016725C"/>
    <w:rsid w:val="00167DE5"/>
    <w:rsid w:val="0017008F"/>
    <w:rsid w:val="001726F3"/>
    <w:rsid w:val="00173C51"/>
    <w:rsid w:val="001740B9"/>
    <w:rsid w:val="001749DC"/>
    <w:rsid w:val="00174CC2"/>
    <w:rsid w:val="00176581"/>
    <w:rsid w:val="00176CC6"/>
    <w:rsid w:val="00177B41"/>
    <w:rsid w:val="0018193C"/>
    <w:rsid w:val="00181BE4"/>
    <w:rsid w:val="0018496F"/>
    <w:rsid w:val="00184B30"/>
    <w:rsid w:val="00185576"/>
    <w:rsid w:val="00185951"/>
    <w:rsid w:val="00186360"/>
    <w:rsid w:val="00191D54"/>
    <w:rsid w:val="00194A00"/>
    <w:rsid w:val="00195250"/>
    <w:rsid w:val="0019629E"/>
    <w:rsid w:val="00196B8B"/>
    <w:rsid w:val="001A0BFA"/>
    <w:rsid w:val="001A1608"/>
    <w:rsid w:val="001A2BEA"/>
    <w:rsid w:val="001A325F"/>
    <w:rsid w:val="001A50A4"/>
    <w:rsid w:val="001A6D93"/>
    <w:rsid w:val="001B14A2"/>
    <w:rsid w:val="001B2BBA"/>
    <w:rsid w:val="001B35FA"/>
    <w:rsid w:val="001B3AB8"/>
    <w:rsid w:val="001B6214"/>
    <w:rsid w:val="001C006F"/>
    <w:rsid w:val="001C2C36"/>
    <w:rsid w:val="001C32EC"/>
    <w:rsid w:val="001C38BD"/>
    <w:rsid w:val="001C4D5A"/>
    <w:rsid w:val="001C55D6"/>
    <w:rsid w:val="001E0256"/>
    <w:rsid w:val="001E07EC"/>
    <w:rsid w:val="001E34C6"/>
    <w:rsid w:val="001E5581"/>
    <w:rsid w:val="001F0710"/>
    <w:rsid w:val="001F3C70"/>
    <w:rsid w:val="001F4D67"/>
    <w:rsid w:val="001F58CC"/>
    <w:rsid w:val="001F6FF8"/>
    <w:rsid w:val="001F7F4F"/>
    <w:rsid w:val="00200ACA"/>
    <w:rsid w:val="00200D88"/>
    <w:rsid w:val="00201C09"/>
    <w:rsid w:val="00201F68"/>
    <w:rsid w:val="00202C4A"/>
    <w:rsid w:val="00210BA3"/>
    <w:rsid w:val="00212F2A"/>
    <w:rsid w:val="00214F2B"/>
    <w:rsid w:val="00215356"/>
    <w:rsid w:val="00215964"/>
    <w:rsid w:val="00215D8B"/>
    <w:rsid w:val="00217880"/>
    <w:rsid w:val="00222D66"/>
    <w:rsid w:val="0022441A"/>
    <w:rsid w:val="00224A8A"/>
    <w:rsid w:val="002309A8"/>
    <w:rsid w:val="00232D14"/>
    <w:rsid w:val="00236C96"/>
    <w:rsid w:val="00236CFE"/>
    <w:rsid w:val="00240EDB"/>
    <w:rsid w:val="002428E3"/>
    <w:rsid w:val="0024430A"/>
    <w:rsid w:val="00245FF7"/>
    <w:rsid w:val="00247341"/>
    <w:rsid w:val="0024737E"/>
    <w:rsid w:val="002530C1"/>
    <w:rsid w:val="00253B65"/>
    <w:rsid w:val="002566C5"/>
    <w:rsid w:val="0026060B"/>
    <w:rsid w:val="00260BAF"/>
    <w:rsid w:val="002610A6"/>
    <w:rsid w:val="00263FD6"/>
    <w:rsid w:val="002650F7"/>
    <w:rsid w:val="0026686B"/>
    <w:rsid w:val="00267CEE"/>
    <w:rsid w:val="00273F3B"/>
    <w:rsid w:val="00274DB7"/>
    <w:rsid w:val="00275984"/>
    <w:rsid w:val="00276199"/>
    <w:rsid w:val="002768F3"/>
    <w:rsid w:val="00276DA4"/>
    <w:rsid w:val="00280F74"/>
    <w:rsid w:val="0028187C"/>
    <w:rsid w:val="00286998"/>
    <w:rsid w:val="0028747A"/>
    <w:rsid w:val="00291AB7"/>
    <w:rsid w:val="00292C43"/>
    <w:rsid w:val="0029422B"/>
    <w:rsid w:val="00294DCB"/>
    <w:rsid w:val="002A06CE"/>
    <w:rsid w:val="002A37B5"/>
    <w:rsid w:val="002A6722"/>
    <w:rsid w:val="002B153C"/>
    <w:rsid w:val="002B1959"/>
    <w:rsid w:val="002B50A0"/>
    <w:rsid w:val="002B52FC"/>
    <w:rsid w:val="002B6AC8"/>
    <w:rsid w:val="002C26D0"/>
    <w:rsid w:val="002C2830"/>
    <w:rsid w:val="002C3CE0"/>
    <w:rsid w:val="002C40AF"/>
    <w:rsid w:val="002D001A"/>
    <w:rsid w:val="002D28E2"/>
    <w:rsid w:val="002D317B"/>
    <w:rsid w:val="002D3587"/>
    <w:rsid w:val="002D3F4E"/>
    <w:rsid w:val="002D502D"/>
    <w:rsid w:val="002D6C72"/>
    <w:rsid w:val="002E0F69"/>
    <w:rsid w:val="002E1572"/>
    <w:rsid w:val="002E1EE6"/>
    <w:rsid w:val="002E2142"/>
    <w:rsid w:val="002E2DA3"/>
    <w:rsid w:val="002E4CF2"/>
    <w:rsid w:val="002E6FC0"/>
    <w:rsid w:val="002E73B4"/>
    <w:rsid w:val="002F258D"/>
    <w:rsid w:val="002F3F37"/>
    <w:rsid w:val="002F493B"/>
    <w:rsid w:val="002F4ED5"/>
    <w:rsid w:val="002F5147"/>
    <w:rsid w:val="002F5A0B"/>
    <w:rsid w:val="002F71BB"/>
    <w:rsid w:val="002F7ABD"/>
    <w:rsid w:val="00307B3C"/>
    <w:rsid w:val="00310EF2"/>
    <w:rsid w:val="003115A6"/>
    <w:rsid w:val="00312597"/>
    <w:rsid w:val="00317211"/>
    <w:rsid w:val="00322836"/>
    <w:rsid w:val="00322A75"/>
    <w:rsid w:val="00324233"/>
    <w:rsid w:val="0032546A"/>
    <w:rsid w:val="003277C4"/>
    <w:rsid w:val="00334154"/>
    <w:rsid w:val="003341D0"/>
    <w:rsid w:val="003372C4"/>
    <w:rsid w:val="00341FA0"/>
    <w:rsid w:val="00342374"/>
    <w:rsid w:val="00343678"/>
    <w:rsid w:val="00343AC3"/>
    <w:rsid w:val="00344F3D"/>
    <w:rsid w:val="00345299"/>
    <w:rsid w:val="0034576B"/>
    <w:rsid w:val="00347221"/>
    <w:rsid w:val="00351A8D"/>
    <w:rsid w:val="003526BB"/>
    <w:rsid w:val="00352BCF"/>
    <w:rsid w:val="0035329F"/>
    <w:rsid w:val="00353932"/>
    <w:rsid w:val="0035464B"/>
    <w:rsid w:val="00356889"/>
    <w:rsid w:val="003568C2"/>
    <w:rsid w:val="00356D2B"/>
    <w:rsid w:val="003607CD"/>
    <w:rsid w:val="00361A56"/>
    <w:rsid w:val="0036252A"/>
    <w:rsid w:val="00362B3F"/>
    <w:rsid w:val="00364D9D"/>
    <w:rsid w:val="00371048"/>
    <w:rsid w:val="0037396C"/>
    <w:rsid w:val="0037421D"/>
    <w:rsid w:val="00374412"/>
    <w:rsid w:val="00376093"/>
    <w:rsid w:val="0037715E"/>
    <w:rsid w:val="003800D0"/>
    <w:rsid w:val="00382FFB"/>
    <w:rsid w:val="00383DA1"/>
    <w:rsid w:val="00385F30"/>
    <w:rsid w:val="00386D7E"/>
    <w:rsid w:val="00387117"/>
    <w:rsid w:val="00387600"/>
    <w:rsid w:val="003928C1"/>
    <w:rsid w:val="00393696"/>
    <w:rsid w:val="00393963"/>
    <w:rsid w:val="00395575"/>
    <w:rsid w:val="00395672"/>
    <w:rsid w:val="003A06C8"/>
    <w:rsid w:val="003A0D7C"/>
    <w:rsid w:val="003A1F93"/>
    <w:rsid w:val="003A7160"/>
    <w:rsid w:val="003B0155"/>
    <w:rsid w:val="003B09DB"/>
    <w:rsid w:val="003B1D52"/>
    <w:rsid w:val="003B3BB1"/>
    <w:rsid w:val="003B4551"/>
    <w:rsid w:val="003B528D"/>
    <w:rsid w:val="003B7EE7"/>
    <w:rsid w:val="003C203B"/>
    <w:rsid w:val="003C2CCB"/>
    <w:rsid w:val="003C4A1C"/>
    <w:rsid w:val="003C5BCB"/>
    <w:rsid w:val="003D286C"/>
    <w:rsid w:val="003D39EC"/>
    <w:rsid w:val="003D40EA"/>
    <w:rsid w:val="003D4355"/>
    <w:rsid w:val="003D6E47"/>
    <w:rsid w:val="003E3841"/>
    <w:rsid w:val="003E3DD5"/>
    <w:rsid w:val="003E5BA0"/>
    <w:rsid w:val="003F07C6"/>
    <w:rsid w:val="003F1F6B"/>
    <w:rsid w:val="003F3757"/>
    <w:rsid w:val="003F44B7"/>
    <w:rsid w:val="004008E9"/>
    <w:rsid w:val="00407991"/>
    <w:rsid w:val="00407BFA"/>
    <w:rsid w:val="0041019E"/>
    <w:rsid w:val="004122C1"/>
    <w:rsid w:val="00413D48"/>
    <w:rsid w:val="004219AD"/>
    <w:rsid w:val="004226BA"/>
    <w:rsid w:val="00422BBF"/>
    <w:rsid w:val="00422F1F"/>
    <w:rsid w:val="0042403C"/>
    <w:rsid w:val="00424A60"/>
    <w:rsid w:val="00434042"/>
    <w:rsid w:val="00434500"/>
    <w:rsid w:val="00440A06"/>
    <w:rsid w:val="0044109A"/>
    <w:rsid w:val="00441AC2"/>
    <w:rsid w:val="0044249B"/>
    <w:rsid w:val="004425A7"/>
    <w:rsid w:val="0044605E"/>
    <w:rsid w:val="0045023C"/>
    <w:rsid w:val="00451A5B"/>
    <w:rsid w:val="00452BCD"/>
    <w:rsid w:val="00452CEA"/>
    <w:rsid w:val="00453D4A"/>
    <w:rsid w:val="0045502F"/>
    <w:rsid w:val="004550BB"/>
    <w:rsid w:val="00462DD9"/>
    <w:rsid w:val="00463A63"/>
    <w:rsid w:val="00465A7B"/>
    <w:rsid w:val="00465B52"/>
    <w:rsid w:val="00466B4E"/>
    <w:rsid w:val="0046708E"/>
    <w:rsid w:val="00467D61"/>
    <w:rsid w:val="0047126E"/>
    <w:rsid w:val="004722BE"/>
    <w:rsid w:val="00472A65"/>
    <w:rsid w:val="00474463"/>
    <w:rsid w:val="00474B75"/>
    <w:rsid w:val="00480E05"/>
    <w:rsid w:val="00481D74"/>
    <w:rsid w:val="00482BD4"/>
    <w:rsid w:val="00483ECA"/>
    <w:rsid w:val="00483F0B"/>
    <w:rsid w:val="00484C6A"/>
    <w:rsid w:val="00484E25"/>
    <w:rsid w:val="00487B9D"/>
    <w:rsid w:val="00490059"/>
    <w:rsid w:val="0049501A"/>
    <w:rsid w:val="004955C2"/>
    <w:rsid w:val="00496319"/>
    <w:rsid w:val="0049657E"/>
    <w:rsid w:val="00497279"/>
    <w:rsid w:val="004A010B"/>
    <w:rsid w:val="004A3186"/>
    <w:rsid w:val="004A419C"/>
    <w:rsid w:val="004A670A"/>
    <w:rsid w:val="004A6B9E"/>
    <w:rsid w:val="004A765C"/>
    <w:rsid w:val="004B184F"/>
    <w:rsid w:val="004B3F4B"/>
    <w:rsid w:val="004B5465"/>
    <w:rsid w:val="004B6487"/>
    <w:rsid w:val="004B70F0"/>
    <w:rsid w:val="004C0035"/>
    <w:rsid w:val="004C011F"/>
    <w:rsid w:val="004C1299"/>
    <w:rsid w:val="004C325E"/>
    <w:rsid w:val="004C51CA"/>
    <w:rsid w:val="004C7E1D"/>
    <w:rsid w:val="004D065C"/>
    <w:rsid w:val="004D0C3E"/>
    <w:rsid w:val="004D2B88"/>
    <w:rsid w:val="004D33FE"/>
    <w:rsid w:val="004D39A8"/>
    <w:rsid w:val="004D3DD2"/>
    <w:rsid w:val="004D4703"/>
    <w:rsid w:val="004D505E"/>
    <w:rsid w:val="004D5B3A"/>
    <w:rsid w:val="004D67E8"/>
    <w:rsid w:val="004D72CA"/>
    <w:rsid w:val="004E2242"/>
    <w:rsid w:val="004E5B53"/>
    <w:rsid w:val="004E6F3F"/>
    <w:rsid w:val="004F0F6D"/>
    <w:rsid w:val="004F2483"/>
    <w:rsid w:val="004F3465"/>
    <w:rsid w:val="004F42FF"/>
    <w:rsid w:val="004F44C2"/>
    <w:rsid w:val="004F50A8"/>
    <w:rsid w:val="005005B8"/>
    <w:rsid w:val="00501ACD"/>
    <w:rsid w:val="005040DC"/>
    <w:rsid w:val="00505262"/>
    <w:rsid w:val="005107B1"/>
    <w:rsid w:val="00511632"/>
    <w:rsid w:val="00513415"/>
    <w:rsid w:val="005147E9"/>
    <w:rsid w:val="00514CD0"/>
    <w:rsid w:val="00516022"/>
    <w:rsid w:val="00521CEE"/>
    <w:rsid w:val="005239AB"/>
    <w:rsid w:val="00527BD4"/>
    <w:rsid w:val="0053008B"/>
    <w:rsid w:val="00533061"/>
    <w:rsid w:val="00533FA1"/>
    <w:rsid w:val="00534C77"/>
    <w:rsid w:val="00535573"/>
    <w:rsid w:val="005361CD"/>
    <w:rsid w:val="005403C8"/>
    <w:rsid w:val="00541AD9"/>
    <w:rsid w:val="00542740"/>
    <w:rsid w:val="005429DC"/>
    <w:rsid w:val="00553E69"/>
    <w:rsid w:val="005565F9"/>
    <w:rsid w:val="005639D2"/>
    <w:rsid w:val="00565739"/>
    <w:rsid w:val="00573041"/>
    <w:rsid w:val="00575B80"/>
    <w:rsid w:val="00577559"/>
    <w:rsid w:val="005775E1"/>
    <w:rsid w:val="005819CE"/>
    <w:rsid w:val="0058298D"/>
    <w:rsid w:val="00590595"/>
    <w:rsid w:val="0059085A"/>
    <w:rsid w:val="00593C2B"/>
    <w:rsid w:val="00595231"/>
    <w:rsid w:val="00595CBB"/>
    <w:rsid w:val="00596166"/>
    <w:rsid w:val="00597F64"/>
    <w:rsid w:val="005A1AF5"/>
    <w:rsid w:val="005A1CC8"/>
    <w:rsid w:val="005A207F"/>
    <w:rsid w:val="005A2F35"/>
    <w:rsid w:val="005A72A7"/>
    <w:rsid w:val="005A7512"/>
    <w:rsid w:val="005B3441"/>
    <w:rsid w:val="005B463E"/>
    <w:rsid w:val="005B4FAC"/>
    <w:rsid w:val="005B5D8B"/>
    <w:rsid w:val="005B71B2"/>
    <w:rsid w:val="005B7B69"/>
    <w:rsid w:val="005C227B"/>
    <w:rsid w:val="005C34E1"/>
    <w:rsid w:val="005C3FE0"/>
    <w:rsid w:val="005C4C82"/>
    <w:rsid w:val="005C740C"/>
    <w:rsid w:val="005D1725"/>
    <w:rsid w:val="005D283A"/>
    <w:rsid w:val="005D4816"/>
    <w:rsid w:val="005D625B"/>
    <w:rsid w:val="005E3322"/>
    <w:rsid w:val="005E436C"/>
    <w:rsid w:val="005E64E2"/>
    <w:rsid w:val="005F028B"/>
    <w:rsid w:val="005F10EE"/>
    <w:rsid w:val="005F1E1D"/>
    <w:rsid w:val="005F62D3"/>
    <w:rsid w:val="005F6D11"/>
    <w:rsid w:val="00600570"/>
    <w:rsid w:val="00600CF0"/>
    <w:rsid w:val="006048F4"/>
    <w:rsid w:val="00605A5E"/>
    <w:rsid w:val="00605CAF"/>
    <w:rsid w:val="00606313"/>
    <w:rsid w:val="0060660A"/>
    <w:rsid w:val="00610A24"/>
    <w:rsid w:val="00612A81"/>
    <w:rsid w:val="00613B1D"/>
    <w:rsid w:val="00615867"/>
    <w:rsid w:val="00615898"/>
    <w:rsid w:val="00617311"/>
    <w:rsid w:val="00617A44"/>
    <w:rsid w:val="006202B6"/>
    <w:rsid w:val="006205C0"/>
    <w:rsid w:val="00620D3E"/>
    <w:rsid w:val="0062196B"/>
    <w:rsid w:val="00622FCE"/>
    <w:rsid w:val="00623CB2"/>
    <w:rsid w:val="00624E68"/>
    <w:rsid w:val="00625CD0"/>
    <w:rsid w:val="0062627D"/>
    <w:rsid w:val="00627432"/>
    <w:rsid w:val="006278BD"/>
    <w:rsid w:val="00635031"/>
    <w:rsid w:val="00637880"/>
    <w:rsid w:val="0064192A"/>
    <w:rsid w:val="00642768"/>
    <w:rsid w:val="006448E4"/>
    <w:rsid w:val="00645414"/>
    <w:rsid w:val="00646EA3"/>
    <w:rsid w:val="0065244E"/>
    <w:rsid w:val="006534D0"/>
    <w:rsid w:val="00653606"/>
    <w:rsid w:val="00654260"/>
    <w:rsid w:val="00660E38"/>
    <w:rsid w:val="006610E9"/>
    <w:rsid w:val="00661591"/>
    <w:rsid w:val="00662A78"/>
    <w:rsid w:val="00663187"/>
    <w:rsid w:val="0066632F"/>
    <w:rsid w:val="006671E5"/>
    <w:rsid w:val="00674A89"/>
    <w:rsid w:val="00674F3D"/>
    <w:rsid w:val="00681932"/>
    <w:rsid w:val="00682E02"/>
    <w:rsid w:val="00684F74"/>
    <w:rsid w:val="00685545"/>
    <w:rsid w:val="006864B3"/>
    <w:rsid w:val="00686AED"/>
    <w:rsid w:val="00687511"/>
    <w:rsid w:val="00692BA9"/>
    <w:rsid w:val="00692C30"/>
    <w:rsid w:val="00692D64"/>
    <w:rsid w:val="006951D9"/>
    <w:rsid w:val="00697943"/>
    <w:rsid w:val="006A10F8"/>
    <w:rsid w:val="006A2100"/>
    <w:rsid w:val="006A5D31"/>
    <w:rsid w:val="006B0BF3"/>
    <w:rsid w:val="006B0D1D"/>
    <w:rsid w:val="006B1521"/>
    <w:rsid w:val="006B2A77"/>
    <w:rsid w:val="006B421D"/>
    <w:rsid w:val="006B775E"/>
    <w:rsid w:val="006B7B87"/>
    <w:rsid w:val="006B7BC7"/>
    <w:rsid w:val="006C0013"/>
    <w:rsid w:val="006C11EB"/>
    <w:rsid w:val="006C2093"/>
    <w:rsid w:val="006C2269"/>
    <w:rsid w:val="006C2278"/>
    <w:rsid w:val="006C2535"/>
    <w:rsid w:val="006C311B"/>
    <w:rsid w:val="006C441E"/>
    <w:rsid w:val="006C4B90"/>
    <w:rsid w:val="006C54E0"/>
    <w:rsid w:val="006C565A"/>
    <w:rsid w:val="006D1016"/>
    <w:rsid w:val="006D1529"/>
    <w:rsid w:val="006D17F2"/>
    <w:rsid w:val="006D2D53"/>
    <w:rsid w:val="006D57C3"/>
    <w:rsid w:val="006D5B19"/>
    <w:rsid w:val="006E3546"/>
    <w:rsid w:val="006E3FA9"/>
    <w:rsid w:val="006E7D82"/>
    <w:rsid w:val="006F038F"/>
    <w:rsid w:val="006F0F93"/>
    <w:rsid w:val="006F246E"/>
    <w:rsid w:val="006F273B"/>
    <w:rsid w:val="006F31F2"/>
    <w:rsid w:val="006F551F"/>
    <w:rsid w:val="0070031B"/>
    <w:rsid w:val="00704004"/>
    <w:rsid w:val="007043BF"/>
    <w:rsid w:val="00704845"/>
    <w:rsid w:val="00706AB3"/>
    <w:rsid w:val="007100B0"/>
    <w:rsid w:val="00714DC5"/>
    <w:rsid w:val="00715237"/>
    <w:rsid w:val="007174F4"/>
    <w:rsid w:val="00720FED"/>
    <w:rsid w:val="00721D2E"/>
    <w:rsid w:val="0072348A"/>
    <w:rsid w:val="00723B76"/>
    <w:rsid w:val="007242CC"/>
    <w:rsid w:val="00724513"/>
    <w:rsid w:val="00724A8B"/>
    <w:rsid w:val="007254A5"/>
    <w:rsid w:val="00725748"/>
    <w:rsid w:val="00725952"/>
    <w:rsid w:val="00725FD0"/>
    <w:rsid w:val="00726BB5"/>
    <w:rsid w:val="00727AAC"/>
    <w:rsid w:val="00733263"/>
    <w:rsid w:val="00734141"/>
    <w:rsid w:val="0073479E"/>
    <w:rsid w:val="00735D88"/>
    <w:rsid w:val="0073720D"/>
    <w:rsid w:val="00737507"/>
    <w:rsid w:val="00740712"/>
    <w:rsid w:val="00741309"/>
    <w:rsid w:val="00742AB9"/>
    <w:rsid w:val="007436D7"/>
    <w:rsid w:val="00745AE0"/>
    <w:rsid w:val="007502FE"/>
    <w:rsid w:val="00751A6A"/>
    <w:rsid w:val="00753486"/>
    <w:rsid w:val="00753A9B"/>
    <w:rsid w:val="00754AD6"/>
    <w:rsid w:val="00754FBF"/>
    <w:rsid w:val="00755810"/>
    <w:rsid w:val="00756547"/>
    <w:rsid w:val="007615AC"/>
    <w:rsid w:val="00761618"/>
    <w:rsid w:val="007624A7"/>
    <w:rsid w:val="00762B97"/>
    <w:rsid w:val="00764585"/>
    <w:rsid w:val="00766FF7"/>
    <w:rsid w:val="00767FEF"/>
    <w:rsid w:val="007709EF"/>
    <w:rsid w:val="0077577B"/>
    <w:rsid w:val="0077642F"/>
    <w:rsid w:val="007815B6"/>
    <w:rsid w:val="0078253B"/>
    <w:rsid w:val="00783559"/>
    <w:rsid w:val="00783E66"/>
    <w:rsid w:val="007846ED"/>
    <w:rsid w:val="00784AA8"/>
    <w:rsid w:val="007851C4"/>
    <w:rsid w:val="00785C3B"/>
    <w:rsid w:val="00795786"/>
    <w:rsid w:val="00796420"/>
    <w:rsid w:val="00797AA5"/>
    <w:rsid w:val="007A2304"/>
    <w:rsid w:val="007A26BD"/>
    <w:rsid w:val="007A2C76"/>
    <w:rsid w:val="007A2E22"/>
    <w:rsid w:val="007A4105"/>
    <w:rsid w:val="007A4E72"/>
    <w:rsid w:val="007A4F0E"/>
    <w:rsid w:val="007A4F55"/>
    <w:rsid w:val="007A514C"/>
    <w:rsid w:val="007B0D8E"/>
    <w:rsid w:val="007B356B"/>
    <w:rsid w:val="007B4503"/>
    <w:rsid w:val="007B628B"/>
    <w:rsid w:val="007C03C9"/>
    <w:rsid w:val="007C16D8"/>
    <w:rsid w:val="007C406E"/>
    <w:rsid w:val="007C5183"/>
    <w:rsid w:val="007C7573"/>
    <w:rsid w:val="007D32FF"/>
    <w:rsid w:val="007D6FEB"/>
    <w:rsid w:val="007E14E4"/>
    <w:rsid w:val="007E2B20"/>
    <w:rsid w:val="007E5FB1"/>
    <w:rsid w:val="007E726C"/>
    <w:rsid w:val="007F5331"/>
    <w:rsid w:val="00800CCA"/>
    <w:rsid w:val="008020F2"/>
    <w:rsid w:val="00803E20"/>
    <w:rsid w:val="00806120"/>
    <w:rsid w:val="00810C93"/>
    <w:rsid w:val="00812028"/>
    <w:rsid w:val="00812DD8"/>
    <w:rsid w:val="00813082"/>
    <w:rsid w:val="00813527"/>
    <w:rsid w:val="00814120"/>
    <w:rsid w:val="00814D03"/>
    <w:rsid w:val="00815C7E"/>
    <w:rsid w:val="00820BB8"/>
    <w:rsid w:val="00820DDA"/>
    <w:rsid w:val="00821114"/>
    <w:rsid w:val="008211EF"/>
    <w:rsid w:val="00821FC1"/>
    <w:rsid w:val="00822828"/>
    <w:rsid w:val="00823116"/>
    <w:rsid w:val="008267CC"/>
    <w:rsid w:val="00827F29"/>
    <w:rsid w:val="00830EC6"/>
    <w:rsid w:val="0083178B"/>
    <w:rsid w:val="00833695"/>
    <w:rsid w:val="008336B7"/>
    <w:rsid w:val="00833A8E"/>
    <w:rsid w:val="0083520D"/>
    <w:rsid w:val="0083772C"/>
    <w:rsid w:val="008416F7"/>
    <w:rsid w:val="0084255A"/>
    <w:rsid w:val="00842CD8"/>
    <w:rsid w:val="008431FA"/>
    <w:rsid w:val="008547BA"/>
    <w:rsid w:val="008553C7"/>
    <w:rsid w:val="00856C82"/>
    <w:rsid w:val="0085725D"/>
    <w:rsid w:val="00857E4D"/>
    <w:rsid w:val="00857FEB"/>
    <w:rsid w:val="008601AF"/>
    <w:rsid w:val="00861FFA"/>
    <w:rsid w:val="00862902"/>
    <w:rsid w:val="00864B53"/>
    <w:rsid w:val="00867571"/>
    <w:rsid w:val="008714D4"/>
    <w:rsid w:val="00872271"/>
    <w:rsid w:val="008731F6"/>
    <w:rsid w:val="008735D6"/>
    <w:rsid w:val="00873F45"/>
    <w:rsid w:val="00874982"/>
    <w:rsid w:val="008762B6"/>
    <w:rsid w:val="0088135E"/>
    <w:rsid w:val="00881AFF"/>
    <w:rsid w:val="00883137"/>
    <w:rsid w:val="00892BA5"/>
    <w:rsid w:val="00894BD0"/>
    <w:rsid w:val="00895EC0"/>
    <w:rsid w:val="008A08AC"/>
    <w:rsid w:val="008A1F5D"/>
    <w:rsid w:val="008A28F5"/>
    <w:rsid w:val="008A34FE"/>
    <w:rsid w:val="008A4619"/>
    <w:rsid w:val="008B0E6F"/>
    <w:rsid w:val="008B1198"/>
    <w:rsid w:val="008B16DF"/>
    <w:rsid w:val="008B2349"/>
    <w:rsid w:val="008B3471"/>
    <w:rsid w:val="008B3929"/>
    <w:rsid w:val="008B3BAB"/>
    <w:rsid w:val="008B4125"/>
    <w:rsid w:val="008B4CB3"/>
    <w:rsid w:val="008B549A"/>
    <w:rsid w:val="008B567B"/>
    <w:rsid w:val="008B7B24"/>
    <w:rsid w:val="008C356D"/>
    <w:rsid w:val="008C516D"/>
    <w:rsid w:val="008D0165"/>
    <w:rsid w:val="008D1583"/>
    <w:rsid w:val="008D7723"/>
    <w:rsid w:val="008E0B3F"/>
    <w:rsid w:val="008E1341"/>
    <w:rsid w:val="008E3697"/>
    <w:rsid w:val="008E3932"/>
    <w:rsid w:val="008E40D8"/>
    <w:rsid w:val="008E49AD"/>
    <w:rsid w:val="008E6244"/>
    <w:rsid w:val="008E698E"/>
    <w:rsid w:val="008F123F"/>
    <w:rsid w:val="008F1DC7"/>
    <w:rsid w:val="008F238D"/>
    <w:rsid w:val="008F2584"/>
    <w:rsid w:val="008F3246"/>
    <w:rsid w:val="008F3C1B"/>
    <w:rsid w:val="008F508C"/>
    <w:rsid w:val="00900387"/>
    <w:rsid w:val="0090271B"/>
    <w:rsid w:val="00910642"/>
    <w:rsid w:val="00910DDF"/>
    <w:rsid w:val="00912CEB"/>
    <w:rsid w:val="00914796"/>
    <w:rsid w:val="00915D7C"/>
    <w:rsid w:val="00917AAE"/>
    <w:rsid w:val="009214EF"/>
    <w:rsid w:val="00921861"/>
    <w:rsid w:val="00924639"/>
    <w:rsid w:val="00924EEB"/>
    <w:rsid w:val="009255D6"/>
    <w:rsid w:val="0092611E"/>
    <w:rsid w:val="00926EEF"/>
    <w:rsid w:val="00926F1F"/>
    <w:rsid w:val="00926F4B"/>
    <w:rsid w:val="00930B13"/>
    <w:rsid w:val="009311C8"/>
    <w:rsid w:val="0093199F"/>
    <w:rsid w:val="00933376"/>
    <w:rsid w:val="00933A2F"/>
    <w:rsid w:val="00933D8C"/>
    <w:rsid w:val="0093429E"/>
    <w:rsid w:val="0094000D"/>
    <w:rsid w:val="00940206"/>
    <w:rsid w:val="00940B3E"/>
    <w:rsid w:val="00941B16"/>
    <w:rsid w:val="00946703"/>
    <w:rsid w:val="009528B2"/>
    <w:rsid w:val="00954093"/>
    <w:rsid w:val="00956305"/>
    <w:rsid w:val="009607C4"/>
    <w:rsid w:val="009609F3"/>
    <w:rsid w:val="009610C5"/>
    <w:rsid w:val="00962F2A"/>
    <w:rsid w:val="00963440"/>
    <w:rsid w:val="009642C0"/>
    <w:rsid w:val="00967D70"/>
    <w:rsid w:val="009716D8"/>
    <w:rsid w:val="009718F9"/>
    <w:rsid w:val="009724E4"/>
    <w:rsid w:val="00972FB9"/>
    <w:rsid w:val="00975112"/>
    <w:rsid w:val="00975F06"/>
    <w:rsid w:val="00980CF7"/>
    <w:rsid w:val="009812EB"/>
    <w:rsid w:val="00981768"/>
    <w:rsid w:val="009838BB"/>
    <w:rsid w:val="00983E8F"/>
    <w:rsid w:val="00985F80"/>
    <w:rsid w:val="00992338"/>
    <w:rsid w:val="00994FDA"/>
    <w:rsid w:val="00997B76"/>
    <w:rsid w:val="00997D15"/>
    <w:rsid w:val="009A0A89"/>
    <w:rsid w:val="009A31BF"/>
    <w:rsid w:val="009A3B71"/>
    <w:rsid w:val="009A499A"/>
    <w:rsid w:val="009A5914"/>
    <w:rsid w:val="009A61BC"/>
    <w:rsid w:val="009A6B07"/>
    <w:rsid w:val="009B0138"/>
    <w:rsid w:val="009B0FE9"/>
    <w:rsid w:val="009B173A"/>
    <w:rsid w:val="009B1B0C"/>
    <w:rsid w:val="009B5846"/>
    <w:rsid w:val="009B601B"/>
    <w:rsid w:val="009C3F20"/>
    <w:rsid w:val="009C64FB"/>
    <w:rsid w:val="009C6B11"/>
    <w:rsid w:val="009C7C6F"/>
    <w:rsid w:val="009C7CA1"/>
    <w:rsid w:val="009D043D"/>
    <w:rsid w:val="009D2D8B"/>
    <w:rsid w:val="009D716F"/>
    <w:rsid w:val="009D7A81"/>
    <w:rsid w:val="009E3966"/>
    <w:rsid w:val="009E3B07"/>
    <w:rsid w:val="009E4AB3"/>
    <w:rsid w:val="009F096F"/>
    <w:rsid w:val="009F3259"/>
    <w:rsid w:val="009F3F82"/>
    <w:rsid w:val="009F44A8"/>
    <w:rsid w:val="009F541F"/>
    <w:rsid w:val="00A01550"/>
    <w:rsid w:val="00A04E3F"/>
    <w:rsid w:val="00A056DE"/>
    <w:rsid w:val="00A0678A"/>
    <w:rsid w:val="00A1289E"/>
    <w:rsid w:val="00A128AD"/>
    <w:rsid w:val="00A16FC6"/>
    <w:rsid w:val="00A20730"/>
    <w:rsid w:val="00A21E76"/>
    <w:rsid w:val="00A23996"/>
    <w:rsid w:val="00A23BC8"/>
    <w:rsid w:val="00A2531F"/>
    <w:rsid w:val="00A30E68"/>
    <w:rsid w:val="00A31933"/>
    <w:rsid w:val="00A32073"/>
    <w:rsid w:val="00A34AA0"/>
    <w:rsid w:val="00A363E1"/>
    <w:rsid w:val="00A371B0"/>
    <w:rsid w:val="00A40922"/>
    <w:rsid w:val="00A41FE2"/>
    <w:rsid w:val="00A421A1"/>
    <w:rsid w:val="00A4340E"/>
    <w:rsid w:val="00A46FEF"/>
    <w:rsid w:val="00A47948"/>
    <w:rsid w:val="00A50CF6"/>
    <w:rsid w:val="00A516F8"/>
    <w:rsid w:val="00A51C81"/>
    <w:rsid w:val="00A52AD4"/>
    <w:rsid w:val="00A53BAB"/>
    <w:rsid w:val="00A56850"/>
    <w:rsid w:val="00A56946"/>
    <w:rsid w:val="00A5715A"/>
    <w:rsid w:val="00A604D3"/>
    <w:rsid w:val="00A60B58"/>
    <w:rsid w:val="00A6170E"/>
    <w:rsid w:val="00A63B8C"/>
    <w:rsid w:val="00A66860"/>
    <w:rsid w:val="00A67AC7"/>
    <w:rsid w:val="00A715F8"/>
    <w:rsid w:val="00A741BA"/>
    <w:rsid w:val="00A74295"/>
    <w:rsid w:val="00A773CC"/>
    <w:rsid w:val="00A77F6F"/>
    <w:rsid w:val="00A808F1"/>
    <w:rsid w:val="00A81B7D"/>
    <w:rsid w:val="00A831FD"/>
    <w:rsid w:val="00A83352"/>
    <w:rsid w:val="00A850A2"/>
    <w:rsid w:val="00A91804"/>
    <w:rsid w:val="00A91FA3"/>
    <w:rsid w:val="00A927D3"/>
    <w:rsid w:val="00A9429A"/>
    <w:rsid w:val="00A94D6C"/>
    <w:rsid w:val="00A95F8D"/>
    <w:rsid w:val="00AA70B0"/>
    <w:rsid w:val="00AA79A4"/>
    <w:rsid w:val="00AA7FC9"/>
    <w:rsid w:val="00AB237D"/>
    <w:rsid w:val="00AB467E"/>
    <w:rsid w:val="00AB50E6"/>
    <w:rsid w:val="00AB5933"/>
    <w:rsid w:val="00AB6AF3"/>
    <w:rsid w:val="00AD026D"/>
    <w:rsid w:val="00AD23D5"/>
    <w:rsid w:val="00AD29CB"/>
    <w:rsid w:val="00AD34B3"/>
    <w:rsid w:val="00AD5B44"/>
    <w:rsid w:val="00AD7608"/>
    <w:rsid w:val="00AE013D"/>
    <w:rsid w:val="00AE11B7"/>
    <w:rsid w:val="00AE18BA"/>
    <w:rsid w:val="00AE44B6"/>
    <w:rsid w:val="00AE7130"/>
    <w:rsid w:val="00AE7F68"/>
    <w:rsid w:val="00AF0419"/>
    <w:rsid w:val="00AF2321"/>
    <w:rsid w:val="00AF4363"/>
    <w:rsid w:val="00AF52F6"/>
    <w:rsid w:val="00AF7237"/>
    <w:rsid w:val="00AF7EDA"/>
    <w:rsid w:val="00B0043A"/>
    <w:rsid w:val="00B00D75"/>
    <w:rsid w:val="00B00E19"/>
    <w:rsid w:val="00B03C7B"/>
    <w:rsid w:val="00B043BE"/>
    <w:rsid w:val="00B045B1"/>
    <w:rsid w:val="00B0690C"/>
    <w:rsid w:val="00B070CB"/>
    <w:rsid w:val="00B12456"/>
    <w:rsid w:val="00B132B0"/>
    <w:rsid w:val="00B173C6"/>
    <w:rsid w:val="00B20109"/>
    <w:rsid w:val="00B215A7"/>
    <w:rsid w:val="00B21FF9"/>
    <w:rsid w:val="00B220A5"/>
    <w:rsid w:val="00B221C2"/>
    <w:rsid w:val="00B2317A"/>
    <w:rsid w:val="00B24D27"/>
    <w:rsid w:val="00B259C8"/>
    <w:rsid w:val="00B26CCF"/>
    <w:rsid w:val="00B30FC2"/>
    <w:rsid w:val="00B3188B"/>
    <w:rsid w:val="00B31AFB"/>
    <w:rsid w:val="00B31BA0"/>
    <w:rsid w:val="00B331A2"/>
    <w:rsid w:val="00B33CF2"/>
    <w:rsid w:val="00B3467B"/>
    <w:rsid w:val="00B350A2"/>
    <w:rsid w:val="00B401FE"/>
    <w:rsid w:val="00B425F0"/>
    <w:rsid w:val="00B42DFA"/>
    <w:rsid w:val="00B45F23"/>
    <w:rsid w:val="00B50571"/>
    <w:rsid w:val="00B531DD"/>
    <w:rsid w:val="00B54184"/>
    <w:rsid w:val="00B55014"/>
    <w:rsid w:val="00B567DE"/>
    <w:rsid w:val="00B56C6F"/>
    <w:rsid w:val="00B62232"/>
    <w:rsid w:val="00B626DD"/>
    <w:rsid w:val="00B6548F"/>
    <w:rsid w:val="00B67AE8"/>
    <w:rsid w:val="00B67FC9"/>
    <w:rsid w:val="00B70BF3"/>
    <w:rsid w:val="00B70D24"/>
    <w:rsid w:val="00B70E51"/>
    <w:rsid w:val="00B71DC2"/>
    <w:rsid w:val="00B7356E"/>
    <w:rsid w:val="00B73E4F"/>
    <w:rsid w:val="00B76EE2"/>
    <w:rsid w:val="00B80DB6"/>
    <w:rsid w:val="00B81AD2"/>
    <w:rsid w:val="00B81AEC"/>
    <w:rsid w:val="00B85810"/>
    <w:rsid w:val="00B85A66"/>
    <w:rsid w:val="00B85ED4"/>
    <w:rsid w:val="00B85F07"/>
    <w:rsid w:val="00B91CFC"/>
    <w:rsid w:val="00B933C9"/>
    <w:rsid w:val="00B93893"/>
    <w:rsid w:val="00B94EF2"/>
    <w:rsid w:val="00BA439D"/>
    <w:rsid w:val="00BA7E0A"/>
    <w:rsid w:val="00BB61B0"/>
    <w:rsid w:val="00BC0D9E"/>
    <w:rsid w:val="00BC3B53"/>
    <w:rsid w:val="00BC3B96"/>
    <w:rsid w:val="00BC4AE3"/>
    <w:rsid w:val="00BC5180"/>
    <w:rsid w:val="00BC5B28"/>
    <w:rsid w:val="00BC6401"/>
    <w:rsid w:val="00BC7264"/>
    <w:rsid w:val="00BD034E"/>
    <w:rsid w:val="00BD14E7"/>
    <w:rsid w:val="00BD5341"/>
    <w:rsid w:val="00BD5C03"/>
    <w:rsid w:val="00BE17D4"/>
    <w:rsid w:val="00BE1EDC"/>
    <w:rsid w:val="00BE2863"/>
    <w:rsid w:val="00BE32CC"/>
    <w:rsid w:val="00BE3F88"/>
    <w:rsid w:val="00BE4756"/>
    <w:rsid w:val="00BE5CCC"/>
    <w:rsid w:val="00BE5ED9"/>
    <w:rsid w:val="00BE7B41"/>
    <w:rsid w:val="00BF4427"/>
    <w:rsid w:val="00BF46B6"/>
    <w:rsid w:val="00BF5675"/>
    <w:rsid w:val="00BF5853"/>
    <w:rsid w:val="00C00B13"/>
    <w:rsid w:val="00C0300F"/>
    <w:rsid w:val="00C15A91"/>
    <w:rsid w:val="00C1731C"/>
    <w:rsid w:val="00C200D2"/>
    <w:rsid w:val="00C206F1"/>
    <w:rsid w:val="00C2159D"/>
    <w:rsid w:val="00C217A4"/>
    <w:rsid w:val="00C217E1"/>
    <w:rsid w:val="00C219B1"/>
    <w:rsid w:val="00C21EA1"/>
    <w:rsid w:val="00C231E2"/>
    <w:rsid w:val="00C24548"/>
    <w:rsid w:val="00C2534F"/>
    <w:rsid w:val="00C2703D"/>
    <w:rsid w:val="00C27623"/>
    <w:rsid w:val="00C27D2A"/>
    <w:rsid w:val="00C352B6"/>
    <w:rsid w:val="00C3543B"/>
    <w:rsid w:val="00C3649B"/>
    <w:rsid w:val="00C3717F"/>
    <w:rsid w:val="00C37D03"/>
    <w:rsid w:val="00C4015B"/>
    <w:rsid w:val="00C4044E"/>
    <w:rsid w:val="00C40C60"/>
    <w:rsid w:val="00C44487"/>
    <w:rsid w:val="00C47F04"/>
    <w:rsid w:val="00C50E87"/>
    <w:rsid w:val="00C51B64"/>
    <w:rsid w:val="00C5258E"/>
    <w:rsid w:val="00C5333A"/>
    <w:rsid w:val="00C53BD7"/>
    <w:rsid w:val="00C55389"/>
    <w:rsid w:val="00C55923"/>
    <w:rsid w:val="00C55C6E"/>
    <w:rsid w:val="00C56BA9"/>
    <w:rsid w:val="00C603DE"/>
    <w:rsid w:val="00C619A7"/>
    <w:rsid w:val="00C64E34"/>
    <w:rsid w:val="00C6545E"/>
    <w:rsid w:val="00C676D7"/>
    <w:rsid w:val="00C7013F"/>
    <w:rsid w:val="00C7097A"/>
    <w:rsid w:val="00C736E8"/>
    <w:rsid w:val="00C73D5F"/>
    <w:rsid w:val="00C7642B"/>
    <w:rsid w:val="00C80400"/>
    <w:rsid w:val="00C95223"/>
    <w:rsid w:val="00C965EF"/>
    <w:rsid w:val="00C97C80"/>
    <w:rsid w:val="00CA1D00"/>
    <w:rsid w:val="00CA2F24"/>
    <w:rsid w:val="00CA35E4"/>
    <w:rsid w:val="00CA4341"/>
    <w:rsid w:val="00CA47D3"/>
    <w:rsid w:val="00CA6390"/>
    <w:rsid w:val="00CA6533"/>
    <w:rsid w:val="00CA6A25"/>
    <w:rsid w:val="00CA6A3F"/>
    <w:rsid w:val="00CA7C99"/>
    <w:rsid w:val="00CB343F"/>
    <w:rsid w:val="00CC027D"/>
    <w:rsid w:val="00CC15DE"/>
    <w:rsid w:val="00CC2C58"/>
    <w:rsid w:val="00CC4087"/>
    <w:rsid w:val="00CC6290"/>
    <w:rsid w:val="00CC7F45"/>
    <w:rsid w:val="00CD0B23"/>
    <w:rsid w:val="00CD1591"/>
    <w:rsid w:val="00CD233D"/>
    <w:rsid w:val="00CD362D"/>
    <w:rsid w:val="00CE101D"/>
    <w:rsid w:val="00CE1C84"/>
    <w:rsid w:val="00CE4E63"/>
    <w:rsid w:val="00CE5055"/>
    <w:rsid w:val="00CE6426"/>
    <w:rsid w:val="00CF053F"/>
    <w:rsid w:val="00CF1990"/>
    <w:rsid w:val="00CF1A17"/>
    <w:rsid w:val="00CF3D14"/>
    <w:rsid w:val="00CF67F9"/>
    <w:rsid w:val="00D0140D"/>
    <w:rsid w:val="00D01C92"/>
    <w:rsid w:val="00D030AB"/>
    <w:rsid w:val="00D037A9"/>
    <w:rsid w:val="00D0609E"/>
    <w:rsid w:val="00D0702C"/>
    <w:rsid w:val="00D078E1"/>
    <w:rsid w:val="00D100E9"/>
    <w:rsid w:val="00D122D8"/>
    <w:rsid w:val="00D17084"/>
    <w:rsid w:val="00D1791D"/>
    <w:rsid w:val="00D21E4B"/>
    <w:rsid w:val="00D22588"/>
    <w:rsid w:val="00D22689"/>
    <w:rsid w:val="00D22DA4"/>
    <w:rsid w:val="00D23522"/>
    <w:rsid w:val="00D25458"/>
    <w:rsid w:val="00D264D6"/>
    <w:rsid w:val="00D27A81"/>
    <w:rsid w:val="00D3306F"/>
    <w:rsid w:val="00D33144"/>
    <w:rsid w:val="00D33BF0"/>
    <w:rsid w:val="00D33F30"/>
    <w:rsid w:val="00D34892"/>
    <w:rsid w:val="00D36088"/>
    <w:rsid w:val="00D36447"/>
    <w:rsid w:val="00D37C26"/>
    <w:rsid w:val="00D40E48"/>
    <w:rsid w:val="00D411C4"/>
    <w:rsid w:val="00D41CE8"/>
    <w:rsid w:val="00D44341"/>
    <w:rsid w:val="00D44B73"/>
    <w:rsid w:val="00D516BE"/>
    <w:rsid w:val="00D5423B"/>
    <w:rsid w:val="00D54F4E"/>
    <w:rsid w:val="00D604B3"/>
    <w:rsid w:val="00D60BA4"/>
    <w:rsid w:val="00D61924"/>
    <w:rsid w:val="00D62419"/>
    <w:rsid w:val="00D62AD8"/>
    <w:rsid w:val="00D6514B"/>
    <w:rsid w:val="00D65336"/>
    <w:rsid w:val="00D66074"/>
    <w:rsid w:val="00D72170"/>
    <w:rsid w:val="00D728A4"/>
    <w:rsid w:val="00D74F66"/>
    <w:rsid w:val="00D75B3F"/>
    <w:rsid w:val="00D77870"/>
    <w:rsid w:val="00D80977"/>
    <w:rsid w:val="00D80CCE"/>
    <w:rsid w:val="00D8189B"/>
    <w:rsid w:val="00D82284"/>
    <w:rsid w:val="00D849AF"/>
    <w:rsid w:val="00D86CC6"/>
    <w:rsid w:val="00D86EEA"/>
    <w:rsid w:val="00D87D03"/>
    <w:rsid w:val="00D90CF9"/>
    <w:rsid w:val="00D91D7A"/>
    <w:rsid w:val="00D93170"/>
    <w:rsid w:val="00D9561B"/>
    <w:rsid w:val="00D95C88"/>
    <w:rsid w:val="00D96F90"/>
    <w:rsid w:val="00D97B2E"/>
    <w:rsid w:val="00DA1BA1"/>
    <w:rsid w:val="00DA241E"/>
    <w:rsid w:val="00DA51B5"/>
    <w:rsid w:val="00DA6173"/>
    <w:rsid w:val="00DA70DF"/>
    <w:rsid w:val="00DB36FE"/>
    <w:rsid w:val="00DB38E3"/>
    <w:rsid w:val="00DB533A"/>
    <w:rsid w:val="00DB5485"/>
    <w:rsid w:val="00DB6307"/>
    <w:rsid w:val="00DC18F3"/>
    <w:rsid w:val="00DC2443"/>
    <w:rsid w:val="00DC338B"/>
    <w:rsid w:val="00DC691C"/>
    <w:rsid w:val="00DD1DCD"/>
    <w:rsid w:val="00DD338F"/>
    <w:rsid w:val="00DD3404"/>
    <w:rsid w:val="00DD549E"/>
    <w:rsid w:val="00DD66F2"/>
    <w:rsid w:val="00DE1EB5"/>
    <w:rsid w:val="00DE27B8"/>
    <w:rsid w:val="00DE3FE0"/>
    <w:rsid w:val="00DE578A"/>
    <w:rsid w:val="00DE7E8D"/>
    <w:rsid w:val="00DF2583"/>
    <w:rsid w:val="00DF3E62"/>
    <w:rsid w:val="00DF4D7F"/>
    <w:rsid w:val="00DF4E80"/>
    <w:rsid w:val="00DF54D9"/>
    <w:rsid w:val="00DF63F3"/>
    <w:rsid w:val="00DF7283"/>
    <w:rsid w:val="00DF7955"/>
    <w:rsid w:val="00E01A59"/>
    <w:rsid w:val="00E022E0"/>
    <w:rsid w:val="00E0622C"/>
    <w:rsid w:val="00E0675E"/>
    <w:rsid w:val="00E10955"/>
    <w:rsid w:val="00E10DC6"/>
    <w:rsid w:val="00E11F8E"/>
    <w:rsid w:val="00E13D95"/>
    <w:rsid w:val="00E14AA3"/>
    <w:rsid w:val="00E15881"/>
    <w:rsid w:val="00E16A8F"/>
    <w:rsid w:val="00E17CA2"/>
    <w:rsid w:val="00E20C25"/>
    <w:rsid w:val="00E21DE3"/>
    <w:rsid w:val="00E233D5"/>
    <w:rsid w:val="00E25D5B"/>
    <w:rsid w:val="00E307D1"/>
    <w:rsid w:val="00E35710"/>
    <w:rsid w:val="00E35CF4"/>
    <w:rsid w:val="00E3731D"/>
    <w:rsid w:val="00E37811"/>
    <w:rsid w:val="00E42EEB"/>
    <w:rsid w:val="00E45229"/>
    <w:rsid w:val="00E45B0D"/>
    <w:rsid w:val="00E468E4"/>
    <w:rsid w:val="00E46DB2"/>
    <w:rsid w:val="00E50187"/>
    <w:rsid w:val="00E50313"/>
    <w:rsid w:val="00E5111C"/>
    <w:rsid w:val="00E51469"/>
    <w:rsid w:val="00E5158F"/>
    <w:rsid w:val="00E54114"/>
    <w:rsid w:val="00E60211"/>
    <w:rsid w:val="00E62709"/>
    <w:rsid w:val="00E634E3"/>
    <w:rsid w:val="00E652E2"/>
    <w:rsid w:val="00E663EF"/>
    <w:rsid w:val="00E717C4"/>
    <w:rsid w:val="00E74D10"/>
    <w:rsid w:val="00E776C6"/>
    <w:rsid w:val="00E77F89"/>
    <w:rsid w:val="00E80E71"/>
    <w:rsid w:val="00E81058"/>
    <w:rsid w:val="00E81589"/>
    <w:rsid w:val="00E82389"/>
    <w:rsid w:val="00E82D55"/>
    <w:rsid w:val="00E850D3"/>
    <w:rsid w:val="00E853D6"/>
    <w:rsid w:val="00E8544F"/>
    <w:rsid w:val="00E876B9"/>
    <w:rsid w:val="00E87A55"/>
    <w:rsid w:val="00E91B40"/>
    <w:rsid w:val="00E91F7C"/>
    <w:rsid w:val="00E93891"/>
    <w:rsid w:val="00E94D82"/>
    <w:rsid w:val="00E972A2"/>
    <w:rsid w:val="00EA2B08"/>
    <w:rsid w:val="00EA3BA8"/>
    <w:rsid w:val="00EA5BA2"/>
    <w:rsid w:val="00EB125F"/>
    <w:rsid w:val="00EB1C9F"/>
    <w:rsid w:val="00EB5FEF"/>
    <w:rsid w:val="00EB62ED"/>
    <w:rsid w:val="00EB73E0"/>
    <w:rsid w:val="00EC0DFF"/>
    <w:rsid w:val="00EC237D"/>
    <w:rsid w:val="00EC25AB"/>
    <w:rsid w:val="00EC25B9"/>
    <w:rsid w:val="00EC2927"/>
    <w:rsid w:val="00EC4D0E"/>
    <w:rsid w:val="00EC4E2B"/>
    <w:rsid w:val="00EC7B2B"/>
    <w:rsid w:val="00ED072A"/>
    <w:rsid w:val="00ED07D0"/>
    <w:rsid w:val="00ED0F89"/>
    <w:rsid w:val="00ED2F32"/>
    <w:rsid w:val="00ED539E"/>
    <w:rsid w:val="00ED576F"/>
    <w:rsid w:val="00ED5E4D"/>
    <w:rsid w:val="00EE4A1F"/>
    <w:rsid w:val="00EE4C2D"/>
    <w:rsid w:val="00EF0CCB"/>
    <w:rsid w:val="00EF0EE0"/>
    <w:rsid w:val="00EF1B5A"/>
    <w:rsid w:val="00EF24FB"/>
    <w:rsid w:val="00EF2CCA"/>
    <w:rsid w:val="00EF4D48"/>
    <w:rsid w:val="00EF5C46"/>
    <w:rsid w:val="00EF60DC"/>
    <w:rsid w:val="00F00CCE"/>
    <w:rsid w:val="00F00F54"/>
    <w:rsid w:val="00F03963"/>
    <w:rsid w:val="00F05507"/>
    <w:rsid w:val="00F061B3"/>
    <w:rsid w:val="00F0721D"/>
    <w:rsid w:val="00F0733A"/>
    <w:rsid w:val="00F07A26"/>
    <w:rsid w:val="00F11068"/>
    <w:rsid w:val="00F115FD"/>
    <w:rsid w:val="00F1256D"/>
    <w:rsid w:val="00F12993"/>
    <w:rsid w:val="00F13A4E"/>
    <w:rsid w:val="00F1454F"/>
    <w:rsid w:val="00F172BB"/>
    <w:rsid w:val="00F172FA"/>
    <w:rsid w:val="00F17390"/>
    <w:rsid w:val="00F173F1"/>
    <w:rsid w:val="00F17B10"/>
    <w:rsid w:val="00F17BFE"/>
    <w:rsid w:val="00F20147"/>
    <w:rsid w:val="00F21BEF"/>
    <w:rsid w:val="00F2315B"/>
    <w:rsid w:val="00F31111"/>
    <w:rsid w:val="00F31D24"/>
    <w:rsid w:val="00F362E6"/>
    <w:rsid w:val="00F36A56"/>
    <w:rsid w:val="00F40F11"/>
    <w:rsid w:val="00F41A6F"/>
    <w:rsid w:val="00F45A25"/>
    <w:rsid w:val="00F46E2A"/>
    <w:rsid w:val="00F47852"/>
    <w:rsid w:val="00F505BD"/>
    <w:rsid w:val="00F50966"/>
    <w:rsid w:val="00F50E85"/>
    <w:rsid w:val="00F50F86"/>
    <w:rsid w:val="00F51A76"/>
    <w:rsid w:val="00F53862"/>
    <w:rsid w:val="00F53C9D"/>
    <w:rsid w:val="00F53F91"/>
    <w:rsid w:val="00F54186"/>
    <w:rsid w:val="00F54B9F"/>
    <w:rsid w:val="00F61569"/>
    <w:rsid w:val="00F61A72"/>
    <w:rsid w:val="00F62B67"/>
    <w:rsid w:val="00F66F13"/>
    <w:rsid w:val="00F7145D"/>
    <w:rsid w:val="00F71B5E"/>
    <w:rsid w:val="00F74073"/>
    <w:rsid w:val="00F7520A"/>
    <w:rsid w:val="00F75603"/>
    <w:rsid w:val="00F76891"/>
    <w:rsid w:val="00F77BE5"/>
    <w:rsid w:val="00F81130"/>
    <w:rsid w:val="00F845B4"/>
    <w:rsid w:val="00F84812"/>
    <w:rsid w:val="00F84BBA"/>
    <w:rsid w:val="00F8713B"/>
    <w:rsid w:val="00F904FB"/>
    <w:rsid w:val="00F93F9E"/>
    <w:rsid w:val="00F950BC"/>
    <w:rsid w:val="00FA2CD7"/>
    <w:rsid w:val="00FA2FFC"/>
    <w:rsid w:val="00FA5AD5"/>
    <w:rsid w:val="00FA7882"/>
    <w:rsid w:val="00FB06ED"/>
    <w:rsid w:val="00FB1042"/>
    <w:rsid w:val="00FC08A4"/>
    <w:rsid w:val="00FC202F"/>
    <w:rsid w:val="00FC2971"/>
    <w:rsid w:val="00FC3165"/>
    <w:rsid w:val="00FC36AB"/>
    <w:rsid w:val="00FC4300"/>
    <w:rsid w:val="00FC6F0A"/>
    <w:rsid w:val="00FC7F66"/>
    <w:rsid w:val="00FD5776"/>
    <w:rsid w:val="00FD6153"/>
    <w:rsid w:val="00FD6A55"/>
    <w:rsid w:val="00FD6CF9"/>
    <w:rsid w:val="00FD6F33"/>
    <w:rsid w:val="00FE1CB6"/>
    <w:rsid w:val="00FE486B"/>
    <w:rsid w:val="00FE4F08"/>
    <w:rsid w:val="00FE5FC9"/>
    <w:rsid w:val="00FE707E"/>
    <w:rsid w:val="00FF0206"/>
    <w:rsid w:val="00FF192E"/>
    <w:rsid w:val="00FF2224"/>
    <w:rsid w:val="00FF2C75"/>
    <w:rsid w:val="00FF3C8D"/>
    <w:rsid w:val="00FF3ED2"/>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068360"/>
  <w15:docId w15:val="{DDFB5BE9-35C3-406F-A8DD-064513FB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07C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C2534F"/>
    <w:rPr>
      <w:sz w:val="16"/>
      <w:szCs w:val="16"/>
    </w:rPr>
  </w:style>
  <w:style w:type="paragraph" w:styleId="Tekstopmerking">
    <w:name w:val="annotation text"/>
    <w:basedOn w:val="Standaard"/>
    <w:link w:val="TekstopmerkingChar"/>
    <w:uiPriority w:val="99"/>
    <w:rsid w:val="00C2534F"/>
    <w:pPr>
      <w:spacing w:line="240" w:lineRule="auto"/>
    </w:pPr>
    <w:rPr>
      <w:sz w:val="20"/>
      <w:szCs w:val="20"/>
    </w:rPr>
  </w:style>
  <w:style w:type="character" w:customStyle="1" w:styleId="TekstopmerkingChar">
    <w:name w:val="Tekst opmerking Char"/>
    <w:basedOn w:val="Standaardalinea-lettertype"/>
    <w:link w:val="Tekstopmerking"/>
    <w:uiPriority w:val="99"/>
    <w:rsid w:val="00C2534F"/>
    <w:rPr>
      <w:rFonts w:ascii="Verdana" w:hAnsi="Verdana"/>
      <w:lang w:val="nl-NL" w:eastAsia="nl-NL"/>
    </w:rPr>
  </w:style>
  <w:style w:type="paragraph" w:styleId="Onderwerpvanopmerking">
    <w:name w:val="annotation subject"/>
    <w:basedOn w:val="Tekstopmerking"/>
    <w:next w:val="Tekstopmerking"/>
    <w:link w:val="OnderwerpvanopmerkingChar"/>
    <w:rsid w:val="00C2534F"/>
    <w:rPr>
      <w:b/>
      <w:bCs/>
    </w:rPr>
  </w:style>
  <w:style w:type="character" w:customStyle="1" w:styleId="OnderwerpvanopmerkingChar">
    <w:name w:val="Onderwerp van opmerking Char"/>
    <w:basedOn w:val="TekstopmerkingChar"/>
    <w:link w:val="Onderwerpvanopmerking"/>
    <w:rsid w:val="00C2534F"/>
    <w:rPr>
      <w:rFonts w:ascii="Verdana" w:hAnsi="Verdana"/>
      <w:b/>
      <w:bCs/>
      <w:lang w:val="nl-NL" w:eastAsia="nl-NL"/>
    </w:rPr>
  </w:style>
  <w:style w:type="character" w:customStyle="1" w:styleId="VoetnoottekstChar">
    <w:name w:val="Voetnoottekst Char"/>
    <w:basedOn w:val="Standaardalinea-lettertype"/>
    <w:link w:val="Voetnoottekst"/>
    <w:rsid w:val="00C2534F"/>
    <w:rPr>
      <w:rFonts w:ascii="Verdana" w:hAnsi="Verdana"/>
      <w:sz w:val="13"/>
      <w:lang w:val="nl-NL" w:eastAsia="nl-N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rsid w:val="00C2534F"/>
    <w:rPr>
      <w:vertAlign w:val="superscript"/>
    </w:rPr>
  </w:style>
  <w:style w:type="paragraph" w:customStyle="1" w:styleId="CharCharChar">
    <w:name w:val="Char Char Char"/>
    <w:basedOn w:val="Standaard"/>
    <w:link w:val="Voetnootmarkering"/>
    <w:rsid w:val="00C2534F"/>
    <w:pPr>
      <w:spacing w:after="160" w:line="240" w:lineRule="exact"/>
    </w:pPr>
    <w:rPr>
      <w:rFonts w:ascii="Times New Roman" w:hAnsi="Times New Roman"/>
      <w:sz w:val="20"/>
      <w:szCs w:val="20"/>
      <w:vertAlign w:val="superscript"/>
      <w:lang w:val="en-US" w:eastAsia="en-US"/>
    </w:rPr>
  </w:style>
  <w:style w:type="paragraph" w:styleId="Lijstalinea">
    <w:name w:val="List Paragraph"/>
    <w:aliases w:val="Titeltabel,Dot pt,F5 List Paragraph,List Paragraph1,No Spacing1,List Paragraph Char Char Char,Indicator Text,Numbered Para 1,Bullet 1,Bullet Points,Párrafo de lista,MAIN CONTENT,Recommendation,List Paragraph2,Normal numbere,Kop 1.1,lp1,new,L"/>
    <w:basedOn w:val="Standaard"/>
    <w:link w:val="LijstalineaChar"/>
    <w:uiPriority w:val="34"/>
    <w:qFormat/>
    <w:rsid w:val="00FD6153"/>
    <w:pPr>
      <w:ind w:left="720"/>
      <w:contextualSpacing/>
    </w:pPr>
  </w:style>
  <w:style w:type="paragraph" w:styleId="Revisie">
    <w:name w:val="Revision"/>
    <w:hidden/>
    <w:uiPriority w:val="99"/>
    <w:semiHidden/>
    <w:rsid w:val="00F46E2A"/>
    <w:rPr>
      <w:rFonts w:ascii="Verdana" w:hAnsi="Verdana"/>
      <w:sz w:val="18"/>
      <w:szCs w:val="24"/>
      <w:lang w:val="nl-NL" w:eastAsia="nl-NL"/>
    </w:rPr>
  </w:style>
  <w:style w:type="character" w:customStyle="1" w:styleId="LijstalineaChar">
    <w:name w:val="Lijstalinea Char"/>
    <w:aliases w:val="Titeltabel Char,Dot pt Char,F5 List Paragraph Char,List Paragraph1 Char,No Spacing1 Char,List Paragraph Char Char Char Char,Indicator Text Char,Numbered Para 1 Char,Bullet 1 Char,Bullet Points Char,Párrafo de lista Char,Kop 1.1 Char"/>
    <w:link w:val="Lijstalinea"/>
    <w:uiPriority w:val="34"/>
    <w:qFormat/>
    <w:locked/>
    <w:rsid w:val="001C55D6"/>
    <w:rPr>
      <w:rFonts w:ascii="Verdana" w:hAnsi="Verdana"/>
      <w:sz w:val="18"/>
      <w:szCs w:val="24"/>
      <w:lang w:val="nl-NL" w:eastAsia="nl-NL"/>
    </w:rPr>
  </w:style>
  <w:style w:type="paragraph" w:styleId="Geenafstand">
    <w:name w:val="No Spacing"/>
    <w:uiPriority w:val="1"/>
    <w:qFormat/>
    <w:rsid w:val="00BD5C03"/>
    <w:rPr>
      <w:rFonts w:asciiTheme="minorHAnsi" w:eastAsiaTheme="minorHAnsi" w:hAnsiTheme="minorHAnsi" w:cstheme="minorBidi"/>
      <w:kern w:val="2"/>
      <w:sz w:val="24"/>
      <w:szCs w:val="24"/>
      <w:lang w:val="nl-NL"/>
      <w14:ligatures w14:val="standardContextual"/>
    </w:rPr>
  </w:style>
  <w:style w:type="character" w:styleId="Onopgelostemelding">
    <w:name w:val="Unresolved Mention"/>
    <w:basedOn w:val="Standaardalinea-lettertype"/>
    <w:uiPriority w:val="99"/>
    <w:semiHidden/>
    <w:unhideWhenUsed/>
    <w:rsid w:val="00725FD0"/>
    <w:rPr>
      <w:color w:val="605E5C"/>
      <w:shd w:val="clear" w:color="auto" w:fill="E1DFDD"/>
    </w:rPr>
  </w:style>
  <w:style w:type="paragraph" w:styleId="Eindnoottekst">
    <w:name w:val="endnote text"/>
    <w:basedOn w:val="Standaard"/>
    <w:link w:val="EindnoottekstChar"/>
    <w:rsid w:val="00C3717F"/>
    <w:pPr>
      <w:spacing w:line="240" w:lineRule="auto"/>
    </w:pPr>
    <w:rPr>
      <w:sz w:val="20"/>
      <w:szCs w:val="20"/>
    </w:rPr>
  </w:style>
  <w:style w:type="character" w:customStyle="1" w:styleId="EindnoottekstChar">
    <w:name w:val="Eindnoottekst Char"/>
    <w:basedOn w:val="Standaardalinea-lettertype"/>
    <w:link w:val="Eindnoottekst"/>
    <w:rsid w:val="00C3717F"/>
    <w:rPr>
      <w:rFonts w:ascii="Verdana" w:hAnsi="Verdana"/>
      <w:lang w:val="nl-NL" w:eastAsia="nl-NL"/>
    </w:rPr>
  </w:style>
  <w:style w:type="character" w:styleId="Eindnootmarkering">
    <w:name w:val="endnote reference"/>
    <w:basedOn w:val="Standaardalinea-lettertype"/>
    <w:rsid w:val="00C37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8899">
      <w:bodyDiv w:val="1"/>
      <w:marLeft w:val="0"/>
      <w:marRight w:val="0"/>
      <w:marTop w:val="0"/>
      <w:marBottom w:val="0"/>
      <w:divBdr>
        <w:top w:val="none" w:sz="0" w:space="0" w:color="auto"/>
        <w:left w:val="none" w:sz="0" w:space="0" w:color="auto"/>
        <w:bottom w:val="none" w:sz="0" w:space="0" w:color="auto"/>
        <w:right w:val="none" w:sz="0" w:space="0" w:color="auto"/>
      </w:divBdr>
    </w:div>
    <w:div w:id="258178585">
      <w:bodyDiv w:val="1"/>
      <w:marLeft w:val="0"/>
      <w:marRight w:val="0"/>
      <w:marTop w:val="0"/>
      <w:marBottom w:val="0"/>
      <w:divBdr>
        <w:top w:val="none" w:sz="0" w:space="0" w:color="auto"/>
        <w:left w:val="none" w:sz="0" w:space="0" w:color="auto"/>
        <w:bottom w:val="none" w:sz="0" w:space="0" w:color="auto"/>
        <w:right w:val="none" w:sz="0" w:space="0" w:color="auto"/>
      </w:divBdr>
    </w:div>
    <w:div w:id="540477778">
      <w:bodyDiv w:val="1"/>
      <w:marLeft w:val="0"/>
      <w:marRight w:val="0"/>
      <w:marTop w:val="0"/>
      <w:marBottom w:val="0"/>
      <w:divBdr>
        <w:top w:val="none" w:sz="0" w:space="0" w:color="auto"/>
        <w:left w:val="none" w:sz="0" w:space="0" w:color="auto"/>
        <w:bottom w:val="none" w:sz="0" w:space="0" w:color="auto"/>
        <w:right w:val="none" w:sz="0" w:space="0" w:color="auto"/>
      </w:divBdr>
    </w:div>
    <w:div w:id="725565560">
      <w:bodyDiv w:val="1"/>
      <w:marLeft w:val="0"/>
      <w:marRight w:val="0"/>
      <w:marTop w:val="0"/>
      <w:marBottom w:val="0"/>
      <w:divBdr>
        <w:top w:val="none" w:sz="0" w:space="0" w:color="auto"/>
        <w:left w:val="none" w:sz="0" w:space="0" w:color="auto"/>
        <w:bottom w:val="none" w:sz="0" w:space="0" w:color="auto"/>
        <w:right w:val="none" w:sz="0" w:space="0" w:color="auto"/>
      </w:divBdr>
    </w:div>
    <w:div w:id="1007900498">
      <w:bodyDiv w:val="1"/>
      <w:marLeft w:val="0"/>
      <w:marRight w:val="0"/>
      <w:marTop w:val="0"/>
      <w:marBottom w:val="0"/>
      <w:divBdr>
        <w:top w:val="none" w:sz="0" w:space="0" w:color="auto"/>
        <w:left w:val="none" w:sz="0" w:space="0" w:color="auto"/>
        <w:bottom w:val="none" w:sz="0" w:space="0" w:color="auto"/>
        <w:right w:val="none" w:sz="0" w:space="0" w:color="auto"/>
      </w:divBdr>
    </w:div>
    <w:div w:id="16004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8546</ap:Words>
  <ap:Characters>49054</ap:Characters>
  <ap:DocSecurity>0</ap:DocSecurity>
  <ap:Lines>408</ap:Lines>
  <ap:Paragraphs>114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2025-12-01T14:35:00.0000000Z</lastPrinted>
  <dcterms:created xsi:type="dcterms:W3CDTF">2025-12-03T14:45:00.0000000Z</dcterms:created>
  <dcterms:modified xsi:type="dcterms:W3CDTF">2025-12-03T14:45:00.0000000Z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O204KOL</vt:lpwstr>
  </property>
  <property fmtid="{D5CDD505-2E9C-101B-9397-08002B2CF9AE}" pid="3" name="Author">
    <vt:lpwstr>O204KOL</vt:lpwstr>
  </property>
  <property fmtid="{D5CDD505-2E9C-101B-9397-08002B2CF9AE}" pid="4" name="cs_objectid">
    <vt:lpwstr>57252823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Voortgang Masterplan basisvaardigheden: zevende rapportage</vt:lpwstr>
  </property>
  <property fmtid="{D5CDD505-2E9C-101B-9397-08002B2CF9AE}" pid="9" name="ocw_directie">
    <vt:lpwstr>OVO/5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O204KOL</vt:lpwstr>
  </property>
  <property fmtid="{D5CDD505-2E9C-101B-9397-08002B2CF9AE}" pid="19" name="MSIP_Label_f5339f15-c483-4670-87f9-f365ba551dce_Enabled">
    <vt:lpwstr>true</vt:lpwstr>
  </property>
  <property fmtid="{D5CDD505-2E9C-101B-9397-08002B2CF9AE}" pid="20" name="MSIP_Label_f5339f15-c483-4670-87f9-f365ba551dce_SetDate">
    <vt:lpwstr>2025-11-18T13:00:22Z</vt:lpwstr>
  </property>
  <property fmtid="{D5CDD505-2E9C-101B-9397-08002B2CF9AE}" pid="21" name="MSIP_Label_f5339f15-c483-4670-87f9-f365ba551dce_Method">
    <vt:lpwstr>Standard</vt:lpwstr>
  </property>
  <property fmtid="{D5CDD505-2E9C-101B-9397-08002B2CF9AE}" pid="22" name="MSIP_Label_f5339f15-c483-4670-87f9-f365ba551dce_Name">
    <vt:lpwstr>FIN-IRF-Dep. V.</vt:lpwstr>
  </property>
  <property fmtid="{D5CDD505-2E9C-101B-9397-08002B2CF9AE}" pid="23" name="MSIP_Label_f5339f15-c483-4670-87f9-f365ba551dce_SiteId">
    <vt:lpwstr>84712536-f524-40a0-913b-5d25ba502732</vt:lpwstr>
  </property>
  <property fmtid="{D5CDD505-2E9C-101B-9397-08002B2CF9AE}" pid="24" name="MSIP_Label_f5339f15-c483-4670-87f9-f365ba551dce_ActionId">
    <vt:lpwstr>fb898011-052f-421c-8a61-63da94b7dd02</vt:lpwstr>
  </property>
  <property fmtid="{D5CDD505-2E9C-101B-9397-08002B2CF9AE}" pid="25" name="MSIP_Label_f5339f15-c483-4670-87f9-f365ba551dce_ContentBits">
    <vt:lpwstr>0</vt:lpwstr>
  </property>
  <property fmtid="{D5CDD505-2E9C-101B-9397-08002B2CF9AE}" pid="26" name="MSIP_Label_f5339f15-c483-4670-87f9-f365ba551dce_Tag">
    <vt:lpwstr>10, 3, 0, 1</vt:lpwstr>
  </property>
</Properties>
</file>