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146D4" w:rsidTr="00D9561B" w14:paraId="196CBD12" w14:textId="77777777">
        <w:trPr>
          <w:trHeight w:val="1514"/>
        </w:trPr>
        <w:tc>
          <w:tcPr>
            <w:tcW w:w="7522" w:type="dxa"/>
            <w:tcBorders>
              <w:top w:val="nil"/>
              <w:left w:val="nil"/>
              <w:bottom w:val="nil"/>
              <w:right w:val="nil"/>
            </w:tcBorders>
            <w:tcMar>
              <w:left w:w="0" w:type="dxa"/>
              <w:right w:w="0" w:type="dxa"/>
            </w:tcMar>
          </w:tcPr>
          <w:p w:rsidR="00374412" w:rsidP="00D9561B" w:rsidRDefault="00027AF2" w14:paraId="30A91E62" w14:textId="124FBC12">
            <w:r>
              <w:t>De v</w:t>
            </w:r>
            <w:r w:rsidR="008E3932">
              <w:t xml:space="preserve">oorzitter van de </w:t>
            </w:r>
            <w:r w:rsidR="003E5E56">
              <w:t xml:space="preserve">Tweede </w:t>
            </w:r>
            <w:r w:rsidR="008E3932">
              <w:t>Kamer der Staten-Generaal</w:t>
            </w:r>
          </w:p>
          <w:p w:rsidR="00374412" w:rsidP="00D9561B" w:rsidRDefault="00027AF2" w14:paraId="62FF7548" w14:textId="55840A1C">
            <w:r>
              <w:t>Postbus 2001</w:t>
            </w:r>
            <w:r w:rsidR="003E5E56">
              <w:t>8</w:t>
            </w:r>
          </w:p>
          <w:p w:rsidR="008E3932" w:rsidP="00D9561B" w:rsidRDefault="00027AF2" w14:paraId="7D4349A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146D4" w:rsidTr="00FF66F9" w14:paraId="06E9E95D" w14:textId="77777777">
        <w:trPr>
          <w:trHeight w:val="289" w:hRule="exact"/>
        </w:trPr>
        <w:tc>
          <w:tcPr>
            <w:tcW w:w="929" w:type="dxa"/>
          </w:tcPr>
          <w:p w:rsidRPr="00434042" w:rsidR="0005404B" w:rsidP="00FF66F9" w:rsidRDefault="00027AF2" w14:paraId="7B9E20B2" w14:textId="77777777">
            <w:pPr>
              <w:rPr>
                <w:lang w:eastAsia="en-US"/>
              </w:rPr>
            </w:pPr>
            <w:r>
              <w:rPr>
                <w:lang w:eastAsia="en-US"/>
              </w:rPr>
              <w:t>Datum</w:t>
            </w:r>
          </w:p>
        </w:tc>
        <w:tc>
          <w:tcPr>
            <w:tcW w:w="6581" w:type="dxa"/>
          </w:tcPr>
          <w:p w:rsidRPr="00434042" w:rsidR="0005404B" w:rsidP="00FF66F9" w:rsidRDefault="00CA5CEE" w14:paraId="7C593F9A" w14:textId="1F175234">
            <w:pPr>
              <w:rPr>
                <w:lang w:eastAsia="en-US"/>
              </w:rPr>
            </w:pPr>
            <w:r>
              <w:rPr>
                <w:lang w:eastAsia="en-US"/>
              </w:rPr>
              <w:t>4 december 2025</w:t>
            </w:r>
          </w:p>
        </w:tc>
      </w:tr>
      <w:tr w:rsidR="000146D4" w:rsidTr="00FF66F9" w14:paraId="4D9383EC" w14:textId="77777777">
        <w:trPr>
          <w:trHeight w:val="368"/>
        </w:trPr>
        <w:tc>
          <w:tcPr>
            <w:tcW w:w="929" w:type="dxa"/>
          </w:tcPr>
          <w:p w:rsidR="0005404B" w:rsidP="00FF66F9" w:rsidRDefault="00027AF2" w14:paraId="56AA5659" w14:textId="77777777">
            <w:pPr>
              <w:rPr>
                <w:lang w:eastAsia="en-US"/>
              </w:rPr>
            </w:pPr>
            <w:r>
              <w:rPr>
                <w:lang w:eastAsia="en-US"/>
              </w:rPr>
              <w:t>Betreft</w:t>
            </w:r>
          </w:p>
        </w:tc>
        <w:tc>
          <w:tcPr>
            <w:tcW w:w="6581" w:type="dxa"/>
          </w:tcPr>
          <w:p w:rsidR="0005404B" w:rsidP="00FF66F9" w:rsidRDefault="00027AF2" w14:paraId="5FBF6BB2" w14:textId="77777777">
            <w:pPr>
              <w:rPr>
                <w:lang w:eastAsia="en-US"/>
              </w:rPr>
            </w:pPr>
            <w:r>
              <w:rPr>
                <w:lang w:eastAsia="en-US"/>
              </w:rPr>
              <w:t>Verslag informele OJCS-raad cultuurdeel 3-4 november 2025</w:t>
            </w:r>
          </w:p>
        </w:tc>
      </w:tr>
    </w:tbl>
    <w:p w:rsidR="000146D4" w:rsidRDefault="000146D4" w14:paraId="2F38E308" w14:textId="50277291"/>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146D4" w:rsidTr="00A421A1" w14:paraId="04AA0C23" w14:textId="77777777">
        <w:tc>
          <w:tcPr>
            <w:tcW w:w="2160" w:type="dxa"/>
          </w:tcPr>
          <w:p w:rsidRPr="00F53C9D" w:rsidR="006205C0" w:rsidP="00686AED" w:rsidRDefault="00027AF2" w14:paraId="346A6BC5" w14:textId="77777777">
            <w:pPr>
              <w:pStyle w:val="Colofonkop"/>
              <w:framePr w:hSpace="0" w:wrap="auto" w:hAnchor="text" w:vAnchor="margin" w:xAlign="left" w:yAlign="inline"/>
            </w:pPr>
            <w:r>
              <w:t>Internationaal Beleid</w:t>
            </w:r>
          </w:p>
          <w:p w:rsidR="006205C0" w:rsidP="00A421A1" w:rsidRDefault="00027AF2" w14:paraId="71B53171" w14:textId="77777777">
            <w:pPr>
              <w:pStyle w:val="Huisstijl-Gegeven"/>
              <w:spacing w:after="0"/>
            </w:pPr>
            <w:r>
              <w:t xml:space="preserve">Rijnstraat 50 </w:t>
            </w:r>
          </w:p>
          <w:p w:rsidR="004425A7" w:rsidP="00E972A2" w:rsidRDefault="00027AF2" w14:paraId="4F36A3D3" w14:textId="77777777">
            <w:pPr>
              <w:pStyle w:val="Huisstijl-Gegeven"/>
              <w:spacing w:after="0"/>
            </w:pPr>
            <w:r>
              <w:t>Den Haag</w:t>
            </w:r>
          </w:p>
          <w:p w:rsidR="004425A7" w:rsidP="00E972A2" w:rsidRDefault="00027AF2" w14:paraId="7E37C584" w14:textId="77777777">
            <w:pPr>
              <w:pStyle w:val="Huisstijl-Gegeven"/>
              <w:spacing w:after="0"/>
            </w:pPr>
            <w:r>
              <w:t>Postbus 16375</w:t>
            </w:r>
          </w:p>
          <w:p w:rsidR="004425A7" w:rsidP="00E972A2" w:rsidRDefault="00027AF2" w14:paraId="3CA1606D" w14:textId="77777777">
            <w:pPr>
              <w:pStyle w:val="Huisstijl-Gegeven"/>
              <w:spacing w:after="0"/>
            </w:pPr>
            <w:r>
              <w:t>2500 BJ Den Haag</w:t>
            </w:r>
          </w:p>
          <w:p w:rsidR="004425A7" w:rsidP="00E972A2" w:rsidRDefault="00027AF2" w14:paraId="15FCF8A9" w14:textId="77777777">
            <w:pPr>
              <w:pStyle w:val="Huisstijl-Gegeven"/>
              <w:spacing w:after="90"/>
            </w:pPr>
            <w:r>
              <w:t>www.rijksoverheid.nl</w:t>
            </w:r>
          </w:p>
          <w:p w:rsidRPr="00D86CC6" w:rsidR="006205C0" w:rsidP="00A421A1" w:rsidRDefault="00027AF2" w14:paraId="24DC34AD" w14:textId="77777777">
            <w:pPr>
              <w:spacing w:line="180" w:lineRule="exact"/>
              <w:rPr>
                <w:b/>
                <w:sz w:val="13"/>
                <w:szCs w:val="13"/>
              </w:rPr>
            </w:pPr>
            <w:r>
              <w:rPr>
                <w:b/>
                <w:sz w:val="13"/>
                <w:szCs w:val="13"/>
              </w:rPr>
              <w:t>Contactpersoon</w:t>
            </w:r>
          </w:p>
          <w:p w:rsidRPr="00A32073" w:rsidR="006205C0" w:rsidP="00A421A1" w:rsidRDefault="006205C0" w14:paraId="2C2438F6" w14:textId="7929E385">
            <w:pPr>
              <w:spacing w:line="180" w:lineRule="exact"/>
              <w:rPr>
                <w:sz w:val="13"/>
                <w:szCs w:val="13"/>
              </w:rPr>
            </w:pPr>
          </w:p>
        </w:tc>
      </w:tr>
      <w:tr w:rsidR="000146D4" w:rsidTr="00A421A1" w14:paraId="44D8A8F8" w14:textId="77777777">
        <w:trPr>
          <w:trHeight w:val="200" w:hRule="exact"/>
        </w:trPr>
        <w:tc>
          <w:tcPr>
            <w:tcW w:w="2160" w:type="dxa"/>
          </w:tcPr>
          <w:p w:rsidRPr="00356D2B" w:rsidR="006205C0" w:rsidP="00A421A1" w:rsidRDefault="006205C0" w14:paraId="0AA05B3B" w14:textId="77777777">
            <w:pPr>
              <w:spacing w:after="90" w:line="180" w:lineRule="exact"/>
              <w:rPr>
                <w:sz w:val="13"/>
                <w:szCs w:val="13"/>
              </w:rPr>
            </w:pPr>
          </w:p>
        </w:tc>
      </w:tr>
      <w:tr w:rsidR="000146D4" w:rsidTr="00A421A1" w14:paraId="449C3DE8" w14:textId="77777777">
        <w:trPr>
          <w:trHeight w:val="450"/>
        </w:trPr>
        <w:tc>
          <w:tcPr>
            <w:tcW w:w="2160" w:type="dxa"/>
          </w:tcPr>
          <w:p w:rsidR="00F51A76" w:rsidP="00A421A1" w:rsidRDefault="00027AF2" w14:paraId="46D71752" w14:textId="77777777">
            <w:pPr>
              <w:spacing w:line="180" w:lineRule="exact"/>
              <w:rPr>
                <w:b/>
                <w:sz w:val="13"/>
                <w:szCs w:val="13"/>
              </w:rPr>
            </w:pPr>
            <w:r>
              <w:rPr>
                <w:b/>
                <w:sz w:val="13"/>
                <w:szCs w:val="13"/>
              </w:rPr>
              <w:t>Onze referentie</w:t>
            </w:r>
          </w:p>
          <w:p w:rsidRPr="00FA7882" w:rsidR="006205C0" w:rsidP="00215356" w:rsidRDefault="007900B5" w14:paraId="44A68DD7" w14:textId="507B0A80">
            <w:pPr>
              <w:spacing w:line="180" w:lineRule="exact"/>
              <w:rPr>
                <w:sz w:val="13"/>
                <w:szCs w:val="13"/>
              </w:rPr>
            </w:pPr>
            <w:r w:rsidRPr="007900B5">
              <w:rPr>
                <w:sz w:val="13"/>
                <w:szCs w:val="13"/>
              </w:rPr>
              <w:t>57500628</w:t>
            </w:r>
          </w:p>
        </w:tc>
      </w:tr>
      <w:tr w:rsidR="000146D4" w:rsidTr="00D130C0" w14:paraId="489215E8" w14:textId="77777777">
        <w:trPr>
          <w:trHeight w:val="113"/>
        </w:trPr>
        <w:tc>
          <w:tcPr>
            <w:tcW w:w="2160" w:type="dxa"/>
          </w:tcPr>
          <w:p w:rsidRPr="00C5333A" w:rsidR="006205C0" w:rsidP="00D36088" w:rsidRDefault="00027AF2" w14:paraId="38FFCE17" w14:textId="77777777">
            <w:pPr>
              <w:tabs>
                <w:tab w:val="center" w:pos="1080"/>
              </w:tabs>
              <w:spacing w:line="180" w:lineRule="exact"/>
              <w:rPr>
                <w:sz w:val="13"/>
                <w:szCs w:val="13"/>
              </w:rPr>
            </w:pPr>
            <w:r>
              <w:rPr>
                <w:b/>
                <w:sz w:val="13"/>
                <w:szCs w:val="13"/>
              </w:rPr>
              <w:t>Bijlagen</w:t>
            </w:r>
          </w:p>
        </w:tc>
      </w:tr>
      <w:tr w:rsidR="000146D4" w:rsidTr="00D130C0" w14:paraId="0C027A11" w14:textId="77777777">
        <w:trPr>
          <w:trHeight w:val="113"/>
        </w:trPr>
        <w:tc>
          <w:tcPr>
            <w:tcW w:w="2160" w:type="dxa"/>
          </w:tcPr>
          <w:p w:rsidRPr="00D74F66" w:rsidR="006205C0" w:rsidP="00A421A1" w:rsidRDefault="006205C0" w14:paraId="275F3F0C" w14:textId="77777777">
            <w:pPr>
              <w:spacing w:after="90" w:line="180" w:lineRule="exact"/>
              <w:rPr>
                <w:sz w:val="13"/>
              </w:rPr>
            </w:pPr>
          </w:p>
        </w:tc>
      </w:tr>
    </w:tbl>
    <w:p w:rsidRPr="00027AF2" w:rsidR="00027AF2" w:rsidP="00027AF2" w:rsidRDefault="00027AF2" w14:paraId="6995112F" w14:textId="77777777">
      <w:r w:rsidRPr="00027AF2">
        <w:t>Hierbij stuur ik u het verslag van de informele bijeenkomst van EU-cultuurministers van 3-4 november 2025 die plaatsvond in Kopenhagen en werd georganiseerd door het Deense EU-voorzitterschap.</w:t>
      </w:r>
    </w:p>
    <w:p w:rsidR="006205C0" w:rsidP="00A421A1" w:rsidRDefault="006205C0" w14:paraId="7B9A5F00" w14:textId="77777777"/>
    <w:p w:rsidR="00105677" w:rsidP="00CA35E4" w:rsidRDefault="00105677" w14:paraId="6CFFD987" w14:textId="77777777"/>
    <w:p w:rsidR="00820DDA" w:rsidP="00CA35E4" w:rsidRDefault="00820DDA" w14:paraId="2E48FD37" w14:textId="77777777"/>
    <w:p w:rsidR="007851C4" w:rsidP="00CA35E4" w:rsidRDefault="00027AF2" w14:paraId="4126F37C" w14:textId="77777777">
      <w:r w:rsidRPr="007851C4">
        <w:t xml:space="preserve"> </w:t>
      </w:r>
    </w:p>
    <w:p w:rsidR="00027AF2" w:rsidP="00CA35E4" w:rsidRDefault="00027AF2" w14:paraId="140DB150" w14:textId="77777777"/>
    <w:p w:rsidR="007851C4" w:rsidP="00CA35E4" w:rsidRDefault="007851C4" w14:paraId="0E57A0FC" w14:textId="77777777"/>
    <w:p w:rsidR="00820DDA" w:rsidP="00CA35E4" w:rsidRDefault="00027AF2" w14:paraId="52C79B38" w14:textId="77777777">
      <w:r>
        <w:t>De minister van Onderwijs, Cultuur en Wetenschap,</w:t>
      </w:r>
    </w:p>
    <w:p w:rsidR="000F521E" w:rsidP="003A7160" w:rsidRDefault="000F521E" w14:paraId="4E9A8B9C" w14:textId="77777777"/>
    <w:p w:rsidR="000F521E" w:rsidP="003A7160" w:rsidRDefault="000F521E" w14:paraId="19EAB877" w14:textId="77777777"/>
    <w:p w:rsidR="000F521E" w:rsidP="003A7160" w:rsidRDefault="000F521E" w14:paraId="5CB36A12" w14:textId="77777777"/>
    <w:p w:rsidR="000F521E" w:rsidP="003A7160" w:rsidRDefault="000F521E" w14:paraId="69F92142" w14:textId="77777777"/>
    <w:p w:rsidR="000F521E" w:rsidP="003A7160" w:rsidRDefault="00027AF2" w14:paraId="157DD053" w14:textId="77777777">
      <w:pPr>
        <w:pStyle w:val="standaard-tekst"/>
      </w:pPr>
      <w:r>
        <w:t>Gouke Moes</w:t>
      </w:r>
    </w:p>
    <w:p w:rsidR="00F01557" w:rsidP="003A7160" w:rsidRDefault="00F01557" w14:paraId="16ADB07C" w14:textId="77777777"/>
    <w:p w:rsidR="00F01557" w:rsidP="003A7160" w:rsidRDefault="00F01557" w14:paraId="20583E98" w14:textId="77777777"/>
    <w:p w:rsidR="00184B30" w:rsidP="00A60B58" w:rsidRDefault="00184B30" w14:paraId="746613E0" w14:textId="77777777"/>
    <w:p w:rsidR="00184B30" w:rsidP="00A60B58" w:rsidRDefault="00184B30" w14:paraId="0B155D3B" w14:textId="77777777"/>
    <w:p w:rsidR="00027AF2" w:rsidRDefault="00027AF2" w14:paraId="4DA666CA" w14:textId="45DBB675">
      <w:pPr>
        <w:spacing w:line="240" w:lineRule="auto"/>
      </w:pPr>
      <w:r>
        <w:br w:type="page"/>
      </w:r>
    </w:p>
    <w:p w:rsidRPr="00027AF2" w:rsidR="00027AF2" w:rsidP="00027AF2" w:rsidRDefault="00027AF2" w14:paraId="449A45D9" w14:textId="77777777">
      <w:pPr>
        <w:spacing w:line="240" w:lineRule="auto"/>
        <w:rPr>
          <w:b/>
          <w:bCs/>
        </w:rPr>
      </w:pPr>
      <w:r w:rsidRPr="00027AF2">
        <w:rPr>
          <w:b/>
          <w:bCs/>
        </w:rPr>
        <w:lastRenderedPageBreak/>
        <w:t>VERSLAG INFORMELE OJCS-RAAD VOOR CULTUUR, 3-4 november 2025</w:t>
      </w:r>
    </w:p>
    <w:p w:rsidRPr="00027AF2" w:rsidR="00027AF2" w:rsidP="00027AF2" w:rsidRDefault="00027AF2" w14:paraId="6D767211" w14:textId="77777777">
      <w:pPr>
        <w:spacing w:line="240" w:lineRule="auto"/>
      </w:pPr>
    </w:p>
    <w:p w:rsidRPr="00271719" w:rsidR="00271719" w:rsidP="00271719" w:rsidRDefault="00271719" w14:paraId="1536514C" w14:textId="77777777">
      <w:pPr>
        <w:spacing w:line="240" w:lineRule="auto"/>
      </w:pPr>
      <w:r w:rsidRPr="00271719">
        <w:t>Tijdens de informele bijeenkomst stonden twee onderwerpen op de agenda:</w:t>
      </w:r>
    </w:p>
    <w:p w:rsidRPr="00271719" w:rsidR="00271719" w:rsidP="00271719" w:rsidRDefault="00271719" w14:paraId="5FD995B1" w14:textId="77777777">
      <w:pPr>
        <w:numPr>
          <w:ilvl w:val="0"/>
          <w:numId w:val="15"/>
        </w:numPr>
        <w:spacing w:line="240" w:lineRule="auto"/>
      </w:pPr>
      <w:r w:rsidRPr="00271719">
        <w:t xml:space="preserve">Informele bijeenkomst van cultuurministers om verder te praten over hoe Europa en zijn partners het herstel en de bescherming van de Oekraïense cultuur kunnen ondersteunen, met de nadruk op het Oekraïense Fonds voor Cultureel Erfgoed. </w:t>
      </w:r>
    </w:p>
    <w:p w:rsidRPr="00271719" w:rsidR="00271719" w:rsidP="00271719" w:rsidRDefault="00271719" w14:paraId="39509346" w14:textId="77777777">
      <w:pPr>
        <w:numPr>
          <w:ilvl w:val="0"/>
          <w:numId w:val="15"/>
        </w:numPr>
        <w:spacing w:line="240" w:lineRule="auto"/>
      </w:pPr>
      <w:r w:rsidRPr="00271719">
        <w:t xml:space="preserve">Debat over media als onderdeel van een Europees Democratisch Schild en bespreking van de uitdagingen en oplossingen waarmee de mediasector wordt geconfronteerd. </w:t>
      </w:r>
    </w:p>
    <w:p w:rsidRPr="00271719" w:rsidR="00271719" w:rsidP="00271719" w:rsidRDefault="00271719" w14:paraId="632EB474" w14:textId="77777777">
      <w:pPr>
        <w:spacing w:line="240" w:lineRule="auto"/>
      </w:pPr>
    </w:p>
    <w:p w:rsidR="00271719" w:rsidP="00271719" w:rsidRDefault="00271719" w14:paraId="1873B260" w14:textId="428C0003">
      <w:pPr>
        <w:spacing w:line="240" w:lineRule="auto"/>
      </w:pPr>
      <w:r w:rsidRPr="00271719">
        <w:t xml:space="preserve">NB: Anders dan in de geannoteerde agenda vermeld, stond de </w:t>
      </w:r>
      <w:r w:rsidRPr="00271719">
        <w:rPr>
          <w:i/>
          <w:iCs/>
        </w:rPr>
        <w:t>verklaring over de noodzaak van cultuur, kunst en media voor het beschermen van Europese democratieën</w:t>
      </w:r>
      <w:r w:rsidRPr="00271719">
        <w:t xml:space="preserve"> niet op de agenda.</w:t>
      </w:r>
      <w:r w:rsidR="00B56EB3">
        <w:t xml:space="preserve"> </w:t>
      </w:r>
      <w:r w:rsidRPr="00271719" w:rsidR="00235CAA">
        <w:t xml:space="preserve">Europese landen waren door het voorzitterschap al </w:t>
      </w:r>
      <w:r w:rsidR="005339CC">
        <w:t>eerder</w:t>
      </w:r>
      <w:r w:rsidRPr="00271719" w:rsidR="00235CAA">
        <w:t xml:space="preserve"> uitgenodigd </w:t>
      </w:r>
      <w:r w:rsidR="005339CC">
        <w:t>met de verklaring</w:t>
      </w:r>
      <w:r w:rsidRPr="00271719" w:rsidR="00235CAA">
        <w:t xml:space="preserve"> in te stemmen. Nederland heeft deze verklaring ondersteund.</w:t>
      </w:r>
      <w:r w:rsidR="00235CAA">
        <w:t xml:space="preserve"> </w:t>
      </w:r>
      <w:r w:rsidRPr="00271719" w:rsidR="00235CAA">
        <w:t xml:space="preserve">De voorzitter </w:t>
      </w:r>
      <w:r w:rsidR="00235CAA">
        <w:t>heeft</w:t>
      </w:r>
      <w:r w:rsidR="005339CC">
        <w:t xml:space="preserve"> de </w:t>
      </w:r>
      <w:r w:rsidRPr="005339CC" w:rsidR="005339CC">
        <w:t xml:space="preserve">verklaring </w:t>
      </w:r>
      <w:r w:rsidRPr="005339CC" w:rsidR="00235CAA">
        <w:t>genoemd tijdens de bijeenkomst.</w:t>
      </w:r>
      <w:r w:rsidRPr="00271719" w:rsidR="00235CAA">
        <w:t xml:space="preserve"> </w:t>
      </w:r>
      <w:r w:rsidR="005339CC">
        <w:t>Tijdens een informele raad worden geen besluiten genomen door de lidstaten.</w:t>
      </w:r>
    </w:p>
    <w:p w:rsidRPr="00271719" w:rsidR="005339CC" w:rsidP="00271719" w:rsidRDefault="005339CC" w14:paraId="2A02636F" w14:textId="77777777">
      <w:pPr>
        <w:spacing w:line="240" w:lineRule="auto"/>
      </w:pPr>
    </w:p>
    <w:p w:rsidRPr="00271719" w:rsidR="00271719" w:rsidP="00271719" w:rsidRDefault="00271719" w14:paraId="298ED063" w14:textId="77777777">
      <w:pPr>
        <w:spacing w:line="240" w:lineRule="auto"/>
      </w:pPr>
      <w:r w:rsidRPr="00271719">
        <w:t>De bijeenkomst werd geopend en voorgezeten door Jakob Engel-Schmidt, de Deense minister voor Cultuur.</w:t>
      </w:r>
    </w:p>
    <w:p w:rsidRPr="00271719" w:rsidR="00271719" w:rsidP="00271719" w:rsidRDefault="00271719" w14:paraId="66DD32B0" w14:textId="77777777">
      <w:pPr>
        <w:spacing w:line="240" w:lineRule="auto"/>
      </w:pPr>
    </w:p>
    <w:p w:rsidRPr="00271719" w:rsidR="00271719" w:rsidP="00271719" w:rsidRDefault="00271719" w14:paraId="4EEE8A24" w14:textId="77777777">
      <w:pPr>
        <w:spacing w:line="240" w:lineRule="auto"/>
      </w:pPr>
      <w:r w:rsidRPr="00271719">
        <w:t>Op 3 november bespraken Europese ministers voor cultuur hoe Europa het herstel en de bescherming van de Oekraïense cultuur kunnen ondersteunen.</w:t>
      </w:r>
    </w:p>
    <w:p w:rsidRPr="00271719" w:rsidR="00271719" w:rsidP="00271719" w:rsidRDefault="00271719" w14:paraId="303658C0" w14:textId="77777777">
      <w:pPr>
        <w:spacing w:line="240" w:lineRule="auto"/>
      </w:pPr>
      <w:r w:rsidRPr="00271719">
        <w:t>Eurocommissaris Glenn Micallef gaf een speech over de steun aan Oekraïne op het gebied van cultuur. Hij refereerde aan de oprichting van</w:t>
      </w:r>
      <w:r w:rsidRPr="00E2786B">
        <w:t xml:space="preserve"> het</w:t>
      </w:r>
      <w:r w:rsidRPr="008F20FF">
        <w:rPr>
          <w:i/>
          <w:iCs/>
        </w:rPr>
        <w:t xml:space="preserve"> Ukranian Cultural Heritage Fund</w:t>
      </w:r>
      <w:r w:rsidRPr="00271719">
        <w:t xml:space="preserve"> (UCHF) </w:t>
      </w:r>
      <w:hyperlink w:history="1" r:id="rId8">
        <w:r w:rsidRPr="00271719">
          <w:rPr>
            <w:rStyle w:val="Hyperlink"/>
          </w:rPr>
          <w:t>www.uchf.com.ua</w:t>
        </w:r>
      </w:hyperlink>
      <w:r w:rsidRPr="00271719">
        <w:t xml:space="preserve">. </w:t>
      </w:r>
    </w:p>
    <w:p w:rsidRPr="00271719" w:rsidR="00271719" w:rsidP="00271719" w:rsidRDefault="00271719" w14:paraId="2FF79724" w14:textId="77777777">
      <w:pPr>
        <w:spacing w:line="240" w:lineRule="auto"/>
      </w:pPr>
    </w:p>
    <w:p w:rsidRPr="00271719" w:rsidR="00271719" w:rsidP="00271719" w:rsidRDefault="00271719" w14:paraId="486E0E4E" w14:textId="77777777">
      <w:pPr>
        <w:spacing w:line="240" w:lineRule="auto"/>
      </w:pPr>
      <w:r w:rsidRPr="00271719">
        <w:t xml:space="preserve">Er volgde een paneldiscussie met experts over de waarde van cultuur voor de maatschappij tijdens crises en over het behoud van cultureel leven en creativiteit onder moeilijke omstandigheden. Steunen van kunstenaars is ook een investering in de toekomst van een land. </w:t>
      </w:r>
    </w:p>
    <w:p w:rsidRPr="00271719" w:rsidR="00271719" w:rsidP="00271719" w:rsidRDefault="00271719" w14:paraId="41279217" w14:textId="77777777">
      <w:pPr>
        <w:spacing w:line="240" w:lineRule="auto"/>
      </w:pPr>
    </w:p>
    <w:p w:rsidRPr="00271719" w:rsidR="00271719" w:rsidP="00271719" w:rsidRDefault="00271719" w14:paraId="261C4856" w14:textId="77777777">
      <w:pPr>
        <w:spacing w:line="240" w:lineRule="auto"/>
      </w:pPr>
      <w:r w:rsidRPr="00271719">
        <w:t>Daarna gingen de delegatieleiders in informele setting in discussie over de vraag wat er gedaan kan worden om de culturele sector van Oekraïne te steunen en welke belemmeringen daarbij worden gesignaleerd.</w:t>
      </w:r>
    </w:p>
    <w:p w:rsidRPr="00271719" w:rsidR="00271719" w:rsidP="00271719" w:rsidRDefault="00271719" w14:paraId="260FC5C3" w14:textId="77777777">
      <w:pPr>
        <w:spacing w:line="240" w:lineRule="auto"/>
      </w:pPr>
      <w:r w:rsidRPr="00271719">
        <w:t>In de plenaire terugkoppeling werd onder andere gedeeld dat het ondersteunen van cultuur belangrijk is voor de weerbaarheid van de maatschappij en dat goede coördinatie en communicatie bij hulp van groot belang is.</w:t>
      </w:r>
    </w:p>
    <w:p w:rsidRPr="00271719" w:rsidR="00271719" w:rsidP="00271719" w:rsidRDefault="00271719" w14:paraId="46229E5C" w14:textId="77777777">
      <w:pPr>
        <w:spacing w:line="240" w:lineRule="auto"/>
      </w:pPr>
    </w:p>
    <w:p w:rsidRPr="00271719" w:rsidR="00271719" w:rsidP="00271719" w:rsidRDefault="00271719" w14:paraId="39220511" w14:textId="77777777">
      <w:pPr>
        <w:spacing w:line="240" w:lineRule="auto"/>
      </w:pPr>
      <w:r w:rsidRPr="00271719">
        <w:t>Nederland heeft in de bijeenkomst het belang van coördinatie benadrukt. Het kabinet zal €1 miljoen bijdragen aan het UCHF.</w:t>
      </w:r>
      <w:r w:rsidRPr="00271719">
        <w:rPr>
          <w:vertAlign w:val="superscript"/>
        </w:rPr>
        <w:footnoteReference w:id="1"/>
      </w:r>
    </w:p>
    <w:p w:rsidRPr="00271719" w:rsidR="00271719" w:rsidP="00271719" w:rsidRDefault="00271719" w14:paraId="69292840" w14:textId="77777777">
      <w:pPr>
        <w:spacing w:line="240" w:lineRule="auto"/>
      </w:pPr>
    </w:p>
    <w:p w:rsidRPr="00271719" w:rsidR="00271719" w:rsidP="00271719" w:rsidRDefault="00271719" w14:paraId="1588B6BC" w14:textId="605B81E1">
      <w:pPr>
        <w:spacing w:line="240" w:lineRule="auto"/>
      </w:pPr>
      <w:r w:rsidRPr="00271719">
        <w:t>Op 4 november stonden twee onderwerpen over media geagendeerd.</w:t>
      </w:r>
    </w:p>
    <w:p w:rsidRPr="00271719" w:rsidR="00271719" w:rsidP="00271719" w:rsidRDefault="006433D1" w14:paraId="38D71946" w14:textId="1F436FAE">
      <w:pPr>
        <w:spacing w:line="240" w:lineRule="auto"/>
      </w:pPr>
      <w:r>
        <w:t xml:space="preserve">Het </w:t>
      </w:r>
      <w:r w:rsidRPr="00271719" w:rsidR="00271719">
        <w:t xml:space="preserve">eerste onderwerp van de dag </w:t>
      </w:r>
      <w:r>
        <w:t xml:space="preserve">ging over </w:t>
      </w:r>
      <w:r w:rsidRPr="00271719" w:rsidR="00271719">
        <w:t>de vraag hoe betrouwbare informatie bescherm</w:t>
      </w:r>
      <w:r>
        <w:t>d kan worden</w:t>
      </w:r>
      <w:r w:rsidRPr="00271719" w:rsidR="00271719">
        <w:t xml:space="preserve"> in het digitale tijdperk. Het gesprek ging over het belang van betrouwbaar nieuws en de beïnvloeding van het democratisch proces rond verkiezingen in verschillende landen. Sprekers benadrukten het belang van het bestaan van betrouwbare media, mediaregelgeving en mediageletterdheid hierin.</w:t>
      </w:r>
    </w:p>
    <w:p w:rsidRPr="00271719" w:rsidR="00271719" w:rsidP="00271719" w:rsidRDefault="00271719" w14:paraId="2EF15724" w14:textId="77777777">
      <w:pPr>
        <w:spacing w:line="240" w:lineRule="auto"/>
      </w:pPr>
    </w:p>
    <w:p w:rsidRPr="00271719" w:rsidR="00271719" w:rsidP="00271719" w:rsidRDefault="00271719" w14:paraId="7BA8C934" w14:textId="77777777">
      <w:pPr>
        <w:spacing w:line="240" w:lineRule="auto"/>
      </w:pPr>
      <w:r w:rsidRPr="00271719">
        <w:t xml:space="preserve">Vervolgens gingen de delegatieleiders in discussie over dit onderwerp. In de plenaire terugkoppeling werd onder andere het belang genoemd van transparantie. Daarbij werd verwezen naar het regelen van prominentie van </w:t>
      </w:r>
      <w:r w:rsidRPr="00271719">
        <w:lastRenderedPageBreak/>
        <w:t xml:space="preserve">content van algemeen belang en de herleidbaarheid van informatie, mede met het oog op het gebruik van AI. </w:t>
      </w:r>
    </w:p>
    <w:p w:rsidRPr="00271719" w:rsidR="00271719" w:rsidP="00271719" w:rsidRDefault="00271719" w14:paraId="153BDAE3" w14:textId="77777777">
      <w:pPr>
        <w:spacing w:line="240" w:lineRule="auto"/>
      </w:pPr>
      <w:r w:rsidRPr="00271719">
        <w:t>Eurocommissaris Micallef benadrukte dat het onderwerp een brede maatschappelijke aanpak vraagt om de veiligheid van de media sector te waarborgen en verwees ook naar het destijds nog te verschijnen voorstel van de Commissie voor een Europese Democratisch Schild.</w:t>
      </w:r>
      <w:r w:rsidRPr="00271719">
        <w:rPr>
          <w:vertAlign w:val="superscript"/>
        </w:rPr>
        <w:footnoteReference w:id="2"/>
      </w:r>
    </w:p>
    <w:p w:rsidRPr="00271719" w:rsidR="00271719" w:rsidP="00271719" w:rsidRDefault="00271719" w14:paraId="3448E7D8" w14:textId="77777777">
      <w:pPr>
        <w:spacing w:line="240" w:lineRule="auto"/>
      </w:pPr>
    </w:p>
    <w:p w:rsidRPr="00271719" w:rsidR="00271719" w:rsidP="00271719" w:rsidRDefault="00271719" w14:paraId="6BF317D7" w14:textId="77777777">
      <w:pPr>
        <w:spacing w:line="240" w:lineRule="auto"/>
      </w:pPr>
      <w:r w:rsidRPr="00271719">
        <w:t xml:space="preserve">Nederland zat in de groep die sprak over de rol die overheden, het maatschappelijk middenveld, de media en platforms kunnen spelen bij het bevorderen van kritisch denken en mediawijsheid. Nederland heeft met betrekking tot het versterken van mediawijsheid het belang van het brede maatschappelijke middenveld benadrukt. Daarnaast heeft Nederland, in het kader van zichtbaarheid en vindbaarheid van betrouwbare journalistiek, het belang van ondersteunen van zelfregulering in de journalistieke sector benoemd.   </w:t>
      </w:r>
    </w:p>
    <w:p w:rsidRPr="00271719" w:rsidR="00271719" w:rsidP="00271719" w:rsidRDefault="00271719" w14:paraId="67E69328" w14:textId="77777777">
      <w:pPr>
        <w:spacing w:line="240" w:lineRule="auto"/>
      </w:pPr>
    </w:p>
    <w:p w:rsidRPr="00271719" w:rsidR="00271719" w:rsidP="00271719" w:rsidRDefault="00271719" w14:paraId="13A84FB5" w14:textId="77777777">
      <w:pPr>
        <w:spacing w:line="240" w:lineRule="auto"/>
      </w:pPr>
      <w:r w:rsidRPr="00271719">
        <w:t>Het tweede onderwerp van de dag ging over de vraag wat de Europese visie is op Europese content. Europese content betreft audiovisuele producties afkomstig uit lidstaten van de EU of de Raad van Europa of coproducties met landen waar een verdrag mee is gesloten met betrekking tot de audiovisuele sector. De sprekers gingen in op de vraag hoe we ervoor kunnen zorgen dat deze content geproduceerd wordt en breed toegankelijk is voor Europees publiek. Onbekend maakt onbemind en Europese content bevat een wezenlijke bijdrage aan de Europese culturele sector en Europese waarden.</w:t>
      </w:r>
    </w:p>
    <w:p w:rsidRPr="00271719" w:rsidR="00271719" w:rsidP="00271719" w:rsidRDefault="00271719" w14:paraId="3B0694FE" w14:textId="77777777">
      <w:pPr>
        <w:spacing w:line="240" w:lineRule="auto"/>
      </w:pPr>
    </w:p>
    <w:p w:rsidRPr="00271719" w:rsidR="00271719" w:rsidP="00271719" w:rsidRDefault="00271719" w14:paraId="068E9DA2" w14:textId="77777777">
      <w:pPr>
        <w:spacing w:line="240" w:lineRule="auto"/>
      </w:pPr>
      <w:r w:rsidRPr="00271719">
        <w:t>In de discussie werd onder andere genoemd dat er moet worden samengewerkt met coproducenten, maar ook tussen publieke en private partijen, ten behoeve van culturele diversiteit door lokale verhalen, zichtbaarheid van Europese content op alle diensten, en aantrekkelijkheid van producties voor jonge doelgroepen.</w:t>
      </w:r>
    </w:p>
    <w:p w:rsidRPr="00271719" w:rsidR="00271719" w:rsidP="00271719" w:rsidRDefault="00271719" w14:paraId="2841FCA9" w14:textId="77777777">
      <w:pPr>
        <w:spacing w:line="240" w:lineRule="auto"/>
      </w:pPr>
    </w:p>
    <w:p w:rsidRPr="00271719" w:rsidR="00271719" w:rsidP="00271719" w:rsidRDefault="00271719" w14:paraId="0686AAB4" w14:textId="4D8B5685">
      <w:pPr>
        <w:spacing w:line="240" w:lineRule="auto"/>
      </w:pPr>
      <w:r w:rsidRPr="00271719">
        <w:t>Met betrekking tot grensoverschrijdende samenwerking werd besproken dat cultuur</w:t>
      </w:r>
      <w:r w:rsidR="005339CC">
        <w:t>-</w:t>
      </w:r>
      <w:r w:rsidRPr="00271719">
        <w:t xml:space="preserve"> en media</w:t>
      </w:r>
      <w:r w:rsidR="005339CC">
        <w:t>-</w:t>
      </w:r>
      <w:r w:rsidRPr="00271719">
        <w:t>aanbod talent genereert en tegelijk nieuwe makers en publiek creëert. Dit is ook van belang voor gedeelde Europese waarde</w:t>
      </w:r>
      <w:r w:rsidR="005339CC">
        <w:t>n</w:t>
      </w:r>
      <w:r w:rsidRPr="00271719">
        <w:t xml:space="preserve"> en democratische weerbaarheid van de maatschappij. Het belang van een eerlijk speelveld voor alle spelers werd benoemd, waarbij gedacht werd aan verschillen in lidstaten in bijvoorbeeld belastingvoordelen, kortingen en de hoogte van salarissen. Er is geen behoefte aan meer regulering, maar aan beter inzetten wat er nu is. </w:t>
      </w:r>
    </w:p>
    <w:p w:rsidR="00271719" w:rsidP="00027AF2" w:rsidRDefault="00271719" w14:paraId="74AB5B54" w14:textId="77777777">
      <w:pPr>
        <w:spacing w:line="240" w:lineRule="auto"/>
      </w:pPr>
    </w:p>
    <w:p w:rsidRPr="00820DDA" w:rsidR="00820DDA" w:rsidP="00215964" w:rsidRDefault="00820DDA" w14:paraId="18F38A63" w14:textId="77777777">
      <w:pPr>
        <w:spacing w:line="240" w:lineRule="auto"/>
      </w:pPr>
    </w:p>
    <w:sectPr w:rsidRPr="00820DDA" w:rsidR="00820DDA"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5702" w14:textId="77777777" w:rsidR="00DC691C" w:rsidRDefault="00027AF2">
      <w:r>
        <w:separator/>
      </w:r>
    </w:p>
    <w:p w14:paraId="1147ED41" w14:textId="77777777" w:rsidR="00DC691C" w:rsidRDefault="00DC691C"/>
  </w:endnote>
  <w:endnote w:type="continuationSeparator" w:id="0">
    <w:p w14:paraId="43A37AB8" w14:textId="77777777" w:rsidR="00DC691C" w:rsidRDefault="00027AF2">
      <w:r>
        <w:continuationSeparator/>
      </w:r>
    </w:p>
    <w:p w14:paraId="71A7C56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43B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146D4" w14:paraId="12CF20B3" w14:textId="77777777" w:rsidTr="004C7E1D">
      <w:trPr>
        <w:trHeight w:hRule="exact" w:val="357"/>
      </w:trPr>
      <w:tc>
        <w:tcPr>
          <w:tcW w:w="7603" w:type="dxa"/>
        </w:tcPr>
        <w:p w14:paraId="2E96DECF" w14:textId="77777777" w:rsidR="002F71BB" w:rsidRPr="004C7E1D" w:rsidRDefault="002F71BB" w:rsidP="004C7E1D">
          <w:pPr>
            <w:spacing w:line="180" w:lineRule="exact"/>
            <w:rPr>
              <w:sz w:val="13"/>
              <w:szCs w:val="13"/>
            </w:rPr>
          </w:pPr>
        </w:p>
      </w:tc>
      <w:tc>
        <w:tcPr>
          <w:tcW w:w="2172" w:type="dxa"/>
        </w:tcPr>
        <w:p w14:paraId="6CEE736D" w14:textId="629C2F5F" w:rsidR="002F71BB" w:rsidRPr="004C7E1D" w:rsidRDefault="00027AF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A5CEE">
            <w:rPr>
              <w:szCs w:val="13"/>
            </w:rPr>
            <w:t>3</w:t>
          </w:r>
          <w:r w:rsidRPr="004C7E1D">
            <w:rPr>
              <w:szCs w:val="13"/>
            </w:rPr>
            <w:fldChar w:fldCharType="end"/>
          </w:r>
        </w:p>
      </w:tc>
    </w:tr>
  </w:tbl>
  <w:p w14:paraId="2F262F7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146D4" w14:paraId="1D24C006" w14:textId="77777777" w:rsidTr="004C7E1D">
      <w:trPr>
        <w:trHeight w:hRule="exact" w:val="357"/>
      </w:trPr>
      <w:tc>
        <w:tcPr>
          <w:tcW w:w="7709" w:type="dxa"/>
        </w:tcPr>
        <w:p w14:paraId="35878C20" w14:textId="77777777" w:rsidR="00D17084" w:rsidRPr="004C7E1D" w:rsidRDefault="00D17084" w:rsidP="004C7E1D">
          <w:pPr>
            <w:spacing w:line="180" w:lineRule="exact"/>
            <w:rPr>
              <w:sz w:val="13"/>
              <w:szCs w:val="13"/>
            </w:rPr>
          </w:pPr>
        </w:p>
      </w:tc>
      <w:tc>
        <w:tcPr>
          <w:tcW w:w="2060" w:type="dxa"/>
        </w:tcPr>
        <w:p w14:paraId="2C1783B7" w14:textId="236917B9" w:rsidR="00D17084" w:rsidRPr="004C7E1D" w:rsidRDefault="00027AF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A5CEE">
            <w:rPr>
              <w:szCs w:val="13"/>
            </w:rPr>
            <w:t>3</w:t>
          </w:r>
          <w:r w:rsidRPr="004C7E1D">
            <w:rPr>
              <w:szCs w:val="13"/>
            </w:rPr>
            <w:fldChar w:fldCharType="end"/>
          </w:r>
        </w:p>
      </w:tc>
    </w:tr>
  </w:tbl>
  <w:p w14:paraId="25E7770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B043" w14:textId="77777777" w:rsidR="00DC691C" w:rsidRDefault="00027AF2">
      <w:r>
        <w:separator/>
      </w:r>
    </w:p>
    <w:p w14:paraId="2024DA40" w14:textId="77777777" w:rsidR="00DC691C" w:rsidRDefault="00DC691C"/>
  </w:footnote>
  <w:footnote w:type="continuationSeparator" w:id="0">
    <w:p w14:paraId="5BFE9C22" w14:textId="77777777" w:rsidR="00DC691C" w:rsidRDefault="00027AF2">
      <w:r>
        <w:continuationSeparator/>
      </w:r>
    </w:p>
    <w:p w14:paraId="51B8B0EC" w14:textId="77777777" w:rsidR="00DC691C" w:rsidRDefault="00DC691C"/>
  </w:footnote>
  <w:footnote w:id="1">
    <w:p w14:paraId="774F5D8E" w14:textId="77777777" w:rsidR="00271719" w:rsidRDefault="00271719" w:rsidP="00271719">
      <w:pPr>
        <w:pStyle w:val="Voetnoottekst"/>
      </w:pPr>
      <w:r>
        <w:rPr>
          <w:rStyle w:val="Voetnootmarkering"/>
        </w:rPr>
        <w:footnoteRef/>
      </w:r>
      <w:r>
        <w:t xml:space="preserve"> </w:t>
      </w:r>
      <w:hyperlink r:id="rId1" w:history="1">
        <w:r w:rsidRPr="00A3140D">
          <w:rPr>
            <w:rStyle w:val="Hyperlink"/>
          </w:rPr>
          <w:t>Steunpakket Oekraine 2026 CW 3.1 formulieren oplegbrief</w:t>
        </w:r>
      </w:hyperlink>
      <w:r>
        <w:t>.</w:t>
      </w:r>
    </w:p>
  </w:footnote>
  <w:footnote w:id="2">
    <w:p w14:paraId="3AC50A32" w14:textId="77777777" w:rsidR="00271719" w:rsidRPr="00291F87" w:rsidRDefault="00271719" w:rsidP="00271719">
      <w:pPr>
        <w:pStyle w:val="Voetnoottekst"/>
      </w:pPr>
      <w:r>
        <w:rPr>
          <w:rStyle w:val="Voetnootmarkering"/>
        </w:rPr>
        <w:footnoteRef/>
      </w:r>
      <w:r w:rsidRPr="00291F87">
        <w:t xml:space="preserve"> </w:t>
      </w:r>
      <w:r>
        <w:t xml:space="preserve">Op </w:t>
      </w:r>
      <w:r w:rsidRPr="00291F87">
        <w:t>12 november 2025 i</w:t>
      </w:r>
      <w:r>
        <w:t xml:space="preserve">s de commissie mededeling over het Europees Democratisch Schild gepubliceerd: </w:t>
      </w:r>
      <w:r w:rsidRPr="00291F87">
        <w:t xml:space="preserve"> </w:t>
      </w:r>
      <w:hyperlink r:id="rId2" w:history="1">
        <w:r w:rsidRPr="00FB1E36">
          <w:rPr>
            <w:rStyle w:val="Hyperlink"/>
          </w:rPr>
          <w:t>https://commission.europa.eu/document/2539eb53-9485-4199-bfdc-97166893ff45_en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146D4" w14:paraId="43958699" w14:textId="77777777" w:rsidTr="006D2D53">
      <w:trPr>
        <w:trHeight w:hRule="exact" w:val="400"/>
      </w:trPr>
      <w:tc>
        <w:tcPr>
          <w:tcW w:w="7518" w:type="dxa"/>
        </w:tcPr>
        <w:p w14:paraId="51EB1BC7" w14:textId="77777777" w:rsidR="00527BD4" w:rsidRPr="00275984" w:rsidRDefault="00527BD4" w:rsidP="00BF4427">
          <w:pPr>
            <w:pStyle w:val="Huisstijl-Rubricering"/>
          </w:pPr>
        </w:p>
      </w:tc>
    </w:tr>
  </w:tbl>
  <w:p w14:paraId="5A59653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146D4" w14:paraId="7DED2249" w14:textId="77777777" w:rsidTr="003B528D">
      <w:tc>
        <w:tcPr>
          <w:tcW w:w="2160" w:type="dxa"/>
        </w:tcPr>
        <w:p w14:paraId="328D9DD7" w14:textId="77777777" w:rsidR="002F71BB" w:rsidRPr="000407BB" w:rsidRDefault="00027AF2" w:rsidP="005D283A">
          <w:pPr>
            <w:pStyle w:val="Colofonkop"/>
            <w:framePr w:hSpace="0" w:wrap="auto" w:vAnchor="margin" w:hAnchor="text" w:xAlign="left" w:yAlign="inline"/>
          </w:pPr>
          <w:r>
            <w:t>Onze referentie</w:t>
          </w:r>
        </w:p>
      </w:tc>
    </w:tr>
    <w:tr w:rsidR="000146D4" w14:paraId="4D65E82B" w14:textId="77777777" w:rsidTr="002F71BB">
      <w:trPr>
        <w:trHeight w:val="259"/>
      </w:trPr>
      <w:tc>
        <w:tcPr>
          <w:tcW w:w="2160" w:type="dxa"/>
        </w:tcPr>
        <w:p w14:paraId="0D493AEA" w14:textId="779E1E89" w:rsidR="00E35CF4" w:rsidRPr="005D283A" w:rsidRDefault="007900B5" w:rsidP="0049501A">
          <w:pPr>
            <w:spacing w:line="180" w:lineRule="exact"/>
            <w:rPr>
              <w:sz w:val="13"/>
              <w:szCs w:val="13"/>
            </w:rPr>
          </w:pPr>
          <w:r w:rsidRPr="007900B5">
            <w:rPr>
              <w:sz w:val="13"/>
              <w:szCs w:val="13"/>
            </w:rPr>
            <w:t>57500628</w:t>
          </w:r>
        </w:p>
      </w:tc>
    </w:tr>
  </w:tbl>
  <w:p w14:paraId="598886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46D4" w14:paraId="6491B334" w14:textId="77777777" w:rsidTr="001377D4">
      <w:trPr>
        <w:trHeight w:val="2636"/>
      </w:trPr>
      <w:tc>
        <w:tcPr>
          <w:tcW w:w="737" w:type="dxa"/>
        </w:tcPr>
        <w:p w14:paraId="7576A809" w14:textId="77777777" w:rsidR="00704845" w:rsidRDefault="00704845" w:rsidP="0047126E">
          <w:pPr>
            <w:framePr w:w="6339" w:h="2750" w:hRule="exact" w:hSpace="181" w:wrap="around" w:vAnchor="page" w:hAnchor="page" w:x="5586" w:y="1"/>
            <w:spacing w:line="240" w:lineRule="auto"/>
          </w:pPr>
        </w:p>
      </w:tc>
      <w:tc>
        <w:tcPr>
          <w:tcW w:w="5156" w:type="dxa"/>
        </w:tcPr>
        <w:p w14:paraId="64195C73" w14:textId="77777777" w:rsidR="00704845" w:rsidRDefault="00027AF2" w:rsidP="0047126E">
          <w:pPr>
            <w:framePr w:w="3873" w:h="2625" w:hRule="exact" w:wrap="around" w:vAnchor="page" w:hAnchor="page" w:x="6323" w:y="1"/>
          </w:pPr>
          <w:r>
            <w:rPr>
              <w:noProof/>
              <w:lang w:val="en-US" w:eastAsia="en-US"/>
            </w:rPr>
            <w:drawing>
              <wp:inline distT="0" distB="0" distL="0" distR="0" wp14:anchorId="24100B5E" wp14:editId="1690E18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BFC994B" w14:textId="77777777" w:rsidR="00483ECA" w:rsidRDefault="00483ECA" w:rsidP="00D037A9"/>
      </w:tc>
    </w:tr>
  </w:tbl>
  <w:p w14:paraId="4494AD6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146D4" w14:paraId="32EA8B4B" w14:textId="77777777" w:rsidTr="0008539E">
      <w:trPr>
        <w:trHeight w:hRule="exact" w:val="572"/>
      </w:trPr>
      <w:tc>
        <w:tcPr>
          <w:tcW w:w="7520" w:type="dxa"/>
        </w:tcPr>
        <w:p w14:paraId="16CC33C3" w14:textId="77777777" w:rsidR="00527BD4" w:rsidRPr="00963440" w:rsidRDefault="00027AF2" w:rsidP="00210BA3">
          <w:pPr>
            <w:pStyle w:val="Huisstijl-Adres"/>
            <w:spacing w:after="0"/>
          </w:pPr>
          <w:r w:rsidRPr="009E3B07">
            <w:t>&gt;Retouradres </w:t>
          </w:r>
          <w:r>
            <w:t>Postbus 16375 2500 BJ Den Haag</w:t>
          </w:r>
          <w:r w:rsidRPr="009E3B07">
            <w:t xml:space="preserve"> </w:t>
          </w:r>
        </w:p>
      </w:tc>
    </w:tr>
    <w:tr w:rsidR="000146D4" w14:paraId="5D7F417B" w14:textId="77777777" w:rsidTr="00E776C6">
      <w:trPr>
        <w:cantSplit/>
        <w:trHeight w:hRule="exact" w:val="238"/>
      </w:trPr>
      <w:tc>
        <w:tcPr>
          <w:tcW w:w="7520" w:type="dxa"/>
        </w:tcPr>
        <w:p w14:paraId="6AEE92B6" w14:textId="77777777" w:rsidR="00093ABC" w:rsidRPr="00963440" w:rsidRDefault="00093ABC" w:rsidP="00963440"/>
      </w:tc>
    </w:tr>
    <w:tr w:rsidR="000146D4" w14:paraId="79D220C6" w14:textId="77777777" w:rsidTr="00E776C6">
      <w:trPr>
        <w:cantSplit/>
        <w:trHeight w:hRule="exact" w:val="1520"/>
      </w:trPr>
      <w:tc>
        <w:tcPr>
          <w:tcW w:w="7520" w:type="dxa"/>
        </w:tcPr>
        <w:p w14:paraId="76000524" w14:textId="77777777" w:rsidR="00A604D3" w:rsidRPr="00963440" w:rsidRDefault="00A604D3" w:rsidP="00963440"/>
      </w:tc>
    </w:tr>
    <w:tr w:rsidR="000146D4" w14:paraId="74BB9CDB" w14:textId="77777777" w:rsidTr="00E776C6">
      <w:trPr>
        <w:trHeight w:hRule="exact" w:val="1077"/>
      </w:trPr>
      <w:tc>
        <w:tcPr>
          <w:tcW w:w="7520" w:type="dxa"/>
        </w:tcPr>
        <w:p w14:paraId="0D403EF3" w14:textId="77777777" w:rsidR="00892BA5" w:rsidRPr="00035E67" w:rsidRDefault="00892BA5" w:rsidP="00892BA5">
          <w:pPr>
            <w:tabs>
              <w:tab w:val="left" w:pos="740"/>
            </w:tabs>
            <w:autoSpaceDE w:val="0"/>
            <w:autoSpaceDN w:val="0"/>
            <w:adjustRightInd w:val="0"/>
            <w:rPr>
              <w:rFonts w:cs="Verdana"/>
              <w:szCs w:val="18"/>
            </w:rPr>
          </w:pPr>
        </w:p>
      </w:tc>
    </w:tr>
  </w:tbl>
  <w:p w14:paraId="5C7D80AF" w14:textId="77777777" w:rsidR="006F273B" w:rsidRDefault="006F273B" w:rsidP="00BC4AE3">
    <w:pPr>
      <w:pStyle w:val="Koptekst"/>
    </w:pPr>
  </w:p>
  <w:p w14:paraId="55BE8E9E" w14:textId="77777777" w:rsidR="00153BD0" w:rsidRDefault="00153BD0" w:rsidP="00BC4AE3">
    <w:pPr>
      <w:pStyle w:val="Koptekst"/>
    </w:pPr>
  </w:p>
  <w:p w14:paraId="0A722376" w14:textId="77777777" w:rsidR="0044605E" w:rsidRDefault="0044605E" w:rsidP="00BC4AE3">
    <w:pPr>
      <w:pStyle w:val="Koptekst"/>
    </w:pPr>
  </w:p>
  <w:p w14:paraId="57C71419" w14:textId="77777777" w:rsidR="0044605E" w:rsidRDefault="0044605E" w:rsidP="00BC4AE3">
    <w:pPr>
      <w:pStyle w:val="Koptekst"/>
    </w:pPr>
  </w:p>
  <w:p w14:paraId="0B5ADFB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C0E3EE">
      <w:start w:val="1"/>
      <w:numFmt w:val="bullet"/>
      <w:pStyle w:val="Lijstopsomteken"/>
      <w:lvlText w:val="•"/>
      <w:lvlJc w:val="left"/>
      <w:pPr>
        <w:tabs>
          <w:tab w:val="num" w:pos="227"/>
        </w:tabs>
        <w:ind w:left="227" w:hanging="227"/>
      </w:pPr>
      <w:rPr>
        <w:rFonts w:ascii="Verdana" w:hAnsi="Verdana" w:hint="default"/>
        <w:sz w:val="18"/>
        <w:szCs w:val="18"/>
      </w:rPr>
    </w:lvl>
    <w:lvl w:ilvl="1" w:tplc="9E4C4F9A" w:tentative="1">
      <w:start w:val="1"/>
      <w:numFmt w:val="bullet"/>
      <w:lvlText w:val="o"/>
      <w:lvlJc w:val="left"/>
      <w:pPr>
        <w:tabs>
          <w:tab w:val="num" w:pos="1440"/>
        </w:tabs>
        <w:ind w:left="1440" w:hanging="360"/>
      </w:pPr>
      <w:rPr>
        <w:rFonts w:ascii="Courier New" w:hAnsi="Courier New" w:cs="Courier New" w:hint="default"/>
      </w:rPr>
    </w:lvl>
    <w:lvl w:ilvl="2" w:tplc="1742C16A" w:tentative="1">
      <w:start w:val="1"/>
      <w:numFmt w:val="bullet"/>
      <w:lvlText w:val=""/>
      <w:lvlJc w:val="left"/>
      <w:pPr>
        <w:tabs>
          <w:tab w:val="num" w:pos="2160"/>
        </w:tabs>
        <w:ind w:left="2160" w:hanging="360"/>
      </w:pPr>
      <w:rPr>
        <w:rFonts w:ascii="Wingdings" w:hAnsi="Wingdings" w:hint="default"/>
      </w:rPr>
    </w:lvl>
    <w:lvl w:ilvl="3" w:tplc="73760D7E" w:tentative="1">
      <w:start w:val="1"/>
      <w:numFmt w:val="bullet"/>
      <w:lvlText w:val=""/>
      <w:lvlJc w:val="left"/>
      <w:pPr>
        <w:tabs>
          <w:tab w:val="num" w:pos="2880"/>
        </w:tabs>
        <w:ind w:left="2880" w:hanging="360"/>
      </w:pPr>
      <w:rPr>
        <w:rFonts w:ascii="Symbol" w:hAnsi="Symbol" w:hint="default"/>
      </w:rPr>
    </w:lvl>
    <w:lvl w:ilvl="4" w:tplc="D7B4B2CC" w:tentative="1">
      <w:start w:val="1"/>
      <w:numFmt w:val="bullet"/>
      <w:lvlText w:val="o"/>
      <w:lvlJc w:val="left"/>
      <w:pPr>
        <w:tabs>
          <w:tab w:val="num" w:pos="3600"/>
        </w:tabs>
        <w:ind w:left="3600" w:hanging="360"/>
      </w:pPr>
      <w:rPr>
        <w:rFonts w:ascii="Courier New" w:hAnsi="Courier New" w:cs="Courier New" w:hint="default"/>
      </w:rPr>
    </w:lvl>
    <w:lvl w:ilvl="5" w:tplc="B510D754" w:tentative="1">
      <w:start w:val="1"/>
      <w:numFmt w:val="bullet"/>
      <w:lvlText w:val=""/>
      <w:lvlJc w:val="left"/>
      <w:pPr>
        <w:tabs>
          <w:tab w:val="num" w:pos="4320"/>
        </w:tabs>
        <w:ind w:left="4320" w:hanging="360"/>
      </w:pPr>
      <w:rPr>
        <w:rFonts w:ascii="Wingdings" w:hAnsi="Wingdings" w:hint="default"/>
      </w:rPr>
    </w:lvl>
    <w:lvl w:ilvl="6" w:tplc="48D230F6" w:tentative="1">
      <w:start w:val="1"/>
      <w:numFmt w:val="bullet"/>
      <w:lvlText w:val=""/>
      <w:lvlJc w:val="left"/>
      <w:pPr>
        <w:tabs>
          <w:tab w:val="num" w:pos="5040"/>
        </w:tabs>
        <w:ind w:left="5040" w:hanging="360"/>
      </w:pPr>
      <w:rPr>
        <w:rFonts w:ascii="Symbol" w:hAnsi="Symbol" w:hint="default"/>
      </w:rPr>
    </w:lvl>
    <w:lvl w:ilvl="7" w:tplc="96081F20" w:tentative="1">
      <w:start w:val="1"/>
      <w:numFmt w:val="bullet"/>
      <w:lvlText w:val="o"/>
      <w:lvlJc w:val="left"/>
      <w:pPr>
        <w:tabs>
          <w:tab w:val="num" w:pos="5760"/>
        </w:tabs>
        <w:ind w:left="5760" w:hanging="360"/>
      </w:pPr>
      <w:rPr>
        <w:rFonts w:ascii="Courier New" w:hAnsi="Courier New" w:cs="Courier New" w:hint="default"/>
      </w:rPr>
    </w:lvl>
    <w:lvl w:ilvl="8" w:tplc="924014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306FEA">
      <w:start w:val="1"/>
      <w:numFmt w:val="bullet"/>
      <w:pStyle w:val="Lijstopsomteken2"/>
      <w:lvlText w:val="–"/>
      <w:lvlJc w:val="left"/>
      <w:pPr>
        <w:tabs>
          <w:tab w:val="num" w:pos="227"/>
        </w:tabs>
        <w:ind w:left="227" w:firstLine="0"/>
      </w:pPr>
      <w:rPr>
        <w:rFonts w:ascii="Verdana" w:hAnsi="Verdana" w:hint="default"/>
      </w:rPr>
    </w:lvl>
    <w:lvl w:ilvl="1" w:tplc="07D4C5CE" w:tentative="1">
      <w:start w:val="1"/>
      <w:numFmt w:val="bullet"/>
      <w:lvlText w:val="o"/>
      <w:lvlJc w:val="left"/>
      <w:pPr>
        <w:tabs>
          <w:tab w:val="num" w:pos="1440"/>
        </w:tabs>
        <w:ind w:left="1440" w:hanging="360"/>
      </w:pPr>
      <w:rPr>
        <w:rFonts w:ascii="Courier New" w:hAnsi="Courier New" w:cs="Courier New" w:hint="default"/>
      </w:rPr>
    </w:lvl>
    <w:lvl w:ilvl="2" w:tplc="003AFBB8" w:tentative="1">
      <w:start w:val="1"/>
      <w:numFmt w:val="bullet"/>
      <w:lvlText w:val=""/>
      <w:lvlJc w:val="left"/>
      <w:pPr>
        <w:tabs>
          <w:tab w:val="num" w:pos="2160"/>
        </w:tabs>
        <w:ind w:left="2160" w:hanging="360"/>
      </w:pPr>
      <w:rPr>
        <w:rFonts w:ascii="Wingdings" w:hAnsi="Wingdings" w:hint="default"/>
      </w:rPr>
    </w:lvl>
    <w:lvl w:ilvl="3" w:tplc="670213F0" w:tentative="1">
      <w:start w:val="1"/>
      <w:numFmt w:val="bullet"/>
      <w:lvlText w:val=""/>
      <w:lvlJc w:val="left"/>
      <w:pPr>
        <w:tabs>
          <w:tab w:val="num" w:pos="2880"/>
        </w:tabs>
        <w:ind w:left="2880" w:hanging="360"/>
      </w:pPr>
      <w:rPr>
        <w:rFonts w:ascii="Symbol" w:hAnsi="Symbol" w:hint="default"/>
      </w:rPr>
    </w:lvl>
    <w:lvl w:ilvl="4" w:tplc="35D6D1F2" w:tentative="1">
      <w:start w:val="1"/>
      <w:numFmt w:val="bullet"/>
      <w:lvlText w:val="o"/>
      <w:lvlJc w:val="left"/>
      <w:pPr>
        <w:tabs>
          <w:tab w:val="num" w:pos="3600"/>
        </w:tabs>
        <w:ind w:left="3600" w:hanging="360"/>
      </w:pPr>
      <w:rPr>
        <w:rFonts w:ascii="Courier New" w:hAnsi="Courier New" w:cs="Courier New" w:hint="default"/>
      </w:rPr>
    </w:lvl>
    <w:lvl w:ilvl="5" w:tplc="E714ADD0" w:tentative="1">
      <w:start w:val="1"/>
      <w:numFmt w:val="bullet"/>
      <w:lvlText w:val=""/>
      <w:lvlJc w:val="left"/>
      <w:pPr>
        <w:tabs>
          <w:tab w:val="num" w:pos="4320"/>
        </w:tabs>
        <w:ind w:left="4320" w:hanging="360"/>
      </w:pPr>
      <w:rPr>
        <w:rFonts w:ascii="Wingdings" w:hAnsi="Wingdings" w:hint="default"/>
      </w:rPr>
    </w:lvl>
    <w:lvl w:ilvl="6" w:tplc="77520F8A" w:tentative="1">
      <w:start w:val="1"/>
      <w:numFmt w:val="bullet"/>
      <w:lvlText w:val=""/>
      <w:lvlJc w:val="left"/>
      <w:pPr>
        <w:tabs>
          <w:tab w:val="num" w:pos="5040"/>
        </w:tabs>
        <w:ind w:left="5040" w:hanging="360"/>
      </w:pPr>
      <w:rPr>
        <w:rFonts w:ascii="Symbol" w:hAnsi="Symbol" w:hint="default"/>
      </w:rPr>
    </w:lvl>
    <w:lvl w:ilvl="7" w:tplc="83CED81E" w:tentative="1">
      <w:start w:val="1"/>
      <w:numFmt w:val="bullet"/>
      <w:lvlText w:val="o"/>
      <w:lvlJc w:val="left"/>
      <w:pPr>
        <w:tabs>
          <w:tab w:val="num" w:pos="5760"/>
        </w:tabs>
        <w:ind w:left="5760" w:hanging="360"/>
      </w:pPr>
      <w:rPr>
        <w:rFonts w:ascii="Courier New" w:hAnsi="Courier New" w:cs="Courier New" w:hint="default"/>
      </w:rPr>
    </w:lvl>
    <w:lvl w:ilvl="8" w:tplc="7EC019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B6FC0"/>
    <w:multiLevelType w:val="hybridMultilevel"/>
    <w:tmpl w:val="2B502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0F4416"/>
    <w:multiLevelType w:val="hybridMultilevel"/>
    <w:tmpl w:val="598CE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0063944">
    <w:abstractNumId w:val="10"/>
  </w:num>
  <w:num w:numId="2" w16cid:durableId="1749689728">
    <w:abstractNumId w:val="7"/>
  </w:num>
  <w:num w:numId="3" w16cid:durableId="1189878872">
    <w:abstractNumId w:val="6"/>
  </w:num>
  <w:num w:numId="4" w16cid:durableId="742607319">
    <w:abstractNumId w:val="5"/>
  </w:num>
  <w:num w:numId="5" w16cid:durableId="932392782">
    <w:abstractNumId w:val="4"/>
  </w:num>
  <w:num w:numId="6" w16cid:durableId="397175198">
    <w:abstractNumId w:val="8"/>
  </w:num>
  <w:num w:numId="7" w16cid:durableId="1205869451">
    <w:abstractNumId w:val="3"/>
  </w:num>
  <w:num w:numId="8" w16cid:durableId="124197569">
    <w:abstractNumId w:val="2"/>
  </w:num>
  <w:num w:numId="9" w16cid:durableId="103817338">
    <w:abstractNumId w:val="1"/>
  </w:num>
  <w:num w:numId="10" w16cid:durableId="630133023">
    <w:abstractNumId w:val="0"/>
  </w:num>
  <w:num w:numId="11" w16cid:durableId="1168717187">
    <w:abstractNumId w:val="9"/>
  </w:num>
  <w:num w:numId="12" w16cid:durableId="1816871918">
    <w:abstractNumId w:val="11"/>
  </w:num>
  <w:num w:numId="13" w16cid:durableId="16782706">
    <w:abstractNumId w:val="15"/>
  </w:num>
  <w:num w:numId="14" w16cid:durableId="185560686">
    <w:abstractNumId w:val="12"/>
  </w:num>
  <w:num w:numId="15" w16cid:durableId="1303805894">
    <w:abstractNumId w:val="13"/>
  </w:num>
  <w:num w:numId="16" w16cid:durableId="1685618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6D4"/>
    <w:rsid w:val="00016012"/>
    <w:rsid w:val="00020189"/>
    <w:rsid w:val="00020EE4"/>
    <w:rsid w:val="00020FCB"/>
    <w:rsid w:val="000217E8"/>
    <w:rsid w:val="00023E9A"/>
    <w:rsid w:val="00025A42"/>
    <w:rsid w:val="00027AF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715C"/>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00"/>
    <w:rsid w:val="000F1FFF"/>
    <w:rsid w:val="000F2B60"/>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5CAA"/>
    <w:rsid w:val="00236CFE"/>
    <w:rsid w:val="002428E3"/>
    <w:rsid w:val="0024430A"/>
    <w:rsid w:val="00245FF7"/>
    <w:rsid w:val="00253B65"/>
    <w:rsid w:val="0026060B"/>
    <w:rsid w:val="00260BAF"/>
    <w:rsid w:val="002610A6"/>
    <w:rsid w:val="00263FD6"/>
    <w:rsid w:val="002650F7"/>
    <w:rsid w:val="0026686B"/>
    <w:rsid w:val="00271719"/>
    <w:rsid w:val="00273F3B"/>
    <w:rsid w:val="00274DB7"/>
    <w:rsid w:val="002751E3"/>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A7940"/>
    <w:rsid w:val="003B0155"/>
    <w:rsid w:val="003B09DB"/>
    <w:rsid w:val="003B4551"/>
    <w:rsid w:val="003B528D"/>
    <w:rsid w:val="003B7EE7"/>
    <w:rsid w:val="003C2CCB"/>
    <w:rsid w:val="003C4A1C"/>
    <w:rsid w:val="003C5BCB"/>
    <w:rsid w:val="003D39EC"/>
    <w:rsid w:val="003D40EA"/>
    <w:rsid w:val="003E133E"/>
    <w:rsid w:val="003E3DD5"/>
    <w:rsid w:val="003E5E56"/>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463D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3F5E"/>
    <w:rsid w:val="004F0F6D"/>
    <w:rsid w:val="004F2483"/>
    <w:rsid w:val="004F42FF"/>
    <w:rsid w:val="004F44C2"/>
    <w:rsid w:val="00505262"/>
    <w:rsid w:val="005107B1"/>
    <w:rsid w:val="00516022"/>
    <w:rsid w:val="00521CEE"/>
    <w:rsid w:val="00527BD4"/>
    <w:rsid w:val="00533061"/>
    <w:rsid w:val="005339CC"/>
    <w:rsid w:val="00533FA1"/>
    <w:rsid w:val="00534C77"/>
    <w:rsid w:val="005403C8"/>
    <w:rsid w:val="00541AD9"/>
    <w:rsid w:val="005429DC"/>
    <w:rsid w:val="00544024"/>
    <w:rsid w:val="005565F9"/>
    <w:rsid w:val="005639D2"/>
    <w:rsid w:val="00565739"/>
    <w:rsid w:val="00573041"/>
    <w:rsid w:val="00575B80"/>
    <w:rsid w:val="00577559"/>
    <w:rsid w:val="005819CE"/>
    <w:rsid w:val="0058298D"/>
    <w:rsid w:val="00590161"/>
    <w:rsid w:val="00590595"/>
    <w:rsid w:val="00593C2B"/>
    <w:rsid w:val="00595231"/>
    <w:rsid w:val="00595CBB"/>
    <w:rsid w:val="00596166"/>
    <w:rsid w:val="00597F64"/>
    <w:rsid w:val="005A1AF5"/>
    <w:rsid w:val="005A207F"/>
    <w:rsid w:val="005A2F35"/>
    <w:rsid w:val="005A369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4D99"/>
    <w:rsid w:val="00635031"/>
    <w:rsid w:val="0064192A"/>
    <w:rsid w:val="00642768"/>
    <w:rsid w:val="006433D1"/>
    <w:rsid w:val="006442C6"/>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6F95"/>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00B5"/>
    <w:rsid w:val="00797AA5"/>
    <w:rsid w:val="007A26BD"/>
    <w:rsid w:val="007A4105"/>
    <w:rsid w:val="007A4F0E"/>
    <w:rsid w:val="007A514C"/>
    <w:rsid w:val="007B0D8E"/>
    <w:rsid w:val="007B4503"/>
    <w:rsid w:val="007C03C9"/>
    <w:rsid w:val="007C16D8"/>
    <w:rsid w:val="007C21E0"/>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0F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47D"/>
    <w:rsid w:val="009B5846"/>
    <w:rsid w:val="009B601B"/>
    <w:rsid w:val="009C1928"/>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678"/>
    <w:rsid w:val="00B531DD"/>
    <w:rsid w:val="00B55014"/>
    <w:rsid w:val="00B56EB3"/>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58D"/>
    <w:rsid w:val="00C40C60"/>
    <w:rsid w:val="00C44487"/>
    <w:rsid w:val="00C46159"/>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5CEE"/>
    <w:rsid w:val="00CA6533"/>
    <w:rsid w:val="00CA6A25"/>
    <w:rsid w:val="00CA6A3F"/>
    <w:rsid w:val="00CA7C99"/>
    <w:rsid w:val="00CC15DE"/>
    <w:rsid w:val="00CC6290"/>
    <w:rsid w:val="00CD233D"/>
    <w:rsid w:val="00CD362D"/>
    <w:rsid w:val="00CE064C"/>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786B"/>
    <w:rsid w:val="00E307D1"/>
    <w:rsid w:val="00E35710"/>
    <w:rsid w:val="00E35CF4"/>
    <w:rsid w:val="00E3731D"/>
    <w:rsid w:val="00E37811"/>
    <w:rsid w:val="00E468E4"/>
    <w:rsid w:val="00E51469"/>
    <w:rsid w:val="00E54114"/>
    <w:rsid w:val="00E62709"/>
    <w:rsid w:val="00E634E3"/>
    <w:rsid w:val="00E6504B"/>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75F"/>
    <w:rsid w:val="00FC7F66"/>
    <w:rsid w:val="00FD278C"/>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18633"/>
  <w15:docId w15:val="{C873EA14-DA82-4AC3-AE7A-2BF8A676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27AF2"/>
    <w:rPr>
      <w:vertAlign w:val="superscript"/>
    </w:rPr>
  </w:style>
  <w:style w:type="character" w:styleId="Onopgelostemelding">
    <w:name w:val="Unresolved Mention"/>
    <w:basedOn w:val="Standaardalinea-lettertype"/>
    <w:uiPriority w:val="99"/>
    <w:semiHidden/>
    <w:unhideWhenUsed/>
    <w:rsid w:val="00027AF2"/>
    <w:rPr>
      <w:color w:val="605E5C"/>
      <w:shd w:val="clear" w:color="auto" w:fill="E1DFDD"/>
    </w:rPr>
  </w:style>
  <w:style w:type="paragraph" w:styleId="Revisie">
    <w:name w:val="Revision"/>
    <w:hidden/>
    <w:uiPriority w:val="99"/>
    <w:semiHidden/>
    <w:rsid w:val="00B56EB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uchf.com.ua"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2539eb53-9485-4199-bfdc-97166893ff45_en" TargetMode="External"/><Relationship Id="rId1" Type="http://schemas.openxmlformats.org/officeDocument/2006/relationships/hyperlink" Target="https://open.overheid.nl/documenten/06e66165-b682-4265-941d-65a0d4767ab4/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846</ap:Words>
  <ap:Characters>5047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2025-12-04T12:53:00.0000000Z</dcterms:created>
  <dcterms:modified xsi:type="dcterms:W3CDTF">2025-12-04T12:53:00.0000000Z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o205slu</vt:lpwstr>
  </property>
  <property fmtid="{D5CDD505-2E9C-101B-9397-08002B2CF9AE}" pid="3" name="Author">
    <vt:lpwstr>o205slu</vt:lpwstr>
  </property>
  <property fmtid="{D5CDD505-2E9C-101B-9397-08002B2CF9AE}" pid="4" name="cs_objectid">
    <vt:lpwstr>57500628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informele OJCS-raad cultuurdeel 3-4 november 2025</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o205slu</vt:lpwstr>
  </property>
</Properties>
</file>