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C30279" w:rsidTr="00D9561B" w14:paraId="1D31CE98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EA395C" w14:paraId="71BEBA1A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EA395C" w14:paraId="3CF666F0" w14:textId="77777777">
            <w:r>
              <w:t>Postbus 20018</w:t>
            </w:r>
          </w:p>
          <w:p w:rsidR="008E3932" w:rsidP="00D9561B" w:rsidRDefault="00EA395C" w14:paraId="53D7E9D1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C30279" w:rsidTr="00FF66F9" w14:paraId="3526598D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EA395C" w14:paraId="1ACF64A1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480758" w14:paraId="21542BF0" w14:textId="7B5A3784">
            <w:pPr>
              <w:rPr>
                <w:lang w:eastAsia="en-US"/>
              </w:rPr>
            </w:pPr>
            <w:r>
              <w:rPr>
                <w:lang w:eastAsia="en-US"/>
              </w:rPr>
              <w:t>4 december 2025</w:t>
            </w:r>
          </w:p>
        </w:tc>
      </w:tr>
      <w:tr w:rsidR="00C30279" w:rsidTr="00FF66F9" w14:paraId="33C9E6E8" w14:textId="77777777">
        <w:trPr>
          <w:trHeight w:val="368"/>
        </w:trPr>
        <w:tc>
          <w:tcPr>
            <w:tcW w:w="929" w:type="dxa"/>
          </w:tcPr>
          <w:p w:rsidR="0005404B" w:rsidP="00FF66F9" w:rsidRDefault="00EA395C" w14:paraId="1B463504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EA395C" w14:paraId="6F6C962B" w14:textId="30D8DD05">
            <w:pPr>
              <w:rPr>
                <w:lang w:eastAsia="en-US"/>
              </w:rPr>
            </w:pPr>
            <w:r>
              <w:rPr>
                <w:lang w:eastAsia="en-US"/>
              </w:rPr>
              <w:t>Uitstelbrief beantwoording vragen van het lid Raijer (PVV) over het  afschaffen van het predicaat cum laude aan de</w:t>
            </w:r>
            <w:r w:rsidR="00480758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Universiteit Twente </w:t>
            </w:r>
          </w:p>
        </w:tc>
      </w:tr>
    </w:tbl>
    <w:p w:rsidR="00C30279" w:rsidRDefault="001C2C36" w14:paraId="63AC32B6" w14:textId="77777777">
      <w:r w:rsidRPr="001C2C36">
        <w:t xml:space="preserve"> </w:t>
      </w:r>
      <w:r w:rsidRPr="00D91F45" w:rsidR="00D91F45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C30279" w:rsidTr="00A421A1" w14:paraId="4DDFEEA4" w14:textId="77777777">
        <w:tc>
          <w:tcPr>
            <w:tcW w:w="2160" w:type="dxa"/>
          </w:tcPr>
          <w:p w:rsidRPr="00F53C9D" w:rsidR="006205C0" w:rsidP="00686AED" w:rsidRDefault="00EA395C" w14:paraId="6022678D" w14:textId="77777777">
            <w:pPr>
              <w:pStyle w:val="Colofonkop"/>
              <w:framePr w:hSpace="0" w:wrap="auto" w:hAnchor="text" w:vAnchor="margin" w:xAlign="left" w:yAlign="inline"/>
            </w:pPr>
            <w:r>
              <w:t>Onderzoek en Wetenschapsbeleid</w:t>
            </w:r>
          </w:p>
          <w:p w:rsidR="006205C0" w:rsidP="00A421A1" w:rsidRDefault="00EA395C" w14:paraId="22EB7A98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EA395C" w14:paraId="3ECAE20D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EA395C" w14:paraId="084ED57B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EA395C" w14:paraId="53609178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EA395C" w14:paraId="3AB994DE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D86CC6" w:rsidR="006205C0" w:rsidP="00A421A1" w:rsidRDefault="00EA395C" w14:paraId="7C90CE2E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Contactpersoon</w:t>
            </w:r>
          </w:p>
          <w:p w:rsidRPr="00A32073" w:rsidR="006205C0" w:rsidP="00A421A1" w:rsidRDefault="006205C0" w14:paraId="013448F7" w14:textId="571AEA3B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C30279" w:rsidTr="00A421A1" w14:paraId="10992F6E" w14:textId="77777777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 w14:paraId="22D2EB4A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C30279" w:rsidTr="00A421A1" w14:paraId="43744AD2" w14:textId="77777777">
        <w:trPr>
          <w:trHeight w:val="450"/>
        </w:trPr>
        <w:tc>
          <w:tcPr>
            <w:tcW w:w="2160" w:type="dxa"/>
          </w:tcPr>
          <w:p w:rsidR="00F51A76" w:rsidP="00A421A1" w:rsidRDefault="00EA395C" w14:paraId="5FBD559E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EA395C" w14:paraId="7D8A7340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57664237</w:t>
            </w:r>
          </w:p>
        </w:tc>
      </w:tr>
      <w:tr w:rsidR="00C30279" w:rsidTr="00A421A1" w14:paraId="690608A1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EA395C" w14:paraId="5F673BC5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EA395C" w14:paraId="166CDA79" w14:textId="77777777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02 december 2025</w:t>
            </w:r>
          </w:p>
        </w:tc>
      </w:tr>
      <w:tr w:rsidR="00C30279" w:rsidTr="00A421A1" w14:paraId="225C1C04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EA395C" w14:paraId="2785FCEE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EA395C" w14:paraId="5A44F447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2025Z19787</w:t>
            </w:r>
          </w:p>
        </w:tc>
      </w:tr>
    </w:tbl>
    <w:p w:rsidR="00215356" w:rsidRDefault="00215356" w14:paraId="42AB7F39" w14:textId="77777777"/>
    <w:p w:rsidR="006205C0" w:rsidP="00A421A1" w:rsidRDefault="006205C0" w14:paraId="483C8945" w14:textId="77777777"/>
    <w:p w:rsidR="00160C16" w:rsidP="00CA35E4" w:rsidRDefault="00EA395C" w14:paraId="556AF48E" w14:textId="530F5866">
      <w:r>
        <w:t>Op 13 november 2025 heeft</w:t>
      </w:r>
      <w:r w:rsidR="005A7667">
        <w:t xml:space="preserve"> het lid </w:t>
      </w:r>
      <w:r>
        <w:t>Raijer (PVV)</w:t>
      </w:r>
      <w:r w:rsidR="009C4A36">
        <w:t xml:space="preserve"> </w:t>
      </w:r>
      <w:r w:rsidRPr="00EA395C">
        <w:t xml:space="preserve">schriftelijke </w:t>
      </w:r>
      <w:r w:rsidRPr="00EA395C" w:rsidR="00935893">
        <w:t>vragen</w:t>
      </w:r>
      <w:r w:rsidR="00E5483F">
        <w:t xml:space="preserve"> </w:t>
      </w:r>
      <w:r w:rsidR="009C4A36">
        <w:t xml:space="preserve">gesteld over </w:t>
      </w:r>
      <w:r>
        <w:t>het afschaffen van het predicaat cum laude aan de Universiteit Twente</w:t>
      </w:r>
      <w:r w:rsidR="009C4A36">
        <w:t>.</w:t>
      </w:r>
    </w:p>
    <w:p w:rsidR="009C4A36" w:rsidP="00CA35E4" w:rsidRDefault="00EA395C" w14:paraId="0334D949" w14:textId="754147BE">
      <w:r>
        <w:t>Tot mijn</w:t>
      </w:r>
      <w:r w:rsidR="00C048DC">
        <w:t xml:space="preserve"> </w:t>
      </w:r>
      <w:r>
        <w:t>spijt is beantwoording binnen de gestelde termijn niet mogelijk, omdat er meer tijd nodig is voor afstemming</w:t>
      </w:r>
      <w:r w:rsidR="00C048DC">
        <w:t xml:space="preserve">. </w:t>
      </w:r>
      <w:r>
        <w:t>Ik zal</w:t>
      </w:r>
      <w:r w:rsidR="00C048DC">
        <w:t xml:space="preserve"> </w:t>
      </w:r>
      <w:r w:rsidRPr="00EA395C">
        <w:t>de vragen</w:t>
      </w:r>
      <w:r w:rsidR="00F83ED3">
        <w:t xml:space="preserve"> </w:t>
      </w:r>
      <w:r>
        <w:t>zo snel mogelijk</w:t>
      </w:r>
      <w:r w:rsidR="00F83ED3">
        <w:t xml:space="preserve"> beantwoorden.</w:t>
      </w:r>
    </w:p>
    <w:p w:rsidR="00F83ED3" w:rsidP="00CA35E4" w:rsidRDefault="00F83ED3" w14:paraId="1D807600" w14:textId="77777777"/>
    <w:p w:rsidR="00512BFC" w:rsidP="00CA35E4" w:rsidRDefault="00512BFC" w14:paraId="643BA57B" w14:textId="77777777"/>
    <w:p w:rsidR="009C4A36" w:rsidP="00CA35E4" w:rsidRDefault="00EA395C" w14:paraId="5F485B77" w14:textId="77777777">
      <w:r>
        <w:t>De minister van Onderwijs, Cultuur en Wetenschap,</w:t>
      </w:r>
    </w:p>
    <w:p w:rsidR="001C594D" w:rsidP="001C594D" w:rsidRDefault="001C594D" w14:paraId="75E9C0C4" w14:textId="77777777"/>
    <w:p w:rsidR="001C594D" w:rsidP="001C594D" w:rsidRDefault="001C594D" w14:paraId="2395058F" w14:textId="77777777"/>
    <w:p w:rsidR="001C594D" w:rsidP="001C594D" w:rsidRDefault="001C594D" w14:paraId="2702F739" w14:textId="77777777"/>
    <w:p w:rsidR="001C594D" w:rsidP="001C594D" w:rsidRDefault="001C594D" w14:paraId="37D308FE" w14:textId="77777777"/>
    <w:p w:rsidRPr="001C594D" w:rsidR="00EF702D" w:rsidP="001C594D" w:rsidRDefault="00EA395C" w14:paraId="360CD676" w14:textId="77777777">
      <w:pPr>
        <w:pStyle w:val="standaard-tekst"/>
      </w:pPr>
      <w:r>
        <w:t>Gouke Moes</w:t>
      </w:r>
    </w:p>
    <w:sectPr w:rsidRPr="001C594D" w:rsidR="00EF702D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470F0" w14:textId="77777777" w:rsidR="00DC691C" w:rsidRDefault="00EA395C">
      <w:r>
        <w:separator/>
      </w:r>
    </w:p>
    <w:p w14:paraId="60ED787C" w14:textId="77777777" w:rsidR="00DC691C" w:rsidRDefault="00DC691C"/>
  </w:endnote>
  <w:endnote w:type="continuationSeparator" w:id="0">
    <w:p w14:paraId="146EDED6" w14:textId="77777777" w:rsidR="00DC691C" w:rsidRDefault="00EA395C">
      <w:r>
        <w:continuationSeparator/>
      </w:r>
    </w:p>
    <w:p w14:paraId="7C67819E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E1598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02606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C30279" w14:paraId="4ADE4931" w14:textId="77777777" w:rsidTr="004C7E1D">
      <w:trPr>
        <w:trHeight w:hRule="exact" w:val="357"/>
      </w:trPr>
      <w:tc>
        <w:tcPr>
          <w:tcW w:w="7603" w:type="dxa"/>
        </w:tcPr>
        <w:p w14:paraId="15DF7465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</w:tcPr>
        <w:p w14:paraId="388113B8" w14:textId="77777777" w:rsidR="002F71BB" w:rsidRPr="004C7E1D" w:rsidRDefault="00EA395C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4CAAC45A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C30279" w14:paraId="29CE3785" w14:textId="77777777" w:rsidTr="004C7E1D">
      <w:trPr>
        <w:trHeight w:hRule="exact" w:val="357"/>
      </w:trPr>
      <w:tc>
        <w:tcPr>
          <w:tcW w:w="7709" w:type="dxa"/>
        </w:tcPr>
        <w:p w14:paraId="60E8AE1C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</w:tcPr>
        <w:p w14:paraId="596C4635" w14:textId="6C997C61" w:rsidR="00D17084" w:rsidRPr="004C7E1D" w:rsidRDefault="00EA395C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480758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6734C21B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BEC4E" w14:textId="77777777" w:rsidR="00DC691C" w:rsidRDefault="00EA395C">
      <w:r>
        <w:separator/>
      </w:r>
    </w:p>
    <w:p w14:paraId="31C529EE" w14:textId="77777777" w:rsidR="00DC691C" w:rsidRDefault="00DC691C"/>
  </w:footnote>
  <w:footnote w:type="continuationSeparator" w:id="0">
    <w:p w14:paraId="6568EE6D" w14:textId="77777777" w:rsidR="00DC691C" w:rsidRDefault="00EA395C">
      <w:r>
        <w:continuationSeparator/>
      </w:r>
    </w:p>
    <w:p w14:paraId="058FA60A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5C13A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C30279" w14:paraId="26A3CD14" w14:textId="77777777" w:rsidTr="006D2D53">
      <w:trPr>
        <w:trHeight w:hRule="exact" w:val="400"/>
      </w:trPr>
      <w:tc>
        <w:tcPr>
          <w:tcW w:w="7518" w:type="dxa"/>
        </w:tcPr>
        <w:p w14:paraId="3C0854A3" w14:textId="77777777" w:rsidR="00527BD4" w:rsidRPr="00275984" w:rsidRDefault="00527BD4" w:rsidP="00BF4427">
          <w:pPr>
            <w:pStyle w:val="Huisstijl-Rubricering"/>
          </w:pPr>
        </w:p>
      </w:tc>
    </w:tr>
  </w:tbl>
  <w:p w14:paraId="74FF4643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C30279" w14:paraId="6B999859" w14:textId="77777777" w:rsidTr="003B528D">
      <w:tc>
        <w:tcPr>
          <w:tcW w:w="2160" w:type="dxa"/>
        </w:tcPr>
        <w:p w14:paraId="00377BEB" w14:textId="77777777" w:rsidR="002F71BB" w:rsidRPr="000407BB" w:rsidRDefault="00EA395C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C30279" w14:paraId="206A55D4" w14:textId="77777777" w:rsidTr="002F71BB">
      <w:trPr>
        <w:trHeight w:val="259"/>
      </w:trPr>
      <w:tc>
        <w:tcPr>
          <w:tcW w:w="2160" w:type="dxa"/>
        </w:tcPr>
        <w:p w14:paraId="7E766E17" w14:textId="77777777" w:rsidR="00E35CF4" w:rsidRPr="005D283A" w:rsidRDefault="00EA395C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57664237</w:t>
          </w:r>
        </w:p>
      </w:tc>
    </w:tr>
  </w:tbl>
  <w:p w14:paraId="2A6B6807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C30279" w14:paraId="3E194EB6" w14:textId="77777777" w:rsidTr="001377D4">
      <w:trPr>
        <w:trHeight w:val="2636"/>
      </w:trPr>
      <w:tc>
        <w:tcPr>
          <w:tcW w:w="737" w:type="dxa"/>
        </w:tcPr>
        <w:p w14:paraId="5D66B9A1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</w:tcPr>
        <w:p w14:paraId="48EC41E9" w14:textId="77777777" w:rsidR="00704845" w:rsidRDefault="00EA395C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1E77E89F" wp14:editId="7923D30E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AA95B1E" w14:textId="77777777" w:rsidR="00483ECA" w:rsidRDefault="00483ECA" w:rsidP="00D037A9"/>
      </w:tc>
    </w:tr>
  </w:tbl>
  <w:p w14:paraId="6BED7A86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C30279" w14:paraId="74EE46A4" w14:textId="77777777" w:rsidTr="0008539E">
      <w:trPr>
        <w:trHeight w:hRule="exact" w:val="572"/>
      </w:trPr>
      <w:tc>
        <w:tcPr>
          <w:tcW w:w="7520" w:type="dxa"/>
        </w:tcPr>
        <w:p w14:paraId="108261CA" w14:textId="77777777" w:rsidR="00527BD4" w:rsidRPr="00963440" w:rsidRDefault="00EA395C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C30279" w14:paraId="7B60EA43" w14:textId="77777777" w:rsidTr="00E776C6">
      <w:trPr>
        <w:cantSplit/>
        <w:trHeight w:hRule="exact" w:val="238"/>
      </w:trPr>
      <w:tc>
        <w:tcPr>
          <w:tcW w:w="7520" w:type="dxa"/>
        </w:tcPr>
        <w:p w14:paraId="7418ED9F" w14:textId="77777777" w:rsidR="00093ABC" w:rsidRPr="00963440" w:rsidRDefault="00093ABC" w:rsidP="00963440"/>
      </w:tc>
    </w:tr>
    <w:tr w:rsidR="00C30279" w14:paraId="6145F1B0" w14:textId="77777777" w:rsidTr="00E776C6">
      <w:trPr>
        <w:cantSplit/>
        <w:trHeight w:hRule="exact" w:val="1520"/>
      </w:trPr>
      <w:tc>
        <w:tcPr>
          <w:tcW w:w="7520" w:type="dxa"/>
        </w:tcPr>
        <w:p w14:paraId="50081622" w14:textId="77777777" w:rsidR="00A604D3" w:rsidRPr="00963440" w:rsidRDefault="00A604D3" w:rsidP="00963440"/>
      </w:tc>
    </w:tr>
    <w:tr w:rsidR="00C30279" w14:paraId="1F219629" w14:textId="77777777" w:rsidTr="00E776C6">
      <w:trPr>
        <w:trHeight w:hRule="exact" w:val="1077"/>
      </w:trPr>
      <w:tc>
        <w:tcPr>
          <w:tcW w:w="7520" w:type="dxa"/>
        </w:tcPr>
        <w:p w14:paraId="5355D6E3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668A789C" w14:textId="77777777" w:rsidR="006F273B" w:rsidRDefault="006F273B" w:rsidP="00BC4AE3">
    <w:pPr>
      <w:pStyle w:val="Koptekst"/>
    </w:pPr>
  </w:p>
  <w:p w14:paraId="6941F114" w14:textId="77777777" w:rsidR="00153BD0" w:rsidRDefault="00153BD0" w:rsidP="00BC4AE3">
    <w:pPr>
      <w:pStyle w:val="Koptekst"/>
    </w:pPr>
  </w:p>
  <w:p w14:paraId="21CA8880" w14:textId="77777777" w:rsidR="0044605E" w:rsidRDefault="0044605E" w:rsidP="00BC4AE3">
    <w:pPr>
      <w:pStyle w:val="Koptekst"/>
    </w:pPr>
  </w:p>
  <w:p w14:paraId="71E3501E" w14:textId="77777777" w:rsidR="0044605E" w:rsidRDefault="0044605E" w:rsidP="00BC4AE3">
    <w:pPr>
      <w:pStyle w:val="Koptekst"/>
    </w:pPr>
  </w:p>
  <w:p w14:paraId="388582E3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B394DC6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C9BCCD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E1278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044E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2AC4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3630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E0BD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B05F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16D1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A02658A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10F4AA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40C3F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6823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3EE9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38290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2CD8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EA60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DCA51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54629072">
    <w:abstractNumId w:val="10"/>
  </w:num>
  <w:num w:numId="2" w16cid:durableId="2072465280">
    <w:abstractNumId w:val="7"/>
  </w:num>
  <w:num w:numId="3" w16cid:durableId="11223466">
    <w:abstractNumId w:val="6"/>
  </w:num>
  <w:num w:numId="4" w16cid:durableId="386801957">
    <w:abstractNumId w:val="5"/>
  </w:num>
  <w:num w:numId="5" w16cid:durableId="1294409449">
    <w:abstractNumId w:val="4"/>
  </w:num>
  <w:num w:numId="6" w16cid:durableId="859318929">
    <w:abstractNumId w:val="8"/>
  </w:num>
  <w:num w:numId="7" w16cid:durableId="1661421333">
    <w:abstractNumId w:val="3"/>
  </w:num>
  <w:num w:numId="8" w16cid:durableId="1664235770">
    <w:abstractNumId w:val="2"/>
  </w:num>
  <w:num w:numId="9" w16cid:durableId="839664533">
    <w:abstractNumId w:val="1"/>
  </w:num>
  <w:num w:numId="10" w16cid:durableId="558057251">
    <w:abstractNumId w:val="0"/>
  </w:num>
  <w:num w:numId="11" w16cid:durableId="1563907537">
    <w:abstractNumId w:val="9"/>
  </w:num>
  <w:num w:numId="12" w16cid:durableId="1593389292">
    <w:abstractNumId w:val="11"/>
  </w:num>
  <w:num w:numId="13" w16cid:durableId="19431212">
    <w:abstractNumId w:val="13"/>
  </w:num>
  <w:num w:numId="14" w16cid:durableId="2143571628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0C16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C594D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0758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2BFC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A7667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4A36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2AE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048DC"/>
    <w:rsid w:val="00C15A91"/>
    <w:rsid w:val="00C206F1"/>
    <w:rsid w:val="00C2159D"/>
    <w:rsid w:val="00C217E1"/>
    <w:rsid w:val="00C219B1"/>
    <w:rsid w:val="00C231E2"/>
    <w:rsid w:val="00C2703D"/>
    <w:rsid w:val="00C30279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2174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1F45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5483F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395C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EF702D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3ED3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7C6545"/>
  <w15:docId w15:val="{36264346-91E8-48D6-BCAE-A8FA97014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130</ap:Words>
  <ap:Characters>721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850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2025-12-04T13:13:00.0000000Z</dcterms:created>
  <dcterms:modified xsi:type="dcterms:W3CDTF">2025-12-04T13:13:00.0000000Z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o203lau</vt:lpwstr>
  </property>
  <property fmtid="{D5CDD505-2E9C-101B-9397-08002B2CF9AE}" pid="3" name="Author">
    <vt:lpwstr>o203lau</vt:lpwstr>
  </property>
  <property fmtid="{D5CDD505-2E9C-101B-9397-08002B2CF9AE}" pid="4" name="cs_objectid">
    <vt:lpwstr>57664237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uitstelbrief beantwoording vragen van het lid Raijer (PVV) over het  afschaffen van het predicaat cum laude aan de  Universiteit Twente </vt:lpwstr>
  </property>
  <property fmtid="{D5CDD505-2E9C-101B-9397-08002B2CF9AE}" pid="9" name="ocw_directie">
    <vt:lpwstr>OWB/A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Uitstel beantwoording schriftelijke vragen</vt:lpwstr>
  </property>
  <property fmtid="{D5CDD505-2E9C-101B-9397-08002B2CF9AE}" pid="17" name="TemplateId">
    <vt:lpwstr>F295975089FE423AB643998CCE410584</vt:lpwstr>
  </property>
  <property fmtid="{D5CDD505-2E9C-101B-9397-08002B2CF9AE}" pid="18" name="Typist">
    <vt:lpwstr>o203lau</vt:lpwstr>
  </property>
</Properties>
</file>