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F25CEC" w:rsidTr="00D0400F" w14:paraId="35046413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A717CA" w14:paraId="428CDD93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A717CA" w14:paraId="311D2D3D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SGAZ</w:t>
            </w: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A717CA" w14:paraId="475D5906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A717CA" w14:paraId="632D092E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PA</w:t>
            </w: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51C606EC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04800CAA" w14:textId="77777777">
      <w:pPr>
        <w:autoSpaceDE w:val="0"/>
        <w:autoSpaceDN w:val="0"/>
        <w:adjustRightInd w:val="0"/>
        <w:spacing w:after="0"/>
        <w:rPr>
          <w:b/>
        </w:rPr>
      </w:pPr>
    </w:p>
    <w:p w:rsidRPr="004005BE" w:rsidR="009A054A" w:rsidP="004005BE" w:rsidRDefault="00A717CA" w14:paraId="3F728E7B" w14:textId="77777777">
      <w:pPr>
        <w:spacing w:after="0"/>
        <w:rPr>
          <w:b/>
        </w:rPr>
      </w:pPr>
      <w:r w:rsidRPr="004005BE">
        <w:rPr>
          <w:b/>
        </w:rPr>
        <w:t>Aanleiding</w:t>
      </w:r>
    </w:p>
    <w:p w:rsidRPr="001F1A1B" w:rsidR="009A054A" w:rsidP="001F1A1B" w:rsidRDefault="001F1A1B" w14:paraId="28D0CB6B" w14:textId="12F49F7D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1F1A1B">
        <w:rPr>
          <w:bCs/>
          <w:lang w:val="nl-NL"/>
        </w:rPr>
        <w:t>Behandeling begroting hoofdstuk I (d</w:t>
      </w:r>
      <w:r>
        <w:rPr>
          <w:bCs/>
          <w:lang w:val="nl-NL"/>
        </w:rPr>
        <w:t xml:space="preserve">e Koning) 2025 (toezegging en moties). </w:t>
      </w:r>
    </w:p>
    <w:p w:rsidRPr="001F1A1B" w:rsidR="004005BE" w:rsidP="00FA6108" w:rsidRDefault="004005BE" w14:paraId="1A07DE97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Pr="001F1A1B" w:rsidR="004005BE" w:rsidP="00FA6108" w:rsidRDefault="004005BE" w14:paraId="17325847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Pr="001F1A1B" w:rsidR="004005BE" w:rsidP="00FA6108" w:rsidRDefault="004005BE" w14:paraId="73A1943C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="00903251" w:rsidP="004005BE" w:rsidRDefault="00A717CA" w14:paraId="6D188D54" w14:textId="3EEA7F04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1F1A1B">
        <w:rPr>
          <w:b/>
          <w:lang w:val="nl-NL"/>
        </w:rPr>
        <w:t>Geadviseerd besluit</w:t>
      </w:r>
      <w:r w:rsidRPr="001F1A1B">
        <w:rPr>
          <w:b/>
          <w:lang w:val="nl-NL"/>
        </w:rPr>
        <w:br/>
      </w:r>
      <w:r w:rsidRPr="001F1A1B" w:rsidR="001F1A1B">
        <w:rPr>
          <w:bCs/>
          <w:lang w:val="nl-NL"/>
        </w:rPr>
        <w:t>Gaarne instemmen met</w:t>
      </w:r>
      <w:r w:rsidR="001F1A1B">
        <w:rPr>
          <w:bCs/>
          <w:lang w:val="nl-NL"/>
        </w:rPr>
        <w:t xml:space="preserve"> en ondertekenen van</w:t>
      </w:r>
      <w:r w:rsidRPr="001F1A1B" w:rsidR="001F1A1B">
        <w:rPr>
          <w:bCs/>
          <w:lang w:val="nl-NL"/>
        </w:rPr>
        <w:t xml:space="preserve"> d</w:t>
      </w:r>
      <w:r w:rsidR="001F1A1B">
        <w:rPr>
          <w:bCs/>
          <w:lang w:val="nl-NL"/>
        </w:rPr>
        <w:t>e brief inzake nevenfuncties koninklijk huis (uitvoering toezegging</w:t>
      </w:r>
      <w:r w:rsidR="00780319">
        <w:rPr>
          <w:bCs/>
          <w:lang w:val="nl-NL"/>
        </w:rPr>
        <w:t xml:space="preserve"> oktober 2024</w:t>
      </w:r>
      <w:r w:rsidR="001F1A1B">
        <w:rPr>
          <w:bCs/>
          <w:lang w:val="nl-NL"/>
        </w:rPr>
        <w:t xml:space="preserve">) en de brief inzake de moties uit het Tweede Kamer-debat over  begrotingshoofdstuk I in oktober 2024. </w:t>
      </w:r>
    </w:p>
    <w:p w:rsidRPr="001F1A1B" w:rsidR="001F1A1B" w:rsidP="004005BE" w:rsidRDefault="001F1A1B" w14:paraId="277A1761" w14:textId="17658254">
      <w:pPr>
        <w:autoSpaceDE w:val="0"/>
        <w:autoSpaceDN w:val="0"/>
        <w:adjustRightInd w:val="0"/>
        <w:spacing w:after="0"/>
        <w:rPr>
          <w:bCs/>
          <w:lang w:val="nl-NL"/>
        </w:rPr>
      </w:pPr>
      <w:r>
        <w:rPr>
          <w:bCs/>
          <w:lang w:val="nl-NL"/>
        </w:rPr>
        <w:t xml:space="preserve">U heeft in de Eerste Kamer in februari 2025 toegezegd de brief inzake de nevenfuncties tevens aan te bieden aan de Eerste Kamer. </w:t>
      </w:r>
    </w:p>
    <w:sectPr w:rsidRPr="001F1A1B" w:rsidR="001F1A1B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4B859" w14:textId="77777777" w:rsidR="0065510C" w:rsidRDefault="0065510C">
      <w:pPr>
        <w:spacing w:after="0"/>
      </w:pPr>
      <w:r>
        <w:separator/>
      </w:r>
    </w:p>
  </w:endnote>
  <w:endnote w:type="continuationSeparator" w:id="0">
    <w:p w14:paraId="6DF87A0F" w14:textId="77777777" w:rsidR="0065510C" w:rsidRDefault="006551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F25CEC" w14:paraId="122ED7F0" w14:textId="77777777" w:rsidTr="00BF2DBE">
      <w:trPr>
        <w:trHeight w:hRule="exact" w:val="204"/>
      </w:trPr>
      <w:tc>
        <w:tcPr>
          <w:tcW w:w="3028" w:type="dxa"/>
        </w:tcPr>
        <w:p w14:paraId="61BC4541" w14:textId="77777777" w:rsidR="009F28C4" w:rsidRPr="00EB3EAC" w:rsidRDefault="00A717CA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0EB9C3E1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79C4C7C" w14:textId="77777777" w:rsidR="009F28C4" w:rsidRPr="005215E5" w:rsidRDefault="00A717CA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NUMPAGES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A1ED014" w14:textId="77777777" w:rsidR="00F25CEC" w:rsidRDefault="00F25C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F25CEC" w14:paraId="42F92A70" w14:textId="77777777" w:rsidTr="00BF2DBE">
      <w:trPr>
        <w:trHeight w:hRule="exact" w:val="204"/>
      </w:trPr>
      <w:tc>
        <w:tcPr>
          <w:tcW w:w="3028" w:type="dxa"/>
        </w:tcPr>
        <w:p w14:paraId="4214DEAC" w14:textId="77777777" w:rsidR="009F28C4" w:rsidRPr="00EB3EAC" w:rsidRDefault="00A717CA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35AF4D98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1408348" w14:textId="77777777" w:rsidR="009F28C4" w:rsidRPr="005215E5" w:rsidRDefault="00A717CA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BDDD6E3" w14:textId="77777777" w:rsidR="00F25CEC" w:rsidRDefault="00F25C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4409" w14:textId="77777777" w:rsidR="0065510C" w:rsidRDefault="0065510C">
      <w:pPr>
        <w:spacing w:after="0"/>
      </w:pPr>
      <w:r>
        <w:separator/>
      </w:r>
    </w:p>
  </w:footnote>
  <w:footnote w:type="continuationSeparator" w:id="0">
    <w:p w14:paraId="743DF1E3" w14:textId="77777777" w:rsidR="0065510C" w:rsidRDefault="006551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F25CEC" w14:paraId="27415FAC" w14:textId="77777777" w:rsidTr="00DE13DA">
      <w:tc>
        <w:tcPr>
          <w:tcW w:w="2013" w:type="dxa"/>
        </w:tcPr>
        <w:p w14:paraId="5DA6687E" w14:textId="77777777" w:rsidR="00F67006" w:rsidRPr="00DE13DA" w:rsidRDefault="00A717C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4038CE7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F25CEC" w14:paraId="512F3EA1" w14:textId="77777777" w:rsidTr="00DE13DA">
      <w:tc>
        <w:tcPr>
          <w:tcW w:w="2013" w:type="dxa"/>
        </w:tcPr>
        <w:p w14:paraId="12001697" w14:textId="77777777" w:rsidR="00CE5A7A" w:rsidRPr="00F67006" w:rsidRDefault="00A717CA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4 december 2025</w:t>
          </w:r>
        </w:p>
        <w:p w14:paraId="286F4ED0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F25CEC" w14:paraId="55B885BB" w14:textId="77777777" w:rsidTr="00DE13DA">
      <w:tc>
        <w:tcPr>
          <w:tcW w:w="2013" w:type="dxa"/>
        </w:tcPr>
        <w:p w14:paraId="1C8281C1" w14:textId="77777777" w:rsidR="00F012CF" w:rsidRPr="00F012CF" w:rsidRDefault="00A717CA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2025-014027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9497206</w:t>
          </w:r>
        </w:p>
      </w:tc>
    </w:tr>
    <w:bookmarkEnd w:id="1"/>
  </w:tbl>
  <w:p w14:paraId="22EF2EC0" w14:textId="77777777" w:rsidR="00DE13DA" w:rsidRDefault="00DE13DA" w:rsidP="00CE4658">
    <w:pPr>
      <w:pStyle w:val="Koptekst"/>
      <w:rPr>
        <w:lang w:val="nl-NL"/>
      </w:rPr>
    </w:pPr>
  </w:p>
  <w:p w14:paraId="4CE15118" w14:textId="77777777" w:rsidR="00A21920" w:rsidRDefault="00A21920" w:rsidP="003A53DE"/>
  <w:p w14:paraId="7AF0DB49" w14:textId="77777777" w:rsidR="00A21920" w:rsidRDefault="00A21920" w:rsidP="003A53DE"/>
  <w:p w14:paraId="051969FF" w14:textId="77777777" w:rsidR="00D258BD" w:rsidRDefault="00D258BD" w:rsidP="003A53DE"/>
  <w:p w14:paraId="3B041375" w14:textId="77777777" w:rsidR="00D258BD" w:rsidRDefault="00D258BD" w:rsidP="003A53DE"/>
  <w:p w14:paraId="266B55B5" w14:textId="77777777" w:rsidR="00D258BD" w:rsidRDefault="00D258BD" w:rsidP="003A53DE"/>
  <w:p w14:paraId="7EC3D14C" w14:textId="77777777" w:rsidR="00D258BD" w:rsidRPr="005F71DD" w:rsidRDefault="00D258BD" w:rsidP="003A53DE">
    <w:pPr>
      <w:rPr>
        <w:sz w:val="22"/>
        <w:szCs w:val="22"/>
      </w:rPr>
    </w:pPr>
  </w:p>
  <w:p w14:paraId="39415AEE" w14:textId="77777777" w:rsidR="00D258BD" w:rsidRDefault="00D258BD" w:rsidP="003A53DE"/>
  <w:p w14:paraId="1B4A1BEE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051E272C" w14:textId="77777777" w:rsidR="00DE13DA" w:rsidRDefault="00DE13DA" w:rsidP="00CE4658">
    <w:pPr>
      <w:pStyle w:val="Koptekst"/>
      <w:rPr>
        <w:lang w:val="nl-NL"/>
      </w:rPr>
    </w:pPr>
  </w:p>
  <w:p w14:paraId="70D16ED1" w14:textId="77777777" w:rsidR="00DE13DA" w:rsidRDefault="00DE13DA" w:rsidP="00CE4658">
    <w:pPr>
      <w:pStyle w:val="Koptekst"/>
      <w:rPr>
        <w:lang w:val="nl-NL"/>
      </w:rPr>
    </w:pPr>
  </w:p>
  <w:p w14:paraId="2D952BBB" w14:textId="77777777" w:rsidR="00DE13DA" w:rsidRDefault="00DE13DA" w:rsidP="00CE4658">
    <w:pPr>
      <w:pStyle w:val="Koptekst"/>
      <w:rPr>
        <w:lang w:val="nl-NL"/>
      </w:rPr>
    </w:pPr>
  </w:p>
  <w:p w14:paraId="4EBB7CAD" w14:textId="77777777" w:rsidR="00DE13DA" w:rsidRDefault="00DE13DA" w:rsidP="00CE4658">
    <w:pPr>
      <w:pStyle w:val="Koptekst"/>
      <w:rPr>
        <w:lang w:val="nl-NL"/>
      </w:rPr>
    </w:pPr>
  </w:p>
  <w:p w14:paraId="09AAC73A" w14:textId="77777777" w:rsidR="00DE13DA" w:rsidRDefault="00DE13DA" w:rsidP="00CE4658">
    <w:pPr>
      <w:pStyle w:val="Koptekst"/>
      <w:rPr>
        <w:lang w:val="nl-NL"/>
      </w:rPr>
    </w:pPr>
  </w:p>
  <w:p w14:paraId="77A9AF65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DC027" w14:textId="77777777" w:rsidR="007D21C6" w:rsidRPr="00242E93" w:rsidRDefault="00A717CA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3102556" wp14:editId="3D7514C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1741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89004C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8141F6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704CB64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1DFB9E89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8FDB420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7F41EF9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B54E6CA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3268CED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08F94D1F" w14:textId="77777777" w:rsidR="00F94BC7" w:rsidRDefault="00F94BC7" w:rsidP="006E44B5">
    <w:pPr>
      <w:rPr>
        <w:b/>
        <w:bCs/>
        <w:sz w:val="13"/>
        <w:szCs w:val="13"/>
      </w:rPr>
    </w:pPr>
  </w:p>
  <w:p w14:paraId="5F105CC0" w14:textId="6BBE934A" w:rsidR="000A3C95" w:rsidRDefault="00A717CA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4005BE">
      <w:rPr>
        <w:lang w:val="nl-NL"/>
      </w:rPr>
      <w:t>minister-president</w:t>
    </w:r>
  </w:p>
  <w:p w14:paraId="11C31E53" w14:textId="77777777" w:rsidR="00F94BC7" w:rsidRDefault="00F94BC7" w:rsidP="006E44B5">
    <w:pPr>
      <w:pStyle w:val="Koptekst"/>
      <w:rPr>
        <w:lang w:val="nl-NL"/>
      </w:rPr>
    </w:pPr>
  </w:p>
  <w:p w14:paraId="056F1133" w14:textId="77777777" w:rsidR="007A262A" w:rsidRDefault="007A262A" w:rsidP="006E44B5">
    <w:pPr>
      <w:pStyle w:val="Koptekst"/>
      <w:rPr>
        <w:lang w:val="nl-NL"/>
      </w:rPr>
    </w:pPr>
  </w:p>
  <w:p w14:paraId="10F38A1A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F25CEC" w14:paraId="76EFEA68" w14:textId="77777777" w:rsidTr="00F9180E">
      <w:trPr>
        <w:cantSplit/>
        <w:trHeight w:val="20"/>
      </w:trPr>
      <w:tc>
        <w:tcPr>
          <w:tcW w:w="2160" w:type="dxa"/>
        </w:tcPr>
        <w:p w14:paraId="6A05C03D" w14:textId="77777777" w:rsidR="006D31FB" w:rsidRDefault="00A717CA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79ACD839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F25CEC" w:rsidRPr="004005BE" w14:paraId="475298A5" w14:textId="77777777" w:rsidTr="00F9180E">
      <w:trPr>
        <w:cantSplit/>
        <w:trHeight w:val="20"/>
      </w:trPr>
      <w:tc>
        <w:tcPr>
          <w:tcW w:w="2160" w:type="dxa"/>
        </w:tcPr>
        <w:p w14:paraId="6D00809A" w14:textId="77777777" w:rsidR="006D31FB" w:rsidRPr="00FF6765" w:rsidRDefault="00A717CA" w:rsidP="00F9180E">
          <w:pPr>
            <w:pStyle w:val="Huisstijl-Adres"/>
            <w:rPr>
              <w:bCs/>
              <w:lang w:eastAsia="en-US"/>
            </w:rPr>
          </w:pPr>
          <w:r w:rsidRPr="004005BE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4005BE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F25CEC" w14:paraId="6BE89E05" w14:textId="77777777" w:rsidTr="00F9180E">
      <w:trPr>
        <w:cantSplit/>
        <w:trHeight w:val="20"/>
      </w:trPr>
      <w:tc>
        <w:tcPr>
          <w:tcW w:w="2160" w:type="dxa"/>
        </w:tcPr>
        <w:p w14:paraId="46B6BFCB" w14:textId="18C0B8B6" w:rsidR="006D31FB" w:rsidRPr="00D97E52" w:rsidRDefault="006D31FB" w:rsidP="00F9180E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F25CEC" w14:paraId="18A6607D" w14:textId="77777777" w:rsidTr="00F9180E">
      <w:trPr>
        <w:cantSplit/>
        <w:trHeight w:val="20"/>
      </w:trPr>
      <w:tc>
        <w:tcPr>
          <w:tcW w:w="2160" w:type="dxa"/>
        </w:tcPr>
        <w:p w14:paraId="6E7BA644" w14:textId="77777777" w:rsidR="00F25CEC" w:rsidRDefault="00F25CEC"/>
      </w:tc>
    </w:tr>
    <w:tr w:rsidR="00F25CEC" w14:paraId="6FAE694A" w14:textId="77777777" w:rsidTr="00F9180E">
      <w:trPr>
        <w:cantSplit/>
        <w:trHeight w:val="20"/>
      </w:trPr>
      <w:tc>
        <w:tcPr>
          <w:tcW w:w="2160" w:type="dxa"/>
        </w:tcPr>
        <w:p w14:paraId="41D05089" w14:textId="77777777" w:rsidR="00D5289C" w:rsidRDefault="00D5289C" w:rsidP="00D5289C">
          <w:pPr>
            <w:pStyle w:val="Huisstijl-Adres"/>
            <w:spacing w:after="0"/>
            <w:rPr>
              <w:bCs/>
              <w:lang w:val="en-US" w:eastAsia="en-US"/>
            </w:rPr>
          </w:pPr>
        </w:p>
      </w:tc>
    </w:tr>
    <w:tr w:rsidR="00F25CEC" w14:paraId="4E880292" w14:textId="77777777" w:rsidTr="00F9180E">
      <w:trPr>
        <w:cantSplit/>
        <w:trHeight w:val="20"/>
      </w:trPr>
      <w:tc>
        <w:tcPr>
          <w:tcW w:w="2160" w:type="dxa"/>
        </w:tcPr>
        <w:p w14:paraId="110A2DB4" w14:textId="347AE753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F25CEC" w14:paraId="2D7DDAFE" w14:textId="77777777" w:rsidTr="00F9180E">
      <w:trPr>
        <w:cantSplit/>
        <w:trHeight w:val="20"/>
      </w:trPr>
      <w:tc>
        <w:tcPr>
          <w:tcW w:w="2160" w:type="dxa"/>
        </w:tcPr>
        <w:p w14:paraId="52D76D03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F25CEC" w14:paraId="4ED866B4" w14:textId="77777777" w:rsidTr="00F9180E">
      <w:trPr>
        <w:cantSplit/>
        <w:trHeight w:val="20"/>
      </w:trPr>
      <w:tc>
        <w:tcPr>
          <w:tcW w:w="2160" w:type="dxa"/>
        </w:tcPr>
        <w:p w14:paraId="50470004" w14:textId="77777777" w:rsidR="006D31FB" w:rsidRPr="00D97E52" w:rsidRDefault="00A717CA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F25CEC" w14:paraId="28A4F422" w14:textId="77777777" w:rsidTr="00F9180E">
      <w:trPr>
        <w:cantSplit/>
        <w:trHeight w:val="20"/>
      </w:trPr>
      <w:tc>
        <w:tcPr>
          <w:tcW w:w="2160" w:type="dxa"/>
        </w:tcPr>
        <w:p w14:paraId="5EE8EBA5" w14:textId="77777777" w:rsidR="006D31FB" w:rsidRPr="00D97E52" w:rsidRDefault="00A717CA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4 december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F25CEC" w14:paraId="52C045F0" w14:textId="77777777" w:rsidTr="00F9180E">
      <w:trPr>
        <w:cantSplit/>
        <w:trHeight w:val="20"/>
      </w:trPr>
      <w:tc>
        <w:tcPr>
          <w:tcW w:w="2160" w:type="dxa"/>
        </w:tcPr>
        <w:p w14:paraId="5B367200" w14:textId="77777777" w:rsidR="006D31FB" w:rsidRPr="00D97E52" w:rsidRDefault="00A717CA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F25CEC" w14:paraId="20FC20A0" w14:textId="77777777" w:rsidTr="00F9180E">
      <w:trPr>
        <w:cantSplit/>
        <w:trHeight w:val="20"/>
      </w:trPr>
      <w:tc>
        <w:tcPr>
          <w:tcW w:w="2160" w:type="dxa"/>
        </w:tcPr>
        <w:p w14:paraId="3547DD28" w14:textId="77777777" w:rsidR="006D31FB" w:rsidRPr="002842EF" w:rsidRDefault="00A717CA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2025-014027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9497206</w:t>
          </w:r>
        </w:p>
      </w:tc>
    </w:tr>
    <w:tr w:rsidR="00F25CEC" w14:paraId="528EC08E" w14:textId="77777777" w:rsidTr="00F9180E">
      <w:trPr>
        <w:cantSplit/>
        <w:trHeight w:val="20"/>
      </w:trPr>
      <w:tc>
        <w:tcPr>
          <w:tcW w:w="2160" w:type="dxa"/>
        </w:tcPr>
        <w:p w14:paraId="037C4C7B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F25CEC" w:rsidRPr="004005BE" w14:paraId="7B1AF8FA" w14:textId="77777777" w:rsidTr="00077316">
      <w:tc>
        <w:tcPr>
          <w:tcW w:w="3600" w:type="dxa"/>
          <w:vAlign w:val="bottom"/>
        </w:tcPr>
        <w:p w14:paraId="497DF86D" w14:textId="77777777" w:rsidR="00282B9A" w:rsidRPr="000A3C95" w:rsidRDefault="00A717CA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00B05C92" w14:textId="77777777" w:rsidR="00357F63" w:rsidRPr="004005BE" w:rsidRDefault="00A717CA" w:rsidP="00077316">
          <w:pPr>
            <w:pStyle w:val="Koptekst"/>
            <w:rPr>
              <w:lang w:val="nl-NL"/>
            </w:rPr>
          </w:pPr>
          <w:r w:rsidRPr="004005BE">
            <w:rPr>
              <w:lang w:val="nl-NL"/>
            </w:rPr>
            <w:t>Nevenfuncties leden koninklijk huis en moties</w:t>
          </w:r>
        </w:p>
        <w:p w14:paraId="08DC00E5" w14:textId="77777777" w:rsidR="0045426D" w:rsidRPr="004005BE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F25CEC" w:rsidRPr="004005BE" w14:paraId="5303F976" w14:textId="77777777" w:rsidTr="00077316">
      <w:tc>
        <w:tcPr>
          <w:tcW w:w="3600" w:type="dxa"/>
          <w:vAlign w:val="bottom"/>
        </w:tcPr>
        <w:p w14:paraId="54CE8578" w14:textId="77777777" w:rsidR="00077316" w:rsidRPr="004005BE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11E32B62" w14:textId="77777777" w:rsidR="00077316" w:rsidRPr="004005BE" w:rsidRDefault="00077316" w:rsidP="00077316">
          <w:pPr>
            <w:pStyle w:val="Koptekst"/>
            <w:rPr>
              <w:lang w:val="nl-NL"/>
            </w:rPr>
          </w:pPr>
        </w:p>
      </w:tc>
    </w:tr>
  </w:tbl>
  <w:p w14:paraId="5A85F9CF" w14:textId="77777777" w:rsidR="006D31FB" w:rsidRPr="004005BE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A7562EF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2820A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A61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00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8B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6CE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AE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03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5E4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1A1B"/>
    <w:rsid w:val="001F657C"/>
    <w:rsid w:val="002004E8"/>
    <w:rsid w:val="00205DC5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005BE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B1325"/>
    <w:rsid w:val="005C6C22"/>
    <w:rsid w:val="005E3A77"/>
    <w:rsid w:val="005F09C4"/>
    <w:rsid w:val="005F71DD"/>
    <w:rsid w:val="006414B2"/>
    <w:rsid w:val="006425E2"/>
    <w:rsid w:val="00644DB0"/>
    <w:rsid w:val="0065510C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31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717CA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25CEC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6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2025-12-04T14:00:00.0000000Z</dcterms:created>
  <dcterms:modified xsi:type="dcterms:W3CDTF">2025-12-04T14:00:00.0000000Z</dcterms:modified>
  <dc:description>------------------------</dc:description>
  <dc:subject/>
  <dc:title/>
  <keywords/>
  <version/>
  <category/>
</coreProperties>
</file>