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41F85" w:rsidTr="00D9561B" w14:paraId="05C79360" w14:textId="77777777">
        <w:trPr>
          <w:trHeight w:val="1514"/>
        </w:trPr>
        <w:tc>
          <w:tcPr>
            <w:tcW w:w="7522" w:type="dxa"/>
            <w:tcBorders>
              <w:top w:val="nil"/>
              <w:left w:val="nil"/>
              <w:bottom w:val="nil"/>
              <w:right w:val="nil"/>
            </w:tcBorders>
            <w:tcMar>
              <w:left w:w="0" w:type="dxa"/>
              <w:right w:w="0" w:type="dxa"/>
            </w:tcMar>
          </w:tcPr>
          <w:p w:rsidR="00374412" w:rsidP="00D9561B" w:rsidRDefault="003B470A" w14:paraId="2CCF28D0" w14:textId="77777777">
            <w:r>
              <w:t>De v</w:t>
            </w:r>
            <w:r w:rsidR="008E3932">
              <w:t>oorzitter van de Tweede Kamer der Staten-Generaal</w:t>
            </w:r>
          </w:p>
          <w:p w:rsidR="00374412" w:rsidP="00D9561B" w:rsidRDefault="003B470A" w14:paraId="225D6F82" w14:textId="77777777">
            <w:r>
              <w:t>Postbus 20018</w:t>
            </w:r>
          </w:p>
          <w:p w:rsidR="008E3932" w:rsidP="00D9561B" w:rsidRDefault="003B470A" w14:paraId="758B8DB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41F85" w:rsidTr="00FF66F9" w14:paraId="29FC0D79" w14:textId="77777777">
        <w:trPr>
          <w:trHeight w:val="289" w:hRule="exact"/>
        </w:trPr>
        <w:tc>
          <w:tcPr>
            <w:tcW w:w="929" w:type="dxa"/>
          </w:tcPr>
          <w:p w:rsidRPr="00434042" w:rsidR="0005404B" w:rsidP="00FF66F9" w:rsidRDefault="003B470A" w14:paraId="546D75DB" w14:textId="77777777">
            <w:pPr>
              <w:rPr>
                <w:lang w:eastAsia="en-US"/>
              </w:rPr>
            </w:pPr>
            <w:r>
              <w:rPr>
                <w:lang w:eastAsia="en-US"/>
              </w:rPr>
              <w:t>Datum</w:t>
            </w:r>
          </w:p>
        </w:tc>
        <w:tc>
          <w:tcPr>
            <w:tcW w:w="6581" w:type="dxa"/>
          </w:tcPr>
          <w:p w:rsidRPr="00434042" w:rsidR="0005404B" w:rsidP="00FF66F9" w:rsidRDefault="00B853D9" w14:paraId="064F444E" w14:textId="72825752">
            <w:pPr>
              <w:rPr>
                <w:lang w:eastAsia="en-US"/>
              </w:rPr>
            </w:pPr>
            <w:r>
              <w:rPr>
                <w:lang w:eastAsia="en-US"/>
              </w:rPr>
              <w:t>4 december 2025</w:t>
            </w:r>
          </w:p>
        </w:tc>
      </w:tr>
      <w:tr w:rsidR="00741F85" w:rsidTr="00FF66F9" w14:paraId="3400F6AF" w14:textId="77777777">
        <w:trPr>
          <w:trHeight w:val="368"/>
        </w:trPr>
        <w:tc>
          <w:tcPr>
            <w:tcW w:w="929" w:type="dxa"/>
          </w:tcPr>
          <w:p w:rsidR="0005404B" w:rsidP="00FF66F9" w:rsidRDefault="003B470A" w14:paraId="459DAA15" w14:textId="77777777">
            <w:pPr>
              <w:rPr>
                <w:lang w:eastAsia="en-US"/>
              </w:rPr>
            </w:pPr>
            <w:r>
              <w:rPr>
                <w:lang w:eastAsia="en-US"/>
              </w:rPr>
              <w:t>Betreft</w:t>
            </w:r>
          </w:p>
        </w:tc>
        <w:tc>
          <w:tcPr>
            <w:tcW w:w="6581" w:type="dxa"/>
          </w:tcPr>
          <w:p w:rsidR="0005404B" w:rsidP="00FF66F9" w:rsidRDefault="003B470A" w14:paraId="4C92BA46" w14:textId="6A724F99">
            <w:pPr>
              <w:rPr>
                <w:lang w:eastAsia="en-US"/>
              </w:rPr>
            </w:pPr>
            <w:r>
              <w:rPr>
                <w:lang w:eastAsia="en-US"/>
              </w:rPr>
              <w:t>Reactie op</w:t>
            </w:r>
            <w:r w:rsidR="00F44A68">
              <w:rPr>
                <w:lang w:eastAsia="en-US"/>
              </w:rPr>
              <w:t xml:space="preserve"> vraag vaste Kamercommissie OCW over levering schoolboeken</w:t>
            </w:r>
          </w:p>
        </w:tc>
      </w:tr>
    </w:tbl>
    <w:p w:rsidR="00741F85" w:rsidRDefault="00741F85" w14:paraId="24045697" w14:textId="0DAFB6F4"/>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41F85" w:rsidTr="00A421A1" w14:paraId="7B4E3E16" w14:textId="77777777">
        <w:tc>
          <w:tcPr>
            <w:tcW w:w="2160" w:type="dxa"/>
          </w:tcPr>
          <w:p w:rsidRPr="00F53C9D" w:rsidR="006205C0" w:rsidP="00686AED" w:rsidRDefault="003B470A" w14:paraId="557AAF7A" w14:textId="77777777">
            <w:pPr>
              <w:pStyle w:val="Colofonkop"/>
              <w:framePr w:hSpace="0" w:wrap="auto" w:hAnchor="text" w:vAnchor="margin" w:xAlign="left" w:yAlign="inline"/>
            </w:pPr>
            <w:r>
              <w:t>Onderwijspersoneel en Primair Onderwijs</w:t>
            </w:r>
          </w:p>
          <w:p w:rsidR="006205C0" w:rsidP="00A421A1" w:rsidRDefault="003B470A" w14:paraId="5EAAC63E" w14:textId="77777777">
            <w:pPr>
              <w:pStyle w:val="Huisstijl-Gegeven"/>
              <w:spacing w:after="0"/>
            </w:pPr>
            <w:r>
              <w:t xml:space="preserve">Rijnstraat 50 </w:t>
            </w:r>
          </w:p>
          <w:p w:rsidR="004425A7" w:rsidP="00E972A2" w:rsidRDefault="003B470A" w14:paraId="58841A14" w14:textId="77777777">
            <w:pPr>
              <w:pStyle w:val="Huisstijl-Gegeven"/>
              <w:spacing w:after="0"/>
            </w:pPr>
            <w:r>
              <w:t>Den Haag</w:t>
            </w:r>
          </w:p>
          <w:p w:rsidR="004425A7" w:rsidP="00E972A2" w:rsidRDefault="003B470A" w14:paraId="5EE95E23" w14:textId="77777777">
            <w:pPr>
              <w:pStyle w:val="Huisstijl-Gegeven"/>
              <w:spacing w:after="0"/>
            </w:pPr>
            <w:r>
              <w:t>Postbus 16375</w:t>
            </w:r>
          </w:p>
          <w:p w:rsidR="004425A7" w:rsidP="00E972A2" w:rsidRDefault="003B470A" w14:paraId="39CD3BA2" w14:textId="77777777">
            <w:pPr>
              <w:pStyle w:val="Huisstijl-Gegeven"/>
              <w:spacing w:after="0"/>
            </w:pPr>
            <w:r>
              <w:t>2500 BJ Den Haag</w:t>
            </w:r>
          </w:p>
          <w:p w:rsidR="004425A7" w:rsidP="00E972A2" w:rsidRDefault="003B470A" w14:paraId="1175844E" w14:textId="77777777">
            <w:pPr>
              <w:pStyle w:val="Huisstijl-Gegeven"/>
              <w:spacing w:after="90"/>
            </w:pPr>
            <w:r>
              <w:t>www.rijksoverheid.nl</w:t>
            </w:r>
          </w:p>
          <w:p w:rsidRPr="00D86CC6" w:rsidR="006205C0" w:rsidP="00A421A1" w:rsidRDefault="003B470A" w14:paraId="64615EA1" w14:textId="77777777">
            <w:pPr>
              <w:spacing w:line="180" w:lineRule="exact"/>
              <w:rPr>
                <w:b/>
                <w:sz w:val="13"/>
                <w:szCs w:val="13"/>
              </w:rPr>
            </w:pPr>
            <w:r>
              <w:rPr>
                <w:b/>
                <w:sz w:val="13"/>
                <w:szCs w:val="13"/>
              </w:rPr>
              <w:t>Contactpersoon</w:t>
            </w:r>
          </w:p>
          <w:p w:rsidRPr="00A32073" w:rsidR="006205C0" w:rsidP="00A421A1" w:rsidRDefault="006205C0" w14:paraId="253EF51E" w14:textId="19A03CD6">
            <w:pPr>
              <w:spacing w:line="180" w:lineRule="exact"/>
              <w:rPr>
                <w:sz w:val="13"/>
                <w:szCs w:val="13"/>
              </w:rPr>
            </w:pPr>
          </w:p>
        </w:tc>
      </w:tr>
      <w:tr w:rsidR="00741F85" w:rsidTr="00A421A1" w14:paraId="301DE9B1" w14:textId="77777777">
        <w:trPr>
          <w:trHeight w:val="200" w:hRule="exact"/>
        </w:trPr>
        <w:tc>
          <w:tcPr>
            <w:tcW w:w="2160" w:type="dxa"/>
          </w:tcPr>
          <w:p w:rsidRPr="00356D2B" w:rsidR="006205C0" w:rsidP="00A421A1" w:rsidRDefault="006205C0" w14:paraId="03B0C90F" w14:textId="77777777">
            <w:pPr>
              <w:spacing w:after="90" w:line="180" w:lineRule="exact"/>
              <w:rPr>
                <w:sz w:val="13"/>
                <w:szCs w:val="13"/>
              </w:rPr>
            </w:pPr>
          </w:p>
        </w:tc>
      </w:tr>
      <w:tr w:rsidR="00741F85" w:rsidTr="00A421A1" w14:paraId="3227B4B4" w14:textId="77777777">
        <w:trPr>
          <w:trHeight w:val="450"/>
        </w:trPr>
        <w:tc>
          <w:tcPr>
            <w:tcW w:w="2160" w:type="dxa"/>
          </w:tcPr>
          <w:p w:rsidR="00F51A76" w:rsidP="00A421A1" w:rsidRDefault="003B470A" w14:paraId="069AE958" w14:textId="77777777">
            <w:pPr>
              <w:spacing w:line="180" w:lineRule="exact"/>
              <w:rPr>
                <w:b/>
                <w:sz w:val="13"/>
                <w:szCs w:val="13"/>
              </w:rPr>
            </w:pPr>
            <w:r>
              <w:rPr>
                <w:b/>
                <w:sz w:val="13"/>
                <w:szCs w:val="13"/>
              </w:rPr>
              <w:t>Onze referentie</w:t>
            </w:r>
          </w:p>
          <w:p w:rsidRPr="00FA7882" w:rsidR="006205C0" w:rsidP="00215356" w:rsidRDefault="003B470A" w14:paraId="7FF697BA" w14:textId="77777777">
            <w:pPr>
              <w:spacing w:line="180" w:lineRule="exact"/>
              <w:rPr>
                <w:sz w:val="13"/>
                <w:szCs w:val="13"/>
              </w:rPr>
            </w:pPr>
            <w:r>
              <w:rPr>
                <w:sz w:val="13"/>
                <w:szCs w:val="13"/>
              </w:rPr>
              <w:t>54650614</w:t>
            </w:r>
          </w:p>
        </w:tc>
      </w:tr>
      <w:tr w:rsidR="00741F85" w:rsidTr="00A421A1" w14:paraId="657804D3" w14:textId="77777777">
        <w:trPr>
          <w:trHeight w:val="136"/>
        </w:trPr>
        <w:tc>
          <w:tcPr>
            <w:tcW w:w="2160" w:type="dxa"/>
          </w:tcPr>
          <w:p w:rsidRPr="00C5333A" w:rsidR="006205C0" w:rsidP="00A421A1" w:rsidRDefault="003B470A" w14:paraId="384C3A3A" w14:textId="77777777">
            <w:pPr>
              <w:tabs>
                <w:tab w:val="left" w:pos="1890"/>
              </w:tabs>
              <w:spacing w:line="180" w:lineRule="exact"/>
              <w:rPr>
                <w:b/>
                <w:sz w:val="13"/>
                <w:szCs w:val="13"/>
              </w:rPr>
            </w:pPr>
            <w:r w:rsidRPr="00003544">
              <w:rPr>
                <w:b/>
                <w:sz w:val="13"/>
                <w:szCs w:val="13"/>
              </w:rPr>
              <w:t>Uw brief</w:t>
            </w:r>
          </w:p>
          <w:p w:rsidRPr="00E06CD4" w:rsidR="00E91674" w:rsidP="00E210E0" w:rsidRDefault="003B470A" w14:paraId="5F629EEE" w14:textId="77777777">
            <w:pPr>
              <w:tabs>
                <w:tab w:val="left" w:pos="1890"/>
              </w:tabs>
              <w:spacing w:after="92" w:line="180" w:lineRule="exact"/>
              <w:rPr>
                <w:sz w:val="13"/>
                <w:szCs w:val="13"/>
              </w:rPr>
            </w:pPr>
            <w:r>
              <w:rPr>
                <w:sz w:val="13"/>
                <w:szCs w:val="13"/>
              </w:rPr>
              <w:t>26 september 2025</w:t>
            </w:r>
          </w:p>
        </w:tc>
      </w:tr>
      <w:tr w:rsidR="00741F85" w:rsidTr="00A421A1" w14:paraId="498EDEE2" w14:textId="77777777">
        <w:trPr>
          <w:trHeight w:val="227"/>
        </w:trPr>
        <w:tc>
          <w:tcPr>
            <w:tcW w:w="2160" w:type="dxa"/>
          </w:tcPr>
          <w:p w:rsidRPr="004A65A5" w:rsidR="006205C0" w:rsidP="00A421A1" w:rsidRDefault="003B470A" w14:paraId="485DEFDD" w14:textId="77777777">
            <w:pPr>
              <w:spacing w:line="180" w:lineRule="exact"/>
              <w:rPr>
                <w:b/>
                <w:sz w:val="13"/>
                <w:szCs w:val="13"/>
              </w:rPr>
            </w:pPr>
            <w:r>
              <w:rPr>
                <w:b/>
                <w:sz w:val="13"/>
                <w:szCs w:val="13"/>
              </w:rPr>
              <w:t>Uw referentie</w:t>
            </w:r>
          </w:p>
          <w:p w:rsidRPr="00D74F66" w:rsidR="006205C0" w:rsidP="00A421A1" w:rsidRDefault="003B470A" w14:paraId="56C7C9A0" w14:textId="77777777">
            <w:pPr>
              <w:spacing w:after="90" w:line="180" w:lineRule="exact"/>
              <w:rPr>
                <w:sz w:val="13"/>
              </w:rPr>
            </w:pPr>
            <w:r>
              <w:rPr>
                <w:sz w:val="13"/>
              </w:rPr>
              <w:t>2025D41615</w:t>
            </w:r>
          </w:p>
        </w:tc>
      </w:tr>
    </w:tbl>
    <w:p w:rsidR="00910A65" w:rsidP="00CA35E4" w:rsidRDefault="00C25B8B" w14:paraId="4B9A3071" w14:textId="4DB8C4C8">
      <w:r>
        <w:t xml:space="preserve">Bij brief van 26 september 2025 heeft de vaste commissie van </w:t>
      </w:r>
      <w:r w:rsidR="00B31791">
        <w:t xml:space="preserve">Onderwijs, Cultuur en Wetenschap </w:t>
      </w:r>
      <w:r>
        <w:t xml:space="preserve">verzocht om een reactie van de staatssecretaris op de brief van </w:t>
      </w:r>
      <w:r w:rsidR="00227941">
        <w:t>een leraar</w:t>
      </w:r>
      <w:r>
        <w:t xml:space="preserve"> inzake de jaarlijkse problemen omtrent de levering van schoolboeken. Met deze brief voldoe ik aan dat verzoek. </w:t>
      </w:r>
    </w:p>
    <w:p w:rsidR="00C25B8B" w:rsidP="00CA35E4" w:rsidRDefault="00C25B8B" w14:paraId="005B1764" w14:textId="77777777"/>
    <w:p w:rsidR="003A1360" w:rsidP="003A1360" w:rsidRDefault="003A1360" w14:paraId="5DA6255C" w14:textId="34AFB7A7">
      <w:r>
        <w:t xml:space="preserve">Vanuit het ministerie van OCW is contact opgenomen met de </w:t>
      </w:r>
      <w:r w:rsidR="00227941">
        <w:t>leraar</w:t>
      </w:r>
      <w:r>
        <w:t xml:space="preserve"> om een beter beeld te krijgen van de </w:t>
      </w:r>
      <w:r w:rsidR="00B31791">
        <w:t xml:space="preserve">geschetste </w:t>
      </w:r>
      <w:r>
        <w:t>situatie. Het is vervelend voor leraren en leerlingen als zij niet tijdig kunnen beschikken over de juiste leermiddelen of wanneer zij niet op tijd op de hoogte worden gesteld van nieuwe edities.</w:t>
      </w:r>
      <w:r w:rsidR="007A66A6">
        <w:t xml:space="preserve"> D</w:t>
      </w:r>
      <w:r w:rsidR="00B31791">
        <w:t>ergelijke problemen werken door in de onderwijs</w:t>
      </w:r>
      <w:r w:rsidR="007A66A6">
        <w:t>praktijk,</w:t>
      </w:r>
      <w:r w:rsidR="00F533AA">
        <w:t xml:space="preserve"> zoals </w:t>
      </w:r>
      <w:r w:rsidR="001B395B">
        <w:t xml:space="preserve">de </w:t>
      </w:r>
      <w:r w:rsidR="00227941">
        <w:t>leraar</w:t>
      </w:r>
      <w:r w:rsidR="001B395B">
        <w:t xml:space="preserve"> ervaart bij het lesgeven op </w:t>
      </w:r>
      <w:r w:rsidR="00F533AA">
        <w:t>het</w:t>
      </w:r>
      <w:r>
        <w:t xml:space="preserve"> </w:t>
      </w:r>
      <w:r w:rsidR="00B31791">
        <w:t>v</w:t>
      </w:r>
      <w:r>
        <w:t xml:space="preserve">oortgezet </w:t>
      </w:r>
      <w:r w:rsidR="00B31791">
        <w:t>a</w:t>
      </w:r>
      <w:r>
        <w:t xml:space="preserve">lgemeen </w:t>
      </w:r>
      <w:r w:rsidR="00B31791">
        <w:t>v</w:t>
      </w:r>
      <w:r>
        <w:t>olwassenenonderwijs (</w:t>
      </w:r>
      <w:r w:rsidR="001F22FF">
        <w:t>v</w:t>
      </w:r>
      <w:r w:rsidR="0005359C">
        <w:t>avo</w:t>
      </w:r>
      <w:r>
        <w:t>), waar leerlingen in een verkort traject een volledig leerjaar doorlopen</w:t>
      </w:r>
      <w:r w:rsidR="007A66A6">
        <w:t>.</w:t>
      </w:r>
      <w:r w:rsidR="001B395B">
        <w:t xml:space="preserve"> </w:t>
      </w:r>
    </w:p>
    <w:p w:rsidR="003A1360" w:rsidP="003A1360" w:rsidRDefault="003A1360" w14:paraId="49F425B8" w14:textId="77777777"/>
    <w:p w:rsidR="00B04F65" w:rsidP="00B04F65" w:rsidRDefault="00B04F65" w14:paraId="31F4DC17" w14:textId="4BECEE99">
      <w:r>
        <w:t>Het is aan scholen en leveranciers om oplossingen te vinden voor leveringsproblemen. De school bepaalt met welke editie wordt gewerkt en kan afspraken maken met de leverancier over de levering. Ook kunnen scholen zich aansluiten bij SIVON en zo profiteren van de voordelen van gezamenlijke inkoop en de mogelijkheid om gezamenlijk eisen te stellen bij de aanbesteding van leermiddelen.</w:t>
      </w:r>
      <w:r w:rsidRPr="007A66A6">
        <w:t xml:space="preserve"> </w:t>
      </w:r>
    </w:p>
    <w:p w:rsidR="003A1360" w:rsidP="003A1360" w:rsidRDefault="003A1360" w14:paraId="64814D00" w14:textId="77777777"/>
    <w:p w:rsidR="003A1360" w:rsidP="003A1360" w:rsidRDefault="003A1360" w14:paraId="4F73F827" w14:textId="354844BC">
      <w:r>
        <w:t xml:space="preserve">De oplossing voor de ervaren knelpunten ligt </w:t>
      </w:r>
      <w:r w:rsidR="00B31791">
        <w:t xml:space="preserve">primair </w:t>
      </w:r>
      <w:r>
        <w:t xml:space="preserve">bij de betrokken leverancier met wie de school een overeenkomst heeft afgesloten. </w:t>
      </w:r>
      <w:r w:rsidR="00B31791">
        <w:t xml:space="preserve">Leveranciers dienen scholen </w:t>
      </w:r>
      <w:r>
        <w:t>tijdig te informeren wanneer</w:t>
      </w:r>
      <w:r w:rsidR="007A66A6">
        <w:t xml:space="preserve"> er bijvoorbeeld</w:t>
      </w:r>
      <w:r>
        <w:t xml:space="preserve"> nieuwe edities verschijnen</w:t>
      </w:r>
      <w:r w:rsidR="00F533AA">
        <w:t>, edities niet op voorraad zijn</w:t>
      </w:r>
      <w:r>
        <w:t xml:space="preserve"> of wanneer zich knelpunten in de levering voordoen</w:t>
      </w:r>
      <w:r w:rsidR="00F533AA">
        <w:t>.</w:t>
      </w:r>
      <w:r w:rsidRPr="00B31791" w:rsidR="00B31791">
        <w:t xml:space="preserve"> </w:t>
      </w:r>
      <w:r w:rsidR="00B31791">
        <w:t>Indien een leverancier niet aan de wensen kan voldoen, kan de school besluiten om over te stappen op een andere leverancier.</w:t>
      </w:r>
      <w:r w:rsidR="001B395B">
        <w:t xml:space="preserve"> </w:t>
      </w:r>
    </w:p>
    <w:p w:rsidR="003A1360" w:rsidP="003A1360" w:rsidRDefault="003A1360" w14:paraId="25D156C7" w14:textId="77777777"/>
    <w:p w:rsidR="00B34FB1" w:rsidP="00B34FB1" w:rsidRDefault="008A101D" w14:paraId="2A865E4C" w14:textId="7C00AF83">
      <w:bookmarkStart w:name="_Hlk213321244" w:id="0"/>
      <w:r w:rsidRPr="001F22FF">
        <w:t xml:space="preserve">Ik heb Stichting Sem </w:t>
      </w:r>
      <w:r w:rsidR="009551A8">
        <w:t xml:space="preserve">(samenwerkende educatieve marktpartijen) </w:t>
      </w:r>
      <w:r w:rsidR="0073096E">
        <w:t xml:space="preserve">en SIVON </w:t>
      </w:r>
      <w:r w:rsidRPr="001F22FF">
        <w:t>geïnformeerd</w:t>
      </w:r>
      <w:r w:rsidRPr="008A101D">
        <w:t xml:space="preserve"> over de casuïstiek. </w:t>
      </w:r>
      <w:r>
        <w:t>Zij</w:t>
      </w:r>
      <w:r w:rsidRPr="008A101D">
        <w:t xml:space="preserve"> </w:t>
      </w:r>
      <w:r w:rsidR="0073096E">
        <w:t>voeren</w:t>
      </w:r>
      <w:r w:rsidRPr="008A101D">
        <w:t xml:space="preserve"> het landelijk overleg Ketenkalender, waarin</w:t>
      </w:r>
      <w:r w:rsidR="00B34FB1">
        <w:t xml:space="preserve"> publieke en</w:t>
      </w:r>
      <w:r w:rsidRPr="008A101D">
        <w:t xml:space="preserve"> private partijen ketenbreed samenwerken om een soepele start van het schooljaar te borgen. Het overleg behandelt geen individuele casuïstiek, maar richt zich op structurele ketenprocessen. </w:t>
      </w:r>
      <w:r w:rsidR="00B34FB1">
        <w:t>Scholen en l</w:t>
      </w:r>
      <w:r w:rsidRPr="008A101D">
        <w:t xml:space="preserve">everanciers bespreken hier relevante aandachtspunten en operationele risico’s, zodat tijdig kan worden bijgestuurd. Aandachtspunten met betrekking tot het vavo worden in </w:t>
      </w:r>
      <w:r w:rsidRPr="008A101D">
        <w:lastRenderedPageBreak/>
        <w:t>dit overleg in algemene zin geëvalueerd en waar nodig worden verbetermaatregelen afgestemd om de continuïteit in de keten te optimaliseren.</w:t>
      </w:r>
    </w:p>
    <w:p w:rsidR="00B34FB1" w:rsidP="00B34FB1" w:rsidRDefault="00B34FB1" w14:paraId="11E9AE52" w14:textId="77777777"/>
    <w:p w:rsidR="00B34FB1" w:rsidP="00B34FB1" w:rsidRDefault="00B34FB1" w14:paraId="72BF5673" w14:textId="50E8E6C3">
      <w:r>
        <w:t>Indien er problemen van dien aard ontstaan dat verder ingrijpen noodzakelijk is, zijn er noodscenario’s ontwikkeld die partijen in werking kunnen stellen om deze problemen te adresseren.</w:t>
      </w:r>
    </w:p>
    <w:bookmarkEnd w:id="0"/>
    <w:p w:rsidR="00B93A4C" w:rsidP="00CA35E4" w:rsidRDefault="00B93A4C" w14:paraId="35FC9B7A" w14:textId="77777777"/>
    <w:p w:rsidR="00930C09" w:rsidP="00CA35E4" w:rsidRDefault="00551C9E" w14:paraId="7541477F" w14:textId="2233BD94">
      <w:r>
        <w:t xml:space="preserve">Ik vertrouw erop dat de partijen in het landelijk overleg Ketenkalender leren van de betreffende casus en waar mogelijk ketenprocessen verbeteren. </w:t>
      </w:r>
    </w:p>
    <w:p w:rsidR="00B93A4C" w:rsidP="00CA35E4" w:rsidRDefault="00B93A4C" w14:paraId="571E1D21" w14:textId="77777777"/>
    <w:p w:rsidR="005768E4" w:rsidP="00CA35E4" w:rsidRDefault="00D72727" w14:paraId="6460DB48" w14:textId="3CF09A42">
      <w:r>
        <w:t>D</w:t>
      </w:r>
      <w:r w:rsidR="003B470A">
        <w:t xml:space="preserve">e staatssecretaris </w:t>
      </w:r>
      <w:r w:rsidR="00535573">
        <w:t xml:space="preserve">van Onderwijs, </w:t>
      </w:r>
      <w:r w:rsidR="003B470A">
        <w:t>Cultuur en</w:t>
      </w:r>
      <w:r w:rsidR="00535573">
        <w:t xml:space="preserve"> Wetenschap</w:t>
      </w:r>
      <w:r w:rsidR="003B470A">
        <w:t>,</w:t>
      </w:r>
    </w:p>
    <w:p w:rsidR="00745AE0" w:rsidP="003A7160" w:rsidRDefault="00745AE0" w14:paraId="72C934A4" w14:textId="77777777"/>
    <w:p w:rsidR="00745AE0" w:rsidP="003A7160" w:rsidRDefault="00745AE0" w14:paraId="2BF56F77" w14:textId="77777777"/>
    <w:p w:rsidR="00B93A4C" w:rsidP="003A7160" w:rsidRDefault="00B93A4C" w14:paraId="0AE7491A" w14:textId="77777777"/>
    <w:p w:rsidR="00745AE0" w:rsidP="003A7160" w:rsidRDefault="00745AE0" w14:paraId="01C1F3B0" w14:textId="77777777"/>
    <w:p w:rsidR="00745AE0" w:rsidP="003A7160" w:rsidRDefault="00745AE0" w14:paraId="08AE570C" w14:textId="77777777"/>
    <w:p w:rsidR="00074DF6" w:rsidP="003A7160" w:rsidRDefault="00074DF6" w14:paraId="300E4ED2" w14:textId="77777777"/>
    <w:p w:rsidR="00074DF6" w:rsidP="003A7160" w:rsidRDefault="00074DF6" w14:paraId="753F3F1C" w14:textId="77777777"/>
    <w:p w:rsidR="00745AE0" w:rsidP="003A7160" w:rsidRDefault="003B470A" w14:paraId="234E0C01" w14:textId="77777777">
      <w:r w:rsidRPr="00480E05">
        <w:t>Koen Becking</w:t>
      </w:r>
    </w:p>
    <w:p w:rsidR="00C7013F" w:rsidP="003A7160" w:rsidRDefault="00C7013F" w14:paraId="042F4605" w14:textId="77777777"/>
    <w:p w:rsidR="00C7013F" w:rsidP="003A7160" w:rsidRDefault="00C7013F" w14:paraId="249DD2DF" w14:textId="77777777"/>
    <w:p w:rsidR="00184B30" w:rsidP="00A60B58" w:rsidRDefault="00184B30" w14:paraId="55AF74D0" w14:textId="77777777"/>
    <w:p w:rsidR="00184B30" w:rsidP="00A60B58" w:rsidRDefault="00184B30" w14:paraId="47212FCF"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4C62" w14:textId="77777777" w:rsidR="00DC691C" w:rsidRDefault="003B470A">
      <w:r>
        <w:separator/>
      </w:r>
    </w:p>
    <w:p w14:paraId="23A8F184" w14:textId="77777777" w:rsidR="00DC691C" w:rsidRDefault="00DC691C"/>
  </w:endnote>
  <w:endnote w:type="continuationSeparator" w:id="0">
    <w:p w14:paraId="55F9B95E" w14:textId="77777777" w:rsidR="00DC691C" w:rsidRDefault="003B470A">
      <w:r>
        <w:continuationSeparator/>
      </w:r>
    </w:p>
    <w:p w14:paraId="6849224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733F"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46C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41F85" w14:paraId="7073A78A" w14:textId="77777777" w:rsidTr="004C7E1D">
      <w:trPr>
        <w:trHeight w:hRule="exact" w:val="357"/>
      </w:trPr>
      <w:tc>
        <w:tcPr>
          <w:tcW w:w="7603" w:type="dxa"/>
        </w:tcPr>
        <w:p w14:paraId="0FDFBD41" w14:textId="77777777" w:rsidR="002F71BB" w:rsidRPr="004C7E1D" w:rsidRDefault="002F71BB" w:rsidP="004C7E1D">
          <w:pPr>
            <w:spacing w:line="180" w:lineRule="exact"/>
            <w:rPr>
              <w:sz w:val="13"/>
              <w:szCs w:val="13"/>
            </w:rPr>
          </w:pPr>
        </w:p>
      </w:tc>
      <w:tc>
        <w:tcPr>
          <w:tcW w:w="2172" w:type="dxa"/>
        </w:tcPr>
        <w:p w14:paraId="156C227C" w14:textId="298D6421" w:rsidR="002F71BB" w:rsidRPr="004C7E1D" w:rsidRDefault="003B470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853D9">
            <w:rPr>
              <w:szCs w:val="13"/>
            </w:rPr>
            <w:t>2</w:t>
          </w:r>
          <w:r w:rsidRPr="004C7E1D">
            <w:rPr>
              <w:szCs w:val="13"/>
            </w:rPr>
            <w:fldChar w:fldCharType="end"/>
          </w:r>
        </w:p>
      </w:tc>
    </w:tr>
  </w:tbl>
  <w:p w14:paraId="1FEF57B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41F85" w14:paraId="6F032099" w14:textId="77777777" w:rsidTr="004C7E1D">
      <w:trPr>
        <w:trHeight w:hRule="exact" w:val="357"/>
      </w:trPr>
      <w:tc>
        <w:tcPr>
          <w:tcW w:w="7709" w:type="dxa"/>
        </w:tcPr>
        <w:p w14:paraId="59981F0E" w14:textId="77777777" w:rsidR="00D17084" w:rsidRPr="004C7E1D" w:rsidRDefault="00D17084" w:rsidP="004C7E1D">
          <w:pPr>
            <w:spacing w:line="180" w:lineRule="exact"/>
            <w:rPr>
              <w:sz w:val="13"/>
              <w:szCs w:val="13"/>
            </w:rPr>
          </w:pPr>
        </w:p>
      </w:tc>
      <w:tc>
        <w:tcPr>
          <w:tcW w:w="2060" w:type="dxa"/>
        </w:tcPr>
        <w:p w14:paraId="3BEC303B" w14:textId="045E9455" w:rsidR="00D17084" w:rsidRPr="004C7E1D" w:rsidRDefault="003B470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853D9">
            <w:rPr>
              <w:szCs w:val="13"/>
            </w:rPr>
            <w:t>2</w:t>
          </w:r>
          <w:r w:rsidRPr="004C7E1D">
            <w:rPr>
              <w:szCs w:val="13"/>
            </w:rPr>
            <w:fldChar w:fldCharType="end"/>
          </w:r>
        </w:p>
      </w:tc>
    </w:tr>
  </w:tbl>
  <w:p w14:paraId="66066D4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E754" w14:textId="77777777" w:rsidR="00DC691C" w:rsidRDefault="003B470A">
      <w:r>
        <w:separator/>
      </w:r>
    </w:p>
    <w:p w14:paraId="273080E5" w14:textId="77777777" w:rsidR="00DC691C" w:rsidRDefault="00DC691C"/>
  </w:footnote>
  <w:footnote w:type="continuationSeparator" w:id="0">
    <w:p w14:paraId="0DF0B18C" w14:textId="77777777" w:rsidR="00DC691C" w:rsidRDefault="003B470A">
      <w:r>
        <w:continuationSeparator/>
      </w:r>
    </w:p>
    <w:p w14:paraId="65D811F6"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7C74"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41F85" w14:paraId="52D19698" w14:textId="77777777" w:rsidTr="006D2D53">
      <w:trPr>
        <w:trHeight w:hRule="exact" w:val="400"/>
      </w:trPr>
      <w:tc>
        <w:tcPr>
          <w:tcW w:w="7518" w:type="dxa"/>
        </w:tcPr>
        <w:p w14:paraId="196F02F8" w14:textId="77777777" w:rsidR="00527BD4" w:rsidRPr="00275984" w:rsidRDefault="00527BD4" w:rsidP="00BF4427">
          <w:pPr>
            <w:pStyle w:val="Huisstijl-Rubricering"/>
          </w:pPr>
        </w:p>
      </w:tc>
    </w:tr>
  </w:tbl>
  <w:p w14:paraId="4D8B2F6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41F85" w14:paraId="4D252ED1" w14:textId="77777777" w:rsidTr="003B528D">
      <w:tc>
        <w:tcPr>
          <w:tcW w:w="2160" w:type="dxa"/>
        </w:tcPr>
        <w:p w14:paraId="6FA5F7ED" w14:textId="77777777" w:rsidR="002F71BB" w:rsidRPr="000407BB" w:rsidRDefault="003B470A" w:rsidP="005D283A">
          <w:pPr>
            <w:pStyle w:val="Colofonkop"/>
            <w:framePr w:hSpace="0" w:wrap="auto" w:vAnchor="margin" w:hAnchor="text" w:xAlign="left" w:yAlign="inline"/>
          </w:pPr>
          <w:r>
            <w:t>Onze referentie</w:t>
          </w:r>
        </w:p>
      </w:tc>
    </w:tr>
    <w:tr w:rsidR="00741F85" w14:paraId="5EC1F941" w14:textId="77777777" w:rsidTr="002F71BB">
      <w:trPr>
        <w:trHeight w:val="259"/>
      </w:trPr>
      <w:tc>
        <w:tcPr>
          <w:tcW w:w="2160" w:type="dxa"/>
        </w:tcPr>
        <w:p w14:paraId="2681DB2C" w14:textId="77777777" w:rsidR="00E35CF4" w:rsidRPr="005D283A" w:rsidRDefault="003B470A" w:rsidP="0049501A">
          <w:pPr>
            <w:spacing w:line="180" w:lineRule="exact"/>
            <w:rPr>
              <w:sz w:val="13"/>
              <w:szCs w:val="13"/>
            </w:rPr>
          </w:pPr>
          <w:r>
            <w:rPr>
              <w:sz w:val="13"/>
              <w:szCs w:val="13"/>
            </w:rPr>
            <w:t>54650614</w:t>
          </w:r>
        </w:p>
      </w:tc>
    </w:tr>
  </w:tbl>
  <w:p w14:paraId="52841D6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41F85" w14:paraId="0FDAC8EC" w14:textId="77777777" w:rsidTr="001377D4">
      <w:trPr>
        <w:trHeight w:val="2636"/>
      </w:trPr>
      <w:tc>
        <w:tcPr>
          <w:tcW w:w="737" w:type="dxa"/>
        </w:tcPr>
        <w:p w14:paraId="78D5F5AC" w14:textId="77777777" w:rsidR="00704845" w:rsidRDefault="00704845" w:rsidP="0047126E">
          <w:pPr>
            <w:framePr w:w="6339" w:h="2750" w:hRule="exact" w:hSpace="181" w:wrap="around" w:vAnchor="page" w:hAnchor="page" w:x="5586" w:y="1"/>
            <w:spacing w:line="240" w:lineRule="auto"/>
          </w:pPr>
        </w:p>
      </w:tc>
      <w:tc>
        <w:tcPr>
          <w:tcW w:w="5156" w:type="dxa"/>
        </w:tcPr>
        <w:p w14:paraId="433EAFB6" w14:textId="77777777" w:rsidR="00704845" w:rsidRDefault="003B470A" w:rsidP="0047126E">
          <w:pPr>
            <w:framePr w:w="3873" w:h="2625" w:hRule="exact" w:wrap="around" w:vAnchor="page" w:hAnchor="page" w:x="6323" w:y="1"/>
          </w:pPr>
          <w:r>
            <w:rPr>
              <w:noProof/>
              <w:lang w:val="en-US" w:eastAsia="en-US"/>
            </w:rPr>
            <w:drawing>
              <wp:inline distT="0" distB="0" distL="0" distR="0" wp14:anchorId="12A47A6B" wp14:editId="4AF920D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6E7A611" w14:textId="77777777" w:rsidR="00483ECA" w:rsidRDefault="00483ECA" w:rsidP="00D037A9"/>
      </w:tc>
    </w:tr>
  </w:tbl>
  <w:p w14:paraId="575ACB0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41F85" w14:paraId="298D4840" w14:textId="77777777" w:rsidTr="0008539E">
      <w:trPr>
        <w:trHeight w:hRule="exact" w:val="572"/>
      </w:trPr>
      <w:tc>
        <w:tcPr>
          <w:tcW w:w="7520" w:type="dxa"/>
        </w:tcPr>
        <w:p w14:paraId="512C3F82" w14:textId="77777777" w:rsidR="00527BD4" w:rsidRPr="00963440" w:rsidRDefault="003B470A" w:rsidP="00210BA3">
          <w:pPr>
            <w:pStyle w:val="Huisstijl-Adres"/>
            <w:spacing w:after="0"/>
          </w:pPr>
          <w:r w:rsidRPr="009E3B07">
            <w:t>&gt;Retouradres </w:t>
          </w:r>
          <w:r>
            <w:t>Postbus 16375 2500 BJ Den Haag</w:t>
          </w:r>
          <w:r w:rsidRPr="009E3B07">
            <w:t xml:space="preserve"> </w:t>
          </w:r>
        </w:p>
      </w:tc>
    </w:tr>
    <w:tr w:rsidR="00741F85" w14:paraId="6D32779A" w14:textId="77777777" w:rsidTr="00E776C6">
      <w:trPr>
        <w:cantSplit/>
        <w:trHeight w:hRule="exact" w:val="238"/>
      </w:trPr>
      <w:tc>
        <w:tcPr>
          <w:tcW w:w="7520" w:type="dxa"/>
        </w:tcPr>
        <w:p w14:paraId="2C1999EA" w14:textId="77777777" w:rsidR="00093ABC" w:rsidRPr="00963440" w:rsidRDefault="00093ABC" w:rsidP="00963440"/>
      </w:tc>
    </w:tr>
    <w:tr w:rsidR="00741F85" w14:paraId="1883A348" w14:textId="77777777" w:rsidTr="00E776C6">
      <w:trPr>
        <w:cantSplit/>
        <w:trHeight w:hRule="exact" w:val="1520"/>
      </w:trPr>
      <w:tc>
        <w:tcPr>
          <w:tcW w:w="7520" w:type="dxa"/>
        </w:tcPr>
        <w:p w14:paraId="442347BB" w14:textId="77777777" w:rsidR="00A604D3" w:rsidRPr="00963440" w:rsidRDefault="00A604D3" w:rsidP="00963440"/>
      </w:tc>
    </w:tr>
    <w:tr w:rsidR="00741F85" w14:paraId="7E827344" w14:textId="77777777" w:rsidTr="00E776C6">
      <w:trPr>
        <w:trHeight w:hRule="exact" w:val="1077"/>
      </w:trPr>
      <w:tc>
        <w:tcPr>
          <w:tcW w:w="7520" w:type="dxa"/>
        </w:tcPr>
        <w:p w14:paraId="0D1BCC8A" w14:textId="77777777" w:rsidR="00892BA5" w:rsidRPr="00035E67" w:rsidRDefault="00892BA5" w:rsidP="00892BA5">
          <w:pPr>
            <w:tabs>
              <w:tab w:val="left" w:pos="740"/>
            </w:tabs>
            <w:autoSpaceDE w:val="0"/>
            <w:autoSpaceDN w:val="0"/>
            <w:adjustRightInd w:val="0"/>
            <w:rPr>
              <w:rFonts w:cs="Verdana"/>
              <w:szCs w:val="18"/>
            </w:rPr>
          </w:pPr>
        </w:p>
      </w:tc>
    </w:tr>
  </w:tbl>
  <w:p w14:paraId="6D8CED30" w14:textId="77777777" w:rsidR="006F273B" w:rsidRDefault="006F273B" w:rsidP="00BC4AE3">
    <w:pPr>
      <w:pStyle w:val="Koptekst"/>
    </w:pPr>
  </w:p>
  <w:p w14:paraId="52744372" w14:textId="77777777" w:rsidR="00153BD0" w:rsidRDefault="00153BD0" w:rsidP="00BC4AE3">
    <w:pPr>
      <w:pStyle w:val="Koptekst"/>
    </w:pPr>
  </w:p>
  <w:p w14:paraId="514C53BD" w14:textId="77777777" w:rsidR="0044605E" w:rsidRDefault="0044605E" w:rsidP="00BC4AE3">
    <w:pPr>
      <w:pStyle w:val="Koptekst"/>
    </w:pPr>
  </w:p>
  <w:p w14:paraId="78356601" w14:textId="77777777" w:rsidR="0044605E" w:rsidRDefault="0044605E" w:rsidP="00BC4AE3">
    <w:pPr>
      <w:pStyle w:val="Koptekst"/>
    </w:pPr>
  </w:p>
  <w:p w14:paraId="3397273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2AAAFA4">
      <w:start w:val="1"/>
      <w:numFmt w:val="bullet"/>
      <w:pStyle w:val="Lijstopsomteken"/>
      <w:lvlText w:val="•"/>
      <w:lvlJc w:val="left"/>
      <w:pPr>
        <w:tabs>
          <w:tab w:val="num" w:pos="227"/>
        </w:tabs>
        <w:ind w:left="227" w:hanging="227"/>
      </w:pPr>
      <w:rPr>
        <w:rFonts w:ascii="Verdana" w:hAnsi="Verdana" w:hint="default"/>
        <w:sz w:val="18"/>
        <w:szCs w:val="18"/>
      </w:rPr>
    </w:lvl>
    <w:lvl w:ilvl="1" w:tplc="AF4A2352" w:tentative="1">
      <w:start w:val="1"/>
      <w:numFmt w:val="bullet"/>
      <w:lvlText w:val="o"/>
      <w:lvlJc w:val="left"/>
      <w:pPr>
        <w:tabs>
          <w:tab w:val="num" w:pos="1440"/>
        </w:tabs>
        <w:ind w:left="1440" w:hanging="360"/>
      </w:pPr>
      <w:rPr>
        <w:rFonts w:ascii="Courier New" w:hAnsi="Courier New" w:cs="Courier New" w:hint="default"/>
      </w:rPr>
    </w:lvl>
    <w:lvl w:ilvl="2" w:tplc="5762D92C" w:tentative="1">
      <w:start w:val="1"/>
      <w:numFmt w:val="bullet"/>
      <w:lvlText w:val=""/>
      <w:lvlJc w:val="left"/>
      <w:pPr>
        <w:tabs>
          <w:tab w:val="num" w:pos="2160"/>
        </w:tabs>
        <w:ind w:left="2160" w:hanging="360"/>
      </w:pPr>
      <w:rPr>
        <w:rFonts w:ascii="Wingdings" w:hAnsi="Wingdings" w:hint="default"/>
      </w:rPr>
    </w:lvl>
    <w:lvl w:ilvl="3" w:tplc="EC96C5D8" w:tentative="1">
      <w:start w:val="1"/>
      <w:numFmt w:val="bullet"/>
      <w:lvlText w:val=""/>
      <w:lvlJc w:val="left"/>
      <w:pPr>
        <w:tabs>
          <w:tab w:val="num" w:pos="2880"/>
        </w:tabs>
        <w:ind w:left="2880" w:hanging="360"/>
      </w:pPr>
      <w:rPr>
        <w:rFonts w:ascii="Symbol" w:hAnsi="Symbol" w:hint="default"/>
      </w:rPr>
    </w:lvl>
    <w:lvl w:ilvl="4" w:tplc="6DCA71EC" w:tentative="1">
      <w:start w:val="1"/>
      <w:numFmt w:val="bullet"/>
      <w:lvlText w:val="o"/>
      <w:lvlJc w:val="left"/>
      <w:pPr>
        <w:tabs>
          <w:tab w:val="num" w:pos="3600"/>
        </w:tabs>
        <w:ind w:left="3600" w:hanging="360"/>
      </w:pPr>
      <w:rPr>
        <w:rFonts w:ascii="Courier New" w:hAnsi="Courier New" w:cs="Courier New" w:hint="default"/>
      </w:rPr>
    </w:lvl>
    <w:lvl w:ilvl="5" w:tplc="E6A8520A" w:tentative="1">
      <w:start w:val="1"/>
      <w:numFmt w:val="bullet"/>
      <w:lvlText w:val=""/>
      <w:lvlJc w:val="left"/>
      <w:pPr>
        <w:tabs>
          <w:tab w:val="num" w:pos="4320"/>
        </w:tabs>
        <w:ind w:left="4320" w:hanging="360"/>
      </w:pPr>
      <w:rPr>
        <w:rFonts w:ascii="Wingdings" w:hAnsi="Wingdings" w:hint="default"/>
      </w:rPr>
    </w:lvl>
    <w:lvl w:ilvl="6" w:tplc="A33A8CE8" w:tentative="1">
      <w:start w:val="1"/>
      <w:numFmt w:val="bullet"/>
      <w:lvlText w:val=""/>
      <w:lvlJc w:val="left"/>
      <w:pPr>
        <w:tabs>
          <w:tab w:val="num" w:pos="5040"/>
        </w:tabs>
        <w:ind w:left="5040" w:hanging="360"/>
      </w:pPr>
      <w:rPr>
        <w:rFonts w:ascii="Symbol" w:hAnsi="Symbol" w:hint="default"/>
      </w:rPr>
    </w:lvl>
    <w:lvl w:ilvl="7" w:tplc="1D5A593C" w:tentative="1">
      <w:start w:val="1"/>
      <w:numFmt w:val="bullet"/>
      <w:lvlText w:val="o"/>
      <w:lvlJc w:val="left"/>
      <w:pPr>
        <w:tabs>
          <w:tab w:val="num" w:pos="5760"/>
        </w:tabs>
        <w:ind w:left="5760" w:hanging="360"/>
      </w:pPr>
      <w:rPr>
        <w:rFonts w:ascii="Courier New" w:hAnsi="Courier New" w:cs="Courier New" w:hint="default"/>
      </w:rPr>
    </w:lvl>
    <w:lvl w:ilvl="8" w:tplc="C3227B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45C5F16">
      <w:start w:val="1"/>
      <w:numFmt w:val="bullet"/>
      <w:pStyle w:val="Lijstopsomteken2"/>
      <w:lvlText w:val="–"/>
      <w:lvlJc w:val="left"/>
      <w:pPr>
        <w:tabs>
          <w:tab w:val="num" w:pos="227"/>
        </w:tabs>
        <w:ind w:left="227" w:firstLine="0"/>
      </w:pPr>
      <w:rPr>
        <w:rFonts w:ascii="Verdana" w:hAnsi="Verdana" w:hint="default"/>
      </w:rPr>
    </w:lvl>
    <w:lvl w:ilvl="1" w:tplc="5F0818F8" w:tentative="1">
      <w:start w:val="1"/>
      <w:numFmt w:val="bullet"/>
      <w:lvlText w:val="o"/>
      <w:lvlJc w:val="left"/>
      <w:pPr>
        <w:tabs>
          <w:tab w:val="num" w:pos="1440"/>
        </w:tabs>
        <w:ind w:left="1440" w:hanging="360"/>
      </w:pPr>
      <w:rPr>
        <w:rFonts w:ascii="Courier New" w:hAnsi="Courier New" w:cs="Courier New" w:hint="default"/>
      </w:rPr>
    </w:lvl>
    <w:lvl w:ilvl="2" w:tplc="6A26B030" w:tentative="1">
      <w:start w:val="1"/>
      <w:numFmt w:val="bullet"/>
      <w:lvlText w:val=""/>
      <w:lvlJc w:val="left"/>
      <w:pPr>
        <w:tabs>
          <w:tab w:val="num" w:pos="2160"/>
        </w:tabs>
        <w:ind w:left="2160" w:hanging="360"/>
      </w:pPr>
      <w:rPr>
        <w:rFonts w:ascii="Wingdings" w:hAnsi="Wingdings" w:hint="default"/>
      </w:rPr>
    </w:lvl>
    <w:lvl w:ilvl="3" w:tplc="B4D035B8" w:tentative="1">
      <w:start w:val="1"/>
      <w:numFmt w:val="bullet"/>
      <w:lvlText w:val=""/>
      <w:lvlJc w:val="left"/>
      <w:pPr>
        <w:tabs>
          <w:tab w:val="num" w:pos="2880"/>
        </w:tabs>
        <w:ind w:left="2880" w:hanging="360"/>
      </w:pPr>
      <w:rPr>
        <w:rFonts w:ascii="Symbol" w:hAnsi="Symbol" w:hint="default"/>
      </w:rPr>
    </w:lvl>
    <w:lvl w:ilvl="4" w:tplc="5B30A35E" w:tentative="1">
      <w:start w:val="1"/>
      <w:numFmt w:val="bullet"/>
      <w:lvlText w:val="o"/>
      <w:lvlJc w:val="left"/>
      <w:pPr>
        <w:tabs>
          <w:tab w:val="num" w:pos="3600"/>
        </w:tabs>
        <w:ind w:left="3600" w:hanging="360"/>
      </w:pPr>
      <w:rPr>
        <w:rFonts w:ascii="Courier New" w:hAnsi="Courier New" w:cs="Courier New" w:hint="default"/>
      </w:rPr>
    </w:lvl>
    <w:lvl w:ilvl="5" w:tplc="EB20AE96" w:tentative="1">
      <w:start w:val="1"/>
      <w:numFmt w:val="bullet"/>
      <w:lvlText w:val=""/>
      <w:lvlJc w:val="left"/>
      <w:pPr>
        <w:tabs>
          <w:tab w:val="num" w:pos="4320"/>
        </w:tabs>
        <w:ind w:left="4320" w:hanging="360"/>
      </w:pPr>
      <w:rPr>
        <w:rFonts w:ascii="Wingdings" w:hAnsi="Wingdings" w:hint="default"/>
      </w:rPr>
    </w:lvl>
    <w:lvl w:ilvl="6" w:tplc="3F04E0F0" w:tentative="1">
      <w:start w:val="1"/>
      <w:numFmt w:val="bullet"/>
      <w:lvlText w:val=""/>
      <w:lvlJc w:val="left"/>
      <w:pPr>
        <w:tabs>
          <w:tab w:val="num" w:pos="5040"/>
        </w:tabs>
        <w:ind w:left="5040" w:hanging="360"/>
      </w:pPr>
      <w:rPr>
        <w:rFonts w:ascii="Symbol" w:hAnsi="Symbol" w:hint="default"/>
      </w:rPr>
    </w:lvl>
    <w:lvl w:ilvl="7" w:tplc="00B43B90" w:tentative="1">
      <w:start w:val="1"/>
      <w:numFmt w:val="bullet"/>
      <w:lvlText w:val="o"/>
      <w:lvlJc w:val="left"/>
      <w:pPr>
        <w:tabs>
          <w:tab w:val="num" w:pos="5760"/>
        </w:tabs>
        <w:ind w:left="5760" w:hanging="360"/>
      </w:pPr>
      <w:rPr>
        <w:rFonts w:ascii="Courier New" w:hAnsi="Courier New" w:cs="Courier New" w:hint="default"/>
      </w:rPr>
    </w:lvl>
    <w:lvl w:ilvl="8" w:tplc="7018B6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81877632">
    <w:abstractNumId w:val="10"/>
  </w:num>
  <w:num w:numId="2" w16cid:durableId="1795175522">
    <w:abstractNumId w:val="7"/>
  </w:num>
  <w:num w:numId="3" w16cid:durableId="536115966">
    <w:abstractNumId w:val="6"/>
  </w:num>
  <w:num w:numId="4" w16cid:durableId="130486021">
    <w:abstractNumId w:val="5"/>
  </w:num>
  <w:num w:numId="5" w16cid:durableId="1008369427">
    <w:abstractNumId w:val="4"/>
  </w:num>
  <w:num w:numId="6" w16cid:durableId="520322950">
    <w:abstractNumId w:val="8"/>
  </w:num>
  <w:num w:numId="7" w16cid:durableId="771121674">
    <w:abstractNumId w:val="3"/>
  </w:num>
  <w:num w:numId="8" w16cid:durableId="1822696955">
    <w:abstractNumId w:val="2"/>
  </w:num>
  <w:num w:numId="9" w16cid:durableId="1626690189">
    <w:abstractNumId w:val="1"/>
  </w:num>
  <w:num w:numId="10" w16cid:durableId="374500886">
    <w:abstractNumId w:val="0"/>
  </w:num>
  <w:num w:numId="11" w16cid:durableId="1700159729">
    <w:abstractNumId w:val="9"/>
  </w:num>
  <w:num w:numId="12" w16cid:durableId="1689791662">
    <w:abstractNumId w:val="11"/>
  </w:num>
  <w:num w:numId="13" w16cid:durableId="220095609">
    <w:abstractNumId w:val="13"/>
  </w:num>
  <w:num w:numId="14" w16cid:durableId="18728373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359C"/>
    <w:rsid w:val="0005404B"/>
    <w:rsid w:val="0005447D"/>
    <w:rsid w:val="000546DE"/>
    <w:rsid w:val="0006024D"/>
    <w:rsid w:val="00062055"/>
    <w:rsid w:val="00065462"/>
    <w:rsid w:val="00071F28"/>
    <w:rsid w:val="00074079"/>
    <w:rsid w:val="00074DF6"/>
    <w:rsid w:val="000765B6"/>
    <w:rsid w:val="0008289C"/>
    <w:rsid w:val="0008539E"/>
    <w:rsid w:val="00092799"/>
    <w:rsid w:val="00092A99"/>
    <w:rsid w:val="00092C5F"/>
    <w:rsid w:val="00093ABC"/>
    <w:rsid w:val="00096680"/>
    <w:rsid w:val="000A0F36"/>
    <w:rsid w:val="000A174A"/>
    <w:rsid w:val="000A2CE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22CF9"/>
    <w:rsid w:val="00123704"/>
    <w:rsid w:val="001270C7"/>
    <w:rsid w:val="001301ED"/>
    <w:rsid w:val="00132540"/>
    <w:rsid w:val="001377D4"/>
    <w:rsid w:val="00142E41"/>
    <w:rsid w:val="0014786A"/>
    <w:rsid w:val="001516A4"/>
    <w:rsid w:val="00151E5F"/>
    <w:rsid w:val="00153BD0"/>
    <w:rsid w:val="001569AB"/>
    <w:rsid w:val="00164D63"/>
    <w:rsid w:val="0016725C"/>
    <w:rsid w:val="00167DE5"/>
    <w:rsid w:val="0017008F"/>
    <w:rsid w:val="001713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57CD"/>
    <w:rsid w:val="001A6D93"/>
    <w:rsid w:val="001B2BBA"/>
    <w:rsid w:val="001B35FA"/>
    <w:rsid w:val="001B395B"/>
    <w:rsid w:val="001C006F"/>
    <w:rsid w:val="001C2C36"/>
    <w:rsid w:val="001C32EC"/>
    <w:rsid w:val="001C38BD"/>
    <w:rsid w:val="001C4D5A"/>
    <w:rsid w:val="001E0256"/>
    <w:rsid w:val="001E34C6"/>
    <w:rsid w:val="001E5581"/>
    <w:rsid w:val="001F22FF"/>
    <w:rsid w:val="001F3C70"/>
    <w:rsid w:val="00200D88"/>
    <w:rsid w:val="00201C09"/>
    <w:rsid w:val="00201F68"/>
    <w:rsid w:val="00210BA3"/>
    <w:rsid w:val="00212F2A"/>
    <w:rsid w:val="00214F2B"/>
    <w:rsid w:val="00215356"/>
    <w:rsid w:val="00215D8B"/>
    <w:rsid w:val="00217880"/>
    <w:rsid w:val="00222D66"/>
    <w:rsid w:val="0022441A"/>
    <w:rsid w:val="00224A8A"/>
    <w:rsid w:val="00227941"/>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BC6"/>
    <w:rsid w:val="003A0D7C"/>
    <w:rsid w:val="003A1360"/>
    <w:rsid w:val="003A7160"/>
    <w:rsid w:val="003B0155"/>
    <w:rsid w:val="003B09DB"/>
    <w:rsid w:val="003B1F64"/>
    <w:rsid w:val="003B4551"/>
    <w:rsid w:val="003B470A"/>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0C41"/>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1C9E"/>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15F3"/>
    <w:rsid w:val="005E3322"/>
    <w:rsid w:val="005E436C"/>
    <w:rsid w:val="005E64E2"/>
    <w:rsid w:val="005F62D3"/>
    <w:rsid w:val="005F6D11"/>
    <w:rsid w:val="00600CF0"/>
    <w:rsid w:val="006048F4"/>
    <w:rsid w:val="00605932"/>
    <w:rsid w:val="0060660A"/>
    <w:rsid w:val="00610A24"/>
    <w:rsid w:val="006138F6"/>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275A"/>
    <w:rsid w:val="00704845"/>
    <w:rsid w:val="00706AB3"/>
    <w:rsid w:val="00714DC5"/>
    <w:rsid w:val="00715237"/>
    <w:rsid w:val="007174F4"/>
    <w:rsid w:val="00721D2E"/>
    <w:rsid w:val="007242CC"/>
    <w:rsid w:val="00724A8B"/>
    <w:rsid w:val="007254A5"/>
    <w:rsid w:val="00725748"/>
    <w:rsid w:val="00727AAC"/>
    <w:rsid w:val="0073096E"/>
    <w:rsid w:val="00735D88"/>
    <w:rsid w:val="007370F6"/>
    <w:rsid w:val="0073720D"/>
    <w:rsid w:val="00737507"/>
    <w:rsid w:val="00740712"/>
    <w:rsid w:val="00741309"/>
    <w:rsid w:val="00741F85"/>
    <w:rsid w:val="00742AB9"/>
    <w:rsid w:val="00745AE0"/>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A66A6"/>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9391B"/>
    <w:rsid w:val="008A08AC"/>
    <w:rsid w:val="008A101D"/>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551A8"/>
    <w:rsid w:val="009607C4"/>
    <w:rsid w:val="00962F2A"/>
    <w:rsid w:val="00963440"/>
    <w:rsid w:val="0097025D"/>
    <w:rsid w:val="009716D8"/>
    <w:rsid w:val="009718F9"/>
    <w:rsid w:val="009724E4"/>
    <w:rsid w:val="00972FB9"/>
    <w:rsid w:val="00975112"/>
    <w:rsid w:val="009812EB"/>
    <w:rsid w:val="00981768"/>
    <w:rsid w:val="009838BB"/>
    <w:rsid w:val="00983E8F"/>
    <w:rsid w:val="00991E46"/>
    <w:rsid w:val="00992338"/>
    <w:rsid w:val="00994FDA"/>
    <w:rsid w:val="00997D15"/>
    <w:rsid w:val="009A31BF"/>
    <w:rsid w:val="009A3B71"/>
    <w:rsid w:val="009A5914"/>
    <w:rsid w:val="009A61BC"/>
    <w:rsid w:val="009B0138"/>
    <w:rsid w:val="009B0FE9"/>
    <w:rsid w:val="009B173A"/>
    <w:rsid w:val="009B5846"/>
    <w:rsid w:val="009B601B"/>
    <w:rsid w:val="009C3F20"/>
    <w:rsid w:val="009C47F3"/>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36F7"/>
    <w:rsid w:val="00A850A2"/>
    <w:rsid w:val="00A91FA3"/>
    <w:rsid w:val="00A927D3"/>
    <w:rsid w:val="00A9429A"/>
    <w:rsid w:val="00AA70B0"/>
    <w:rsid w:val="00AA7FC9"/>
    <w:rsid w:val="00AB237D"/>
    <w:rsid w:val="00AB50E6"/>
    <w:rsid w:val="00AB5933"/>
    <w:rsid w:val="00AD34B3"/>
    <w:rsid w:val="00AD5B44"/>
    <w:rsid w:val="00AD7608"/>
    <w:rsid w:val="00AD7C1A"/>
    <w:rsid w:val="00AE013D"/>
    <w:rsid w:val="00AE11B7"/>
    <w:rsid w:val="00AE18BA"/>
    <w:rsid w:val="00AE7130"/>
    <w:rsid w:val="00AE7F68"/>
    <w:rsid w:val="00AF2321"/>
    <w:rsid w:val="00AF52F6"/>
    <w:rsid w:val="00AF7237"/>
    <w:rsid w:val="00B0043A"/>
    <w:rsid w:val="00B00D75"/>
    <w:rsid w:val="00B01F5C"/>
    <w:rsid w:val="00B04F65"/>
    <w:rsid w:val="00B0690C"/>
    <w:rsid w:val="00B070CB"/>
    <w:rsid w:val="00B12456"/>
    <w:rsid w:val="00B132B0"/>
    <w:rsid w:val="00B173C6"/>
    <w:rsid w:val="00B21FF9"/>
    <w:rsid w:val="00B220A5"/>
    <w:rsid w:val="00B2317A"/>
    <w:rsid w:val="00B23D3F"/>
    <w:rsid w:val="00B259C8"/>
    <w:rsid w:val="00B26CCF"/>
    <w:rsid w:val="00B30FC2"/>
    <w:rsid w:val="00B31791"/>
    <w:rsid w:val="00B31BA0"/>
    <w:rsid w:val="00B331A2"/>
    <w:rsid w:val="00B33CF2"/>
    <w:rsid w:val="00B34FB1"/>
    <w:rsid w:val="00B350A2"/>
    <w:rsid w:val="00B36EBB"/>
    <w:rsid w:val="00B41911"/>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3D9"/>
    <w:rsid w:val="00B85A66"/>
    <w:rsid w:val="00B85ED4"/>
    <w:rsid w:val="00B85F07"/>
    <w:rsid w:val="00B91CFC"/>
    <w:rsid w:val="00B93893"/>
    <w:rsid w:val="00B93A4C"/>
    <w:rsid w:val="00BA36FC"/>
    <w:rsid w:val="00BA439D"/>
    <w:rsid w:val="00BA7E0A"/>
    <w:rsid w:val="00BB61B0"/>
    <w:rsid w:val="00BC0D9E"/>
    <w:rsid w:val="00BC328B"/>
    <w:rsid w:val="00BC3B53"/>
    <w:rsid w:val="00BC3B96"/>
    <w:rsid w:val="00BC4AE3"/>
    <w:rsid w:val="00BC5B28"/>
    <w:rsid w:val="00BC7264"/>
    <w:rsid w:val="00BE17D4"/>
    <w:rsid w:val="00BE3F88"/>
    <w:rsid w:val="00BE4756"/>
    <w:rsid w:val="00BE5ED9"/>
    <w:rsid w:val="00BE7B41"/>
    <w:rsid w:val="00BF4427"/>
    <w:rsid w:val="00BF46B6"/>
    <w:rsid w:val="00BF5675"/>
    <w:rsid w:val="00C14B97"/>
    <w:rsid w:val="00C15A91"/>
    <w:rsid w:val="00C206F1"/>
    <w:rsid w:val="00C2159D"/>
    <w:rsid w:val="00C217E1"/>
    <w:rsid w:val="00C219B1"/>
    <w:rsid w:val="00C231E2"/>
    <w:rsid w:val="00C25B8B"/>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65EF"/>
    <w:rsid w:val="00C97C80"/>
    <w:rsid w:val="00CA1D00"/>
    <w:rsid w:val="00CA1E88"/>
    <w:rsid w:val="00CA35E4"/>
    <w:rsid w:val="00CA47D3"/>
    <w:rsid w:val="00CA6533"/>
    <w:rsid w:val="00CA6A25"/>
    <w:rsid w:val="00CA6A3F"/>
    <w:rsid w:val="00CA7C99"/>
    <w:rsid w:val="00CC15DE"/>
    <w:rsid w:val="00CC47AC"/>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64D6"/>
    <w:rsid w:val="00D26A7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2727"/>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0B33"/>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5F68"/>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594F"/>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4A68"/>
    <w:rsid w:val="00F45A25"/>
    <w:rsid w:val="00F50F86"/>
    <w:rsid w:val="00F51A76"/>
    <w:rsid w:val="00F533AA"/>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FB0BF"/>
  <w15:docId w15:val="{CB70F312-6245-4E61-937F-A970D0C1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B04F65"/>
    <w:rPr>
      <w:sz w:val="16"/>
      <w:szCs w:val="16"/>
    </w:rPr>
  </w:style>
  <w:style w:type="paragraph" w:styleId="Tekstopmerking">
    <w:name w:val="annotation text"/>
    <w:basedOn w:val="Standaard"/>
    <w:link w:val="TekstopmerkingChar"/>
    <w:rsid w:val="00B04F65"/>
    <w:pPr>
      <w:spacing w:line="240" w:lineRule="auto"/>
    </w:pPr>
    <w:rPr>
      <w:sz w:val="20"/>
      <w:szCs w:val="20"/>
    </w:rPr>
  </w:style>
  <w:style w:type="character" w:customStyle="1" w:styleId="TekstopmerkingChar">
    <w:name w:val="Tekst opmerking Char"/>
    <w:basedOn w:val="Standaardalinea-lettertype"/>
    <w:link w:val="Tekstopmerking"/>
    <w:rsid w:val="00B04F65"/>
    <w:rPr>
      <w:rFonts w:ascii="Verdana" w:hAnsi="Verdana"/>
      <w:lang w:val="nl-NL" w:eastAsia="nl-NL"/>
    </w:rPr>
  </w:style>
  <w:style w:type="paragraph" w:styleId="Revisie">
    <w:name w:val="Revision"/>
    <w:hidden/>
    <w:uiPriority w:val="99"/>
    <w:semiHidden/>
    <w:rsid w:val="00551C9E"/>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551C9E"/>
    <w:rPr>
      <w:b/>
      <w:bCs/>
    </w:rPr>
  </w:style>
  <w:style w:type="character" w:customStyle="1" w:styleId="OnderwerpvanopmerkingChar">
    <w:name w:val="Onderwerp van opmerking Char"/>
    <w:basedOn w:val="TekstopmerkingChar"/>
    <w:link w:val="Onderwerpvanopmerking"/>
    <w:rsid w:val="00551C9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486</ap:Words>
  <ap:Characters>2673</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2025-12-04T14:31:00.0000000Z</dcterms:created>
  <dcterms:modified xsi:type="dcterms:W3CDTF">2025-12-04T14:31:00.0000000Z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O200POT</vt:lpwstr>
  </property>
  <property fmtid="{D5CDD505-2E9C-101B-9397-08002B2CF9AE}" pid="3" name="Author">
    <vt:lpwstr>O200POT</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jaarlijkse debacle omtrent levering van schoolboeken</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O200POT</vt:lpwstr>
  </property>
</Properties>
</file>