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5798297"/>
        <w:docPartObj>
          <w:docPartGallery w:val="Cover Pages"/>
          <w:docPartUnique/>
        </w:docPartObj>
      </w:sdtPr>
      <w:sdtContent>
        <w:p w:rsidR="00EE2A9D" w:rsidP="00CF1804" w:rsidRDefault="00EE2A9D" w14:paraId="560C4796" w14:textId="77777777"/>
        <w:p w:rsidR="00241BB9" w:rsidP="00CF1804" w:rsidRDefault="00000000" w14:paraId="30233703" w14:textId="77777777">
          <w:pPr>
            <w:spacing w:line="240" w:lineRule="auto"/>
          </w:pPr>
        </w:p>
      </w:sdtContent>
    </w:sdt>
    <w:p w:rsidR="00CD5856" w:rsidP="00CF1804" w:rsidRDefault="00CD5856" w14:paraId="520228AF" w14:textId="77777777">
      <w:pPr>
        <w:spacing w:line="240" w:lineRule="auto"/>
      </w:pPr>
    </w:p>
    <w:p w:rsidR="00CD5856" w:rsidP="00CF1804" w:rsidRDefault="00CD5856" w14:paraId="37DF9D10" w14:textId="77777777"/>
    <w:p w:rsidR="00CD5856" w:rsidP="00CF1804" w:rsidRDefault="00CD5856" w14:paraId="18994056" w14:textId="77777777"/>
    <w:p w:rsidR="00CD5856" w:rsidP="00CF1804" w:rsidRDefault="00CD5856" w14:paraId="4A45EEB2"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CF1804" w:rsidRDefault="00000000" w14:paraId="77E2F921" w14:textId="77777777">
      <w:pPr>
        <w:pStyle w:val="Huisstijl-Aanhef"/>
      </w:pPr>
      <w:r>
        <w:t>Geachte voorzitter,</w:t>
      </w:r>
    </w:p>
    <w:p w:rsidRPr="00892FE6" w:rsidR="00892FE6" w:rsidP="00CF1804" w:rsidRDefault="00000000" w14:paraId="597C585B" w14:textId="613FBE64">
      <w:r w:rsidRPr="004A5A16">
        <w:t>Op 4 december 2025</w:t>
      </w:r>
      <w:r w:rsidRPr="00892FE6">
        <w:t xml:space="preserve"> heeft de Gezondheidsraad de nieuwe Richtlijnen goede voeding over voedingsbronnen van eiwit gepubliceerd. Hierbij ontvangt uw Kamer, mede namens de minister van Landbouw, Visserij, Voedselzekerheid en Natuur, deze richtlijnen.</w:t>
      </w:r>
    </w:p>
    <w:p w:rsidR="00892FE6" w:rsidP="00CF1804" w:rsidRDefault="00892FE6" w14:paraId="12566E28" w14:textId="77777777">
      <w:pPr>
        <w:rPr>
          <w:b/>
          <w:bCs/>
        </w:rPr>
      </w:pPr>
    </w:p>
    <w:p w:rsidRPr="00892FE6" w:rsidR="00892FE6" w:rsidP="00CF1804" w:rsidRDefault="00000000" w14:paraId="18CCB8DE" w14:textId="77777777">
      <w:pPr>
        <w:rPr>
          <w:b/>
          <w:bCs/>
        </w:rPr>
      </w:pPr>
      <w:r w:rsidRPr="00892FE6">
        <w:rPr>
          <w:b/>
          <w:bCs/>
        </w:rPr>
        <w:t xml:space="preserve">Richtlijnen goede voeding – eiwitbronnen </w:t>
      </w:r>
    </w:p>
    <w:p w:rsidRPr="00892FE6" w:rsidR="00892FE6" w:rsidP="00CF1804" w:rsidRDefault="00000000" w14:paraId="00DCE94E" w14:textId="6B836E8D">
      <w:r w:rsidRPr="00892FE6">
        <w:t>Het adviseren over de Richtlijnen goede voeding is een vaste activiteit van de Gezondheidsraad, op verzoek van mijn ministerie en het ministerie van LVVN</w:t>
      </w:r>
      <w:r>
        <w:rPr>
          <w:vertAlign w:val="superscript"/>
        </w:rPr>
        <w:footnoteReference w:id="1"/>
      </w:r>
      <w:r w:rsidRPr="00892FE6">
        <w:t xml:space="preserve">. De </w:t>
      </w:r>
      <w:r w:rsidR="007D64D1">
        <w:t xml:space="preserve">Gezondheidsraad actualiseert de </w:t>
      </w:r>
      <w:r w:rsidRPr="00892FE6">
        <w:t xml:space="preserve">Richtlijnen goede voeding uit 2015 in twee delen. Het eerste advies, dat </w:t>
      </w:r>
      <w:r w:rsidRPr="004A5A16">
        <w:t>op 4 december 2025</w:t>
      </w:r>
      <w:r w:rsidRPr="00892FE6">
        <w:t xml:space="preserve"> is verschenen gaat over voedingsbronnen van eiwit, zoals vlees, vis, eieren, zuivel, noten, peulvruchten en plantaardige alternatieven voor vlees, vis en zuivel. Richtlijnen over andere onderwerpen, zoals groente, fruit en granen, volgen in een later advies. </w:t>
      </w:r>
    </w:p>
    <w:p w:rsidR="007D64D1" w:rsidP="00CF1804" w:rsidRDefault="00000000" w14:paraId="35EF01D8" w14:textId="2CCAA89C">
      <w:r w:rsidRPr="00892FE6">
        <w:t xml:space="preserve">De aanbevelingen in de Richtlijnen zijn gericht op de preventie van chronische ziekten, zoals hart- en vaatziekten, diabetes type 2 en kanker. </w:t>
      </w:r>
      <w:r w:rsidRPr="004A5A16" w:rsidR="004A5A16">
        <w:t>De</w:t>
      </w:r>
      <w:r w:rsidR="004A5A16">
        <w:t xml:space="preserve"> nieuwe Richtlijnen richten zich, meer dan voorheen, ook op de milieu-impact van de voeding, vanuit het oogpunt van beschikbaarheid van voldoende gezond en veilig voedsel voor zowel de huidige als toekomstige generaties</w:t>
      </w:r>
      <w:r w:rsidRPr="00892FE6">
        <w:t xml:space="preserve">. </w:t>
      </w:r>
    </w:p>
    <w:p w:rsidR="00FF5675" w:rsidP="00CF1804" w:rsidRDefault="00000000" w14:paraId="2D269144" w14:textId="77777777">
      <w:r w:rsidRPr="00892FE6">
        <w:t xml:space="preserve">De Richtlijnen goede voeding verschillen in een aantal opzichten van de eerdere. Zo zijn er nu specifieke adviezen voor de inname van rood en bewerkt vlees en de inname van peulvruchten. </w:t>
      </w:r>
    </w:p>
    <w:p w:rsidRPr="00892FE6" w:rsidR="00892FE6" w:rsidP="00CF1804" w:rsidRDefault="00000000" w14:paraId="3B9F9BD2" w14:textId="77777777">
      <w:r w:rsidRPr="00892FE6">
        <w:t>De diverse achtergronddocumenten en het uitgebreide werkwijze document zijn te vinden op de website van de Gezondheidsraad</w:t>
      </w:r>
      <w:r>
        <w:rPr>
          <w:vertAlign w:val="superscript"/>
        </w:rPr>
        <w:footnoteReference w:id="2"/>
      </w:r>
      <w:r w:rsidRPr="00892FE6">
        <w:t xml:space="preserve">.  </w:t>
      </w:r>
    </w:p>
    <w:p w:rsidR="00892FE6" w:rsidP="00CF1804" w:rsidRDefault="00892FE6" w14:paraId="75299104" w14:textId="77777777">
      <w:pPr>
        <w:rPr>
          <w:b/>
          <w:bCs/>
        </w:rPr>
      </w:pPr>
    </w:p>
    <w:p w:rsidR="00FF18D0" w:rsidP="00CF1804" w:rsidRDefault="00FF18D0" w14:paraId="56AD3C77" w14:textId="5D77E70E">
      <w:pPr>
        <w:rPr>
          <w:b/>
          <w:bCs/>
        </w:rPr>
      </w:pPr>
    </w:p>
    <w:p w:rsidR="00CF1804" w:rsidP="00CF1804" w:rsidRDefault="00CF1804" w14:paraId="49CBCA0E" w14:textId="77777777">
      <w:pPr>
        <w:rPr>
          <w:b/>
          <w:bCs/>
        </w:rPr>
      </w:pPr>
    </w:p>
    <w:p w:rsidRPr="00892FE6" w:rsidR="00892FE6" w:rsidP="00CF1804" w:rsidRDefault="00000000" w14:paraId="4EF57E5E" w14:textId="77777777">
      <w:pPr>
        <w:rPr>
          <w:b/>
          <w:bCs/>
        </w:rPr>
      </w:pPr>
      <w:r w:rsidRPr="00892FE6">
        <w:rPr>
          <w:b/>
          <w:bCs/>
        </w:rPr>
        <w:lastRenderedPageBreak/>
        <w:t xml:space="preserve">Kabinetsreactie </w:t>
      </w:r>
    </w:p>
    <w:p w:rsidRPr="00892FE6" w:rsidR="00892FE6" w:rsidP="00CF1804" w:rsidRDefault="00000000" w14:paraId="3AFDAD85" w14:textId="77777777">
      <w:r w:rsidRPr="00892FE6">
        <w:t xml:space="preserve">Ik bedank de Gezondheidsraad voor het gedane werk en de zorgvuldigheid waarmee ze het advies heeft opgesteld. De Richtlijnen goede voeding zijn een belangrijke basis voor de voedingsvoorlichting. </w:t>
      </w:r>
      <w:r w:rsidRPr="002B56B4" w:rsidR="002B56B4">
        <w:t>Het Voedingscentrum kan deze herziene Richtlijnen gebruiken voor de doorontwikkeling van de Schijf van Vijf, met concrete adviezen voor consumenten om te komen tot een gezond, duurzaam en veilig eetpatroon waarin alle nieuwe wetenschappelijke inzichten samenkomen.</w:t>
      </w:r>
    </w:p>
    <w:p w:rsidRPr="00892FE6" w:rsidR="00892FE6" w:rsidP="00CF1804" w:rsidRDefault="00000000" w14:paraId="30F6AB32" w14:textId="77777777">
      <w:r w:rsidRPr="00892FE6">
        <w:t xml:space="preserve">De inhoudelijke appreciatie van het advies </w:t>
      </w:r>
      <w:r w:rsidR="00302192">
        <w:t>laat ik</w:t>
      </w:r>
      <w:r w:rsidRPr="00892FE6">
        <w:t xml:space="preserve"> aan het nieuwe kabinet. </w:t>
      </w:r>
    </w:p>
    <w:p w:rsidRPr="009A31BF" w:rsidR="00CD5856" w:rsidP="00CF1804" w:rsidRDefault="00000000" w14:paraId="1A270AA2" w14:textId="77777777">
      <w:pPr>
        <w:pStyle w:val="Huisstijl-Slotzin"/>
      </w:pPr>
      <w:r>
        <w:t>Hoogachtend,</w:t>
      </w:r>
    </w:p>
    <w:p w:rsidR="00BC481F" w:rsidP="00CF1804" w:rsidRDefault="00BC481F" w14:paraId="66CF9C8D" w14:textId="77777777">
      <w:pPr>
        <w:spacing w:line="240" w:lineRule="auto"/>
        <w:rPr>
          <w:noProof/>
        </w:rPr>
      </w:pPr>
    </w:p>
    <w:p w:rsidR="00CF1804" w:rsidP="00CF1804" w:rsidRDefault="00CF1804" w14:paraId="237C05B7" w14:textId="77777777">
      <w:pPr>
        <w:spacing w:line="240" w:lineRule="atLeast"/>
      </w:pPr>
      <w:r>
        <w:t>de staatssecretaris Jeugd,</w:t>
      </w:r>
    </w:p>
    <w:p w:rsidR="00C62B6C" w:rsidP="00CF1804" w:rsidRDefault="00000000" w14:paraId="45B5CACD" w14:textId="6A2BE8B8">
      <w:pPr>
        <w:spacing w:line="240" w:lineRule="atLeast"/>
        <w:rPr>
          <w:szCs w:val="18"/>
        </w:rPr>
      </w:pPr>
      <w:r>
        <w:t>Preventie en Sport</w:t>
      </w:r>
      <w:r>
        <w:rPr>
          <w:szCs w:val="18"/>
        </w:rPr>
        <w:t>,</w:t>
      </w:r>
    </w:p>
    <w:p w:rsidRPr="007B6A41" w:rsidR="00C62B6C" w:rsidP="00CF1804" w:rsidRDefault="00C62B6C" w14:paraId="6A3204CB" w14:textId="77777777">
      <w:pPr>
        <w:spacing w:line="240" w:lineRule="atLeast"/>
        <w:rPr>
          <w:szCs w:val="18"/>
        </w:rPr>
      </w:pPr>
      <w:bookmarkStart w:name="bmkHandtekening" w:id="2"/>
    </w:p>
    <w:bookmarkEnd w:id="2"/>
    <w:p w:rsidR="00CF1804" w:rsidP="00CF1804" w:rsidRDefault="00000000" w14:paraId="62B38997" w14:textId="77777777">
      <w:pPr>
        <w:spacing w:line="240" w:lineRule="atLeast"/>
      </w:pPr>
      <w:r>
        <w:cr/>
      </w:r>
    </w:p>
    <w:p w:rsidR="00CF1804" w:rsidP="00CF1804" w:rsidRDefault="00CF1804" w14:paraId="49868A82" w14:textId="77777777">
      <w:pPr>
        <w:spacing w:line="240" w:lineRule="atLeast"/>
      </w:pPr>
    </w:p>
    <w:p w:rsidRPr="007B6A41" w:rsidR="00C62B6C" w:rsidP="00CF1804" w:rsidRDefault="00000000" w14:paraId="1BEED649" w14:textId="7499C0CE">
      <w:pPr>
        <w:spacing w:line="240" w:lineRule="atLeast"/>
        <w:rPr>
          <w:szCs w:val="18"/>
        </w:rPr>
      </w:pPr>
      <w:r>
        <w:cr/>
      </w:r>
    </w:p>
    <w:p w:rsidRPr="007B6A41" w:rsidR="00C62B6C" w:rsidP="00CF1804" w:rsidRDefault="00000000" w14:paraId="349F6FA2" w14:textId="77777777">
      <w:pPr>
        <w:spacing w:line="240" w:lineRule="atLeast"/>
        <w:rPr>
          <w:szCs w:val="18"/>
        </w:rPr>
      </w:pPr>
      <w:r>
        <w:t>Judith Zs.C.M. Tielen</w:t>
      </w:r>
    </w:p>
    <w:p w:rsidR="00C95CA9" w:rsidP="00CF1804" w:rsidRDefault="00C95CA9" w14:paraId="638A6DC5" w14:textId="77777777">
      <w:pPr>
        <w:spacing w:line="240" w:lineRule="auto"/>
        <w:rPr>
          <w:noProof/>
        </w:rPr>
      </w:pPr>
    </w:p>
    <w:sectPr w:rsidR="00C95CA9" w:rsidSect="008D59C5">
      <w:headerReference w:type="default" r:id="rId11"/>
      <w:headerReference w:type="first" r:id="rId12"/>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734AD" w14:textId="77777777" w:rsidR="005B6BE9" w:rsidRDefault="005B6BE9">
      <w:pPr>
        <w:spacing w:line="240" w:lineRule="auto"/>
      </w:pPr>
      <w:r>
        <w:separator/>
      </w:r>
    </w:p>
  </w:endnote>
  <w:endnote w:type="continuationSeparator" w:id="0">
    <w:p w14:paraId="2137593B" w14:textId="77777777" w:rsidR="005B6BE9" w:rsidRDefault="005B6BE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DejaVu Sans">
    <w:altName w:val="Sylfaen"/>
    <w:charset w:val="00"/>
    <w:family w:val="swiss"/>
    <w:pitch w:val="variable"/>
    <w:sig w:usb0="E7000EFF" w:usb1="5200FDFF" w:usb2="0A042021" w:usb3="00000000" w:csb0="000001BF" w:csb1="00000000"/>
  </w:font>
  <w:font w:name="Lohit Hindi">
    <w:altName w:val="Calibri"/>
    <w:charset w:val="00"/>
    <w:family w:val="auto"/>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Calibri"/>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0FEAD" w14:textId="3B49426E" w:rsidR="00DC7639" w:rsidRDefault="00171662">
    <w:pPr>
      <w:pStyle w:val="Voettekst"/>
    </w:pPr>
    <w:r>
      <w:rPr>
        <w:noProof/>
        <w:lang w:val="en-US" w:eastAsia="en-US" w:bidi="ar-SA"/>
      </w:rPr>
      <mc:AlternateContent>
        <mc:Choice Requires="wps">
          <w:drawing>
            <wp:anchor distT="0" distB="0" distL="114300" distR="114300" simplePos="0" relativeHeight="251653120" behindDoc="0" locked="1" layoutInCell="1" allowOverlap="1" wp14:anchorId="133CF5EA" wp14:editId="1B37807F">
              <wp:simplePos x="0" y="0"/>
              <wp:positionH relativeFrom="page">
                <wp:posOffset>5922645</wp:posOffset>
              </wp:positionH>
              <wp:positionV relativeFrom="page">
                <wp:posOffset>10225405</wp:posOffset>
              </wp:positionV>
              <wp:extent cx="1259840" cy="185420"/>
              <wp:effectExtent l="7620" t="5080" r="8890" b="9525"/>
              <wp:wrapNone/>
              <wp:docPr id="1635693482"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74A8E8A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33CF5EA"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" strokecolor="white">
              <v:textbox inset="0,0,0,0">
                <w:txbxContent>
                  <w:p w14:paraId="74A8E8A3" w14:textId="77777777" w:rsidR="00DC7639" w:rsidRDefault="00000000"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75240A" w14:textId="77777777" w:rsidR="005B6BE9" w:rsidRDefault="005B6BE9">
      <w:pPr>
        <w:spacing w:line="240" w:lineRule="auto"/>
      </w:pPr>
      <w:r>
        <w:separator/>
      </w:r>
    </w:p>
  </w:footnote>
  <w:footnote w:type="continuationSeparator" w:id="0">
    <w:p w14:paraId="2C4FACB4" w14:textId="77777777" w:rsidR="005B6BE9" w:rsidRDefault="005B6BE9">
      <w:pPr>
        <w:spacing w:line="240" w:lineRule="auto"/>
      </w:pPr>
      <w:r>
        <w:continuationSeparator/>
      </w:r>
    </w:p>
  </w:footnote>
  <w:footnote w:id="1">
    <w:p w14:paraId="29E63335" w14:textId="77777777" w:rsidR="00892FE6" w:rsidRPr="00892FE6" w:rsidRDefault="00000000" w:rsidP="00892FE6">
      <w:pPr>
        <w:pStyle w:val="Voetnoottekst"/>
        <w:rPr>
          <w:sz w:val="16"/>
          <w:szCs w:val="16"/>
        </w:rPr>
      </w:pPr>
      <w:r>
        <w:rPr>
          <w:rStyle w:val="Voetnootmarkering"/>
        </w:rPr>
        <w:footnoteRef/>
      </w:r>
      <w:r>
        <w:t xml:space="preserve"> </w:t>
      </w:r>
      <w:hyperlink r:id="rId1" w:history="1">
        <w:r w:rsidR="00892FE6" w:rsidRPr="00892FE6">
          <w:rPr>
            <w:rStyle w:val="Hyperlink"/>
            <w:sz w:val="16"/>
            <w:szCs w:val="16"/>
          </w:rPr>
          <w:t>https://www.gezondheidsraad.nl/documenten/1998/02/19/adviesaanvraag-vws-en-lnv-over-richtlijnen-goede-voeding</w:t>
        </w:r>
      </w:hyperlink>
      <w:r w:rsidRPr="00892FE6">
        <w:rPr>
          <w:sz w:val="16"/>
          <w:szCs w:val="16"/>
        </w:rPr>
        <w:t xml:space="preserve"> </w:t>
      </w:r>
    </w:p>
  </w:footnote>
  <w:footnote w:id="2">
    <w:p w14:paraId="7F47444D" w14:textId="5195D5A7" w:rsidR="00892FE6" w:rsidRDefault="00000000" w:rsidP="00892FE6">
      <w:pPr>
        <w:pStyle w:val="Voetnoottekst"/>
      </w:pPr>
      <w:r w:rsidRPr="00892FE6">
        <w:rPr>
          <w:rStyle w:val="Voetnootmarkering"/>
          <w:sz w:val="16"/>
          <w:szCs w:val="16"/>
        </w:rPr>
        <w:footnoteRef/>
      </w:r>
      <w:r w:rsidRPr="00892FE6">
        <w:rPr>
          <w:sz w:val="16"/>
          <w:szCs w:val="16"/>
        </w:rPr>
        <w:t xml:space="preserve"> </w:t>
      </w:r>
      <w:hyperlink r:id="rId2" w:history="1">
        <w:r w:rsidR="001F2F26" w:rsidRPr="001F2F26">
          <w:rPr>
            <w:rStyle w:val="Hyperlink"/>
            <w:sz w:val="16"/>
            <w:szCs w:val="16"/>
          </w:rPr>
          <w:t>https://www.gezondheidsraad.nl/adviesonderwerpen/voedingsrichtlijnen/richtlijnen-goede-voeding-eiwitbronnen-en-voedingspatronen-2025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B25E" w14:textId="1041D204" w:rsidR="00CD5856" w:rsidRDefault="00171662">
    <w:pPr>
      <w:pStyle w:val="Koptekst"/>
    </w:pPr>
    <w:r>
      <w:rPr>
        <w:noProof/>
        <w:lang w:eastAsia="nl-NL" w:bidi="ar-SA"/>
      </w:rPr>
      <mc:AlternateContent>
        <mc:Choice Requires="wps">
          <w:drawing>
            <wp:anchor distT="0" distB="0" distL="114300" distR="114300" simplePos="0" relativeHeight="251657216" behindDoc="0" locked="0" layoutInCell="1" allowOverlap="1" wp14:anchorId="015CFF7C" wp14:editId="4E077C8B">
              <wp:simplePos x="0" y="0"/>
              <wp:positionH relativeFrom="page">
                <wp:posOffset>1011555</wp:posOffset>
              </wp:positionH>
              <wp:positionV relativeFrom="page">
                <wp:posOffset>3769995</wp:posOffset>
              </wp:positionV>
              <wp:extent cx="4251960" cy="619125"/>
              <wp:effectExtent l="11430" t="7620" r="13335" b="11430"/>
              <wp:wrapNone/>
              <wp:docPr id="472744788"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1960" cy="619125"/>
                      </a:xfrm>
                      <a:prstGeom prst="rect">
                        <a:avLst/>
                      </a:prstGeom>
                      <a:solidFill>
                        <a:srgbClr val="FFFFFF"/>
                      </a:solidFill>
                      <a:ln w="9525">
                        <a:solidFill>
                          <a:srgbClr val="FFFFFF"/>
                        </a:solidFill>
                        <a:miter lim="800000"/>
                        <a:headEnd/>
                        <a:tailEnd/>
                      </a:ln>
                    </wps:spPr>
                    <wps:txbx>
                      <w:txbxContent>
                        <w:p w14:paraId="5302367E" w14:textId="1844EB74" w:rsidR="00CD5856" w:rsidRDefault="00000000">
                          <w:pPr>
                            <w:pStyle w:val="Huisstijl-Datumenbetreft"/>
                            <w:tabs>
                              <w:tab w:val="clear" w:pos="737"/>
                              <w:tab w:val="left" w:pos="-5954"/>
                              <w:tab w:val="left" w:pos="-5670"/>
                              <w:tab w:val="left" w:pos="1134"/>
                            </w:tabs>
                          </w:pPr>
                          <w:r>
                            <w:t>Datum</w:t>
                          </w:r>
                          <w:r w:rsidR="00E1490C">
                            <w:tab/>
                          </w:r>
                          <w:r w:rsidR="00CA23BA">
                            <w:t>4 december 2025</w:t>
                          </w:r>
                        </w:p>
                        <w:p w14:paraId="16F167ED" w14:textId="03F29713" w:rsidR="00CD5856" w:rsidRDefault="00000000" w:rsidP="00892FE6">
                          <w:pPr>
                            <w:pStyle w:val="Huisstijl-Datumenbetreft"/>
                            <w:tabs>
                              <w:tab w:val="clear" w:pos="737"/>
                              <w:tab w:val="left" w:pos="-5954"/>
                              <w:tab w:val="left" w:pos="-5670"/>
                              <w:tab w:val="left" w:pos="1134"/>
                            </w:tabs>
                            <w:ind w:left="1130" w:hanging="1130"/>
                          </w:pPr>
                          <w:r>
                            <w:t>Betreft</w:t>
                          </w:r>
                          <w:r w:rsidR="00E1490C">
                            <w:tab/>
                          </w:r>
                          <w:r w:rsidR="00CF1804" w:rsidRPr="00CF1804">
                            <w:tab/>
                            <w:t>Gezondheidsraadadvies Richtlijnen goede voeding voor voedingsbronnen van eiwit</w:t>
                          </w:r>
                          <w:r w:rsidR="00892FE6">
                            <w:t xml:space="preserve"> </w:t>
                          </w:r>
                        </w:p>
                        <w:p w14:paraId="462CB501"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15CFF7C" id="_x0000_t202" coordsize="21600,21600" o:spt="202" path="m,l,21600r21600,l21600,xe">
              <v:stroke joinstyle="miter"/>
              <v:path gradientshapeok="t" o:connecttype="rect"/>
            </v:shapetype>
            <v:shape id="Text Box 29" o:spid="_x0000_s1026" type="#_x0000_t202" style="position:absolute;margin-left:79.65pt;margin-top:296.85pt;width:334.8pt;height:4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" strokecolor="white">
              <v:textbox style="mso-fit-shape-to-text:t" inset="0,0,0,0">
                <w:txbxContent>
                  <w:p w14:paraId="5302367E" w14:textId="1844EB74" w:rsidR="00CD5856" w:rsidRDefault="00000000">
                    <w:pPr>
                      <w:pStyle w:val="Huisstijl-Datumenbetreft"/>
                      <w:tabs>
                        <w:tab w:val="clear" w:pos="737"/>
                        <w:tab w:val="left" w:pos="-5954"/>
                        <w:tab w:val="left" w:pos="-5670"/>
                        <w:tab w:val="left" w:pos="1134"/>
                      </w:tabs>
                    </w:pPr>
                    <w:r>
                      <w:t>Datum</w:t>
                    </w:r>
                    <w:r w:rsidR="00E1490C">
                      <w:tab/>
                    </w:r>
                    <w:r w:rsidR="00CA23BA">
                      <w:t>4 december 2025</w:t>
                    </w:r>
                  </w:p>
                  <w:p w14:paraId="16F167ED" w14:textId="03F29713" w:rsidR="00CD5856" w:rsidRDefault="00000000" w:rsidP="00892FE6">
                    <w:pPr>
                      <w:pStyle w:val="Huisstijl-Datumenbetreft"/>
                      <w:tabs>
                        <w:tab w:val="clear" w:pos="737"/>
                        <w:tab w:val="left" w:pos="-5954"/>
                        <w:tab w:val="left" w:pos="-5670"/>
                        <w:tab w:val="left" w:pos="1134"/>
                      </w:tabs>
                      <w:ind w:left="1130" w:hanging="1130"/>
                    </w:pPr>
                    <w:r>
                      <w:t>Betreft</w:t>
                    </w:r>
                    <w:r w:rsidR="00E1490C">
                      <w:tab/>
                    </w:r>
                    <w:r w:rsidR="00CF1804" w:rsidRPr="00CF1804">
                      <w:tab/>
                      <w:t>Gezondheidsraadadvies Richtlijnen goede voeding voor voedingsbronnen van eiwit</w:t>
                    </w:r>
                    <w:r w:rsidR="00892FE6">
                      <w:t xml:space="preserve"> </w:t>
                    </w:r>
                  </w:p>
                  <w:p w14:paraId="462CB501" w14:textId="77777777" w:rsidR="00CD5856" w:rsidRDefault="00CD5856">
                    <w:pPr>
                      <w:pStyle w:val="Huisstijl-Datumenbetreft"/>
                      <w:tabs>
                        <w:tab w:val="left" w:pos="-5954"/>
                        <w:tab w:val="left" w:pos="-5670"/>
                      </w:tabs>
                    </w:pPr>
                  </w:p>
                </w:txbxContent>
              </v:textbox>
              <w10:wrap anchorx="page" anchory="page"/>
            </v:shape>
          </w:pict>
        </mc:Fallback>
      </mc:AlternateContent>
    </w:r>
    <w:r w:rsidR="00CF1804">
      <w:rPr>
        <w:noProof/>
        <w:lang w:eastAsia="nl-NL" w:bidi="ar-SA"/>
      </w:rPr>
      <w:drawing>
        <wp:anchor distT="0" distB="0" distL="114300" distR="114300" simplePos="0" relativeHeight="251652096" behindDoc="1" locked="0" layoutInCell="1" allowOverlap="1" wp14:anchorId="633788A4" wp14:editId="6481F8A2">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sidR="00CF1804">
      <w:rPr>
        <w:noProof/>
        <w:lang w:eastAsia="nl-NL" w:bidi="ar-SA"/>
      </w:rPr>
      <w:drawing>
        <wp:anchor distT="0" distB="0" distL="114300" distR="114300" simplePos="0" relativeHeight="251651072" behindDoc="0" locked="0" layoutInCell="1" allowOverlap="1" wp14:anchorId="692C3EC2" wp14:editId="6170857F">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34BE3DFE" wp14:editId="5A1319D5">
              <wp:simplePos x="0" y="0"/>
              <wp:positionH relativeFrom="page">
                <wp:posOffset>5922645</wp:posOffset>
              </wp:positionH>
              <wp:positionV relativeFrom="page">
                <wp:posOffset>1965960</wp:posOffset>
              </wp:positionV>
              <wp:extent cx="1259840" cy="8009890"/>
              <wp:effectExtent l="7620" t="13335" r="8890" b="6350"/>
              <wp:wrapNone/>
              <wp:docPr id="36235511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1BB9DFC" w14:textId="77777777" w:rsidR="00CD5856" w:rsidRDefault="00000000">
                          <w:pPr>
                            <w:pStyle w:val="Huisstijl-AfzendgegevensW1"/>
                          </w:pPr>
                          <w:r>
                            <w:t>Bezoekadres</w:t>
                          </w:r>
                        </w:p>
                        <w:p w14:paraId="75A8B093" w14:textId="77777777" w:rsidR="00CD5856" w:rsidRDefault="00000000">
                          <w:pPr>
                            <w:pStyle w:val="Huisstijl-Afzendgegevens"/>
                          </w:pPr>
                          <w:r>
                            <w:t>Parnassusplein 5</w:t>
                          </w:r>
                        </w:p>
                        <w:p w14:paraId="638AE40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25B88E2" w14:textId="77777777" w:rsidR="00CD5856" w:rsidRDefault="00000000">
                          <w:pPr>
                            <w:pStyle w:val="Huisstijl-Afzendgegevens"/>
                          </w:pPr>
                          <w:r w:rsidRPr="008D59C5">
                            <w:t>www.rijksoverheid.nl</w:t>
                          </w:r>
                        </w:p>
                        <w:p w14:paraId="6C9F2ED9" w14:textId="77777777" w:rsidR="00CD5856" w:rsidRDefault="00000000">
                          <w:pPr>
                            <w:pStyle w:val="Huisstijl-ReferentiegegevenskopW2"/>
                          </w:pPr>
                          <w:r w:rsidRPr="008D59C5">
                            <w:t>Kenmerk</w:t>
                          </w:r>
                        </w:p>
                        <w:p w14:paraId="31D5387D" w14:textId="77777777" w:rsidR="00CD5856" w:rsidRDefault="00000000">
                          <w:pPr>
                            <w:pStyle w:val="Huisstijl-Referentiegegevens"/>
                          </w:pPr>
                          <w:bookmarkStart w:id="0" w:name="_Hlk117784077"/>
                          <w:r>
                            <w:t>4299602-1091524-VGP</w:t>
                          </w:r>
                        </w:p>
                        <w:bookmarkEnd w:id="0"/>
                        <w:p w14:paraId="5BE4DE69" w14:textId="77777777" w:rsidR="00215CB5" w:rsidRDefault="00000000" w:rsidP="00595851">
                          <w:pPr>
                            <w:pStyle w:val="Huisstijl-ReferentiegegevenskopW1"/>
                          </w:pPr>
                          <w:r w:rsidRPr="008D59C5">
                            <w:t>Bijlage(n)</w:t>
                          </w:r>
                        </w:p>
                        <w:p w14:paraId="76355B86" w14:textId="77777777" w:rsidR="00595851" w:rsidRPr="00595851" w:rsidRDefault="00000000" w:rsidP="00595851">
                          <w:pPr>
                            <w:pStyle w:val="Huisstijl-Referentiegegevens"/>
                          </w:pPr>
                          <w:r>
                            <w:t>Advies Richtlijnen goede voeding</w:t>
                          </w:r>
                        </w:p>
                        <w:p w14:paraId="78052DC5" w14:textId="77777777" w:rsidR="00CD5856" w:rsidRDefault="00000000">
                          <w:pPr>
                            <w:pStyle w:val="Huisstijl-ReferentiegegevenskopW1"/>
                          </w:pPr>
                          <w:r>
                            <w:t>Kenmerk afzender</w:t>
                          </w:r>
                        </w:p>
                        <w:p w14:paraId="79B9D5C6" w14:textId="77777777" w:rsidR="00CD5856" w:rsidRDefault="00CD5856">
                          <w:pPr>
                            <w:pStyle w:val="Huisstijl-Referentiegegevens"/>
                          </w:pPr>
                        </w:p>
                        <w:p w14:paraId="694B0CD5" w14:textId="77777777" w:rsidR="00CD5856" w:rsidRDefault="00000000">
                          <w:pPr>
                            <w:pStyle w:val="Huisstijl-Algemenevoorwaarden"/>
                          </w:pPr>
                          <w:r>
                            <w:t>Correspondentie uitsluitend richten aan het retouradres met vermelding van de datum en het kenmerk van deze brief.</w:t>
                          </w:r>
                        </w:p>
                        <w:p w14:paraId="7F38239D" w14:textId="77777777" w:rsidR="00CD5856" w:rsidRDefault="00CD5856"/>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4BE3DFE"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" strokecolor="white">
              <v:textbox inset="0,0,0,0">
                <w:txbxContent>
                  <w:p w14:paraId="61BB9DFC" w14:textId="77777777" w:rsidR="00CD5856" w:rsidRDefault="00000000">
                    <w:pPr>
                      <w:pStyle w:val="Huisstijl-AfzendgegevensW1"/>
                    </w:pPr>
                    <w:r>
                      <w:t>Bezoekadres</w:t>
                    </w:r>
                  </w:p>
                  <w:p w14:paraId="75A8B093" w14:textId="77777777" w:rsidR="00CD5856" w:rsidRDefault="00000000">
                    <w:pPr>
                      <w:pStyle w:val="Huisstijl-Afzendgegevens"/>
                    </w:pPr>
                    <w:r>
                      <w:t>Parnassusplein 5</w:t>
                    </w:r>
                  </w:p>
                  <w:p w14:paraId="638AE40C" w14:textId="77777777" w:rsidR="00CD5856" w:rsidRDefault="00000000">
                    <w:pPr>
                      <w:pStyle w:val="Huisstijl-Afzendgegevens"/>
                    </w:pPr>
                    <w:r>
                      <w:t>2511</w:t>
                    </w:r>
                    <w:r w:rsidR="008D59C5" w:rsidRPr="008D59C5">
                      <w:t xml:space="preserve"> </w:t>
                    </w:r>
                    <w:r>
                      <w:t>VX</w:t>
                    </w:r>
                    <w:r w:rsidR="00E1490C">
                      <w:t xml:space="preserve">  </w:t>
                    </w:r>
                    <w:r w:rsidR="008D59C5" w:rsidRPr="008D59C5">
                      <w:t>Den Haag</w:t>
                    </w:r>
                  </w:p>
                  <w:p w14:paraId="625B88E2" w14:textId="77777777" w:rsidR="00CD5856" w:rsidRDefault="00000000">
                    <w:pPr>
                      <w:pStyle w:val="Huisstijl-Afzendgegevens"/>
                    </w:pPr>
                    <w:r w:rsidRPr="008D59C5">
                      <w:t>www.rijksoverheid.nl</w:t>
                    </w:r>
                  </w:p>
                  <w:p w14:paraId="6C9F2ED9" w14:textId="77777777" w:rsidR="00CD5856" w:rsidRDefault="00000000">
                    <w:pPr>
                      <w:pStyle w:val="Huisstijl-ReferentiegegevenskopW2"/>
                    </w:pPr>
                    <w:r w:rsidRPr="008D59C5">
                      <w:t>Kenmerk</w:t>
                    </w:r>
                  </w:p>
                  <w:p w14:paraId="31D5387D" w14:textId="77777777" w:rsidR="00CD5856" w:rsidRDefault="00000000">
                    <w:pPr>
                      <w:pStyle w:val="Huisstijl-Referentiegegevens"/>
                    </w:pPr>
                    <w:bookmarkStart w:id="1" w:name="_Hlk117784077"/>
                    <w:r>
                      <w:t>4299602-1091524-VGP</w:t>
                    </w:r>
                  </w:p>
                  <w:bookmarkEnd w:id="1"/>
                  <w:p w14:paraId="5BE4DE69" w14:textId="77777777" w:rsidR="00215CB5" w:rsidRDefault="00000000" w:rsidP="00595851">
                    <w:pPr>
                      <w:pStyle w:val="Huisstijl-ReferentiegegevenskopW1"/>
                    </w:pPr>
                    <w:r w:rsidRPr="008D59C5">
                      <w:t>Bijlage(n)</w:t>
                    </w:r>
                  </w:p>
                  <w:p w14:paraId="76355B86" w14:textId="77777777" w:rsidR="00595851" w:rsidRPr="00595851" w:rsidRDefault="00000000" w:rsidP="00595851">
                    <w:pPr>
                      <w:pStyle w:val="Huisstijl-Referentiegegevens"/>
                    </w:pPr>
                    <w:r>
                      <w:t>Advies Richtlijnen goede voeding</w:t>
                    </w:r>
                  </w:p>
                  <w:p w14:paraId="78052DC5" w14:textId="77777777" w:rsidR="00CD5856" w:rsidRDefault="00000000">
                    <w:pPr>
                      <w:pStyle w:val="Huisstijl-ReferentiegegevenskopW1"/>
                    </w:pPr>
                    <w:r>
                      <w:t>Kenmerk afzender</w:t>
                    </w:r>
                  </w:p>
                  <w:p w14:paraId="79B9D5C6" w14:textId="77777777" w:rsidR="00CD5856" w:rsidRDefault="00CD5856">
                    <w:pPr>
                      <w:pStyle w:val="Huisstijl-Referentiegegevens"/>
                    </w:pPr>
                  </w:p>
                  <w:p w14:paraId="694B0CD5" w14:textId="77777777" w:rsidR="00CD5856" w:rsidRDefault="00000000">
                    <w:pPr>
                      <w:pStyle w:val="Huisstijl-Algemenevoorwaarden"/>
                    </w:pPr>
                    <w:r>
                      <w:t>Correspondentie uitsluitend richten aan het retouradres met vermelding van de datum en het kenmerk van deze brief.</w:t>
                    </w:r>
                  </w:p>
                  <w:p w14:paraId="7F38239D"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67C1F317" wp14:editId="459D250C">
              <wp:simplePos x="0" y="0"/>
              <wp:positionH relativeFrom="page">
                <wp:posOffset>1008380</wp:posOffset>
              </wp:positionH>
              <wp:positionV relativeFrom="page">
                <wp:posOffset>3384550</wp:posOffset>
              </wp:positionV>
              <wp:extent cx="4104005" cy="179705"/>
              <wp:effectExtent l="8255" t="12700" r="12065" b="7620"/>
              <wp:wrapNone/>
              <wp:docPr id="1799178666"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053D7A66"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7C1F317"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Cs6pCwIAACI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" strokecolor="white">
              <v:textbox inset="0,0,0,0">
                <w:txbxContent>
                  <w:p w14:paraId="053D7A66"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1697984B" wp14:editId="15E657C0">
              <wp:simplePos x="0" y="0"/>
              <wp:positionH relativeFrom="page">
                <wp:posOffset>1008380</wp:posOffset>
              </wp:positionH>
              <wp:positionV relativeFrom="page">
                <wp:posOffset>1944370</wp:posOffset>
              </wp:positionV>
              <wp:extent cx="3347720" cy="1080135"/>
              <wp:effectExtent l="8255" t="10795" r="6350" b="13970"/>
              <wp:wrapNone/>
              <wp:docPr id="1998178972"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229D227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697984B"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" strokecolor="white">
              <v:textbox inset="0,0,0,0">
                <w:txbxContent>
                  <w:p w14:paraId="229D227C" w14:textId="77777777" w:rsidR="00CD5856" w:rsidRDefault="00000000">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50BA3981" wp14:editId="5366B374">
              <wp:simplePos x="0" y="0"/>
              <wp:positionH relativeFrom="page">
                <wp:posOffset>1008380</wp:posOffset>
              </wp:positionH>
              <wp:positionV relativeFrom="page">
                <wp:posOffset>1713865</wp:posOffset>
              </wp:positionV>
              <wp:extent cx="3590925" cy="144145"/>
              <wp:effectExtent l="8255" t="8890" r="10795" b="8890"/>
              <wp:wrapNone/>
              <wp:docPr id="597132318"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2A95FE9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0BA3981"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" strokecolor="white">
              <o:lock v:ext="edit" aspectratio="t"/>
              <v:textbox inset="0,0,0,0">
                <w:txbxContent>
                  <w:p w14:paraId="2A95FE99" w14:textId="77777777" w:rsidR="00CD5856" w:rsidRDefault="00000000">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0BF71" w14:textId="432A8C9F" w:rsidR="00CD5856" w:rsidRDefault="00171662">
    <w:pPr>
      <w:pStyle w:val="Koptekst"/>
    </w:pPr>
    <w:r>
      <w:rPr>
        <w:noProof/>
        <w:lang w:eastAsia="nl-NL" w:bidi="ar-SA"/>
      </w:rPr>
      <mc:AlternateContent>
        <mc:Choice Requires="wps">
          <w:drawing>
            <wp:anchor distT="0" distB="0" distL="114300" distR="114300" simplePos="0" relativeHeight="251659264" behindDoc="0" locked="0" layoutInCell="1" allowOverlap="1" wp14:anchorId="24B2C2A3" wp14:editId="20464750">
              <wp:simplePos x="0" y="0"/>
              <wp:positionH relativeFrom="page">
                <wp:posOffset>5922645</wp:posOffset>
              </wp:positionH>
              <wp:positionV relativeFrom="page">
                <wp:posOffset>1936750</wp:posOffset>
              </wp:positionV>
              <wp:extent cx="1259840" cy="8009890"/>
              <wp:effectExtent l="7620" t="12700" r="8890" b="6985"/>
              <wp:wrapNone/>
              <wp:docPr id="65345228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6A1CF7CA" w14:textId="77777777" w:rsidR="00CD5856" w:rsidRDefault="00000000">
                          <w:pPr>
                            <w:pStyle w:val="Huisstijl-ReferentiegegevenskopW2"/>
                          </w:pPr>
                          <w:r w:rsidRPr="008D59C5">
                            <w:t>Kenmerk</w:t>
                          </w:r>
                        </w:p>
                        <w:p w14:paraId="745AFBB6" w14:textId="77777777" w:rsidR="00C95CA9" w:rsidRPr="00C95CA9" w:rsidRDefault="00000000" w:rsidP="00C95CA9">
                          <w:pPr>
                            <w:pStyle w:val="Huisstijl-Referentiegegevens"/>
                          </w:pPr>
                          <w:r w:rsidRPr="00C95CA9">
                            <w:t>4299602-1091524-VGP</w:t>
                          </w:r>
                        </w:p>
                        <w:p w14:paraId="61777492" w14:textId="77777777" w:rsidR="00CD5856" w:rsidRDefault="00CD5856">
                          <w:pPr>
                            <w:pStyle w:val="Huisstijl-Referentie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B2C2A3"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" strokecolor="white">
              <v:textbox inset="0,0,0,0">
                <w:txbxContent>
                  <w:p w14:paraId="6A1CF7CA" w14:textId="77777777" w:rsidR="00CD5856" w:rsidRDefault="00000000">
                    <w:pPr>
                      <w:pStyle w:val="Huisstijl-ReferentiegegevenskopW2"/>
                    </w:pPr>
                    <w:r w:rsidRPr="008D59C5">
                      <w:t>Kenmerk</w:t>
                    </w:r>
                  </w:p>
                  <w:p w14:paraId="745AFBB6" w14:textId="77777777" w:rsidR="00C95CA9" w:rsidRPr="00C95CA9" w:rsidRDefault="00000000" w:rsidP="00C95CA9">
                    <w:pPr>
                      <w:pStyle w:val="Huisstijl-Referentiegegevens"/>
                    </w:pPr>
                    <w:r w:rsidRPr="00C95CA9">
                      <w:t>4299602-1091524-VGP</w:t>
                    </w:r>
                  </w:p>
                  <w:p w14:paraId="61777492"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8E1BCA1" wp14:editId="7CA9EE12">
              <wp:simplePos x="0" y="0"/>
              <wp:positionH relativeFrom="page">
                <wp:posOffset>5922645</wp:posOffset>
              </wp:positionH>
              <wp:positionV relativeFrom="page">
                <wp:posOffset>10225405</wp:posOffset>
              </wp:positionV>
              <wp:extent cx="1259840" cy="213995"/>
              <wp:effectExtent l="7620" t="5080" r="8890" b="9525"/>
              <wp:wrapNone/>
              <wp:docPr id="88874390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61ADF138" w14:textId="1DE28D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B56B4">
                            <w:fldChar w:fldCharType="begin"/>
                          </w:r>
                          <w:r>
                            <w:instrText xml:space="preserve"> SECTIONPAGES  \* Arabic  \* MERGEFORMAT </w:instrText>
                          </w:r>
                          <w:r w:rsidR="002B56B4">
                            <w:fldChar w:fldCharType="separate"/>
                          </w:r>
                          <w:r w:rsidR="00171662">
                            <w:rPr>
                              <w:noProof/>
                            </w:rPr>
                            <w:t>2</w:t>
                          </w:r>
                          <w:r w:rsidR="002B56B4">
                            <w:rPr>
                              <w:noProof/>
                            </w:rPr>
                            <w:fldChar w:fldCharType="end"/>
                          </w:r>
                        </w:p>
                        <w:p w14:paraId="690BDE10" w14:textId="77777777" w:rsidR="00CD5856" w:rsidRDefault="00CD5856"/>
                        <w:p w14:paraId="0752FB29" w14:textId="77777777" w:rsidR="00CD5856" w:rsidRDefault="00CD5856">
                          <w:pPr>
                            <w:pStyle w:val="Huisstijl-Paginanummer"/>
                          </w:pPr>
                        </w:p>
                        <w:p w14:paraId="157A043A" w14:textId="77777777" w:rsidR="00CD5856" w:rsidRDefault="00CD5856">
                          <w:pPr>
                            <w:pStyle w:val="Huisstijl-Paginanummer"/>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8E1BCA1"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" strokecolor="white">
              <v:textbox inset="0,0,0,0">
                <w:txbxContent>
                  <w:p w14:paraId="61ADF138" w14:textId="1DE28D13" w:rsidR="00CD5856" w:rsidRDefault="00000000">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2B56B4">
                      <w:fldChar w:fldCharType="begin"/>
                    </w:r>
                    <w:r>
                      <w:instrText xml:space="preserve"> SECTIONPAGES  \* Arabic  \* MERGEFORMAT </w:instrText>
                    </w:r>
                    <w:r w:rsidR="002B56B4">
                      <w:fldChar w:fldCharType="separate"/>
                    </w:r>
                    <w:r w:rsidR="00171662">
                      <w:rPr>
                        <w:noProof/>
                      </w:rPr>
                      <w:t>2</w:t>
                    </w:r>
                    <w:r w:rsidR="002B56B4">
                      <w:rPr>
                        <w:noProof/>
                      </w:rPr>
                      <w:fldChar w:fldCharType="end"/>
                    </w:r>
                  </w:p>
                  <w:p w14:paraId="690BDE10" w14:textId="77777777" w:rsidR="00CD5856" w:rsidRDefault="00CD5856"/>
                  <w:p w14:paraId="0752FB29" w14:textId="77777777" w:rsidR="00CD5856" w:rsidRDefault="00CD5856">
                    <w:pPr>
                      <w:pStyle w:val="Huisstijl-Paginanummer"/>
                    </w:pPr>
                  </w:p>
                  <w:p w14:paraId="157A043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5DEEE" w14:textId="0C0B37A0" w:rsidR="00CD5856" w:rsidRDefault="00171662">
    <w:pPr>
      <w:pStyle w:val="Koptekst"/>
    </w:pPr>
    <w:r>
      <w:rPr>
        <w:noProof/>
        <w:lang w:eastAsia="nl-NL" w:bidi="ar-SA"/>
      </w:rPr>
      <mc:AlternateContent>
        <mc:Choice Requires="wps">
          <w:drawing>
            <wp:anchor distT="0" distB="0" distL="114300" distR="114300" simplePos="0" relativeHeight="251664384" behindDoc="0" locked="0" layoutInCell="1" allowOverlap="1" wp14:anchorId="070E6F64" wp14:editId="59361D34">
              <wp:simplePos x="0" y="0"/>
              <wp:positionH relativeFrom="page">
                <wp:posOffset>1009650</wp:posOffset>
              </wp:positionH>
              <wp:positionV relativeFrom="page">
                <wp:posOffset>3768725</wp:posOffset>
              </wp:positionV>
              <wp:extent cx="4103370" cy="457200"/>
              <wp:effectExtent l="9525" t="6350" r="11430" b="12700"/>
              <wp:wrapTopAndBottom/>
              <wp:docPr id="200568117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0D691A0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F1804">
                                <w:t>26 juni 2014</w:t>
                              </w:r>
                            </w:sdtContent>
                          </w:sdt>
                        </w:p>
                        <w:p w14:paraId="14196FF1" w14:textId="77777777" w:rsidR="00CD5856" w:rsidRDefault="00000000">
                          <w:pPr>
                            <w:pStyle w:val="Huisstijl-Datumenbetreft"/>
                            <w:tabs>
                              <w:tab w:val="left" w:pos="-5954"/>
                              <w:tab w:val="left" w:pos="-5670"/>
                            </w:tabs>
                          </w:pPr>
                          <w:r>
                            <w:t>Betreft</w:t>
                          </w:r>
                          <w:r>
                            <w:tab/>
                          </w:r>
                          <w:r w:rsidR="008D59C5">
                            <w:t>BETREFT</w:t>
                          </w:r>
                        </w:p>
                        <w:p w14:paraId="2EE836C3"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70E6F64"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0D691A0F" w14:textId="77777777" w:rsidR="00CD5856" w:rsidRDefault="00000000">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Content>
                        <w:r w:rsidR="00CF1804">
                          <w:t>26 juni 2014</w:t>
                        </w:r>
                      </w:sdtContent>
                    </w:sdt>
                  </w:p>
                  <w:p w14:paraId="14196FF1" w14:textId="77777777" w:rsidR="00CD5856" w:rsidRDefault="00000000">
                    <w:pPr>
                      <w:pStyle w:val="Huisstijl-Datumenbetreft"/>
                      <w:tabs>
                        <w:tab w:val="left" w:pos="-5954"/>
                        <w:tab w:val="left" w:pos="-5670"/>
                      </w:tabs>
                    </w:pPr>
                    <w:r>
                      <w:t>Betreft</w:t>
                    </w:r>
                    <w:r>
                      <w:tab/>
                    </w:r>
                    <w:r w:rsidR="008D59C5">
                      <w:t>BETREFT</w:t>
                    </w:r>
                  </w:p>
                  <w:p w14:paraId="2EE836C3"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0048" behindDoc="0" locked="0" layoutInCell="1" allowOverlap="1" wp14:anchorId="4FD40F64" wp14:editId="155F54C9">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49024" behindDoc="1" locked="0" layoutInCell="1" allowOverlap="1" wp14:anchorId="05445440" wp14:editId="2960DBB1">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03D8D0DF" wp14:editId="2B0D1A30">
              <wp:simplePos x="0" y="0"/>
              <wp:positionH relativeFrom="page">
                <wp:posOffset>5922645</wp:posOffset>
              </wp:positionH>
              <wp:positionV relativeFrom="page">
                <wp:posOffset>1964690</wp:posOffset>
              </wp:positionV>
              <wp:extent cx="1259840" cy="8009890"/>
              <wp:effectExtent l="7620" t="12065" r="8890" b="7620"/>
              <wp:wrapNone/>
              <wp:docPr id="1051018612"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1AE6A09" w14:textId="77777777" w:rsidR="00CD5856" w:rsidRDefault="00000000">
                          <w:pPr>
                            <w:pStyle w:val="Huisstijl-Afzendgegevens"/>
                          </w:pPr>
                          <w:r w:rsidRPr="008D59C5">
                            <w:t>Rijnstraat 50</w:t>
                          </w:r>
                        </w:p>
                        <w:p w14:paraId="5B26BA6D" w14:textId="77777777" w:rsidR="00CD5856" w:rsidRDefault="00000000">
                          <w:pPr>
                            <w:pStyle w:val="Huisstijl-Afzendgegevens"/>
                          </w:pPr>
                          <w:r w:rsidRPr="008D59C5">
                            <w:t>Den Haag</w:t>
                          </w:r>
                        </w:p>
                        <w:p w14:paraId="77CADBA9" w14:textId="77777777" w:rsidR="00CD5856" w:rsidRDefault="00000000">
                          <w:pPr>
                            <w:pStyle w:val="Huisstijl-Afzendgegevens"/>
                          </w:pPr>
                          <w:r w:rsidRPr="008D59C5">
                            <w:t>www.rijksoverheid.nl</w:t>
                          </w:r>
                        </w:p>
                        <w:p w14:paraId="3C59CA19" w14:textId="77777777" w:rsidR="00CD5856" w:rsidRDefault="00000000">
                          <w:pPr>
                            <w:pStyle w:val="Huisstijl-AfzendgegevenskopW1"/>
                          </w:pPr>
                          <w:r>
                            <w:t>Contactpersoon</w:t>
                          </w:r>
                        </w:p>
                        <w:p w14:paraId="5BAAE38B" w14:textId="77777777" w:rsidR="00CD5856" w:rsidRDefault="00000000">
                          <w:pPr>
                            <w:pStyle w:val="Huisstijl-Afzendgegevens"/>
                          </w:pPr>
                          <w:r w:rsidRPr="008D59C5">
                            <w:t>ing. J.A. Ramlal</w:t>
                          </w:r>
                        </w:p>
                        <w:p w14:paraId="45E829C1" w14:textId="77777777" w:rsidR="00CD5856" w:rsidRDefault="00000000">
                          <w:pPr>
                            <w:pStyle w:val="Huisstijl-Afzendgegevens"/>
                          </w:pPr>
                          <w:r w:rsidRPr="008D59C5">
                            <w:t>ja.ramlal@minvws.nl</w:t>
                          </w:r>
                        </w:p>
                        <w:p w14:paraId="7696BE48" w14:textId="77777777" w:rsidR="00CD5856" w:rsidRDefault="00000000">
                          <w:pPr>
                            <w:pStyle w:val="Huisstijl-ReferentiegegevenskopW2"/>
                          </w:pPr>
                          <w:r>
                            <w:t>Ons kenmerk</w:t>
                          </w:r>
                        </w:p>
                        <w:p w14:paraId="100EC2F3" w14:textId="77777777" w:rsidR="00CD5856" w:rsidRDefault="00000000">
                          <w:pPr>
                            <w:pStyle w:val="Huisstijl-Referentiegegevens"/>
                          </w:pPr>
                          <w:r>
                            <w:t>KENMERK</w:t>
                          </w:r>
                        </w:p>
                        <w:p w14:paraId="2159A23F" w14:textId="77777777" w:rsidR="00CD5856" w:rsidRDefault="00000000">
                          <w:pPr>
                            <w:pStyle w:val="Huisstijl-ReferentiegegevenskopW1"/>
                          </w:pPr>
                          <w:r>
                            <w:t>Uw kenmerk</w:t>
                          </w:r>
                        </w:p>
                        <w:p w14:paraId="06B206AF" w14:textId="77777777" w:rsidR="00CD5856" w:rsidRDefault="00000000">
                          <w:pPr>
                            <w:pStyle w:val="Huisstijl-Referentiegegevens"/>
                          </w:pPr>
                          <w:r>
                            <w:t>UW BRIEF</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3D8D0DF"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" strokecolor="white">
              <v:textbox inset="0,0,0,0">
                <w:txbxContent>
                  <w:p w14:paraId="41AE6A09" w14:textId="77777777" w:rsidR="00CD5856" w:rsidRDefault="00000000">
                    <w:pPr>
                      <w:pStyle w:val="Huisstijl-Afzendgegevens"/>
                    </w:pPr>
                    <w:r w:rsidRPr="008D59C5">
                      <w:t>Rijnstraat 50</w:t>
                    </w:r>
                  </w:p>
                  <w:p w14:paraId="5B26BA6D" w14:textId="77777777" w:rsidR="00CD5856" w:rsidRDefault="00000000">
                    <w:pPr>
                      <w:pStyle w:val="Huisstijl-Afzendgegevens"/>
                    </w:pPr>
                    <w:r w:rsidRPr="008D59C5">
                      <w:t>Den Haag</w:t>
                    </w:r>
                  </w:p>
                  <w:p w14:paraId="77CADBA9" w14:textId="77777777" w:rsidR="00CD5856" w:rsidRDefault="00000000">
                    <w:pPr>
                      <w:pStyle w:val="Huisstijl-Afzendgegevens"/>
                    </w:pPr>
                    <w:r w:rsidRPr="008D59C5">
                      <w:t>www.rijksoverheid.nl</w:t>
                    </w:r>
                  </w:p>
                  <w:p w14:paraId="3C59CA19" w14:textId="77777777" w:rsidR="00CD5856" w:rsidRDefault="00000000">
                    <w:pPr>
                      <w:pStyle w:val="Huisstijl-AfzendgegevenskopW1"/>
                    </w:pPr>
                    <w:r>
                      <w:t>Contactpersoon</w:t>
                    </w:r>
                  </w:p>
                  <w:p w14:paraId="5BAAE38B" w14:textId="77777777" w:rsidR="00CD5856" w:rsidRDefault="00000000">
                    <w:pPr>
                      <w:pStyle w:val="Huisstijl-Afzendgegevens"/>
                    </w:pPr>
                    <w:r w:rsidRPr="008D59C5">
                      <w:t>ing. J.A. Ramlal</w:t>
                    </w:r>
                  </w:p>
                  <w:p w14:paraId="45E829C1" w14:textId="77777777" w:rsidR="00CD5856" w:rsidRDefault="00000000">
                    <w:pPr>
                      <w:pStyle w:val="Huisstijl-Afzendgegevens"/>
                    </w:pPr>
                    <w:r w:rsidRPr="008D59C5">
                      <w:t>ja.ramlal@minvws.nl</w:t>
                    </w:r>
                  </w:p>
                  <w:p w14:paraId="7696BE48" w14:textId="77777777" w:rsidR="00CD5856" w:rsidRDefault="00000000">
                    <w:pPr>
                      <w:pStyle w:val="Huisstijl-ReferentiegegevenskopW2"/>
                    </w:pPr>
                    <w:r>
                      <w:t>Ons kenmerk</w:t>
                    </w:r>
                  </w:p>
                  <w:p w14:paraId="100EC2F3" w14:textId="77777777" w:rsidR="00CD5856" w:rsidRDefault="00000000">
                    <w:pPr>
                      <w:pStyle w:val="Huisstijl-Referentiegegevens"/>
                    </w:pPr>
                    <w:r>
                      <w:t>KENMERK</w:t>
                    </w:r>
                  </w:p>
                  <w:p w14:paraId="2159A23F" w14:textId="77777777" w:rsidR="00CD5856" w:rsidRDefault="00000000">
                    <w:pPr>
                      <w:pStyle w:val="Huisstijl-ReferentiegegevenskopW1"/>
                    </w:pPr>
                    <w:r>
                      <w:t>Uw kenmerk</w:t>
                    </w:r>
                  </w:p>
                  <w:p w14:paraId="06B206AF" w14:textId="77777777" w:rsidR="00CD5856" w:rsidRDefault="00000000">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2FD1BE00" wp14:editId="38C0E048">
              <wp:simplePos x="0" y="0"/>
              <wp:positionH relativeFrom="page">
                <wp:posOffset>1008380</wp:posOffset>
              </wp:positionH>
              <wp:positionV relativeFrom="page">
                <wp:posOffset>1942465</wp:posOffset>
              </wp:positionV>
              <wp:extent cx="2988310" cy="1080135"/>
              <wp:effectExtent l="8255" t="8890" r="13335" b="6350"/>
              <wp:wrapNone/>
              <wp:docPr id="465999175"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694AD6C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D1BE00"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" strokecolor="white">
              <v:textbox inset="0,0,0,0">
                <w:txbxContent>
                  <w:p w14:paraId="694AD6C1" w14:textId="77777777" w:rsidR="00CD5856" w:rsidRDefault="00000000">
                    <w:pPr>
                      <w:pStyle w:val="Huisstijl-Toezendgegevens"/>
                    </w:pPr>
                    <w:r w:rsidRPr="008D59C5">
                      <w:t>De 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C72C850" wp14:editId="00A18CFD">
              <wp:simplePos x="0" y="0"/>
              <wp:positionH relativeFrom="page">
                <wp:posOffset>5922645</wp:posOffset>
              </wp:positionH>
              <wp:positionV relativeFrom="page">
                <wp:posOffset>10224770</wp:posOffset>
              </wp:positionV>
              <wp:extent cx="730885" cy="107950"/>
              <wp:effectExtent l="7620" t="13970" r="13970" b="11430"/>
              <wp:wrapNone/>
              <wp:docPr id="1999113340"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46D9C59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C72C850"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" strokecolor="white">
              <v:textbox inset="0,0,0,0">
                <w:txbxContent>
                  <w:p w14:paraId="46D9C595" w14:textId="77777777" w:rsidR="00CD5856" w:rsidRDefault="00000000">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7A7B7562" wp14:editId="514629E7">
              <wp:simplePos x="0" y="0"/>
              <wp:positionH relativeFrom="page">
                <wp:posOffset>1008380</wp:posOffset>
              </wp:positionH>
              <wp:positionV relativeFrom="page">
                <wp:posOffset>3384550</wp:posOffset>
              </wp:positionV>
              <wp:extent cx="4104005" cy="179705"/>
              <wp:effectExtent l="8255" t="12700" r="12065" b="7620"/>
              <wp:wrapNone/>
              <wp:docPr id="722113015"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12368038" w14:textId="77777777" w:rsidR="00CD5856" w:rsidRDefault="00CD5856">
                          <w:pPr>
                            <w:pStyle w:val="Huisstijl-Toezendgegevens"/>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A7B7562"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" strokecolor="white">
              <v:textbox inset="0,0,0,0">
                <w:txbxContent>
                  <w:p w14:paraId="12368038"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6D532603" wp14:editId="3EC65E9B">
              <wp:simplePos x="0" y="0"/>
              <wp:positionH relativeFrom="page">
                <wp:posOffset>1008380</wp:posOffset>
              </wp:positionH>
              <wp:positionV relativeFrom="page">
                <wp:posOffset>1715135</wp:posOffset>
              </wp:positionV>
              <wp:extent cx="3590925" cy="144145"/>
              <wp:effectExtent l="8255" t="10160" r="10795" b="7620"/>
              <wp:wrapNone/>
              <wp:docPr id="1831563509"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1ACF78E1" w14:textId="77777777" w:rsidR="00CD5856" w:rsidRDefault="00000000">
                          <w:pPr>
                            <w:pStyle w:val="Huisstijl-Retouradres"/>
                          </w:pPr>
                          <w:r>
                            <w:t xml:space="preserve">&gt; Retouradres </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D532603"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" strokecolor="white">
              <o:lock v:ext="edit" aspectratio="t"/>
              <v:textbox inset="0,0,0,0">
                <w:txbxContent>
                  <w:p w14:paraId="1ACF78E1" w14:textId="77777777" w:rsidR="00CD5856" w:rsidRDefault="00000000">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8A576F"/>
    <w:multiLevelType w:val="hybridMultilevel"/>
    <w:tmpl w:val="DB8AF5D4"/>
    <w:lvl w:ilvl="0" w:tplc="B2BECAA2">
      <w:numFmt w:val="bullet"/>
      <w:lvlText w:val=""/>
      <w:lvlJc w:val="left"/>
      <w:pPr>
        <w:ind w:left="720" w:hanging="360"/>
      </w:pPr>
      <w:rPr>
        <w:rFonts w:ascii="Wingdings" w:eastAsia="DejaVu Sans" w:hAnsi="Wingdings" w:cs="Lohit Hindi" w:hint="default"/>
      </w:rPr>
    </w:lvl>
    <w:lvl w:ilvl="1" w:tplc="3C7022EC" w:tentative="1">
      <w:start w:val="1"/>
      <w:numFmt w:val="bullet"/>
      <w:lvlText w:val="o"/>
      <w:lvlJc w:val="left"/>
      <w:pPr>
        <w:ind w:left="1440" w:hanging="360"/>
      </w:pPr>
      <w:rPr>
        <w:rFonts w:ascii="Courier New" w:hAnsi="Courier New" w:cs="Courier New" w:hint="default"/>
      </w:rPr>
    </w:lvl>
    <w:lvl w:ilvl="2" w:tplc="43C68D86" w:tentative="1">
      <w:start w:val="1"/>
      <w:numFmt w:val="bullet"/>
      <w:lvlText w:val=""/>
      <w:lvlJc w:val="left"/>
      <w:pPr>
        <w:ind w:left="2160" w:hanging="360"/>
      </w:pPr>
      <w:rPr>
        <w:rFonts w:ascii="Wingdings" w:hAnsi="Wingdings" w:hint="default"/>
      </w:rPr>
    </w:lvl>
    <w:lvl w:ilvl="3" w:tplc="E4B8E35A" w:tentative="1">
      <w:start w:val="1"/>
      <w:numFmt w:val="bullet"/>
      <w:lvlText w:val=""/>
      <w:lvlJc w:val="left"/>
      <w:pPr>
        <w:ind w:left="2880" w:hanging="360"/>
      </w:pPr>
      <w:rPr>
        <w:rFonts w:ascii="Symbol" w:hAnsi="Symbol" w:hint="default"/>
      </w:rPr>
    </w:lvl>
    <w:lvl w:ilvl="4" w:tplc="806ADB50" w:tentative="1">
      <w:start w:val="1"/>
      <w:numFmt w:val="bullet"/>
      <w:lvlText w:val="o"/>
      <w:lvlJc w:val="left"/>
      <w:pPr>
        <w:ind w:left="3600" w:hanging="360"/>
      </w:pPr>
      <w:rPr>
        <w:rFonts w:ascii="Courier New" w:hAnsi="Courier New" w:cs="Courier New" w:hint="default"/>
      </w:rPr>
    </w:lvl>
    <w:lvl w:ilvl="5" w:tplc="0F129BAC" w:tentative="1">
      <w:start w:val="1"/>
      <w:numFmt w:val="bullet"/>
      <w:lvlText w:val=""/>
      <w:lvlJc w:val="left"/>
      <w:pPr>
        <w:ind w:left="4320" w:hanging="360"/>
      </w:pPr>
      <w:rPr>
        <w:rFonts w:ascii="Wingdings" w:hAnsi="Wingdings" w:hint="default"/>
      </w:rPr>
    </w:lvl>
    <w:lvl w:ilvl="6" w:tplc="C65434E8" w:tentative="1">
      <w:start w:val="1"/>
      <w:numFmt w:val="bullet"/>
      <w:lvlText w:val=""/>
      <w:lvlJc w:val="left"/>
      <w:pPr>
        <w:ind w:left="5040" w:hanging="360"/>
      </w:pPr>
      <w:rPr>
        <w:rFonts w:ascii="Symbol" w:hAnsi="Symbol" w:hint="default"/>
      </w:rPr>
    </w:lvl>
    <w:lvl w:ilvl="7" w:tplc="FB1ACDE2" w:tentative="1">
      <w:start w:val="1"/>
      <w:numFmt w:val="bullet"/>
      <w:lvlText w:val="o"/>
      <w:lvlJc w:val="left"/>
      <w:pPr>
        <w:ind w:left="5760" w:hanging="360"/>
      </w:pPr>
      <w:rPr>
        <w:rFonts w:ascii="Courier New" w:hAnsi="Courier New" w:cs="Courier New" w:hint="default"/>
      </w:rPr>
    </w:lvl>
    <w:lvl w:ilvl="8" w:tplc="EEFA7F78" w:tentative="1">
      <w:start w:val="1"/>
      <w:numFmt w:val="bullet"/>
      <w:lvlText w:val=""/>
      <w:lvlJc w:val="left"/>
      <w:pPr>
        <w:ind w:left="6480" w:hanging="360"/>
      </w:pPr>
      <w:rPr>
        <w:rFonts w:ascii="Wingdings" w:hAnsi="Wingdings" w:hint="default"/>
      </w:rPr>
    </w:lvl>
  </w:abstractNum>
  <w:abstractNum w:abstractNumId="1" w15:restartNumberingAfterBreak="0">
    <w:nsid w:val="60CF2764"/>
    <w:multiLevelType w:val="hybridMultilevel"/>
    <w:tmpl w:val="F290037E"/>
    <w:lvl w:ilvl="0" w:tplc="D29E70E8">
      <w:start w:val="1"/>
      <w:numFmt w:val="decimal"/>
      <w:lvlText w:val="%1."/>
      <w:lvlJc w:val="left"/>
      <w:pPr>
        <w:ind w:left="720" w:hanging="360"/>
      </w:pPr>
      <w:rPr>
        <w:rFonts w:hint="default"/>
      </w:rPr>
    </w:lvl>
    <w:lvl w:ilvl="1" w:tplc="EB7817CC" w:tentative="1">
      <w:start w:val="1"/>
      <w:numFmt w:val="lowerLetter"/>
      <w:lvlText w:val="%2."/>
      <w:lvlJc w:val="left"/>
      <w:pPr>
        <w:ind w:left="1440" w:hanging="360"/>
      </w:pPr>
    </w:lvl>
    <w:lvl w:ilvl="2" w:tplc="4454A586" w:tentative="1">
      <w:start w:val="1"/>
      <w:numFmt w:val="lowerRoman"/>
      <w:lvlText w:val="%3."/>
      <w:lvlJc w:val="right"/>
      <w:pPr>
        <w:ind w:left="2160" w:hanging="180"/>
      </w:pPr>
    </w:lvl>
    <w:lvl w:ilvl="3" w:tplc="8B72F812" w:tentative="1">
      <w:start w:val="1"/>
      <w:numFmt w:val="decimal"/>
      <w:lvlText w:val="%4."/>
      <w:lvlJc w:val="left"/>
      <w:pPr>
        <w:ind w:left="2880" w:hanging="360"/>
      </w:pPr>
    </w:lvl>
    <w:lvl w:ilvl="4" w:tplc="5616E948" w:tentative="1">
      <w:start w:val="1"/>
      <w:numFmt w:val="lowerLetter"/>
      <w:lvlText w:val="%5."/>
      <w:lvlJc w:val="left"/>
      <w:pPr>
        <w:ind w:left="3600" w:hanging="360"/>
      </w:pPr>
    </w:lvl>
    <w:lvl w:ilvl="5" w:tplc="29A64350" w:tentative="1">
      <w:start w:val="1"/>
      <w:numFmt w:val="lowerRoman"/>
      <w:lvlText w:val="%6."/>
      <w:lvlJc w:val="right"/>
      <w:pPr>
        <w:ind w:left="4320" w:hanging="180"/>
      </w:pPr>
    </w:lvl>
    <w:lvl w:ilvl="6" w:tplc="BC4E7952" w:tentative="1">
      <w:start w:val="1"/>
      <w:numFmt w:val="decimal"/>
      <w:lvlText w:val="%7."/>
      <w:lvlJc w:val="left"/>
      <w:pPr>
        <w:ind w:left="5040" w:hanging="360"/>
      </w:pPr>
    </w:lvl>
    <w:lvl w:ilvl="7" w:tplc="AB008A0A" w:tentative="1">
      <w:start w:val="1"/>
      <w:numFmt w:val="lowerLetter"/>
      <w:lvlText w:val="%8."/>
      <w:lvlJc w:val="left"/>
      <w:pPr>
        <w:ind w:left="5760" w:hanging="360"/>
      </w:pPr>
    </w:lvl>
    <w:lvl w:ilvl="8" w:tplc="288CDB86" w:tentative="1">
      <w:start w:val="1"/>
      <w:numFmt w:val="lowerRoman"/>
      <w:lvlText w:val="%9."/>
      <w:lvlJc w:val="right"/>
      <w:pPr>
        <w:ind w:left="6480" w:hanging="180"/>
      </w:pPr>
    </w:lvl>
  </w:abstractNum>
  <w:num w:numId="1" w16cid:durableId="1531262077">
    <w:abstractNumId w:val="0"/>
  </w:num>
  <w:num w:numId="2" w16cid:durableId="3254797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defaultTabStop w:val="170"/>
  <w:autoHyphenation/>
  <w:hyphenationZone w:val="425"/>
  <w:drawingGridHorizontalSpacing w:val="12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238D2"/>
    <w:rsid w:val="00034261"/>
    <w:rsid w:val="000344CB"/>
    <w:rsid w:val="00050D5B"/>
    <w:rsid w:val="000B1832"/>
    <w:rsid w:val="000B45B1"/>
    <w:rsid w:val="000C29E1"/>
    <w:rsid w:val="000C5CE8"/>
    <w:rsid w:val="000D0CCB"/>
    <w:rsid w:val="000D6D8A"/>
    <w:rsid w:val="000E088F"/>
    <w:rsid w:val="000E2F12"/>
    <w:rsid w:val="000E54B6"/>
    <w:rsid w:val="00100BE1"/>
    <w:rsid w:val="00113778"/>
    <w:rsid w:val="00125BDF"/>
    <w:rsid w:val="00171662"/>
    <w:rsid w:val="00172CD9"/>
    <w:rsid w:val="00185FC7"/>
    <w:rsid w:val="001B41E1"/>
    <w:rsid w:val="001B7303"/>
    <w:rsid w:val="001F2F26"/>
    <w:rsid w:val="00215CB5"/>
    <w:rsid w:val="00235AED"/>
    <w:rsid w:val="00241BB9"/>
    <w:rsid w:val="00297795"/>
    <w:rsid w:val="002B1D9F"/>
    <w:rsid w:val="002B504F"/>
    <w:rsid w:val="002B56B4"/>
    <w:rsid w:val="002F4886"/>
    <w:rsid w:val="00302192"/>
    <w:rsid w:val="00334C45"/>
    <w:rsid w:val="003451E2"/>
    <w:rsid w:val="00347F1B"/>
    <w:rsid w:val="00351DD0"/>
    <w:rsid w:val="003B287C"/>
    <w:rsid w:val="003B48D4"/>
    <w:rsid w:val="003C472B"/>
    <w:rsid w:val="003C6ED5"/>
    <w:rsid w:val="003C700C"/>
    <w:rsid w:val="003C7185"/>
    <w:rsid w:val="003D27F8"/>
    <w:rsid w:val="003F3A47"/>
    <w:rsid w:val="004014A7"/>
    <w:rsid w:val="00434345"/>
    <w:rsid w:val="0043480A"/>
    <w:rsid w:val="00434DF6"/>
    <w:rsid w:val="00437B5F"/>
    <w:rsid w:val="004509BE"/>
    <w:rsid w:val="0045486D"/>
    <w:rsid w:val="00463DBC"/>
    <w:rsid w:val="004934A8"/>
    <w:rsid w:val="004A5A16"/>
    <w:rsid w:val="004B2615"/>
    <w:rsid w:val="004F0B09"/>
    <w:rsid w:val="00516D6A"/>
    <w:rsid w:val="00523C02"/>
    <w:rsid w:val="00544135"/>
    <w:rsid w:val="005600D7"/>
    <w:rsid w:val="005677D6"/>
    <w:rsid w:val="00582E97"/>
    <w:rsid w:val="00587714"/>
    <w:rsid w:val="00595851"/>
    <w:rsid w:val="005B6BE9"/>
    <w:rsid w:val="005C3CD4"/>
    <w:rsid w:val="005D327A"/>
    <w:rsid w:val="00614158"/>
    <w:rsid w:val="0063555A"/>
    <w:rsid w:val="00686885"/>
    <w:rsid w:val="006922AC"/>
    <w:rsid w:val="00697032"/>
    <w:rsid w:val="006B16C1"/>
    <w:rsid w:val="006D3B3E"/>
    <w:rsid w:val="0074764C"/>
    <w:rsid w:val="007527EF"/>
    <w:rsid w:val="00763E81"/>
    <w:rsid w:val="00776965"/>
    <w:rsid w:val="007A4F37"/>
    <w:rsid w:val="007A5179"/>
    <w:rsid w:val="007B028B"/>
    <w:rsid w:val="007B6A41"/>
    <w:rsid w:val="007D0F21"/>
    <w:rsid w:val="007D23C6"/>
    <w:rsid w:val="007D64D1"/>
    <w:rsid w:val="007E36BA"/>
    <w:rsid w:val="007F380D"/>
    <w:rsid w:val="007F4A98"/>
    <w:rsid w:val="0087691C"/>
    <w:rsid w:val="00892FE6"/>
    <w:rsid w:val="00893C24"/>
    <w:rsid w:val="008A21F4"/>
    <w:rsid w:val="008D59C5"/>
    <w:rsid w:val="008D618A"/>
    <w:rsid w:val="008E210E"/>
    <w:rsid w:val="008E4B89"/>
    <w:rsid w:val="008F33AD"/>
    <w:rsid w:val="00960E2B"/>
    <w:rsid w:val="00985A65"/>
    <w:rsid w:val="009A31BF"/>
    <w:rsid w:val="009B2459"/>
    <w:rsid w:val="009C4777"/>
    <w:rsid w:val="009D3C77"/>
    <w:rsid w:val="009D7D63"/>
    <w:rsid w:val="009F419D"/>
    <w:rsid w:val="00A44E55"/>
    <w:rsid w:val="00A52DBE"/>
    <w:rsid w:val="00A83BE3"/>
    <w:rsid w:val="00AA61EA"/>
    <w:rsid w:val="00AF6BEC"/>
    <w:rsid w:val="00B81B83"/>
    <w:rsid w:val="00B8296E"/>
    <w:rsid w:val="00B82F43"/>
    <w:rsid w:val="00B834B2"/>
    <w:rsid w:val="00BA7566"/>
    <w:rsid w:val="00BC481F"/>
    <w:rsid w:val="00BD75C1"/>
    <w:rsid w:val="00C17E94"/>
    <w:rsid w:val="00C3438D"/>
    <w:rsid w:val="00C62B6C"/>
    <w:rsid w:val="00C81260"/>
    <w:rsid w:val="00C95CA9"/>
    <w:rsid w:val="00CA061B"/>
    <w:rsid w:val="00CA23BA"/>
    <w:rsid w:val="00CD4AED"/>
    <w:rsid w:val="00CD5856"/>
    <w:rsid w:val="00CF0F2E"/>
    <w:rsid w:val="00CF1804"/>
    <w:rsid w:val="00CF3E82"/>
    <w:rsid w:val="00D54679"/>
    <w:rsid w:val="00D67BAF"/>
    <w:rsid w:val="00DA15A1"/>
    <w:rsid w:val="00DC7639"/>
    <w:rsid w:val="00E1490C"/>
    <w:rsid w:val="00E37122"/>
    <w:rsid w:val="00E85195"/>
    <w:rsid w:val="00EA275E"/>
    <w:rsid w:val="00EE23CE"/>
    <w:rsid w:val="00EE2A9D"/>
    <w:rsid w:val="00EE4B18"/>
    <w:rsid w:val="00F12DEA"/>
    <w:rsid w:val="00F15D19"/>
    <w:rsid w:val="00F32EA9"/>
    <w:rsid w:val="00F56EBE"/>
    <w:rsid w:val="00F71F44"/>
    <w:rsid w:val="00F72360"/>
    <w:rsid w:val="00F847BF"/>
    <w:rsid w:val="00F87E88"/>
    <w:rsid w:val="00F94DE4"/>
    <w:rsid w:val="00FB5D95"/>
    <w:rsid w:val="00FC776C"/>
    <w:rsid w:val="00FD036B"/>
    <w:rsid w:val="00FE4200"/>
    <w:rsid w:val="00FF18D0"/>
    <w:rsid w:val="00FF567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EB7A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styleId="Voetnoottekst">
    <w:name w:val="footnote text"/>
    <w:basedOn w:val="Standaard"/>
    <w:link w:val="VoetnoottekstChar"/>
    <w:uiPriority w:val="99"/>
    <w:semiHidden/>
    <w:unhideWhenUsed/>
    <w:rsid w:val="00892FE6"/>
    <w:pPr>
      <w:spacing w:line="240" w:lineRule="auto"/>
    </w:pPr>
    <w:rPr>
      <w:rFonts w:cs="Mangal"/>
      <w:sz w:val="20"/>
      <w:szCs w:val="18"/>
    </w:rPr>
  </w:style>
  <w:style w:type="character" w:customStyle="1" w:styleId="VoetnoottekstChar">
    <w:name w:val="Voetnoottekst Char"/>
    <w:basedOn w:val="Standaardalinea-lettertype"/>
    <w:link w:val="Voetnoottekst"/>
    <w:uiPriority w:val="99"/>
    <w:semiHidden/>
    <w:rsid w:val="00892FE6"/>
    <w:rPr>
      <w:rFonts w:ascii="Verdana" w:hAnsi="Verdana" w:cs="Mangal"/>
      <w:sz w:val="20"/>
      <w:szCs w:val="18"/>
    </w:rPr>
  </w:style>
  <w:style w:type="character" w:styleId="Hyperlink">
    <w:name w:val="Hyperlink"/>
    <w:basedOn w:val="Standaardalinea-lettertype"/>
    <w:rsid w:val="00892FE6"/>
    <w:rPr>
      <w:color w:val="0000FF"/>
      <w:u w:val="single"/>
    </w:rPr>
  </w:style>
  <w:style w:type="character" w:styleId="Voetnootmarkering">
    <w:name w:val="footnote reference"/>
    <w:basedOn w:val="Standaardalinea-lettertype"/>
    <w:semiHidden/>
    <w:unhideWhenUsed/>
    <w:rsid w:val="00892FE6"/>
    <w:rPr>
      <w:rFonts w:cs="Times New Roman"/>
      <w:vertAlign w:val="superscript"/>
    </w:rPr>
  </w:style>
  <w:style w:type="character" w:styleId="Onopgelostemelding">
    <w:name w:val="Unresolved Mention"/>
    <w:basedOn w:val="Standaardalinea-lettertype"/>
    <w:uiPriority w:val="99"/>
    <w:semiHidden/>
    <w:unhideWhenUsed/>
    <w:rsid w:val="001F2F26"/>
    <w:rPr>
      <w:color w:val="605E5C"/>
      <w:shd w:val="clear" w:color="auto" w:fill="E1DFDD"/>
    </w:rPr>
  </w:style>
  <w:style w:type="character" w:styleId="GevolgdeHyperlink">
    <w:name w:val="FollowedHyperlink"/>
    <w:basedOn w:val="Standaardalinea-lettertype"/>
    <w:uiPriority w:val="99"/>
    <w:semiHidden/>
    <w:unhideWhenUsed/>
    <w:rsid w:val="001F2F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ntTable" Target="fontTable.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header" Target="header3.xml" Id="rId12" /><Relationship Type="http://schemas.openxmlformats.org/officeDocument/2006/relationships/webSettings" Target="webSettings.xml" Id="rId6" /><Relationship Type="http://schemas.openxmlformats.org/officeDocument/2006/relationships/header" Target="head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gezondheidsraad.nl/adviesonderwerpen/voedingsrichtlijnen/richtlijnen-goede-voeding-eiwitbronnen-en-voedingspatronen-2025" TargetMode="External"/><Relationship Id="rId1" Type="http://schemas.openxmlformats.org/officeDocument/2006/relationships/hyperlink" Target="https://www.gezondheidsraad.nl/documenten/1998/02/19/adviesaanvraag-vws-en-lnv-over-richtlijnen-goede-voeding"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336</ap:Words>
  <ap:Characters>1853</ap:Characters>
  <ap:DocSecurity>0</ap:DocSecurity>
  <ap:Lines>15</ap:Lines>
  <ap:Paragraphs>4</ap:Paragraphs>
  <ap:ScaleCrop>false</ap:ScaleCrop>
  <ap:LinksUpToDate>false</ap:LinksUpToDate>
  <ap:CharactersWithSpaces>2185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2025-12-04T12:44:00.0000000Z</dcterms:created>
  <dcterms:modified xsi:type="dcterms:W3CDTF">2025-12-04T12:44:00.0000000Z</dcterms:modified>
  <dc:description>------------------------</dc:description>
  <dc:subject/>
  <dc:title/>
  <keywords/>
  <version/>
  <category/>
</coreProperties>
</file>