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04361340" w14:textId="77777777"/>
        <w:p w:rsidR="00241BB9" w:rsidRDefault="00272042" w14:paraId="298D35A0" w14:textId="77777777">
          <w:pPr>
            <w:spacing w:line="240" w:lineRule="auto"/>
          </w:pPr>
        </w:p>
      </w:sdtContent>
    </w:sdt>
    <w:p w:rsidR="00CD5856" w:rsidRDefault="00CD5856" w14:paraId="294EF785" w14:textId="77777777">
      <w:pPr>
        <w:spacing w:line="240" w:lineRule="auto"/>
      </w:pPr>
    </w:p>
    <w:p w:rsidR="00CD5856" w:rsidRDefault="00CD5856" w14:paraId="557A6C3A" w14:textId="77777777"/>
    <w:p w:rsidR="00CD5856" w:rsidRDefault="00CD5856" w14:paraId="5496CEC7" w14:textId="77777777"/>
    <w:p w:rsidR="00CD5856" w:rsidRDefault="00CD5856" w14:paraId="38877CBD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272042" w14:paraId="40C92D56" w14:textId="77777777">
      <w:pPr>
        <w:pStyle w:val="Huisstijl-Aanhef"/>
      </w:pPr>
      <w:r>
        <w:t>Geachte voorzitter,</w:t>
      </w:r>
    </w:p>
    <w:p w:rsidR="008D59C5" w:rsidP="008D59C5" w:rsidRDefault="00272042" w14:paraId="00DD0B72" w14:textId="77777777">
      <w:r>
        <w:t xml:space="preserve">Hierbij bied ik de evaluatie van de Wet ambulancezorgvoorzieningen aan uw Kamer aan. </w:t>
      </w:r>
      <w:r w:rsidR="00A36FAA">
        <w:t xml:space="preserve">Conform artikel 31a van de Wet ambulancezorgvoorzieningen </w:t>
      </w:r>
      <w:r>
        <w:t xml:space="preserve">doe ik dit binnen 5 jaar nadat de wet op 1 januari 2021 in werking is getreden. Ik dank bureau HHM, de Erasmus Universiteit Rotterdam (EUR) en de Hogeschool van Arnhem en Nijmegen (HAN) voor het </w:t>
      </w:r>
      <w:r w:rsidR="001A68CD">
        <w:t>opstellen van deze evaluatie.</w:t>
      </w:r>
    </w:p>
    <w:p w:rsidR="001A68CD" w:rsidP="008D59C5" w:rsidRDefault="001A68CD" w14:paraId="3B0CC7AA" w14:textId="77777777"/>
    <w:p w:rsidR="00334C45" w:rsidRDefault="00272042" w14:paraId="7454A7E3" w14:textId="77777777">
      <w:r>
        <w:t>Ik zal de komende tijd gebruiken om me te beraden op eventuele vervolgstappen naar aanleiding van deze evaluatie. Hierover zal ik uw Kamer in het voorjaar van 2026 nader informeren.</w:t>
      </w:r>
    </w:p>
    <w:p w:rsidR="00235AED" w:rsidP="00463DBC" w:rsidRDefault="00235AED" w14:paraId="141D45E0" w14:textId="77777777">
      <w:pPr>
        <w:spacing w:line="240" w:lineRule="auto"/>
        <w:rPr>
          <w:noProof/>
        </w:rPr>
      </w:pPr>
    </w:p>
    <w:p w:rsidRPr="00266575" w:rsidR="00266575" w:rsidP="00266575" w:rsidRDefault="00266575" w14:paraId="4C947314" w14:textId="77777777">
      <w:pPr>
        <w:spacing w:line="240" w:lineRule="auto"/>
        <w:rPr>
          <w:noProof/>
        </w:rPr>
      </w:pPr>
      <w:r w:rsidRPr="00266575">
        <w:rPr>
          <w:noProof/>
        </w:rPr>
        <w:t>Hoogachtend,</w:t>
      </w:r>
    </w:p>
    <w:p w:rsidRPr="00266575" w:rsidR="00266575" w:rsidP="00266575" w:rsidRDefault="00266575" w14:paraId="760FAEB6" w14:textId="77777777">
      <w:pPr>
        <w:spacing w:line="240" w:lineRule="auto"/>
        <w:rPr>
          <w:noProof/>
        </w:rPr>
      </w:pPr>
    </w:p>
    <w:p w:rsidRPr="00266575" w:rsidR="00266575" w:rsidP="00266575" w:rsidRDefault="00266575" w14:paraId="52AE8443" w14:textId="77777777">
      <w:pPr>
        <w:spacing w:line="240" w:lineRule="auto"/>
        <w:rPr>
          <w:noProof/>
        </w:rPr>
      </w:pPr>
      <w:r w:rsidRPr="00266575">
        <w:rPr>
          <w:noProof/>
        </w:rPr>
        <w:t>de minister van Volksgezondheid,</w:t>
      </w:r>
    </w:p>
    <w:p w:rsidRPr="00266575" w:rsidR="00266575" w:rsidP="00266575" w:rsidRDefault="00266575" w14:paraId="0C14D9D5" w14:textId="77777777">
      <w:pPr>
        <w:spacing w:line="240" w:lineRule="auto"/>
        <w:rPr>
          <w:noProof/>
        </w:rPr>
      </w:pPr>
      <w:r w:rsidRPr="00266575">
        <w:rPr>
          <w:noProof/>
        </w:rPr>
        <w:t>Welzijn en Sport,</w:t>
      </w:r>
    </w:p>
    <w:p w:rsidRPr="00266575" w:rsidR="00266575" w:rsidP="00266575" w:rsidRDefault="00266575" w14:paraId="16F56B8A" w14:textId="77777777">
      <w:pPr>
        <w:spacing w:line="240" w:lineRule="auto"/>
        <w:rPr>
          <w:noProof/>
        </w:rPr>
      </w:pPr>
      <w:bookmarkStart w:name="bmkHandtekening" w:id="1"/>
    </w:p>
    <w:bookmarkEnd w:id="1"/>
    <w:p w:rsidRPr="00266575" w:rsidR="00266575" w:rsidP="00266575" w:rsidRDefault="00266575" w14:paraId="602B5895" w14:textId="77777777">
      <w:pPr>
        <w:spacing w:line="240" w:lineRule="auto"/>
        <w:rPr>
          <w:noProof/>
        </w:rPr>
      </w:pPr>
    </w:p>
    <w:p w:rsidRPr="00266575" w:rsidR="00266575" w:rsidP="00266575" w:rsidRDefault="00266575" w14:paraId="79F248F5" w14:textId="77777777">
      <w:pPr>
        <w:spacing w:line="240" w:lineRule="auto"/>
        <w:rPr>
          <w:noProof/>
        </w:rPr>
      </w:pPr>
    </w:p>
    <w:p w:rsidRPr="00266575" w:rsidR="00266575" w:rsidP="00266575" w:rsidRDefault="00266575" w14:paraId="5EE5D05E" w14:textId="77777777">
      <w:pPr>
        <w:spacing w:line="240" w:lineRule="auto"/>
        <w:rPr>
          <w:noProof/>
        </w:rPr>
      </w:pPr>
    </w:p>
    <w:p w:rsidRPr="00266575" w:rsidR="00266575" w:rsidP="00266575" w:rsidRDefault="00266575" w14:paraId="31779F9C" w14:textId="77777777">
      <w:pPr>
        <w:spacing w:line="240" w:lineRule="auto"/>
        <w:rPr>
          <w:noProof/>
        </w:rPr>
      </w:pPr>
    </w:p>
    <w:p w:rsidRPr="00266575" w:rsidR="00266575" w:rsidP="00266575" w:rsidRDefault="00266575" w14:paraId="5532E801" w14:textId="77777777">
      <w:pPr>
        <w:spacing w:line="240" w:lineRule="auto"/>
        <w:rPr>
          <w:noProof/>
        </w:rPr>
      </w:pPr>
    </w:p>
    <w:p w:rsidRPr="00266575" w:rsidR="00266575" w:rsidP="00266575" w:rsidRDefault="00266575" w14:paraId="1CFB6161" w14:textId="77777777">
      <w:pPr>
        <w:spacing w:line="240" w:lineRule="auto"/>
        <w:rPr>
          <w:noProof/>
        </w:rPr>
      </w:pPr>
      <w:r w:rsidRPr="00266575">
        <w:rPr>
          <w:noProof/>
        </w:rPr>
        <w:t>Jan Anthonie Bruijn</w:t>
      </w:r>
    </w:p>
    <w:p w:rsidR="00266575" w:rsidP="00463DBC" w:rsidRDefault="00266575" w14:paraId="15E3B75D" w14:textId="77777777">
      <w:pPr>
        <w:spacing w:line="240" w:lineRule="auto"/>
        <w:rPr>
          <w:noProof/>
        </w:rPr>
      </w:pPr>
    </w:p>
    <w:sectPr w:rsidR="00266575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C6BA" w14:textId="77777777" w:rsidR="003B0F43" w:rsidRDefault="003B0F43">
      <w:pPr>
        <w:spacing w:line="240" w:lineRule="auto"/>
      </w:pPr>
      <w:r>
        <w:separator/>
      </w:r>
    </w:p>
  </w:endnote>
  <w:endnote w:type="continuationSeparator" w:id="0">
    <w:p w14:paraId="5F26857D" w14:textId="77777777" w:rsidR="003B0F43" w:rsidRDefault="003B0F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Lohit Hindi">
    <w:altName w:val="Cambria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37AC" w14:textId="77777777" w:rsidR="00DC7639" w:rsidRDefault="00272042">
    <w:pPr>
      <w:pStyle w:val="Voettekst"/>
    </w:pPr>
    <w:r>
      <w:rPr>
        <w:noProof/>
        <w:lang w:val="en-US" w:eastAsia="en-US" w:bidi="ar-SA"/>
      </w:rPr>
      <w:pict w14:anchorId="20B62E77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75B475A5" w14:textId="77777777" w:rsidR="00DC7639" w:rsidRDefault="00272042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B32D" w14:textId="77777777" w:rsidR="003B0F43" w:rsidRDefault="003B0F43">
      <w:pPr>
        <w:spacing w:line="240" w:lineRule="auto"/>
      </w:pPr>
      <w:r>
        <w:separator/>
      </w:r>
    </w:p>
  </w:footnote>
  <w:footnote w:type="continuationSeparator" w:id="0">
    <w:p w14:paraId="4553CF5D" w14:textId="77777777" w:rsidR="003B0F43" w:rsidRDefault="003B0F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E7B2" w14:textId="77777777" w:rsidR="00CD5856" w:rsidRDefault="00272042">
    <w:pPr>
      <w:pStyle w:val="Koptekst"/>
    </w:pPr>
    <w:r>
      <w:rPr>
        <w:lang w:eastAsia="nl-NL" w:bidi="ar-SA"/>
      </w:rPr>
      <w:pict w14:anchorId="7078507C"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3" type="#_x0000_t202" style="position:absolute;margin-left:79.65pt;margin-top:296.85pt;width:348.6pt;height:48.75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3D18B9C4" w14:textId="3BF83694" w:rsidR="00CD5856" w:rsidRDefault="0027204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6168A0">
                  <w:t>5 december 2025</w:t>
                </w:r>
              </w:p>
              <w:p w14:paraId="789B6679" w14:textId="77777777" w:rsidR="00CD5856" w:rsidRDefault="0027204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A36FAA">
                  <w:t>Aanbiedingsbrief evaluatie Wet ambulancezorgvoorzieningen</w:t>
                </w:r>
              </w:p>
              <w:p w14:paraId="7CB71ABA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36FAA"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52B495AA" wp14:editId="74DE74E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A36FAA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153762BD" wp14:editId="08D3B5B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3CEF0B24">
        <v:shape id="Text Box 30" o:spid="_x0000_s3074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09273549" w14:textId="77777777" w:rsidR="00CD5856" w:rsidRDefault="00272042">
                <w:pPr>
                  <w:pStyle w:val="Huisstijl-AfzendgegevensW1"/>
                </w:pPr>
                <w:r>
                  <w:t>Bezoekadres</w:t>
                </w:r>
              </w:p>
              <w:p w14:paraId="4033E42C" w14:textId="77777777" w:rsidR="00CD5856" w:rsidRDefault="00272042">
                <w:pPr>
                  <w:pStyle w:val="Huisstijl-Afzendgegevens"/>
                </w:pPr>
                <w:r>
                  <w:t>Parnassusplein 5</w:t>
                </w:r>
              </w:p>
              <w:p w14:paraId="21C53DBC" w14:textId="77777777" w:rsidR="00CD5856" w:rsidRDefault="00272042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26DE0F4B" w14:textId="77777777" w:rsidR="00CD5856" w:rsidRDefault="00272042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2FFD7A5A" w14:textId="01065887" w:rsidR="00CD5856" w:rsidRDefault="00266575">
                <w:pPr>
                  <w:pStyle w:val="Huisstijl-ReferentiegegevenskopW2"/>
                </w:pPr>
                <w:r>
                  <w:br/>
                </w:r>
                <w:r w:rsidRPr="008D59C5">
                  <w:t>Kenmerk</w:t>
                </w:r>
              </w:p>
              <w:p w14:paraId="2A4B9AD3" w14:textId="77777777" w:rsidR="00CD5856" w:rsidRDefault="00272042">
                <w:pPr>
                  <w:pStyle w:val="Huisstijl-Referentiegegevens"/>
                </w:pPr>
                <w:bookmarkStart w:id="0" w:name="_Hlk117784077"/>
                <w:r>
                  <w:t>4299743-1091542-CZ</w:t>
                </w:r>
              </w:p>
              <w:bookmarkEnd w:id="0"/>
              <w:p w14:paraId="317F591C" w14:textId="77777777" w:rsidR="00CD5856" w:rsidRPr="002B504F" w:rsidRDefault="00272042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7D8A5372" w14:textId="3D5A0747" w:rsidR="00CD5856" w:rsidRPr="00AA7803" w:rsidRDefault="00272042" w:rsidP="00AA7803">
                <w:pPr>
                  <w:pStyle w:val="Huisstijl-ReferentiegegevenskopW1"/>
                  <w:spacing w:before="0"/>
                  <w:rPr>
                    <w:b w:val="0"/>
                    <w:bCs/>
                  </w:rPr>
                </w:pPr>
                <w:r w:rsidRPr="00AA7803">
                  <w:rPr>
                    <w:b w:val="0"/>
                    <w:bCs/>
                  </w:rPr>
                  <w:t>1</w:t>
                </w:r>
              </w:p>
              <w:p w14:paraId="3EB0392C" w14:textId="77777777" w:rsidR="00CD5856" w:rsidRDefault="00CD5856">
                <w:pPr>
                  <w:pStyle w:val="Huisstijl-Referentiegegevens"/>
                </w:pPr>
              </w:p>
              <w:p w14:paraId="6D50ED07" w14:textId="77777777" w:rsidR="00266575" w:rsidRDefault="00266575">
                <w:pPr>
                  <w:pStyle w:val="Huisstijl-Referentiegegevens"/>
                </w:pPr>
              </w:p>
              <w:p w14:paraId="098E1119" w14:textId="77777777" w:rsidR="00CD5856" w:rsidRDefault="00272042">
                <w:pPr>
                  <w:pStyle w:val="Huisstijl-Algemenevoorwaarden"/>
                </w:pPr>
                <w:r>
                  <w:t xml:space="preserve">Correspondentie </w:t>
                </w:r>
                <w:r>
                  <w:t>uitsluitend richten aan het retouradres met vermelding van de datum en het kenmerk van deze brief.</w:t>
                </w:r>
              </w:p>
              <w:p w14:paraId="2A32A3D5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398B3FDE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3BBEFAEB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E1DEEAF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0D10CF39" w14:textId="77777777" w:rsidR="00CD5856" w:rsidRDefault="00272042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D5A6A8B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33EB366C" w14:textId="77777777" w:rsidR="00CD5856" w:rsidRDefault="00272042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34A1" w14:textId="77777777" w:rsidR="00CD5856" w:rsidRDefault="00272042">
    <w:pPr>
      <w:pStyle w:val="Koptekst"/>
    </w:pPr>
    <w:r>
      <w:rPr>
        <w:lang w:eastAsia="nl-NL" w:bidi="ar-SA"/>
      </w:rPr>
      <w:pict w14:anchorId="08214827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7F51A4C2" w14:textId="77777777" w:rsidR="00CD5856" w:rsidRDefault="00272042">
                <w:pPr>
                  <w:pStyle w:val="Huisstijl-ReferentiegegevenskopW2"/>
                </w:pPr>
                <w:r w:rsidRPr="008D59C5">
                  <w:t>Kenmerk</w:t>
                </w:r>
              </w:p>
              <w:p w14:paraId="7A2A9691" w14:textId="77777777" w:rsidR="00C95CA9" w:rsidRPr="00C95CA9" w:rsidRDefault="00272042" w:rsidP="00C95CA9">
                <w:pPr>
                  <w:pStyle w:val="Huisstijl-Referentiegegevens"/>
                </w:pPr>
                <w:r w:rsidRPr="00C95CA9">
                  <w:t>4299743-1091542-CZ</w:t>
                </w:r>
              </w:p>
              <w:p w14:paraId="4EDF2EB0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FD9A721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4F8FF146" w14:textId="77777777" w:rsidR="00CD5856" w:rsidRDefault="00272042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C95CA9">
                  <w:fldChar w:fldCharType="begin"/>
                </w:r>
                <w:r>
                  <w:instrText xml:space="preserve"> SECTIONPAGES  \* Arabic  \* MERGEFORMAT </w:instrText>
                </w:r>
                <w:r w:rsidR="00C95CA9"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 w:rsidR="00C95CA9">
                  <w:rPr>
                    <w:noProof/>
                  </w:rPr>
                  <w:fldChar w:fldCharType="end"/>
                </w:r>
              </w:p>
              <w:p w14:paraId="6027EE4F" w14:textId="77777777" w:rsidR="00CD5856" w:rsidRDefault="00CD5856"/>
              <w:p w14:paraId="76EE2B68" w14:textId="77777777" w:rsidR="00CD5856" w:rsidRDefault="00CD5856">
                <w:pPr>
                  <w:pStyle w:val="Huisstijl-Paginanummer"/>
                </w:pPr>
              </w:p>
              <w:p w14:paraId="2A042566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686E" w14:textId="77777777" w:rsidR="00CD5856" w:rsidRDefault="00272042">
    <w:pPr>
      <w:pStyle w:val="Koptekst"/>
    </w:pPr>
    <w:r>
      <w:rPr>
        <w:lang w:eastAsia="nl-NL" w:bidi="ar-SA"/>
      </w:rPr>
      <w:pict w14:anchorId="5BED8836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49110959" w14:textId="77777777" w:rsidR="00CD5856" w:rsidRDefault="0027204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66575">
                      <w:t>26 juni 2014</w:t>
                    </w:r>
                  </w:sdtContent>
                </w:sdt>
              </w:p>
              <w:p w14:paraId="2DA06463" w14:textId="77777777" w:rsidR="00CD5856" w:rsidRDefault="0027204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7D38079F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428F56C2" wp14:editId="100033D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72D146AC" wp14:editId="61911B9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16DC20F0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5657B81D" w14:textId="77777777" w:rsidR="00CD5856" w:rsidRDefault="00272042">
                <w:pPr>
                  <w:pStyle w:val="Huisstijl-Afzendgegevens"/>
                </w:pPr>
                <w:r w:rsidRPr="008D59C5">
                  <w:t>Rijnstraat 50</w:t>
                </w:r>
              </w:p>
              <w:p w14:paraId="7E3F18D5" w14:textId="77777777" w:rsidR="00CD5856" w:rsidRDefault="00272042">
                <w:pPr>
                  <w:pStyle w:val="Huisstijl-Afzendgegevens"/>
                </w:pPr>
                <w:r w:rsidRPr="008D59C5">
                  <w:t>Den Haag</w:t>
                </w:r>
              </w:p>
              <w:p w14:paraId="55A89D96" w14:textId="77777777" w:rsidR="00CD5856" w:rsidRDefault="00272042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40B26739" w14:textId="77777777" w:rsidR="00CD5856" w:rsidRDefault="00272042">
                <w:pPr>
                  <w:pStyle w:val="Huisstijl-AfzendgegevenskopW1"/>
                </w:pPr>
                <w:r>
                  <w:t>Contactpersoon</w:t>
                </w:r>
              </w:p>
              <w:p w14:paraId="172EC67C" w14:textId="77777777" w:rsidR="00CD5856" w:rsidRDefault="00272042">
                <w:pPr>
                  <w:pStyle w:val="Huisstijl-Afzendgegevens"/>
                </w:pPr>
                <w:r w:rsidRPr="008D59C5">
                  <w:t>ing. J.A. Ramlal</w:t>
                </w:r>
              </w:p>
              <w:p w14:paraId="78812F2D" w14:textId="77777777" w:rsidR="00CD5856" w:rsidRDefault="00272042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0EFBD107" w14:textId="77777777" w:rsidR="00CD5856" w:rsidRDefault="00272042">
                <w:pPr>
                  <w:pStyle w:val="Huisstijl-ReferentiegegevenskopW2"/>
                </w:pPr>
                <w:r>
                  <w:t>Ons kenmerk</w:t>
                </w:r>
              </w:p>
              <w:p w14:paraId="6D8EC0CC" w14:textId="77777777" w:rsidR="00CD5856" w:rsidRDefault="00272042">
                <w:pPr>
                  <w:pStyle w:val="Huisstijl-Referentiegegevens"/>
                </w:pPr>
                <w:r>
                  <w:t>KENMERK</w:t>
                </w:r>
              </w:p>
              <w:p w14:paraId="18874859" w14:textId="77777777" w:rsidR="00CD5856" w:rsidRDefault="00272042">
                <w:pPr>
                  <w:pStyle w:val="Huisstijl-ReferentiegegevenskopW1"/>
                </w:pPr>
                <w:r>
                  <w:t>Uw kenmerk</w:t>
                </w:r>
              </w:p>
              <w:p w14:paraId="18EF4A16" w14:textId="77777777" w:rsidR="00CD5856" w:rsidRDefault="00272042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5E849B1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46F77FFA" w14:textId="77777777" w:rsidR="00CD5856" w:rsidRDefault="00272042">
                <w:pPr>
                  <w:pStyle w:val="Huisstijl-Toezendgegevens"/>
                </w:pPr>
                <w:r w:rsidRPr="008D59C5">
                  <w:t xml:space="preserve">De </w:t>
                </w:r>
                <w:r w:rsidRPr="008D59C5">
                  <w:t>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B5FCF1D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2596D540" w14:textId="77777777" w:rsidR="00CD5856" w:rsidRDefault="00272042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75994DC5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0E754782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5496E4A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2609961B" w14:textId="77777777" w:rsidR="00CD5856" w:rsidRDefault="00272042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7668D70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EE06E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5EB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8D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8C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ADF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E86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AF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EAB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35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0F1EF4"/>
    <w:rsid w:val="00113778"/>
    <w:rsid w:val="0011629B"/>
    <w:rsid w:val="00125BDF"/>
    <w:rsid w:val="00172CD9"/>
    <w:rsid w:val="001A68CD"/>
    <w:rsid w:val="001B41E1"/>
    <w:rsid w:val="001B7303"/>
    <w:rsid w:val="001C56EF"/>
    <w:rsid w:val="00215CB5"/>
    <w:rsid w:val="00221CD6"/>
    <w:rsid w:val="00235AED"/>
    <w:rsid w:val="00241BB9"/>
    <w:rsid w:val="00266575"/>
    <w:rsid w:val="00272042"/>
    <w:rsid w:val="00297795"/>
    <w:rsid w:val="002B1D9F"/>
    <w:rsid w:val="002B504F"/>
    <w:rsid w:val="002F0470"/>
    <w:rsid w:val="002F4886"/>
    <w:rsid w:val="00334C45"/>
    <w:rsid w:val="003451E2"/>
    <w:rsid w:val="00347F1B"/>
    <w:rsid w:val="00397703"/>
    <w:rsid w:val="003A5E6F"/>
    <w:rsid w:val="003B0F43"/>
    <w:rsid w:val="003B287C"/>
    <w:rsid w:val="003B48D4"/>
    <w:rsid w:val="003C472B"/>
    <w:rsid w:val="003C6ED5"/>
    <w:rsid w:val="003C700C"/>
    <w:rsid w:val="003C7185"/>
    <w:rsid w:val="003D27F8"/>
    <w:rsid w:val="003F1FC0"/>
    <w:rsid w:val="003F3A47"/>
    <w:rsid w:val="00432D59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52A88"/>
    <w:rsid w:val="005600D7"/>
    <w:rsid w:val="005677D6"/>
    <w:rsid w:val="00582E97"/>
    <w:rsid w:val="00587714"/>
    <w:rsid w:val="005C3CD4"/>
    <w:rsid w:val="005D327A"/>
    <w:rsid w:val="006038A5"/>
    <w:rsid w:val="00614E30"/>
    <w:rsid w:val="006168A0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36323"/>
    <w:rsid w:val="00867CC7"/>
    <w:rsid w:val="0087691C"/>
    <w:rsid w:val="00893C24"/>
    <w:rsid w:val="008A21F4"/>
    <w:rsid w:val="008D59C5"/>
    <w:rsid w:val="008D618A"/>
    <w:rsid w:val="008E210E"/>
    <w:rsid w:val="008E4B89"/>
    <w:rsid w:val="008E7908"/>
    <w:rsid w:val="008F04A4"/>
    <w:rsid w:val="008F33AD"/>
    <w:rsid w:val="00960E2B"/>
    <w:rsid w:val="0096329B"/>
    <w:rsid w:val="00985A65"/>
    <w:rsid w:val="009A31BF"/>
    <w:rsid w:val="009B2459"/>
    <w:rsid w:val="009C4777"/>
    <w:rsid w:val="009D29A4"/>
    <w:rsid w:val="009D3C77"/>
    <w:rsid w:val="009D7D63"/>
    <w:rsid w:val="009F419D"/>
    <w:rsid w:val="00A36FAA"/>
    <w:rsid w:val="00A52DBE"/>
    <w:rsid w:val="00A83BE3"/>
    <w:rsid w:val="00AA3307"/>
    <w:rsid w:val="00AA61EA"/>
    <w:rsid w:val="00AA7803"/>
    <w:rsid w:val="00AF6BEC"/>
    <w:rsid w:val="00B777FE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1321F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6BB17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38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38A5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038A5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38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38A5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569</ap:Characters>
  <ap:DocSecurity>0</ap:DocSecurity>
  <ap:Lines>4</ap:Lines>
  <ap:Paragraphs>1</ap:Paragraphs>
  <ap:ScaleCrop>false</ap:ScaleCrop>
  <ap:LinksUpToDate>false</ap:LinksUpToDate>
  <ap:CharactersWithSpaces>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2025-12-05T13:11:00.0000000Z</dcterms:created>
  <dcterms:modified xsi:type="dcterms:W3CDTF">2025-12-05T13:11:00.0000000Z</dcterms:modified>
  <dc:creator/>
  <dc:description>------------------------</dc:description>
  <dc:subject/>
  <dc:title/>
  <keywords/>
  <version/>
  <category/>
</coreProperties>
</file>