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72A1F" w14:paraId="6C2ECD27" w14:textId="449ADFC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93D050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72A1F">
              <w:t>de Sinterklaasviering in Nederland </w:t>
            </w:r>
            <w:r w:rsidR="00C72A1F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72A1F" w14:paraId="2A2BBFB1" w14:textId="4103CD76">
            <w:pPr>
              <w:pStyle w:val="referentiegegevens"/>
            </w:pPr>
            <w:r>
              <w:t>6895478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72A1F" w:rsidR="00C6487D" w:rsidP="00133AE9" w:rsidRDefault="00C72A1F" w14:paraId="7E785020" w14:textId="3C8F7AAE">
            <w:pPr>
              <w:pStyle w:val="referentiegegevens"/>
            </w:pPr>
            <w:r w:rsidRPr="00C72A1F">
              <w:t>2025Z19853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F50E56" w:rsidRDefault="00D96F5F" w14:paraId="1E7BC8D4" w14:textId="16099F4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72A1F">
        <w:rPr>
          <w:rFonts w:cs="Utopia"/>
          <w:color w:val="000000"/>
        </w:rPr>
        <w:t xml:space="preserve">de leden </w:t>
      </w:r>
      <w:r w:rsidRPr="00C72A1F" w:rsidR="00C72A1F">
        <w:rPr>
          <w:rFonts w:cs="Utopia"/>
          <w:color w:val="000000"/>
        </w:rPr>
        <w:t>Faber en Lammers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72A1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C72A1F">
        <w:t>de Sinterklaasviering in Nederland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72A1F">
        <w:t>14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CFCC04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72A1F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C72A1F" w14:paraId="6B6473DD" w14:textId="4EC5197C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2201" w14:textId="77777777" w:rsidR="00694D0C" w:rsidRDefault="00694D0C">
      <w:r>
        <w:separator/>
      </w:r>
    </w:p>
    <w:p w14:paraId="0E353E42" w14:textId="77777777" w:rsidR="00694D0C" w:rsidRDefault="00694D0C"/>
    <w:p w14:paraId="2BA21ECD" w14:textId="77777777" w:rsidR="00694D0C" w:rsidRDefault="00694D0C"/>
    <w:p w14:paraId="05847A7D" w14:textId="77777777" w:rsidR="00694D0C" w:rsidRDefault="00694D0C"/>
  </w:endnote>
  <w:endnote w:type="continuationSeparator" w:id="0">
    <w:p w14:paraId="49541284" w14:textId="77777777" w:rsidR="00694D0C" w:rsidRDefault="00694D0C">
      <w:r>
        <w:continuationSeparator/>
      </w:r>
    </w:p>
    <w:p w14:paraId="39572B0B" w14:textId="77777777" w:rsidR="00694D0C" w:rsidRDefault="00694D0C"/>
    <w:p w14:paraId="601B1DB6" w14:textId="77777777" w:rsidR="00694D0C" w:rsidRDefault="00694D0C"/>
    <w:p w14:paraId="0B4FAB5C" w14:textId="77777777" w:rsidR="00694D0C" w:rsidRDefault="00694D0C"/>
  </w:endnote>
  <w:endnote w:type="continuationNotice" w:id="1">
    <w:p w14:paraId="27B552BD" w14:textId="77777777" w:rsidR="00694D0C" w:rsidRDefault="00694D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0787" w14:textId="77777777" w:rsidR="00694D0C" w:rsidRDefault="00694D0C">
      <w:r>
        <w:separator/>
      </w:r>
    </w:p>
  </w:footnote>
  <w:footnote w:type="continuationSeparator" w:id="0">
    <w:p w14:paraId="3B99E81E" w14:textId="77777777" w:rsidR="00694D0C" w:rsidRDefault="00694D0C">
      <w:r>
        <w:continuationSeparator/>
      </w:r>
    </w:p>
  </w:footnote>
  <w:footnote w:type="continuationNotice" w:id="1">
    <w:p w14:paraId="067771EA" w14:textId="77777777" w:rsidR="00694D0C" w:rsidRDefault="00694D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434593033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286549677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E86A1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81040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94D0C"/>
    <w:rsid w:val="006A1BB1"/>
    <w:rsid w:val="006A257A"/>
    <w:rsid w:val="006A2ED2"/>
    <w:rsid w:val="006B3756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25F4D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0C0A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6DF"/>
    <w:rsid w:val="00C6487D"/>
    <w:rsid w:val="00C70976"/>
    <w:rsid w:val="00C72A1F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8F6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725F4D"/>
    <w:rsid w:val="00806070"/>
    <w:rsid w:val="00AB22D2"/>
    <w:rsid w:val="00C41B43"/>
    <w:rsid w:val="00C46457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1084</ap:Characters>
  <ap:DocSecurity>0</ap:DocSecurity>
  <ap:Lines>9</ap:Lines>
  <ap:Paragraphs>2</ap:Paragraphs>
  <ap:ScaleCrop>false</ap:ScaleCrop>
  <ap:LinksUpToDate>false</ap:LinksUpToDate>
  <ap:CharactersWithSpaces>1278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2025-12-05T15:04:00.0000000Z</dcterms:created>
  <dcterms:modified xsi:type="dcterms:W3CDTF">2025-12-05T15:06:00.0000000Z</dcterms:modified>
  <category/>
  <dc:description>------------------------</dc:description>
  <version/>
</coreProperties>
</file>