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D8" w:rsidP="00F96755" w:rsidRDefault="00B50E8D" w14:paraId="07155B18" w14:textId="77777777">
      <w:r>
        <w:t>Geachte Voorzitter,</w:t>
      </w:r>
    </w:p>
    <w:p w:rsidR="00CE78E9" w:rsidP="00F96755" w:rsidRDefault="00CE78E9" w14:paraId="735DDFDA" w14:textId="7B6137FB"/>
    <w:p w:rsidRPr="005C1F66" w:rsidR="004159DD" w:rsidP="00F96755" w:rsidRDefault="00B50E8D" w14:paraId="5BC3E945" w14:textId="47280EF7">
      <w:pPr>
        <w:rPr>
          <w:szCs w:val="18"/>
        </w:rPr>
      </w:pPr>
      <w:r>
        <w:t xml:space="preserve">Hierbij zend ik u de antwoorden op de vragen van het lid </w:t>
      </w:r>
      <w:r w:rsidR="004159DD">
        <w:t>Van Oosterhout (GroenLinks-PvdA)</w:t>
      </w:r>
      <w:r>
        <w:t xml:space="preserve"> </w:t>
      </w:r>
      <w:r w:rsidRPr="005C1F66" w:rsidR="004159DD">
        <w:rPr>
          <w:szCs w:val="18"/>
        </w:rPr>
        <w:t>over het</w:t>
      </w:r>
      <w:r w:rsidR="004159DD">
        <w:rPr>
          <w:szCs w:val="18"/>
        </w:rPr>
        <w:t xml:space="preserve"> </w:t>
      </w:r>
      <w:r w:rsidRPr="005C1F66" w:rsidR="004159DD">
        <w:rPr>
          <w:szCs w:val="18"/>
        </w:rPr>
        <w:t>nieuws dat er een deal is gesloten tussen het kabinet en de NAM over de gaswinning bij Ternaard</w:t>
      </w:r>
      <w:r>
        <w:t xml:space="preserve"> (</w:t>
      </w:r>
      <w:r w:rsidRPr="004159DD" w:rsidR="004159DD">
        <w:t>2025Z21048</w:t>
      </w:r>
      <w:r w:rsidR="00044E40">
        <w:t>)</w:t>
      </w:r>
      <w:r>
        <w:t xml:space="preserve">, ingezonden </w:t>
      </w:r>
      <w:r w:rsidR="004159DD">
        <w:t>3</w:t>
      </w:r>
      <w:r w:rsidR="00E51585">
        <w:t> </w:t>
      </w:r>
      <w:r w:rsidR="004159DD">
        <w:t>december 2025.</w:t>
      </w:r>
      <w:r>
        <w:t xml:space="preserve"> </w:t>
      </w:r>
    </w:p>
    <w:p w:rsidRPr="00F11E7C" w:rsidR="004159DD" w:rsidP="00F96755" w:rsidRDefault="004159DD" w14:paraId="1226D060" w14:textId="77777777">
      <w:pPr>
        <w:rPr>
          <w:szCs w:val="18"/>
        </w:rPr>
      </w:pPr>
    </w:p>
    <w:p w:rsidR="00423A19" w:rsidP="00F96755" w:rsidRDefault="00423A19" w14:paraId="06832430" w14:textId="77777777"/>
    <w:p w:rsidR="00E51585" w:rsidP="00F96755" w:rsidRDefault="00E51585" w14:paraId="6CD0C51A" w14:textId="77777777"/>
    <w:p w:rsidR="00A16E33" w:rsidP="00F96755" w:rsidRDefault="00A16E33" w14:paraId="55798D4C" w14:textId="77777777"/>
    <w:p w:rsidR="00A16E33" w:rsidP="00F96755" w:rsidRDefault="00A16E33" w14:paraId="28BCD415" w14:textId="77777777"/>
    <w:p w:rsidRPr="00747885" w:rsidR="0029019C" w:rsidP="00F96755" w:rsidRDefault="00B50E8D" w14:paraId="2D549722" w14:textId="77777777">
      <w:pPr>
        <w:rPr>
          <w:szCs w:val="18"/>
        </w:rPr>
      </w:pPr>
      <w:r w:rsidRPr="005461DA">
        <w:rPr>
          <w:szCs w:val="18"/>
        </w:rPr>
        <w:t>Sophie Hermans</w:t>
      </w:r>
    </w:p>
    <w:p w:rsidRPr="005461DA" w:rsidR="004E505E" w:rsidP="00F96755" w:rsidRDefault="00B50E8D" w14:paraId="2136BECE" w14:textId="77777777">
      <w:pPr>
        <w:rPr>
          <w:szCs w:val="18"/>
        </w:rPr>
      </w:pPr>
      <w:r>
        <w:rPr>
          <w:szCs w:val="18"/>
        </w:rPr>
        <w:t>Minister van Klimaat en Groene Groei</w:t>
      </w:r>
    </w:p>
    <w:p w:rsidR="00EF6D37" w:rsidP="00F96755" w:rsidRDefault="00EF6D37" w14:paraId="4C42BB4E" w14:textId="77777777">
      <w:pPr>
        <w:rPr>
          <w:b/>
        </w:rPr>
      </w:pPr>
    </w:p>
    <w:p w:rsidR="004159DD" w:rsidP="00F96755" w:rsidRDefault="004159DD" w14:paraId="040FD548" w14:textId="77777777">
      <w:pPr>
        <w:rPr>
          <w:b/>
        </w:rPr>
      </w:pPr>
    </w:p>
    <w:p w:rsidR="004159DD" w:rsidP="00F96755" w:rsidRDefault="004159DD" w14:paraId="42FCCD20" w14:textId="15A8138D">
      <w:pPr>
        <w:rPr>
          <w:b/>
        </w:rPr>
      </w:pPr>
      <w:r>
        <w:rPr>
          <w:b/>
        </w:rPr>
        <w:br w:type="page"/>
      </w:r>
    </w:p>
    <w:p w:rsidRPr="005C1F66" w:rsidR="004159DD" w:rsidP="00F96755" w:rsidRDefault="004159DD" w14:paraId="1ADEA13F" w14:textId="77777777">
      <w:pPr>
        <w:rPr>
          <w:b/>
          <w:bCs/>
          <w:szCs w:val="18"/>
        </w:rPr>
      </w:pPr>
      <w:r w:rsidRPr="005C1F66">
        <w:rPr>
          <w:b/>
          <w:bCs/>
          <w:szCs w:val="18"/>
        </w:rPr>
        <w:t>2025Z21048</w:t>
      </w:r>
    </w:p>
    <w:p w:rsidR="004159DD" w:rsidP="00F96755" w:rsidRDefault="004159DD" w14:paraId="44C59E48" w14:textId="77777777">
      <w:pPr>
        <w:rPr>
          <w:szCs w:val="18"/>
        </w:rPr>
      </w:pPr>
    </w:p>
    <w:p w:rsidRPr="005C1F66" w:rsidR="004159DD" w:rsidP="00F96755" w:rsidRDefault="004159DD" w14:paraId="7819A1F8" w14:textId="6F0F9B4C">
      <w:pPr>
        <w:rPr>
          <w:szCs w:val="18"/>
        </w:rPr>
      </w:pPr>
      <w:r>
        <w:rPr>
          <w:szCs w:val="18"/>
        </w:rPr>
        <w:t>1</w:t>
      </w:r>
    </w:p>
    <w:p w:rsidR="004159DD" w:rsidP="00F96755" w:rsidRDefault="004159DD" w14:paraId="0A679F95" w14:textId="77777777">
      <w:pPr>
        <w:rPr>
          <w:bCs/>
          <w:szCs w:val="18"/>
        </w:rPr>
      </w:pPr>
      <w:r w:rsidRPr="00932562">
        <w:rPr>
          <w:bCs/>
          <w:szCs w:val="18"/>
        </w:rPr>
        <w:t>Kunt u toelichten hoe de overeenkomst tussen u en de NAM tot stand zijn gekomen?</w:t>
      </w:r>
    </w:p>
    <w:p w:rsidR="004159DD" w:rsidP="00F96755" w:rsidRDefault="004159DD" w14:paraId="4461CD9A" w14:textId="77777777">
      <w:pPr>
        <w:rPr>
          <w:bCs/>
          <w:szCs w:val="18"/>
        </w:rPr>
      </w:pPr>
    </w:p>
    <w:p w:rsidRPr="00932562" w:rsidR="004159DD" w:rsidP="00F96755" w:rsidRDefault="004159DD" w14:paraId="771968CE" w14:textId="77777777">
      <w:pPr>
        <w:rPr>
          <w:bCs/>
          <w:szCs w:val="18"/>
        </w:rPr>
      </w:pPr>
      <w:r w:rsidRPr="00932562">
        <w:rPr>
          <w:bCs/>
          <w:szCs w:val="18"/>
        </w:rPr>
        <w:t>2</w:t>
      </w:r>
    </w:p>
    <w:p w:rsidR="004159DD" w:rsidP="00F96755" w:rsidRDefault="004159DD" w14:paraId="24D69B34" w14:textId="77777777">
      <w:pPr>
        <w:rPr>
          <w:bCs/>
          <w:szCs w:val="18"/>
        </w:rPr>
      </w:pPr>
      <w:r w:rsidRPr="00932562">
        <w:rPr>
          <w:bCs/>
          <w:szCs w:val="18"/>
        </w:rPr>
        <w:t>Welke afspraken heeft u wanneer met wie gehad om tot deze deal te komen en wat is daar besproken?</w:t>
      </w:r>
    </w:p>
    <w:p w:rsidR="004159DD" w:rsidP="00F96755" w:rsidRDefault="004159DD" w14:paraId="580CD0D0" w14:textId="77777777">
      <w:pPr>
        <w:rPr>
          <w:bCs/>
          <w:szCs w:val="18"/>
        </w:rPr>
      </w:pPr>
    </w:p>
    <w:p w:rsidR="004159DD" w:rsidP="00F96755" w:rsidRDefault="004159DD" w14:paraId="7EB39ADE" w14:textId="77777777">
      <w:pPr>
        <w:rPr>
          <w:szCs w:val="18"/>
        </w:rPr>
      </w:pPr>
      <w:r w:rsidRPr="005C1F66">
        <w:rPr>
          <w:szCs w:val="18"/>
        </w:rPr>
        <w:t>3</w:t>
      </w:r>
    </w:p>
    <w:p w:rsidR="004159DD" w:rsidP="00F96755" w:rsidRDefault="004159DD" w14:paraId="4B4938A6" w14:textId="77777777">
      <w:pPr>
        <w:rPr>
          <w:szCs w:val="18"/>
        </w:rPr>
      </w:pPr>
      <w:r w:rsidRPr="005C1F66">
        <w:rPr>
          <w:szCs w:val="18"/>
        </w:rPr>
        <w:t>Kunt u de voorbereiding en verslagen van deze onderhandelingen delen? Zo nee, waarom niet?</w:t>
      </w:r>
    </w:p>
    <w:p w:rsidR="004159DD" w:rsidP="00F96755" w:rsidRDefault="004159DD" w14:paraId="530F17D6" w14:textId="77777777">
      <w:pPr>
        <w:rPr>
          <w:szCs w:val="18"/>
        </w:rPr>
      </w:pPr>
    </w:p>
    <w:p w:rsidRPr="00976D36" w:rsidR="004159DD" w:rsidP="00F96755" w:rsidRDefault="004159DD" w14:paraId="05125D4A" w14:textId="77777777">
      <w:pPr>
        <w:rPr>
          <w:szCs w:val="18"/>
        </w:rPr>
      </w:pPr>
      <w:r>
        <w:rPr>
          <w:szCs w:val="18"/>
        </w:rPr>
        <w:t>Antwoord vragen 1 t/m 3</w:t>
      </w:r>
    </w:p>
    <w:p w:rsidR="004159DD" w:rsidP="00F96755" w:rsidRDefault="004159DD" w14:paraId="2C918C9E" w14:textId="6CC362AC">
      <w:pPr>
        <w:rPr>
          <w:szCs w:val="18"/>
        </w:rPr>
      </w:pPr>
      <w:r>
        <w:rPr>
          <w:szCs w:val="18"/>
        </w:rPr>
        <w:t xml:space="preserve">Het kabinet heeft op 6 december 2024 in een brief aan de Kamer aangegeven om in goed overleg met NAM en haar aandeelhouders Shell en </w:t>
      </w:r>
      <w:proofErr w:type="spellStart"/>
      <w:r>
        <w:rPr>
          <w:szCs w:val="18"/>
        </w:rPr>
        <w:t>ExxonMobil</w:t>
      </w:r>
      <w:proofErr w:type="spellEnd"/>
      <w:r>
        <w:rPr>
          <w:szCs w:val="18"/>
        </w:rPr>
        <w:t xml:space="preserve"> tot een oplossing te komen waarbij zij af zouden zien van gaswinning uit het gasveld Ternaard. Het gesprek over Ternaard was in het begin onderdeel van bredere verkenningen rondom een aantal dossiers, waaronder de schadeafhandeling en versterkingsoperatie in Groningen. In september 2025 heeft het kabinet de Kamer geïnformeerd dat</w:t>
      </w:r>
      <w:r w:rsidR="006B2BFF">
        <w:rPr>
          <w:szCs w:val="18"/>
        </w:rPr>
        <w:t>,</w:t>
      </w:r>
      <w:r w:rsidR="002179C8">
        <w:rPr>
          <w:szCs w:val="18"/>
        </w:rPr>
        <w:t xml:space="preserve"> nadat het kabinet gevallen was,</w:t>
      </w:r>
      <w:r w:rsidRPr="002179C8" w:rsidR="002179C8">
        <w:rPr>
          <w:szCs w:val="18"/>
        </w:rPr>
        <w:t xml:space="preserve"> is geconcludeerd dat financieel mandaat halen voor een groot onderhandelingsakkoord niet haalbaar </w:t>
      </w:r>
      <w:r w:rsidR="00535149">
        <w:rPr>
          <w:szCs w:val="18"/>
        </w:rPr>
        <w:t>zou zijn</w:t>
      </w:r>
      <w:r w:rsidRPr="002179C8" w:rsidR="002179C8">
        <w:rPr>
          <w:szCs w:val="18"/>
        </w:rPr>
        <w:t xml:space="preserve"> zolang het kabinet demissionair is.</w:t>
      </w:r>
    </w:p>
    <w:p w:rsidR="009D12BE" w:rsidP="00F96755" w:rsidRDefault="009D12BE" w14:paraId="49A5A9EE" w14:textId="77777777">
      <w:pPr>
        <w:rPr>
          <w:szCs w:val="18"/>
        </w:rPr>
      </w:pPr>
    </w:p>
    <w:p w:rsidR="004159DD" w:rsidP="00F96755" w:rsidRDefault="004159DD" w14:paraId="66CC4DBB" w14:textId="6E848666">
      <w:pPr>
        <w:rPr>
          <w:szCs w:val="18"/>
        </w:rPr>
      </w:pPr>
      <w:r>
        <w:rPr>
          <w:szCs w:val="18"/>
        </w:rPr>
        <w:t xml:space="preserve">Vanaf de zomer </w:t>
      </w:r>
      <w:r w:rsidR="00A16E33">
        <w:rPr>
          <w:szCs w:val="18"/>
        </w:rPr>
        <w:t xml:space="preserve">heeft KGG zich voorbereid op het </w:t>
      </w:r>
      <w:r>
        <w:rPr>
          <w:szCs w:val="18"/>
        </w:rPr>
        <w:t xml:space="preserve">afzonderlijk verder </w:t>
      </w:r>
      <w:r w:rsidR="00A16E33">
        <w:rPr>
          <w:szCs w:val="18"/>
        </w:rPr>
        <w:t xml:space="preserve">praten met NAM over de gaswinning bij Ternaard. Vanaf november zijn </w:t>
      </w:r>
      <w:r w:rsidR="00361E80">
        <w:rPr>
          <w:szCs w:val="18"/>
        </w:rPr>
        <w:t xml:space="preserve">vervolgens </w:t>
      </w:r>
      <w:r w:rsidR="00A16E33">
        <w:rPr>
          <w:szCs w:val="18"/>
        </w:rPr>
        <w:t xml:space="preserve">gesprekken </w:t>
      </w:r>
      <w:r>
        <w:rPr>
          <w:szCs w:val="18"/>
        </w:rPr>
        <w:t>met NAM over Ternaard</w:t>
      </w:r>
      <w:r w:rsidR="00A16E33">
        <w:rPr>
          <w:szCs w:val="18"/>
        </w:rPr>
        <w:t xml:space="preserve"> gevoerd</w:t>
      </w:r>
      <w:r>
        <w:rPr>
          <w:szCs w:val="18"/>
        </w:rPr>
        <w:t xml:space="preserve">. NAM vertegenwoordigde in dit overleg ook haar medevergunninghouder </w:t>
      </w:r>
      <w:proofErr w:type="spellStart"/>
      <w:r>
        <w:rPr>
          <w:szCs w:val="18"/>
        </w:rPr>
        <w:t>ExxonMobil</w:t>
      </w:r>
      <w:proofErr w:type="spellEnd"/>
      <w:r>
        <w:rPr>
          <w:szCs w:val="18"/>
        </w:rPr>
        <w:t xml:space="preserve"> </w:t>
      </w:r>
      <w:proofErr w:type="spellStart"/>
      <w:r>
        <w:rPr>
          <w:szCs w:val="18"/>
        </w:rPr>
        <w:t>Producing</w:t>
      </w:r>
      <w:proofErr w:type="spellEnd"/>
      <w:r>
        <w:rPr>
          <w:szCs w:val="18"/>
        </w:rPr>
        <w:t xml:space="preserve"> Netherlands B.V. (EMPN). Om gaswinning uit het Ternaard gasveld te voorkomen, is het nodig dat NAM en EMPN afstand doen van hun recht op winning in dat gebied. Dat houdt in dat zij het winningsplan intrekken en een aanvraag indienen om de onderliggende </w:t>
      </w:r>
      <w:r w:rsidR="008716E1">
        <w:rPr>
          <w:szCs w:val="18"/>
        </w:rPr>
        <w:t>winnings</w:t>
      </w:r>
      <w:r>
        <w:rPr>
          <w:szCs w:val="18"/>
        </w:rPr>
        <w:t xml:space="preserve">vergunning zo te verkleinen dat Ternaard uit de </w:t>
      </w:r>
      <w:r w:rsidRPr="004C1289">
        <w:rPr>
          <w:szCs w:val="18"/>
        </w:rPr>
        <w:t xml:space="preserve">vergunning wordt losgeknipt. Om tot een overeenkomst over het gasveld Ternaard te komen, </w:t>
      </w:r>
      <w:r w:rsidRPr="004C1289" w:rsidR="004C1289">
        <w:rPr>
          <w:szCs w:val="18"/>
        </w:rPr>
        <w:t>heeft de staat de waarde op basis van eigen berekeningen, die zijn gevalideerd door KPMG en TNO, geraamd op € 163 mln</w:t>
      </w:r>
      <w:r w:rsidR="006254BE">
        <w:rPr>
          <w:szCs w:val="18"/>
        </w:rPr>
        <w:t>.</w:t>
      </w:r>
      <w:r w:rsidR="00F075EC">
        <w:rPr>
          <w:szCs w:val="18"/>
        </w:rPr>
        <w:t xml:space="preserve"> inclusief BTW</w:t>
      </w:r>
      <w:r w:rsidRPr="004C1289" w:rsidR="004C1289">
        <w:rPr>
          <w:szCs w:val="18"/>
        </w:rPr>
        <w:t xml:space="preserve"> en heeft dit bedrag als eenmalig en definitief aanbod aan NAM gepresenteerd</w:t>
      </w:r>
      <w:r w:rsidRPr="004C1289">
        <w:rPr>
          <w:szCs w:val="18"/>
        </w:rPr>
        <w:t>.</w:t>
      </w:r>
      <w:r>
        <w:rPr>
          <w:szCs w:val="18"/>
        </w:rPr>
        <w:t xml:space="preserve"> Dit </w:t>
      </w:r>
      <w:r w:rsidR="004C1289">
        <w:rPr>
          <w:szCs w:val="18"/>
        </w:rPr>
        <w:t>bedrag</w:t>
      </w:r>
      <w:r>
        <w:rPr>
          <w:szCs w:val="18"/>
        </w:rPr>
        <w:t xml:space="preserve"> is geaccepteerd en de afspraken zijn daarna uitgewerkt in een vaststellingsovereenkomst die op 28 november met de Kamer is gedeeld.</w:t>
      </w:r>
      <w:r>
        <w:rPr>
          <w:rStyle w:val="Voetnootmarkering"/>
          <w:szCs w:val="18"/>
        </w:rPr>
        <w:footnoteReference w:id="1"/>
      </w:r>
      <w:r>
        <w:rPr>
          <w:szCs w:val="18"/>
        </w:rPr>
        <w:t xml:space="preserve"> </w:t>
      </w:r>
    </w:p>
    <w:p w:rsidRPr="001A32CB" w:rsidR="004C1289" w:rsidP="00F96755" w:rsidRDefault="004C1289" w14:paraId="24E2C88B" w14:textId="77777777">
      <w:pPr>
        <w:rPr>
          <w:szCs w:val="18"/>
        </w:rPr>
      </w:pPr>
    </w:p>
    <w:p w:rsidR="004159DD" w:rsidP="00F96755" w:rsidRDefault="004159DD" w14:paraId="46CEF1F3" w14:textId="004DF389">
      <w:pPr>
        <w:rPr>
          <w:szCs w:val="18"/>
        </w:rPr>
      </w:pPr>
      <w:r>
        <w:rPr>
          <w:szCs w:val="18"/>
        </w:rPr>
        <w:t xml:space="preserve">Zoals hierboven beschreven zijn de gesprekken afgelopen jaar doorlopend gevoerd. In de laatste fase is intensief contact geweest tussen </w:t>
      </w:r>
      <w:r w:rsidR="002179C8">
        <w:rPr>
          <w:szCs w:val="18"/>
        </w:rPr>
        <w:t xml:space="preserve">het ministerie en NAM </w:t>
      </w:r>
      <w:r>
        <w:rPr>
          <w:szCs w:val="18"/>
        </w:rPr>
        <w:t xml:space="preserve">om de overeenkomst uit te werken. </w:t>
      </w:r>
      <w:r w:rsidRPr="005B695E">
        <w:rPr>
          <w:szCs w:val="18"/>
        </w:rPr>
        <w:t xml:space="preserve">Het kabinet </w:t>
      </w:r>
      <w:r w:rsidR="006B2BFF">
        <w:rPr>
          <w:szCs w:val="18"/>
        </w:rPr>
        <w:t xml:space="preserve">heeft de uitkomst uitgebreid beschreven en de vaststellingsovereenkomst </w:t>
      </w:r>
      <w:r w:rsidR="002179C8">
        <w:rPr>
          <w:szCs w:val="18"/>
        </w:rPr>
        <w:t xml:space="preserve">daarbij </w:t>
      </w:r>
      <w:r w:rsidR="006B2BFF">
        <w:rPr>
          <w:szCs w:val="18"/>
        </w:rPr>
        <w:t>openbaar gema</w:t>
      </w:r>
      <w:r w:rsidRPr="00FF3DB8" w:rsidR="006B2BFF">
        <w:rPr>
          <w:szCs w:val="18"/>
        </w:rPr>
        <w:t xml:space="preserve">akt. </w:t>
      </w:r>
      <w:r w:rsidRPr="00FF3DB8" w:rsidR="008812A4">
        <w:rPr>
          <w:szCs w:val="18"/>
        </w:rPr>
        <w:t xml:space="preserve">Van de overleggen zijn geen verslagen gemaakt. </w:t>
      </w:r>
      <w:r w:rsidRPr="00FF3DB8" w:rsidR="006B2BFF">
        <w:rPr>
          <w:szCs w:val="18"/>
        </w:rPr>
        <w:t>Omdat</w:t>
      </w:r>
      <w:r w:rsidRPr="00FF3DB8">
        <w:rPr>
          <w:szCs w:val="18"/>
        </w:rPr>
        <w:t xml:space="preserve"> onderhandelingen</w:t>
      </w:r>
      <w:r w:rsidRPr="00FF3DB8" w:rsidR="006B2BFF">
        <w:rPr>
          <w:szCs w:val="18"/>
        </w:rPr>
        <w:t xml:space="preserve"> uit hun aard vertrouwelijk zijn, zou</w:t>
      </w:r>
      <w:r w:rsidRPr="00FF3DB8">
        <w:rPr>
          <w:szCs w:val="18"/>
        </w:rPr>
        <w:t xml:space="preserve"> </w:t>
      </w:r>
      <w:r w:rsidRPr="00FF3DB8" w:rsidR="006B2BFF">
        <w:rPr>
          <w:szCs w:val="18"/>
        </w:rPr>
        <w:t xml:space="preserve">het belang van de </w:t>
      </w:r>
      <w:r w:rsidRPr="00FF3DB8">
        <w:rPr>
          <w:szCs w:val="18"/>
        </w:rPr>
        <w:t>Staat</w:t>
      </w:r>
      <w:r w:rsidRPr="00FF3DB8" w:rsidR="006B2BFF">
        <w:rPr>
          <w:szCs w:val="18"/>
        </w:rPr>
        <w:t xml:space="preserve"> </w:t>
      </w:r>
      <w:r w:rsidRPr="00FF3DB8" w:rsidR="008716E1">
        <w:rPr>
          <w:szCs w:val="18"/>
        </w:rPr>
        <w:t>g</w:t>
      </w:r>
      <w:r w:rsidRPr="00FF3DB8" w:rsidR="006B2BFF">
        <w:rPr>
          <w:szCs w:val="18"/>
        </w:rPr>
        <w:t>eschaad worden als over de inhoud van de onderhandelingen wordt uitgew</w:t>
      </w:r>
      <w:r w:rsidRPr="00FF3DB8" w:rsidR="002179C8">
        <w:rPr>
          <w:szCs w:val="18"/>
        </w:rPr>
        <w:t>e</w:t>
      </w:r>
      <w:r w:rsidRPr="00FF3DB8" w:rsidR="006B2BFF">
        <w:rPr>
          <w:szCs w:val="18"/>
        </w:rPr>
        <w:t>id</w:t>
      </w:r>
      <w:r w:rsidRPr="00FF3DB8">
        <w:rPr>
          <w:szCs w:val="18"/>
        </w:rPr>
        <w:t>.</w:t>
      </w:r>
    </w:p>
    <w:p w:rsidRPr="004B4CA5" w:rsidR="004159DD" w:rsidP="00F96755" w:rsidRDefault="004159DD" w14:paraId="0C24CA27" w14:textId="77777777">
      <w:pPr>
        <w:rPr>
          <w:bCs/>
          <w:szCs w:val="18"/>
        </w:rPr>
      </w:pPr>
    </w:p>
    <w:p w:rsidR="00F96755" w:rsidRDefault="00F96755" w14:paraId="751B680E" w14:textId="77777777">
      <w:pPr>
        <w:spacing w:line="240" w:lineRule="auto"/>
        <w:rPr>
          <w:bCs/>
          <w:szCs w:val="18"/>
        </w:rPr>
      </w:pPr>
      <w:r>
        <w:rPr>
          <w:bCs/>
          <w:szCs w:val="18"/>
        </w:rPr>
        <w:br w:type="page"/>
      </w:r>
    </w:p>
    <w:p w:rsidR="00F96755" w:rsidP="00F96755" w:rsidRDefault="004159DD" w14:paraId="7DF9A79B" w14:textId="2E119F5C">
      <w:pPr>
        <w:rPr>
          <w:bCs/>
          <w:szCs w:val="18"/>
        </w:rPr>
      </w:pPr>
      <w:r w:rsidRPr="004B4CA5">
        <w:rPr>
          <w:bCs/>
          <w:szCs w:val="18"/>
        </w:rPr>
        <w:t>4</w:t>
      </w:r>
    </w:p>
    <w:p w:rsidR="004159DD" w:rsidP="00F96755" w:rsidRDefault="004159DD" w14:paraId="18ED6B99" w14:textId="37060BA6">
      <w:pPr>
        <w:rPr>
          <w:bCs/>
          <w:szCs w:val="18"/>
        </w:rPr>
      </w:pPr>
      <w:r w:rsidRPr="004B4CA5">
        <w:rPr>
          <w:bCs/>
          <w:szCs w:val="18"/>
        </w:rPr>
        <w:t>Hoe zijn de bedragen waarmee deze overeenkomst gepaard gaan berekend en welke gegevens en berekeningen heeft u gebruikt om te beoordelen of dit bedrag gerechtvaardigd is? Kunt u een toelichting geven op het rekenmodel dat u hiervoor heeft gebruikt?</w:t>
      </w:r>
    </w:p>
    <w:p w:rsidRPr="004B4CA5" w:rsidR="004159DD" w:rsidP="00F96755" w:rsidRDefault="004159DD" w14:paraId="67459E54" w14:textId="77777777">
      <w:pPr>
        <w:rPr>
          <w:bCs/>
          <w:szCs w:val="18"/>
        </w:rPr>
      </w:pPr>
    </w:p>
    <w:p w:rsidRPr="004B4CA5" w:rsidR="004159DD" w:rsidP="00F96755" w:rsidRDefault="004159DD" w14:paraId="74D7DCDF" w14:textId="77777777">
      <w:pPr>
        <w:rPr>
          <w:bCs/>
          <w:szCs w:val="18"/>
        </w:rPr>
      </w:pPr>
      <w:r w:rsidRPr="00932562">
        <w:rPr>
          <w:bCs/>
          <w:szCs w:val="18"/>
        </w:rPr>
        <w:t>Antwoord</w:t>
      </w:r>
    </w:p>
    <w:p w:rsidR="004159DD" w:rsidP="00F96755" w:rsidRDefault="004159DD" w14:paraId="0B9886FD" w14:textId="77777777">
      <w:pPr>
        <w:rPr>
          <w:szCs w:val="18"/>
        </w:rPr>
      </w:pPr>
    </w:p>
    <w:p w:rsidRPr="003F4C29" w:rsidR="003F4C29" w:rsidP="003F4C29" w:rsidRDefault="003F4C29" w14:paraId="7D955EDA" w14:textId="77777777">
      <w:pPr>
        <w:rPr>
          <w:szCs w:val="18"/>
        </w:rPr>
      </w:pPr>
      <w:r w:rsidRPr="003F4C29">
        <w:rPr>
          <w:szCs w:val="18"/>
        </w:rPr>
        <w:t>Om tot een marktconforme waardering te komen is een nauwkeurig proces</w:t>
      </w:r>
    </w:p>
    <w:p w:rsidRPr="003F4C29" w:rsidR="003F4C29" w:rsidP="003F4C29" w:rsidRDefault="003F4C29" w14:paraId="6664C46F" w14:textId="77777777">
      <w:pPr>
        <w:rPr>
          <w:szCs w:val="18"/>
        </w:rPr>
      </w:pPr>
      <w:r w:rsidRPr="003F4C29">
        <w:rPr>
          <w:szCs w:val="18"/>
        </w:rPr>
        <w:t>doorlopen. Hierbij zijn de potentiële baten van toekomstige gaswinning in</w:t>
      </w:r>
    </w:p>
    <w:p w:rsidRPr="003F4C29" w:rsidR="003F4C29" w:rsidP="003F4C29" w:rsidRDefault="003F4C29" w14:paraId="42D0BE40" w14:textId="77777777">
      <w:pPr>
        <w:rPr>
          <w:szCs w:val="18"/>
        </w:rPr>
      </w:pPr>
      <w:r w:rsidRPr="003F4C29">
        <w:rPr>
          <w:szCs w:val="18"/>
        </w:rPr>
        <w:t>Ternaard als basis genomen. Daarbij is rekening gehouden met het feit dat een</w:t>
      </w:r>
    </w:p>
    <w:p w:rsidRPr="003F4C29" w:rsidR="003F4C29" w:rsidP="003F4C29" w:rsidRDefault="003F4C29" w14:paraId="5D1F749D" w14:textId="77777777">
      <w:pPr>
        <w:rPr>
          <w:szCs w:val="18"/>
        </w:rPr>
      </w:pPr>
      <w:r w:rsidRPr="003F4C29">
        <w:rPr>
          <w:szCs w:val="18"/>
        </w:rPr>
        <w:t>deel van de opbrengsten van gaswinning via EBN en via belastingafdrachten van</w:t>
      </w:r>
    </w:p>
    <w:p w:rsidRPr="003F4C29" w:rsidR="003F4C29" w:rsidP="003F4C29" w:rsidRDefault="003F4C29" w14:paraId="1AC9A34C" w14:textId="77777777">
      <w:pPr>
        <w:rPr>
          <w:szCs w:val="18"/>
        </w:rPr>
      </w:pPr>
      <w:r w:rsidRPr="003F4C29">
        <w:rPr>
          <w:szCs w:val="18"/>
        </w:rPr>
        <w:t>NAM en EMPN terug zouden vloeien naar de staat. Hiertoe is een rekenmodel</w:t>
      </w:r>
    </w:p>
    <w:p w:rsidRPr="003F4C29" w:rsidR="003F4C29" w:rsidP="003F4C29" w:rsidRDefault="003F4C29" w14:paraId="06B8E4AB" w14:textId="2F34D3CA">
      <w:pPr>
        <w:rPr>
          <w:szCs w:val="18"/>
        </w:rPr>
      </w:pPr>
      <w:r w:rsidRPr="003F4C29">
        <w:rPr>
          <w:szCs w:val="18"/>
        </w:rPr>
        <w:t>opgesteld.</w:t>
      </w:r>
      <w:r w:rsidR="004F2E3F">
        <w:rPr>
          <w:szCs w:val="18"/>
        </w:rPr>
        <w:t xml:space="preserve"> </w:t>
      </w:r>
      <w:r w:rsidRPr="003F4C29">
        <w:rPr>
          <w:szCs w:val="18"/>
        </w:rPr>
        <w:t>Dit rekenmodel gaat uit van onderbouwde aannames voor het winningsprofiel, de</w:t>
      </w:r>
      <w:r w:rsidR="0039552E">
        <w:rPr>
          <w:szCs w:val="18"/>
        </w:rPr>
        <w:t xml:space="preserve"> </w:t>
      </w:r>
      <w:r w:rsidRPr="003F4C29">
        <w:rPr>
          <w:szCs w:val="18"/>
        </w:rPr>
        <w:t>gasprijs, discontovoet, de kapitaalinvesteringen en de operationele kosten in de</w:t>
      </w:r>
      <w:r w:rsidR="004F2E3F">
        <w:rPr>
          <w:szCs w:val="18"/>
        </w:rPr>
        <w:t xml:space="preserve"> </w:t>
      </w:r>
      <w:r w:rsidRPr="003F4C29">
        <w:rPr>
          <w:szCs w:val="18"/>
        </w:rPr>
        <w:t>periode 2026-2037. Daarbij dient opgemerkt te worden dat er grote</w:t>
      </w:r>
      <w:r w:rsidR="004F2E3F">
        <w:rPr>
          <w:szCs w:val="18"/>
        </w:rPr>
        <w:t xml:space="preserve"> </w:t>
      </w:r>
      <w:r w:rsidRPr="003F4C29">
        <w:rPr>
          <w:szCs w:val="18"/>
        </w:rPr>
        <w:t>onzekerheden zijn, waardoor een aanpassing in aannames tot grote</w:t>
      </w:r>
    </w:p>
    <w:p w:rsidR="003F4C29" w:rsidP="003F4C29" w:rsidRDefault="003F4C29" w14:paraId="515E0CCE" w14:textId="4A22F4E0">
      <w:pPr>
        <w:rPr>
          <w:szCs w:val="18"/>
        </w:rPr>
      </w:pPr>
      <w:r w:rsidRPr="003F4C29">
        <w:rPr>
          <w:szCs w:val="18"/>
        </w:rPr>
        <w:t>veranderingen in de uitkomst kan leiden.</w:t>
      </w:r>
      <w:r w:rsidR="004F2E3F">
        <w:rPr>
          <w:szCs w:val="18"/>
        </w:rPr>
        <w:t xml:space="preserve"> </w:t>
      </w:r>
      <w:r w:rsidRPr="003F4C29">
        <w:rPr>
          <w:szCs w:val="18"/>
        </w:rPr>
        <w:t>In de berekening zijn de kosten en baten met elkaar verrekend en de geldende</w:t>
      </w:r>
      <w:r w:rsidR="004F2E3F">
        <w:rPr>
          <w:szCs w:val="18"/>
        </w:rPr>
        <w:t xml:space="preserve"> </w:t>
      </w:r>
      <w:r w:rsidRPr="003F4C29">
        <w:rPr>
          <w:szCs w:val="18"/>
        </w:rPr>
        <w:t>afdrachtensystematiek toegepast. Dit</w:t>
      </w:r>
      <w:r w:rsidR="004F2E3F">
        <w:rPr>
          <w:szCs w:val="18"/>
        </w:rPr>
        <w:t xml:space="preserve"> </w:t>
      </w:r>
      <w:r w:rsidRPr="003F4C29">
        <w:rPr>
          <w:szCs w:val="18"/>
        </w:rPr>
        <w:t>resulteert in een jaarlijkse vrije kasstroom.</w:t>
      </w:r>
      <w:r w:rsidR="004F2E3F">
        <w:rPr>
          <w:szCs w:val="18"/>
        </w:rPr>
        <w:t xml:space="preserve"> </w:t>
      </w:r>
      <w:r w:rsidRPr="003F4C29">
        <w:rPr>
          <w:szCs w:val="18"/>
        </w:rPr>
        <w:t>Deze toekomstige kasstroom is vervolgens tot één bedrag in het heden</w:t>
      </w:r>
      <w:r w:rsidR="004F2E3F">
        <w:rPr>
          <w:szCs w:val="18"/>
        </w:rPr>
        <w:t xml:space="preserve"> </w:t>
      </w:r>
      <w:r w:rsidRPr="003F4C29">
        <w:rPr>
          <w:szCs w:val="18"/>
        </w:rPr>
        <w:t>verdisconteerd. Het resultaat is de netto</w:t>
      </w:r>
      <w:r w:rsidR="004F2E3F">
        <w:rPr>
          <w:szCs w:val="18"/>
        </w:rPr>
        <w:t xml:space="preserve"> </w:t>
      </w:r>
      <w:r w:rsidRPr="003F4C29">
        <w:rPr>
          <w:szCs w:val="18"/>
        </w:rPr>
        <w:t>contante waarde van het Ternaard</w:t>
      </w:r>
      <w:r w:rsidR="004F2E3F">
        <w:rPr>
          <w:szCs w:val="18"/>
        </w:rPr>
        <w:t xml:space="preserve"> </w:t>
      </w:r>
      <w:r w:rsidRPr="003F4C29">
        <w:rPr>
          <w:szCs w:val="18"/>
        </w:rPr>
        <w:t>gasveld.</w:t>
      </w:r>
    </w:p>
    <w:p w:rsidRPr="0018553C" w:rsidR="004F2E3F" w:rsidP="003F4C29" w:rsidRDefault="004F2E3F" w14:paraId="506A6668" w14:textId="77777777">
      <w:pPr>
        <w:rPr>
          <w:szCs w:val="18"/>
        </w:rPr>
      </w:pPr>
    </w:p>
    <w:p w:rsidRPr="0018553C" w:rsidR="004159DD" w:rsidP="00F96755" w:rsidRDefault="004159DD" w14:paraId="757F4850" w14:textId="77777777">
      <w:pPr>
        <w:rPr>
          <w:szCs w:val="18"/>
        </w:rPr>
      </w:pPr>
      <w:r w:rsidRPr="0018553C">
        <w:rPr>
          <w:szCs w:val="18"/>
        </w:rPr>
        <w:t>5</w:t>
      </w:r>
    </w:p>
    <w:p w:rsidR="004159DD" w:rsidP="00F96755" w:rsidRDefault="004159DD" w14:paraId="2F060BF1" w14:textId="77777777">
      <w:pPr>
        <w:rPr>
          <w:szCs w:val="18"/>
        </w:rPr>
      </w:pPr>
      <w:r w:rsidRPr="0018553C">
        <w:rPr>
          <w:szCs w:val="18"/>
        </w:rPr>
        <w:t>Wat waren de hoogste en laagste mogelijke waarden die uit de scenario’s van KPMG en TNO kwamen?</w:t>
      </w:r>
    </w:p>
    <w:p w:rsidRPr="0018553C" w:rsidR="004159DD" w:rsidP="00F96755" w:rsidRDefault="004159DD" w14:paraId="1604DF2A" w14:textId="77777777">
      <w:pPr>
        <w:rPr>
          <w:szCs w:val="18"/>
        </w:rPr>
      </w:pPr>
    </w:p>
    <w:p w:rsidRPr="0018553C" w:rsidR="004159DD" w:rsidP="00F96755" w:rsidRDefault="004159DD" w14:paraId="53F21417" w14:textId="77777777">
      <w:pPr>
        <w:rPr>
          <w:szCs w:val="18"/>
        </w:rPr>
      </w:pPr>
      <w:r w:rsidRPr="0018553C">
        <w:rPr>
          <w:szCs w:val="18"/>
        </w:rPr>
        <w:t>Antwoord</w:t>
      </w:r>
    </w:p>
    <w:p w:rsidR="004159DD" w:rsidP="00F96755" w:rsidRDefault="004159DD" w14:paraId="08F99B4A" w14:textId="1460A6AA">
      <w:r>
        <w:t xml:space="preserve">TNO heeft zich geconcentreerd op het beoordelen van de mogelijk winbare volumes. Hierbij hebben zij gegeven de huidige gebruiksruimte per winningsprofiel (laag/midden/hoog) bepaald hoeveel gas er binnen de gebruiksruimte gewonnen kan worden. Daarnaast is er per profiel gerekend met een ‘open’ en een ‘gesloten’ breukscenario, waarbij er veel dan wel weinig gas tussen de breukblokken stroomt. Het resultaat van drie profielen met elk twee variaties levert zes verschillende waardes op in de bandbreedte 0,7 t/m 2,1 </w:t>
      </w:r>
      <w:proofErr w:type="spellStart"/>
      <w:r>
        <w:t>bcm</w:t>
      </w:r>
      <w:proofErr w:type="spellEnd"/>
      <w:r>
        <w:t>. KGG heeft deze zes waardes teruggebracht tot een gewogen gemiddelde van 1,6</w:t>
      </w:r>
      <w:r w:rsidR="473E87DB">
        <w:t>7</w:t>
      </w:r>
      <w:r>
        <w:t xml:space="preserve"> </w:t>
      </w:r>
      <w:proofErr w:type="spellStart"/>
      <w:r>
        <w:t>bcm</w:t>
      </w:r>
      <w:proofErr w:type="spellEnd"/>
      <w:r>
        <w:t>.</w:t>
      </w:r>
    </w:p>
    <w:p w:rsidRPr="0018553C" w:rsidR="004159DD" w:rsidP="00F96755" w:rsidRDefault="004159DD" w14:paraId="6AC70CB2" w14:textId="77777777">
      <w:pPr>
        <w:rPr>
          <w:szCs w:val="18"/>
        </w:rPr>
      </w:pPr>
    </w:p>
    <w:p w:rsidRPr="0018553C" w:rsidR="004159DD" w:rsidP="00F96755" w:rsidRDefault="004159DD" w14:paraId="713EE5F2" w14:textId="5AE677A3">
      <w:r>
        <w:t>KPMG heeft deze 1,6</w:t>
      </w:r>
      <w:r w:rsidR="7ACB3B4B">
        <w:t>7</w:t>
      </w:r>
      <w:r>
        <w:t xml:space="preserve"> </w:t>
      </w:r>
      <w:proofErr w:type="spellStart"/>
      <w:r>
        <w:t>bcm</w:t>
      </w:r>
      <w:proofErr w:type="spellEnd"/>
      <w:r>
        <w:t xml:space="preserve"> als gegeven aangenomen. KPMG heeft opgemerkt dat, vergeleken met de volumescenario’s uit het winningsplan, dit volume aan de lage kant is. KPMG heeft in haar doorrekeningen geen verschillende scenario’s gepresenteerd die tot een heldere bandbreedte leiden. Wel heeft KPMG voor een aantal elementen een gevoeligheidsanalyse gemaakt. Het meest van invloed is de gehanteerde discontovoet. Een discontovoet van 10% leidt tot een netto contante waarde </w:t>
      </w:r>
      <w:r w:rsidR="004C1289">
        <w:t xml:space="preserve">(NCW) </w:t>
      </w:r>
      <w:r>
        <w:t xml:space="preserve">voor NAM van 55,8 mln. Een discontovoet van 15% leidt tot een NCW voor NAM van 40,5 mln. Deze laatste discontovoet is in de uiteindelijke waardering gehanteerd.  </w:t>
      </w:r>
    </w:p>
    <w:p w:rsidRPr="0018553C" w:rsidR="004159DD" w:rsidP="00F96755" w:rsidRDefault="004159DD" w14:paraId="15087AAA" w14:textId="77777777">
      <w:pPr>
        <w:rPr>
          <w:szCs w:val="18"/>
        </w:rPr>
      </w:pPr>
    </w:p>
    <w:p w:rsidRPr="0018553C" w:rsidR="004159DD" w:rsidP="00F96755" w:rsidRDefault="004159DD" w14:paraId="01568814" w14:textId="77777777">
      <w:pPr>
        <w:rPr>
          <w:szCs w:val="18"/>
        </w:rPr>
      </w:pPr>
      <w:r w:rsidRPr="0018553C">
        <w:rPr>
          <w:szCs w:val="18"/>
        </w:rPr>
        <w:t>6</w:t>
      </w:r>
    </w:p>
    <w:p w:rsidR="004159DD" w:rsidP="00F96755" w:rsidRDefault="004159DD" w14:paraId="6FAF2335" w14:textId="77777777">
      <w:pPr>
        <w:rPr>
          <w:szCs w:val="18"/>
        </w:rPr>
      </w:pPr>
      <w:bookmarkStart w:name="_Hlk215760513" w:id="0"/>
      <w:r w:rsidRPr="0018553C">
        <w:rPr>
          <w:szCs w:val="18"/>
        </w:rPr>
        <w:t>Gezien u stelt dat NAM en EMPN vinden dat de commerciële waarde ‘veel hoger’ ligt dan de huidige compensatie van 163 miljoen, heeft u deze hogere waardering gezien? Zo ja, kan dit met de Kamer worden gedeeld?</w:t>
      </w:r>
    </w:p>
    <w:bookmarkEnd w:id="0"/>
    <w:p w:rsidRPr="0018553C" w:rsidR="004159DD" w:rsidP="00F96755" w:rsidRDefault="004159DD" w14:paraId="2CE68E16" w14:textId="77777777">
      <w:pPr>
        <w:rPr>
          <w:szCs w:val="18"/>
        </w:rPr>
      </w:pPr>
    </w:p>
    <w:p w:rsidRPr="0018553C" w:rsidR="004159DD" w:rsidP="00F96755" w:rsidRDefault="004159DD" w14:paraId="23E59B50" w14:textId="77777777">
      <w:pPr>
        <w:rPr>
          <w:szCs w:val="18"/>
        </w:rPr>
      </w:pPr>
      <w:r w:rsidRPr="0018553C">
        <w:rPr>
          <w:szCs w:val="18"/>
        </w:rPr>
        <w:t>Antwoord</w:t>
      </w:r>
    </w:p>
    <w:p w:rsidRPr="0018553C" w:rsidR="004159DD" w:rsidP="00F96755" w:rsidRDefault="00C41299" w14:paraId="7A6CC390" w14:textId="52555B61">
      <w:pPr>
        <w:rPr>
          <w:szCs w:val="18"/>
        </w:rPr>
      </w:pPr>
      <w:r w:rsidRPr="00C41299">
        <w:t xml:space="preserve">In één van de </w:t>
      </w:r>
      <w:r w:rsidR="00B70B60">
        <w:t xml:space="preserve">ambtelijke </w:t>
      </w:r>
      <w:r w:rsidRPr="00C41299">
        <w:t>gesprekken is door NAM mondeling een indicatie gegeven van de commerciële waarde die NAM aan het project toe kent. Dit is bedrijfsvertrouwelijke informatie</w:t>
      </w:r>
      <w:r w:rsidR="001B7A65">
        <w:t xml:space="preserve">. </w:t>
      </w:r>
    </w:p>
    <w:p w:rsidRPr="008C4EE6" w:rsidR="004159DD" w:rsidP="00F96755" w:rsidRDefault="004159DD" w14:paraId="399756C3" w14:textId="77777777">
      <w:pPr>
        <w:rPr>
          <w:szCs w:val="18"/>
        </w:rPr>
      </w:pPr>
      <w:r w:rsidRPr="008C4EE6">
        <w:rPr>
          <w:szCs w:val="18"/>
        </w:rPr>
        <w:t>7</w:t>
      </w:r>
    </w:p>
    <w:p w:rsidR="004159DD" w:rsidP="00F96755" w:rsidRDefault="004159DD" w14:paraId="7DE83C98" w14:textId="77777777">
      <w:pPr>
        <w:rPr>
          <w:szCs w:val="18"/>
        </w:rPr>
      </w:pPr>
      <w:r w:rsidRPr="008C4EE6">
        <w:rPr>
          <w:szCs w:val="18"/>
        </w:rPr>
        <w:t>Waarom is gekozen voor een bedrag dat volledig de door het kabinet ingeschatte winst compenseert, terwijl het commerciële risico normaal geheel bij de onderneming ligt?</w:t>
      </w:r>
    </w:p>
    <w:p w:rsidRPr="0018553C" w:rsidR="004159DD" w:rsidP="00F96755" w:rsidRDefault="004159DD" w14:paraId="5169978B" w14:textId="77777777">
      <w:pPr>
        <w:rPr>
          <w:szCs w:val="18"/>
        </w:rPr>
      </w:pPr>
    </w:p>
    <w:p w:rsidR="004159DD" w:rsidP="00F96755" w:rsidRDefault="004159DD" w14:paraId="5AE780F1" w14:textId="77777777">
      <w:pPr>
        <w:rPr>
          <w:szCs w:val="18"/>
        </w:rPr>
      </w:pPr>
      <w:r>
        <w:rPr>
          <w:szCs w:val="18"/>
        </w:rPr>
        <w:t>Antwoord</w:t>
      </w:r>
    </w:p>
    <w:p w:rsidR="004159DD" w:rsidP="00F96755" w:rsidRDefault="004159DD" w14:paraId="7E4A8865" w14:textId="19A7C32A">
      <w:pPr>
        <w:rPr>
          <w:szCs w:val="18"/>
        </w:rPr>
      </w:pPr>
      <w:r>
        <w:rPr>
          <w:szCs w:val="18"/>
        </w:rPr>
        <w:t xml:space="preserve">In de waardering is bij voorbaat al uitgegaan </w:t>
      </w:r>
      <w:r w:rsidR="008716E1">
        <w:rPr>
          <w:szCs w:val="18"/>
        </w:rPr>
        <w:t xml:space="preserve">van </w:t>
      </w:r>
      <w:r>
        <w:rPr>
          <w:szCs w:val="18"/>
        </w:rPr>
        <w:t xml:space="preserve">een hoog commercieel risicoprofiel. Dit heeft een significante neerwaartse druk gegeven op het totaalbedrag. Dit zit hem in de gehanteerde (hoge) discontovoet van 15% waarmee als het ware reeds een afslag is gemaakt voor het commerciële risico van deze operatie. Het commerciële risico zit dus verwerkt in de waardering. </w:t>
      </w:r>
    </w:p>
    <w:p w:rsidRPr="0018553C" w:rsidR="004159DD" w:rsidP="00F96755" w:rsidRDefault="004159DD" w14:paraId="0C5F8BA5" w14:textId="77777777">
      <w:pPr>
        <w:rPr>
          <w:szCs w:val="18"/>
        </w:rPr>
      </w:pPr>
    </w:p>
    <w:p w:rsidRPr="0018553C" w:rsidR="004159DD" w:rsidP="00F96755" w:rsidRDefault="004159DD" w14:paraId="487D03A5" w14:textId="77777777">
      <w:pPr>
        <w:rPr>
          <w:szCs w:val="18"/>
        </w:rPr>
      </w:pPr>
      <w:r w:rsidRPr="0018553C">
        <w:rPr>
          <w:szCs w:val="18"/>
        </w:rPr>
        <w:t>8</w:t>
      </w:r>
    </w:p>
    <w:p w:rsidR="004159DD" w:rsidP="00F96755" w:rsidRDefault="004159DD" w14:paraId="7F01AE73" w14:textId="77777777">
      <w:pPr>
        <w:rPr>
          <w:szCs w:val="18"/>
        </w:rPr>
      </w:pPr>
      <w:r w:rsidRPr="0018553C">
        <w:rPr>
          <w:szCs w:val="18"/>
        </w:rPr>
        <w:t>Waarom is het eerdere plan voor het Gebiedsfonds volledig komen te vervallen, en is overwogen alsnog een vorm van natuurinvestering te koppelen aan de beëindiging van de gaswinning?</w:t>
      </w:r>
    </w:p>
    <w:p w:rsidRPr="0018553C" w:rsidR="004159DD" w:rsidP="00F96755" w:rsidRDefault="004159DD" w14:paraId="7E8E65FD" w14:textId="77777777">
      <w:pPr>
        <w:rPr>
          <w:szCs w:val="18"/>
        </w:rPr>
      </w:pPr>
    </w:p>
    <w:p w:rsidRPr="0018553C" w:rsidR="004159DD" w:rsidP="00F96755" w:rsidRDefault="004159DD" w14:paraId="37EB90A0" w14:textId="77777777">
      <w:pPr>
        <w:rPr>
          <w:szCs w:val="18"/>
        </w:rPr>
      </w:pPr>
      <w:r w:rsidRPr="0018553C">
        <w:rPr>
          <w:szCs w:val="18"/>
        </w:rPr>
        <w:t>Antwoord</w:t>
      </w:r>
    </w:p>
    <w:p w:rsidR="004159DD" w:rsidP="00F96755" w:rsidRDefault="00E23147" w14:paraId="2C79B6D3" w14:textId="712C346D">
      <w:r>
        <w:t>De afspraken rondom batendeling waren gekoppeld aan daadwerkelijke winning. Wel heeft NAM aangegeven de dwangsom (</w:t>
      </w:r>
      <w:r w:rsidR="0402C811">
        <w:t xml:space="preserve">€ </w:t>
      </w:r>
      <w:r>
        <w:t xml:space="preserve">75.000) (die de Staat </w:t>
      </w:r>
      <w:r w:rsidR="004C1289">
        <w:t>NAM</w:t>
      </w:r>
      <w:r>
        <w:t xml:space="preserve"> nog verschuldigd was in verband met het niet tijdig nakomen van de laatste uitspraak van de Raad van State) te verdubbelen en </w:t>
      </w:r>
      <w:r w:rsidR="004209F4">
        <w:t xml:space="preserve">(wederom) </w:t>
      </w:r>
      <w:r>
        <w:t>aan het gebied ter beschikking te zullen stellen. </w:t>
      </w:r>
    </w:p>
    <w:p w:rsidRPr="0018553C" w:rsidR="00E23147" w:rsidP="00F96755" w:rsidRDefault="00E23147" w14:paraId="143FB763" w14:textId="77777777">
      <w:pPr>
        <w:rPr>
          <w:szCs w:val="18"/>
        </w:rPr>
      </w:pPr>
    </w:p>
    <w:p w:rsidRPr="0018553C" w:rsidR="004159DD" w:rsidP="00F96755" w:rsidRDefault="004159DD" w14:paraId="546778AB" w14:textId="77777777">
      <w:pPr>
        <w:rPr>
          <w:szCs w:val="18"/>
        </w:rPr>
      </w:pPr>
      <w:r w:rsidRPr="0018553C">
        <w:rPr>
          <w:szCs w:val="18"/>
        </w:rPr>
        <w:t>9</w:t>
      </w:r>
    </w:p>
    <w:p w:rsidR="004159DD" w:rsidP="00F96755" w:rsidRDefault="004159DD" w14:paraId="208D24EB" w14:textId="77777777">
      <w:pPr>
        <w:rPr>
          <w:szCs w:val="18"/>
        </w:rPr>
      </w:pPr>
      <w:r w:rsidRPr="0018553C">
        <w:rPr>
          <w:szCs w:val="18"/>
        </w:rPr>
        <w:t>Hoe verhoudt deze deal zich tot andere gesprekken en procedures tussen u en de NAM?</w:t>
      </w:r>
    </w:p>
    <w:p w:rsidRPr="0018553C" w:rsidR="004159DD" w:rsidP="00F96755" w:rsidRDefault="004159DD" w14:paraId="61CE1B51" w14:textId="77777777">
      <w:pPr>
        <w:rPr>
          <w:szCs w:val="18"/>
        </w:rPr>
      </w:pPr>
    </w:p>
    <w:p w:rsidRPr="0018553C" w:rsidR="004159DD" w:rsidP="00F96755" w:rsidRDefault="004159DD" w14:paraId="3AFAEB5C" w14:textId="77173808">
      <w:r>
        <w:t>Antwoord</w:t>
      </w:r>
    </w:p>
    <w:p w:rsidR="004159DD" w:rsidP="00CC3DBC" w:rsidRDefault="004159DD" w14:paraId="472408B4" w14:textId="686111FE">
      <w:pPr>
        <w:rPr>
          <w:szCs w:val="18"/>
        </w:rPr>
      </w:pPr>
      <w:r w:rsidRPr="0018553C">
        <w:rPr>
          <w:szCs w:val="18"/>
        </w:rPr>
        <w:t>De overeenkomst over Ternaard staat geheel los van de andere gesprekken en procedures met NAM en/of haar aandeelhouders.</w:t>
      </w:r>
      <w:r w:rsidRPr="00B716D0" w:rsidR="00B716D0">
        <w:rPr>
          <w:szCs w:val="18"/>
        </w:rPr>
        <w:t xml:space="preserve"> </w:t>
      </w:r>
    </w:p>
    <w:p w:rsidRPr="0018553C" w:rsidR="004159DD" w:rsidP="00F96755" w:rsidRDefault="004159DD" w14:paraId="4C6ECAE4" w14:textId="77777777">
      <w:pPr>
        <w:rPr>
          <w:szCs w:val="18"/>
        </w:rPr>
      </w:pPr>
    </w:p>
    <w:p w:rsidRPr="0018553C" w:rsidR="004159DD" w:rsidP="00F96755" w:rsidRDefault="004159DD" w14:paraId="516A5D13" w14:textId="77777777">
      <w:pPr>
        <w:rPr>
          <w:szCs w:val="18"/>
        </w:rPr>
      </w:pPr>
      <w:r w:rsidRPr="0018553C">
        <w:rPr>
          <w:szCs w:val="18"/>
        </w:rPr>
        <w:t>10</w:t>
      </w:r>
    </w:p>
    <w:p w:rsidR="004159DD" w:rsidP="00F96755" w:rsidRDefault="004159DD" w14:paraId="78819058" w14:textId="77777777">
      <w:pPr>
        <w:rPr>
          <w:szCs w:val="18"/>
        </w:rPr>
      </w:pPr>
      <w:r w:rsidRPr="0018553C">
        <w:rPr>
          <w:szCs w:val="18"/>
        </w:rPr>
        <w:t>Heeft u het in de onderhandelingen voor deze overeenkomst enkel gehad over Ternaard of is het ook gegaan over andere activiteiten van de NAM?</w:t>
      </w:r>
    </w:p>
    <w:p w:rsidR="004159DD" w:rsidP="00F96755" w:rsidRDefault="004159DD" w14:paraId="1D8B7622" w14:textId="77777777">
      <w:pPr>
        <w:rPr>
          <w:szCs w:val="18"/>
        </w:rPr>
      </w:pPr>
    </w:p>
    <w:p w:rsidRPr="0018553C" w:rsidR="004159DD" w:rsidP="00F96755" w:rsidRDefault="004159DD" w14:paraId="0A3FBB10" w14:textId="77777777">
      <w:pPr>
        <w:rPr>
          <w:szCs w:val="18"/>
        </w:rPr>
      </w:pPr>
      <w:r w:rsidRPr="0018553C">
        <w:rPr>
          <w:szCs w:val="18"/>
        </w:rPr>
        <w:t>Antwoord</w:t>
      </w:r>
    </w:p>
    <w:p w:rsidR="004159DD" w:rsidP="00F96755" w:rsidRDefault="004159DD" w14:paraId="49F81DF1" w14:textId="77777777">
      <w:pPr>
        <w:rPr>
          <w:szCs w:val="18"/>
        </w:rPr>
      </w:pPr>
      <w:r w:rsidRPr="0018553C">
        <w:rPr>
          <w:szCs w:val="18"/>
        </w:rPr>
        <w:t>Bij het sluiten van deze overeenkomst is enkel Ternaard besproken.</w:t>
      </w:r>
    </w:p>
    <w:p w:rsidR="004159DD" w:rsidP="00F96755" w:rsidRDefault="004159DD" w14:paraId="4EA18B2E" w14:textId="77777777">
      <w:pPr>
        <w:rPr>
          <w:szCs w:val="18"/>
        </w:rPr>
      </w:pPr>
    </w:p>
    <w:p w:rsidRPr="0018553C" w:rsidR="004159DD" w:rsidP="00F96755" w:rsidRDefault="004159DD" w14:paraId="26653B61" w14:textId="77777777">
      <w:pPr>
        <w:rPr>
          <w:szCs w:val="18"/>
        </w:rPr>
      </w:pPr>
      <w:r w:rsidRPr="0018553C">
        <w:rPr>
          <w:szCs w:val="18"/>
        </w:rPr>
        <w:t>11</w:t>
      </w:r>
    </w:p>
    <w:p w:rsidR="004159DD" w:rsidP="00F96755" w:rsidRDefault="004159DD" w14:paraId="14A3BFA6" w14:textId="77777777">
      <w:pPr>
        <w:rPr>
          <w:szCs w:val="18"/>
        </w:rPr>
      </w:pPr>
      <w:r w:rsidRPr="005C1F66">
        <w:rPr>
          <w:szCs w:val="18"/>
        </w:rPr>
        <w:t>Welke wederzijdse belangen zijn besproken en welke (financiële) verzoeken zijn in die bredere</w:t>
      </w:r>
      <w:r>
        <w:rPr>
          <w:szCs w:val="18"/>
        </w:rPr>
        <w:t xml:space="preserve"> </w:t>
      </w:r>
      <w:r w:rsidRPr="005C1F66">
        <w:rPr>
          <w:szCs w:val="18"/>
        </w:rPr>
        <w:t xml:space="preserve">gesprekken door NAM, Shell of </w:t>
      </w:r>
      <w:proofErr w:type="spellStart"/>
      <w:r w:rsidRPr="005C1F66">
        <w:rPr>
          <w:szCs w:val="18"/>
        </w:rPr>
        <w:t>ExxonMobil</w:t>
      </w:r>
      <w:proofErr w:type="spellEnd"/>
      <w:r w:rsidRPr="005C1F66">
        <w:rPr>
          <w:szCs w:val="18"/>
        </w:rPr>
        <w:t xml:space="preserve"> op tafel gelegd, gezien u schrijft dat de gesprekken</w:t>
      </w:r>
      <w:r>
        <w:rPr>
          <w:szCs w:val="18"/>
        </w:rPr>
        <w:t xml:space="preserve"> </w:t>
      </w:r>
      <w:r w:rsidRPr="005C1F66">
        <w:rPr>
          <w:szCs w:val="18"/>
        </w:rPr>
        <w:t>eerder deel uitmaakten van een bredere onderhandeling over onder meer Groningen?</w:t>
      </w:r>
    </w:p>
    <w:p w:rsidR="004159DD" w:rsidP="00F96755" w:rsidRDefault="004159DD" w14:paraId="68FBFAC0" w14:textId="77777777">
      <w:pPr>
        <w:rPr>
          <w:szCs w:val="18"/>
        </w:rPr>
      </w:pPr>
    </w:p>
    <w:p w:rsidRPr="00514E79" w:rsidR="004159DD" w:rsidP="00F96755" w:rsidRDefault="004159DD" w14:paraId="25CF817A" w14:textId="77777777">
      <w:pPr>
        <w:rPr>
          <w:bCs/>
          <w:szCs w:val="18"/>
        </w:rPr>
      </w:pPr>
      <w:r w:rsidRPr="00932562">
        <w:rPr>
          <w:bCs/>
          <w:szCs w:val="18"/>
        </w:rPr>
        <w:t>Antwoord</w:t>
      </w:r>
    </w:p>
    <w:p w:rsidR="004C1289" w:rsidP="00F96755" w:rsidRDefault="004159DD" w14:paraId="2B80C84A" w14:textId="77777777">
      <w:pPr>
        <w:rPr>
          <w:szCs w:val="18"/>
        </w:rPr>
      </w:pPr>
      <w:r>
        <w:rPr>
          <w:szCs w:val="18"/>
        </w:rPr>
        <w:t xml:space="preserve">In het voorjaar van 2025 zijn verkennende gesprekken gevoerd met Shell en </w:t>
      </w:r>
      <w:proofErr w:type="spellStart"/>
      <w:r>
        <w:rPr>
          <w:szCs w:val="18"/>
        </w:rPr>
        <w:t>ExxonMobil</w:t>
      </w:r>
      <w:proofErr w:type="spellEnd"/>
      <w:r>
        <w:rPr>
          <w:szCs w:val="18"/>
        </w:rPr>
        <w:t xml:space="preserve"> in samenwerking met het ministerie van Binnenlandse Zaken en Koninkrijksrelaties. Hierbij is gesproken over het schadeherstel en de versterkingsoperatie in Groningen, de inzet van de gasopslagen en de gaswinning in Ternaard. Die </w:t>
      </w:r>
      <w:r w:rsidR="004C1289">
        <w:rPr>
          <w:szCs w:val="18"/>
        </w:rPr>
        <w:t>verkennende</w:t>
      </w:r>
      <w:r>
        <w:rPr>
          <w:szCs w:val="18"/>
        </w:rPr>
        <w:t xml:space="preserve"> gesprekken </w:t>
      </w:r>
      <w:r w:rsidR="004C1289">
        <w:rPr>
          <w:szCs w:val="18"/>
        </w:rPr>
        <w:t>hebben niet geleid tot onderhandelingen, zie het antwoord op vragen 1 tot en met 3</w:t>
      </w:r>
      <w:r>
        <w:rPr>
          <w:szCs w:val="18"/>
        </w:rPr>
        <w:t xml:space="preserve">. </w:t>
      </w:r>
    </w:p>
    <w:p w:rsidR="004159DD" w:rsidP="00F96755" w:rsidRDefault="004159DD" w14:paraId="24A6E41D" w14:textId="27601134">
      <w:pPr>
        <w:rPr>
          <w:szCs w:val="18"/>
        </w:rPr>
      </w:pPr>
      <w:r>
        <w:rPr>
          <w:szCs w:val="18"/>
        </w:rPr>
        <w:t xml:space="preserve">Vanaf de zomer van 2025 is door het ministerie van Klimaat en Groene Groei separaat doorgesproken met Shell en </w:t>
      </w:r>
      <w:proofErr w:type="spellStart"/>
      <w:r>
        <w:rPr>
          <w:szCs w:val="18"/>
        </w:rPr>
        <w:t>ExxonMobil</w:t>
      </w:r>
      <w:proofErr w:type="spellEnd"/>
      <w:r>
        <w:rPr>
          <w:szCs w:val="18"/>
        </w:rPr>
        <w:t xml:space="preserve"> over de gasopslagen en Ternaard. Hierna is met Shell en </w:t>
      </w:r>
      <w:proofErr w:type="spellStart"/>
      <w:r>
        <w:rPr>
          <w:szCs w:val="18"/>
        </w:rPr>
        <w:t>ExxonMobil</w:t>
      </w:r>
      <w:proofErr w:type="spellEnd"/>
      <w:r>
        <w:rPr>
          <w:szCs w:val="18"/>
        </w:rPr>
        <w:t xml:space="preserve"> afgesproken dat over Ternaard afzonderlijk zou worden verder gesproken tussen de staat en NAM. Daar is de huidige overeenkomst uit voortgekomen. Deze staat dus geheel los van de overige dossiers.</w:t>
      </w:r>
    </w:p>
    <w:p w:rsidRPr="005C1F66" w:rsidR="004159DD" w:rsidP="00F96755" w:rsidRDefault="004159DD" w14:paraId="3189E841" w14:textId="77777777">
      <w:pPr>
        <w:rPr>
          <w:szCs w:val="18"/>
        </w:rPr>
      </w:pPr>
    </w:p>
    <w:p w:rsidR="004159DD" w:rsidP="00F96755" w:rsidRDefault="004159DD" w14:paraId="129FD68A" w14:textId="77777777">
      <w:pPr>
        <w:rPr>
          <w:szCs w:val="18"/>
        </w:rPr>
      </w:pPr>
      <w:r w:rsidRPr="005C1F66">
        <w:rPr>
          <w:szCs w:val="18"/>
        </w:rPr>
        <w:t>12</w:t>
      </w:r>
    </w:p>
    <w:p w:rsidR="004159DD" w:rsidP="00F96755" w:rsidRDefault="004159DD" w14:paraId="18F62634" w14:textId="77777777">
      <w:pPr>
        <w:rPr>
          <w:szCs w:val="18"/>
        </w:rPr>
      </w:pPr>
      <w:r w:rsidRPr="005C1F66">
        <w:rPr>
          <w:szCs w:val="18"/>
        </w:rPr>
        <w:t>Kunt u uitsluiten dat deze deal effecten heeft gehad op andere lopende dossiers, zoals de</w:t>
      </w:r>
      <w:r>
        <w:rPr>
          <w:szCs w:val="18"/>
        </w:rPr>
        <w:t xml:space="preserve"> </w:t>
      </w:r>
      <w:r w:rsidRPr="005C1F66">
        <w:rPr>
          <w:szCs w:val="18"/>
        </w:rPr>
        <w:t>schadeafhandeling in Groningen?</w:t>
      </w:r>
    </w:p>
    <w:p w:rsidR="004159DD" w:rsidP="00F96755" w:rsidRDefault="004159DD" w14:paraId="362469F7" w14:textId="77777777">
      <w:pPr>
        <w:rPr>
          <w:szCs w:val="18"/>
        </w:rPr>
      </w:pPr>
    </w:p>
    <w:p w:rsidRPr="000A1F4B" w:rsidR="004159DD" w:rsidP="00F96755" w:rsidRDefault="004159DD" w14:paraId="2E01F0BD" w14:textId="77777777">
      <w:pPr>
        <w:rPr>
          <w:bCs/>
          <w:szCs w:val="18"/>
        </w:rPr>
      </w:pPr>
      <w:r w:rsidRPr="00932562">
        <w:rPr>
          <w:bCs/>
          <w:szCs w:val="18"/>
        </w:rPr>
        <w:t>Antwoord</w:t>
      </w:r>
    </w:p>
    <w:p w:rsidR="004159DD" w:rsidP="00F96755" w:rsidRDefault="004159DD" w14:paraId="1B7D4B7E" w14:textId="51895182">
      <w:pPr>
        <w:rPr>
          <w:szCs w:val="18"/>
        </w:rPr>
      </w:pPr>
      <w:r>
        <w:rPr>
          <w:szCs w:val="18"/>
        </w:rPr>
        <w:t>Ja</w:t>
      </w:r>
      <w:r w:rsidR="004C1289">
        <w:rPr>
          <w:szCs w:val="18"/>
        </w:rPr>
        <w:t>. H</w:t>
      </w:r>
      <w:r>
        <w:rPr>
          <w:szCs w:val="18"/>
        </w:rPr>
        <w:t xml:space="preserve">et dossier Ternaard is geheel in isolatie behandeld. </w:t>
      </w:r>
      <w:r w:rsidR="004C1289">
        <w:rPr>
          <w:szCs w:val="18"/>
        </w:rPr>
        <w:t xml:space="preserve">Dit blijkt ook uit de vaststellingsovereenkomst: deze gaat over Ternaard en niet over enig ander onderwerp.  </w:t>
      </w:r>
    </w:p>
    <w:p w:rsidRPr="005C1F66" w:rsidR="004159DD" w:rsidP="00F96755" w:rsidRDefault="004159DD" w14:paraId="30C5E988" w14:textId="77777777">
      <w:pPr>
        <w:rPr>
          <w:szCs w:val="18"/>
        </w:rPr>
      </w:pPr>
    </w:p>
    <w:p w:rsidR="004159DD" w:rsidP="00F96755" w:rsidRDefault="004159DD" w14:paraId="339CC832" w14:textId="77777777">
      <w:pPr>
        <w:rPr>
          <w:szCs w:val="18"/>
        </w:rPr>
      </w:pPr>
      <w:r w:rsidRPr="005C1F66">
        <w:rPr>
          <w:szCs w:val="18"/>
        </w:rPr>
        <w:t>13</w:t>
      </w:r>
    </w:p>
    <w:p w:rsidR="004159DD" w:rsidP="00F96755" w:rsidRDefault="004159DD" w14:paraId="20B8EC13" w14:textId="77777777">
      <w:pPr>
        <w:rPr>
          <w:szCs w:val="18"/>
        </w:rPr>
      </w:pPr>
      <w:r w:rsidRPr="005C1F66">
        <w:rPr>
          <w:szCs w:val="18"/>
        </w:rPr>
        <w:t>Hoe voorkomt u dat deze deal als precedent gebruikt wordt door andere vergunninghouders die in</w:t>
      </w:r>
      <w:r>
        <w:rPr>
          <w:szCs w:val="18"/>
        </w:rPr>
        <w:t xml:space="preserve"> </w:t>
      </w:r>
      <w:r w:rsidRPr="005C1F66">
        <w:rPr>
          <w:szCs w:val="18"/>
        </w:rPr>
        <w:t>(ecologisch) gevoelige gebieden actief zijn en straks eveneens compensatie zullen eisen om van</w:t>
      </w:r>
      <w:r>
        <w:rPr>
          <w:szCs w:val="18"/>
        </w:rPr>
        <w:t xml:space="preserve"> </w:t>
      </w:r>
      <w:r w:rsidRPr="005C1F66">
        <w:rPr>
          <w:szCs w:val="18"/>
        </w:rPr>
        <w:t>winning af te zien?</w:t>
      </w:r>
    </w:p>
    <w:p w:rsidR="004159DD" w:rsidP="00F96755" w:rsidRDefault="004159DD" w14:paraId="71455A6F" w14:textId="77777777">
      <w:pPr>
        <w:rPr>
          <w:szCs w:val="18"/>
        </w:rPr>
      </w:pPr>
    </w:p>
    <w:p w:rsidRPr="005C1F66" w:rsidR="004159DD" w:rsidP="00F96755" w:rsidRDefault="004159DD" w14:paraId="0CAB43BF" w14:textId="77777777">
      <w:pPr>
        <w:rPr>
          <w:szCs w:val="18"/>
        </w:rPr>
      </w:pPr>
      <w:r>
        <w:rPr>
          <w:szCs w:val="18"/>
        </w:rPr>
        <w:t>Antwoord</w:t>
      </w:r>
    </w:p>
    <w:p w:rsidR="004159DD" w:rsidP="00F96755" w:rsidRDefault="00E23147" w14:paraId="7BE0CE3B" w14:textId="1C4D23F2">
      <w:pPr>
        <w:rPr>
          <w:szCs w:val="18"/>
        </w:rPr>
      </w:pPr>
      <w:r w:rsidRPr="00E23147">
        <w:rPr>
          <w:szCs w:val="18"/>
        </w:rPr>
        <w:t xml:space="preserve">De overeenkomst betreft </w:t>
      </w:r>
      <w:r w:rsidRPr="00EC6599">
        <w:rPr>
          <w:szCs w:val="18"/>
        </w:rPr>
        <w:t xml:space="preserve">een </w:t>
      </w:r>
      <w:r w:rsidRPr="00EC6599" w:rsidR="004C1289">
        <w:rPr>
          <w:szCs w:val="18"/>
        </w:rPr>
        <w:t>in de ogen van de staat</w:t>
      </w:r>
      <w:r w:rsidR="004C1289">
        <w:rPr>
          <w:szCs w:val="18"/>
        </w:rPr>
        <w:t xml:space="preserve"> </w:t>
      </w:r>
      <w:r w:rsidRPr="00E23147">
        <w:rPr>
          <w:szCs w:val="18"/>
        </w:rPr>
        <w:t>marktconforme transactie en geen compensatie. Op die manier kan er dus geen precedentwerking werking zijn voor compensatie voor andere vergunninghouders.  </w:t>
      </w:r>
    </w:p>
    <w:p w:rsidRPr="005C1F66" w:rsidR="00E23147" w:rsidP="00F96755" w:rsidRDefault="00E23147" w14:paraId="3EBE91DF" w14:textId="77777777">
      <w:pPr>
        <w:rPr>
          <w:szCs w:val="18"/>
        </w:rPr>
      </w:pPr>
    </w:p>
    <w:p w:rsidR="004159DD" w:rsidP="00F96755" w:rsidRDefault="004159DD" w14:paraId="7A5496B4" w14:textId="77777777">
      <w:pPr>
        <w:rPr>
          <w:szCs w:val="18"/>
        </w:rPr>
      </w:pPr>
      <w:r w:rsidRPr="005C1F66">
        <w:rPr>
          <w:szCs w:val="18"/>
        </w:rPr>
        <w:t>14</w:t>
      </w:r>
    </w:p>
    <w:p w:rsidR="004159DD" w:rsidP="00F96755" w:rsidRDefault="004159DD" w14:paraId="1A267F8A" w14:textId="77777777">
      <w:pPr>
        <w:rPr>
          <w:szCs w:val="18"/>
        </w:rPr>
      </w:pPr>
      <w:r w:rsidRPr="005C1F66">
        <w:rPr>
          <w:szCs w:val="18"/>
        </w:rPr>
        <w:t>Kunt u garanderen dat voor andere bestaande aanvragen of winningsplannen geen vergelijkbare</w:t>
      </w:r>
      <w:r>
        <w:rPr>
          <w:szCs w:val="18"/>
        </w:rPr>
        <w:t xml:space="preserve"> </w:t>
      </w:r>
      <w:r w:rsidRPr="0018553C">
        <w:rPr>
          <w:szCs w:val="18"/>
        </w:rPr>
        <w:t>financiële compensatieregelingen zullen worden overeengekomen? Zo nee, waarom niet?</w:t>
      </w:r>
    </w:p>
    <w:p w:rsidR="004159DD" w:rsidP="00F96755" w:rsidRDefault="004159DD" w14:paraId="51F78642" w14:textId="77777777">
      <w:pPr>
        <w:rPr>
          <w:szCs w:val="18"/>
        </w:rPr>
      </w:pPr>
    </w:p>
    <w:p w:rsidRPr="0018553C" w:rsidR="004159DD" w:rsidP="00F96755" w:rsidRDefault="004159DD" w14:paraId="1FE66380" w14:textId="77777777">
      <w:pPr>
        <w:rPr>
          <w:szCs w:val="18"/>
        </w:rPr>
      </w:pPr>
      <w:r>
        <w:rPr>
          <w:szCs w:val="18"/>
        </w:rPr>
        <w:t>Antwoord</w:t>
      </w:r>
    </w:p>
    <w:p w:rsidR="008716E1" w:rsidP="00F96755" w:rsidRDefault="004159DD" w14:paraId="0F62816E" w14:textId="4064A7F4">
      <w:pPr>
        <w:rPr>
          <w:szCs w:val="18"/>
        </w:rPr>
      </w:pPr>
      <w:r w:rsidRPr="0018553C">
        <w:rPr>
          <w:szCs w:val="18"/>
        </w:rPr>
        <w:t xml:space="preserve">De gesprekken en uiteindelijke overeenkomst tussen de staat en NAM zijn tot stand gekomen omdat </w:t>
      </w:r>
      <w:r w:rsidR="008716E1">
        <w:rPr>
          <w:szCs w:val="18"/>
        </w:rPr>
        <w:t>het kabinet</w:t>
      </w:r>
      <w:r w:rsidRPr="0018553C">
        <w:rPr>
          <w:szCs w:val="18"/>
        </w:rPr>
        <w:t xml:space="preserve"> op grond van de wet en </w:t>
      </w:r>
      <w:r w:rsidR="008716E1">
        <w:rPr>
          <w:szCs w:val="18"/>
        </w:rPr>
        <w:t>de</w:t>
      </w:r>
      <w:r w:rsidRPr="0018553C">
        <w:rPr>
          <w:szCs w:val="18"/>
        </w:rPr>
        <w:t xml:space="preserve"> weging van de ontvangen adviezen instemming met het winningsplan niet kon weigeren en er tegelijk politiek en maatschappelijk geen draagvlak is voor instemming. Daarbij weegt mee dat de gaswinning plaats zou vinden onder een wereldwijd uniek getijdengebied dat bovendien Unesco werelderfgoed is. Het kabinet is tegen gaswinning onder de Waddenzee, maar staat ook voor een betrouwbare overheid die geen onrechtmatige besluiten neemt. Om dit dilemma op te lossen</w:t>
      </w:r>
      <w:r>
        <w:rPr>
          <w:szCs w:val="18"/>
        </w:rPr>
        <w:t xml:space="preserve"> </w:t>
      </w:r>
      <w:r w:rsidR="008716E1">
        <w:rPr>
          <w:szCs w:val="18"/>
        </w:rPr>
        <w:t>is het kabinet</w:t>
      </w:r>
      <w:r w:rsidRPr="0018553C">
        <w:rPr>
          <w:szCs w:val="18"/>
        </w:rPr>
        <w:t xml:space="preserve"> met NAM in gesprek gegaan</w:t>
      </w:r>
      <w:r w:rsidR="008716E1">
        <w:rPr>
          <w:szCs w:val="18"/>
        </w:rPr>
        <w:t>, hetgeen een intensief proces is geweest</w:t>
      </w:r>
      <w:r w:rsidRPr="0018553C" w:rsidR="008716E1">
        <w:rPr>
          <w:szCs w:val="18"/>
        </w:rPr>
        <w:t xml:space="preserve">. </w:t>
      </w:r>
      <w:r w:rsidR="008716E1">
        <w:rPr>
          <w:szCs w:val="18"/>
        </w:rPr>
        <w:t>Zoals ook in het antwoord op vraag 13 gemeld, betreft</w:t>
      </w:r>
      <w:r w:rsidRPr="008716E1" w:rsidR="008716E1">
        <w:rPr>
          <w:szCs w:val="18"/>
        </w:rPr>
        <w:t xml:space="preserve"> </w:t>
      </w:r>
      <w:r w:rsidR="00535149">
        <w:rPr>
          <w:szCs w:val="18"/>
        </w:rPr>
        <w:t xml:space="preserve">het </w:t>
      </w:r>
      <w:r w:rsidRPr="008716E1" w:rsidR="008716E1">
        <w:rPr>
          <w:szCs w:val="18"/>
        </w:rPr>
        <w:t xml:space="preserve">in de ogen van de staat een marktconforme transactie en geen compensatie. </w:t>
      </w:r>
    </w:p>
    <w:p w:rsidRPr="0018553C" w:rsidR="004159DD" w:rsidP="00F96755" w:rsidRDefault="004159DD" w14:paraId="34BF971C" w14:textId="77777777">
      <w:pPr>
        <w:rPr>
          <w:szCs w:val="18"/>
        </w:rPr>
      </w:pPr>
    </w:p>
    <w:p w:rsidRPr="0018553C" w:rsidR="004159DD" w:rsidP="00F96755" w:rsidRDefault="004159DD" w14:paraId="3514D82D" w14:textId="77777777">
      <w:pPr>
        <w:rPr>
          <w:szCs w:val="18"/>
        </w:rPr>
      </w:pPr>
      <w:r w:rsidRPr="0018553C">
        <w:rPr>
          <w:szCs w:val="18"/>
        </w:rPr>
        <w:t>15</w:t>
      </w:r>
    </w:p>
    <w:p w:rsidR="004159DD" w:rsidP="00F96755" w:rsidRDefault="004159DD" w14:paraId="7BB6095D" w14:textId="77777777">
      <w:pPr>
        <w:rPr>
          <w:szCs w:val="18"/>
        </w:rPr>
      </w:pPr>
      <w:r w:rsidRPr="0018553C">
        <w:rPr>
          <w:szCs w:val="18"/>
        </w:rPr>
        <w:t>Heeft u juridisch advies ingewonnen over de houdbaarheid van deze deal? Zo ja, kunt u dit advies delen? Zo nee, waarom niet?</w:t>
      </w:r>
    </w:p>
    <w:p w:rsidR="004159DD" w:rsidP="00F96755" w:rsidRDefault="004159DD" w14:paraId="11923EE2" w14:textId="77777777">
      <w:pPr>
        <w:rPr>
          <w:szCs w:val="18"/>
        </w:rPr>
      </w:pPr>
    </w:p>
    <w:p w:rsidRPr="0018553C" w:rsidR="004159DD" w:rsidP="00FF3DB8" w:rsidRDefault="004159DD" w14:paraId="32830E96" w14:textId="149487D1">
      <w:pPr>
        <w:spacing w:line="240" w:lineRule="auto"/>
        <w:rPr>
          <w:szCs w:val="18"/>
        </w:rPr>
      </w:pPr>
      <w:r>
        <w:rPr>
          <w:szCs w:val="18"/>
        </w:rPr>
        <w:t>Antwoord</w:t>
      </w:r>
    </w:p>
    <w:p w:rsidR="00F726CB" w:rsidP="00F726CB" w:rsidRDefault="007413F7" w14:paraId="149FFA6B" w14:textId="4A4055E6">
      <w:pPr>
        <w:rPr>
          <w:szCs w:val="18"/>
        </w:rPr>
      </w:pPr>
      <w:r w:rsidRPr="007413F7">
        <w:rPr>
          <w:szCs w:val="18"/>
        </w:rPr>
        <w:t xml:space="preserve">De landsadvocaat heeft in mijn opdracht de conceptovereenkomst opgesteld, was bij alle gesprekken met </w:t>
      </w:r>
      <w:r w:rsidRPr="00FF3DB8">
        <w:rPr>
          <w:szCs w:val="18"/>
        </w:rPr>
        <w:t xml:space="preserve">NAM </w:t>
      </w:r>
      <w:r w:rsidRPr="00FF3DB8" w:rsidR="00CE2A2D">
        <w:rPr>
          <w:szCs w:val="18"/>
        </w:rPr>
        <w:t>over de vaststellingsovereenkomst</w:t>
      </w:r>
      <w:r w:rsidRPr="00CE2A2D" w:rsidR="00CE2A2D">
        <w:rPr>
          <w:szCs w:val="18"/>
        </w:rPr>
        <w:t xml:space="preserve"> </w:t>
      </w:r>
      <w:r w:rsidRPr="007413F7">
        <w:rPr>
          <w:szCs w:val="18"/>
        </w:rPr>
        <w:t>aanwezig en heeft naar aanleiding van de gesprekken de definitieve overeenkomst opgesteld.</w:t>
      </w:r>
      <w:r w:rsidR="00B70B60">
        <w:rPr>
          <w:szCs w:val="18"/>
        </w:rPr>
        <w:t xml:space="preserve"> </w:t>
      </w:r>
      <w:r w:rsidRPr="00F726CB" w:rsidR="00F726CB">
        <w:rPr>
          <w:szCs w:val="18"/>
        </w:rPr>
        <w:t xml:space="preserve">Op specifieke elementen heeft de landsadvocaat schriftelijk geadviseerd. </w:t>
      </w:r>
      <w:r w:rsidR="00B4405F">
        <w:rPr>
          <w:szCs w:val="18"/>
        </w:rPr>
        <w:t>Deze p</w:t>
      </w:r>
      <w:r w:rsidRPr="00F726CB" w:rsidR="00F726CB">
        <w:rPr>
          <w:szCs w:val="18"/>
        </w:rPr>
        <w:t>rocesadvie</w:t>
      </w:r>
      <w:r w:rsidR="00F726CB">
        <w:rPr>
          <w:szCs w:val="18"/>
        </w:rPr>
        <w:t>z</w:t>
      </w:r>
      <w:r w:rsidR="00B4405F">
        <w:rPr>
          <w:szCs w:val="18"/>
        </w:rPr>
        <w:t>en</w:t>
      </w:r>
      <w:r w:rsidRPr="00F726CB" w:rsidR="00F726CB">
        <w:rPr>
          <w:szCs w:val="18"/>
        </w:rPr>
        <w:t xml:space="preserve"> van de landsadvocaat worden niet openbaar in verband met de procespositie van de staat.</w:t>
      </w:r>
    </w:p>
    <w:p w:rsidRPr="0018553C" w:rsidR="004159DD" w:rsidP="00F726CB" w:rsidRDefault="007413F7" w14:paraId="1194B133" w14:textId="7F9F12C5">
      <w:pPr>
        <w:rPr>
          <w:szCs w:val="18"/>
        </w:rPr>
      </w:pPr>
      <w:r>
        <w:rPr>
          <w:szCs w:val="18"/>
        </w:rPr>
        <w:t xml:space="preserve"> </w:t>
      </w:r>
    </w:p>
    <w:p w:rsidRPr="0018553C" w:rsidR="004159DD" w:rsidP="00F96755" w:rsidRDefault="004159DD" w14:paraId="105EB929" w14:textId="77777777">
      <w:pPr>
        <w:rPr>
          <w:szCs w:val="18"/>
        </w:rPr>
      </w:pPr>
      <w:r w:rsidRPr="0018553C">
        <w:rPr>
          <w:szCs w:val="18"/>
        </w:rPr>
        <w:t>16</w:t>
      </w:r>
    </w:p>
    <w:p w:rsidR="004159DD" w:rsidP="00F96755" w:rsidRDefault="004159DD" w14:paraId="1CF22640" w14:textId="77777777">
      <w:pPr>
        <w:rPr>
          <w:szCs w:val="18"/>
        </w:rPr>
      </w:pPr>
      <w:r w:rsidRPr="0018553C">
        <w:rPr>
          <w:szCs w:val="18"/>
        </w:rPr>
        <w:t>Wat zijn de gevolgen van deze deal voor andere gas- en zoutwinningprojecten onder de Wadden en in de Noordzeekustzone bij de Waddeneilanden?</w:t>
      </w:r>
    </w:p>
    <w:p w:rsidRPr="0018553C" w:rsidR="004159DD" w:rsidP="00F96755" w:rsidRDefault="004159DD" w14:paraId="10B21C40" w14:textId="77777777">
      <w:pPr>
        <w:rPr>
          <w:szCs w:val="18"/>
        </w:rPr>
      </w:pPr>
    </w:p>
    <w:p w:rsidRPr="0018553C" w:rsidR="004159DD" w:rsidP="00F96755" w:rsidRDefault="004159DD" w14:paraId="1BF2832B" w14:textId="77777777">
      <w:pPr>
        <w:rPr>
          <w:szCs w:val="18"/>
        </w:rPr>
      </w:pPr>
      <w:r w:rsidRPr="0018553C">
        <w:rPr>
          <w:szCs w:val="18"/>
        </w:rPr>
        <w:t>17</w:t>
      </w:r>
    </w:p>
    <w:p w:rsidR="004159DD" w:rsidP="00F96755" w:rsidRDefault="004159DD" w14:paraId="419EB9C6" w14:textId="77777777">
      <w:pPr>
        <w:rPr>
          <w:szCs w:val="18"/>
        </w:rPr>
      </w:pPr>
      <w:r w:rsidRPr="0018553C">
        <w:rPr>
          <w:szCs w:val="18"/>
        </w:rPr>
        <w:t>Wat zijn de gevolgen van deze deal voor andere mijnbouwactiviteiten op de Noordzee?</w:t>
      </w:r>
    </w:p>
    <w:p w:rsidRPr="0018553C" w:rsidR="004159DD" w:rsidP="00F96755" w:rsidRDefault="004159DD" w14:paraId="0149C0C4" w14:textId="77777777">
      <w:pPr>
        <w:rPr>
          <w:szCs w:val="18"/>
        </w:rPr>
      </w:pPr>
    </w:p>
    <w:p w:rsidRPr="0018553C" w:rsidR="004159DD" w:rsidP="00F96755" w:rsidRDefault="004159DD" w14:paraId="0574DEE5" w14:textId="77777777">
      <w:pPr>
        <w:rPr>
          <w:szCs w:val="18"/>
        </w:rPr>
      </w:pPr>
      <w:r w:rsidRPr="0018553C">
        <w:rPr>
          <w:szCs w:val="18"/>
        </w:rPr>
        <w:t>18</w:t>
      </w:r>
    </w:p>
    <w:p w:rsidR="004159DD" w:rsidP="00F96755" w:rsidRDefault="004159DD" w14:paraId="6F97B9CD" w14:textId="77777777">
      <w:pPr>
        <w:rPr>
          <w:szCs w:val="18"/>
        </w:rPr>
      </w:pPr>
      <w:r w:rsidRPr="0018553C">
        <w:rPr>
          <w:szCs w:val="18"/>
        </w:rPr>
        <w:t>Wat zijn de gevolgen van deze overeenkomst voor andere mijnbouwactiviteiten op land?</w:t>
      </w:r>
    </w:p>
    <w:p w:rsidRPr="0018553C" w:rsidR="004159DD" w:rsidP="00F96755" w:rsidRDefault="004159DD" w14:paraId="2ABFE52B" w14:textId="77777777">
      <w:pPr>
        <w:rPr>
          <w:szCs w:val="18"/>
        </w:rPr>
      </w:pPr>
    </w:p>
    <w:p w:rsidRPr="0018553C" w:rsidR="004159DD" w:rsidP="00F96755" w:rsidRDefault="004159DD" w14:paraId="1EC7683B" w14:textId="77777777">
      <w:pPr>
        <w:rPr>
          <w:szCs w:val="18"/>
        </w:rPr>
      </w:pPr>
      <w:r w:rsidRPr="0018553C">
        <w:rPr>
          <w:szCs w:val="18"/>
        </w:rPr>
        <w:t>19</w:t>
      </w:r>
    </w:p>
    <w:p w:rsidR="004159DD" w:rsidP="00F96755" w:rsidRDefault="004159DD" w14:paraId="62F66F75" w14:textId="77777777">
      <w:pPr>
        <w:rPr>
          <w:szCs w:val="18"/>
        </w:rPr>
      </w:pPr>
      <w:r w:rsidRPr="0018553C">
        <w:rPr>
          <w:szCs w:val="18"/>
        </w:rPr>
        <w:t>Betekent deze overeenkomst dat u geen gaswinning en andere vormen van mijnbouw, zoals zoutwinning, zal gaan vergunnen?</w:t>
      </w:r>
    </w:p>
    <w:p w:rsidRPr="0018553C" w:rsidR="004159DD" w:rsidP="00F96755" w:rsidRDefault="004159DD" w14:paraId="231EB50C" w14:textId="77777777">
      <w:pPr>
        <w:rPr>
          <w:szCs w:val="18"/>
        </w:rPr>
      </w:pPr>
    </w:p>
    <w:p w:rsidR="004159DD" w:rsidP="00F96755" w:rsidRDefault="004159DD" w14:paraId="6C144328" w14:textId="77777777">
      <w:pPr>
        <w:rPr>
          <w:szCs w:val="18"/>
        </w:rPr>
      </w:pPr>
      <w:r w:rsidRPr="0018553C">
        <w:rPr>
          <w:szCs w:val="18"/>
        </w:rPr>
        <w:t>Antwoord op vragen 16 t/m 19</w:t>
      </w:r>
    </w:p>
    <w:p w:rsidRPr="0018553C" w:rsidR="004159DD" w:rsidP="00F96755" w:rsidRDefault="004159DD" w14:paraId="60613F67" w14:textId="77777777">
      <w:pPr>
        <w:rPr>
          <w:szCs w:val="18"/>
        </w:rPr>
      </w:pPr>
    </w:p>
    <w:p w:rsidR="004159DD" w:rsidP="00F96755" w:rsidRDefault="004159DD" w14:paraId="0DCA4596" w14:textId="77777777">
      <w:pPr>
        <w:rPr>
          <w:szCs w:val="18"/>
        </w:rPr>
      </w:pPr>
      <w:r w:rsidRPr="0018553C">
        <w:rPr>
          <w:szCs w:val="18"/>
        </w:rPr>
        <w:t>Nederland schakelt over van fossiele naar duurzame energie. Die overgang kost tijd en kan voorlopig niet zonder aardgas, dat tot minstens 2045 een belangrijke rol zal spelen als transitiebrandstof. Op dit moment komt ongeveer een derde van het primaire energieverbruik van huishoudens en industrie in Nederland uit aardgas. Gas uit eigen bodem is klimaatvriendelijker, omdat buitenlandse winning vaak vervuilender is en transport extra energie kost. Ook draagt winning in eigen land bij aan het beperken van de importafhankelijkheid, aan leveringszekerheid en aan de betaalbaarheid van aardgas. Kortom, we hebben het gas nog nodig</w:t>
      </w:r>
      <w:r>
        <w:rPr>
          <w:szCs w:val="18"/>
        </w:rPr>
        <w:t>.</w:t>
      </w:r>
    </w:p>
    <w:p w:rsidRPr="0018553C" w:rsidR="004159DD" w:rsidP="00F96755" w:rsidRDefault="004159DD" w14:paraId="23DC45F0" w14:textId="77777777">
      <w:pPr>
        <w:rPr>
          <w:szCs w:val="18"/>
        </w:rPr>
      </w:pPr>
    </w:p>
    <w:p w:rsidRPr="0018553C" w:rsidR="004159DD" w:rsidP="00F96755" w:rsidRDefault="447D43A2" w14:paraId="7ADB8D6C" w14:textId="769B609D">
      <w:r>
        <w:t>Daarom kiest dit kabinet voor gaswinning uit kleine velden op land, maar alleen daar waar het veilig en verantwoord gewonnen kan worden met oog voor de omgeving.</w:t>
      </w:r>
    </w:p>
    <w:p w:rsidR="44659207" w:rsidRDefault="44659207" w14:paraId="151AB8D2" w14:textId="796DF48A"/>
    <w:p w:rsidR="004159DD" w:rsidP="00F96755" w:rsidRDefault="004159DD" w14:paraId="07E7BC90" w14:textId="20C4C068">
      <w:pPr>
        <w:rPr>
          <w:szCs w:val="18"/>
        </w:rPr>
      </w:pPr>
      <w:r>
        <w:t xml:space="preserve">Daarbij </w:t>
      </w:r>
      <w:r w:rsidR="15073A16">
        <w:t xml:space="preserve">geldt dat </w:t>
      </w:r>
      <w:r>
        <w:t xml:space="preserve">het kabinet zich aan de wet </w:t>
      </w:r>
      <w:r w:rsidR="5D49289A">
        <w:t xml:space="preserve">moet </w:t>
      </w:r>
      <w:r>
        <w:t>houden. De wet geeft toetsingsgronden en als daaraan wordt voldaan kan het kabinet niet anders dan een vergunning verlenen. </w:t>
      </w:r>
    </w:p>
    <w:p w:rsidR="318A88E4" w:rsidRDefault="318A88E4" w14:paraId="4EF97227" w14:textId="28C899AE"/>
    <w:p w:rsidR="38CF55DF" w:rsidRDefault="38CF55DF" w14:paraId="5D02474D" w14:textId="2B2CB071">
      <w:r>
        <w:t>Om duidelijkheid te geven over de toekomstige gaswinning maakt het kabinet een reeks aanvullende afspraken met de sector over de verantwoorde gaswinning uit kleine velden op land in de transitieperiode. Het kabinet verwacht de Kamer hier in januari 2026 over te kunnen informeren. </w:t>
      </w:r>
    </w:p>
    <w:p w:rsidR="318A88E4" w:rsidRDefault="318A88E4" w14:paraId="1387C848" w14:textId="35BC5537"/>
    <w:p w:rsidRPr="0018553C" w:rsidR="004159DD" w:rsidP="00F96755" w:rsidRDefault="004159DD" w14:paraId="3E6E01CD" w14:textId="77777777">
      <w:pPr>
        <w:rPr>
          <w:szCs w:val="18"/>
        </w:rPr>
      </w:pPr>
      <w:r w:rsidRPr="0018553C">
        <w:rPr>
          <w:szCs w:val="18"/>
        </w:rPr>
        <w:t>20</w:t>
      </w:r>
    </w:p>
    <w:p w:rsidR="004159DD" w:rsidP="00F96755" w:rsidRDefault="004159DD" w14:paraId="1D47F0F6" w14:textId="77777777">
      <w:pPr>
        <w:rPr>
          <w:szCs w:val="18"/>
        </w:rPr>
      </w:pPr>
      <w:r w:rsidRPr="0018553C">
        <w:rPr>
          <w:szCs w:val="18"/>
        </w:rPr>
        <w:t>Bent u bereid op korte termijn het Gebruiksruimtebesluit onder de Wadden te herzien?</w:t>
      </w:r>
    </w:p>
    <w:p w:rsidR="004159DD" w:rsidP="00F96755" w:rsidRDefault="004159DD" w14:paraId="6BF3DEE3" w14:textId="77777777"/>
    <w:p w:rsidRPr="0018553C" w:rsidR="004159DD" w:rsidP="00F96755" w:rsidRDefault="004159DD" w14:paraId="05BA9C49" w14:textId="77777777">
      <w:pPr>
        <w:rPr>
          <w:szCs w:val="18"/>
        </w:rPr>
      </w:pPr>
      <w:r>
        <w:rPr>
          <w:szCs w:val="18"/>
        </w:rPr>
        <w:t>Antwoord</w:t>
      </w:r>
    </w:p>
    <w:p w:rsidR="004159DD" w:rsidP="00F96755" w:rsidRDefault="16B7E515" w14:paraId="671B2DF3" w14:textId="09F41134">
      <w:r>
        <w:t xml:space="preserve">Het gebruiksruimtebesluit is op 25 april 2024 </w:t>
      </w:r>
      <w:r w:rsidR="2BA61044">
        <w:t xml:space="preserve">met </w:t>
      </w:r>
      <w:r>
        <w:t xml:space="preserve">terugwerkende kracht tot 1 januari 2024 vastgesteld op basis van de laatste wetenschappelijke inzichten. Deze geldt tot 1 januari 2029. </w:t>
      </w:r>
      <w:r w:rsidR="2BA61044">
        <w:t xml:space="preserve">Indien er tussentijds nieuwe inzichten zijn, kan het kabinet deze eerder aanpassen. </w:t>
      </w:r>
      <w:proofErr w:type="spellStart"/>
      <w:r w:rsidR="01E8FF05">
        <w:t>Deltares</w:t>
      </w:r>
      <w:proofErr w:type="spellEnd"/>
      <w:r w:rsidR="01E8FF05">
        <w:t xml:space="preserve"> heeft</w:t>
      </w:r>
      <w:r w:rsidRPr="23E4E260" w:rsidR="01E8FF05">
        <w:rPr>
          <w:rFonts w:eastAsia="Verdana" w:cs="Verdana"/>
          <w:szCs w:val="18"/>
        </w:rPr>
        <w:t xml:space="preserve"> een studie uitgevoerd naar het meegroeivermogen van de kombergingen gerelateerd aan de kritische zeespiegelstijgingssnelheid voor verdrinking in de Nederlandse Waddenzee. Tevens heeft TNO een verkenning uitgevoerd naar de haalbaarheid van een zuiver probabilistische gebruiksruimtetoets. U bent hier eerder over geïnformeerd in de Kamerbrief ‘Stand van zaken gebruik diepe ondergrond Waddenzee’</w:t>
      </w:r>
      <w:r w:rsidRPr="23E4E260">
        <w:rPr>
          <w:rStyle w:val="Voetnootmarkering"/>
          <w:rFonts w:eastAsia="Verdana" w:cs="Verdana"/>
          <w:szCs w:val="18"/>
        </w:rPr>
        <w:footnoteReference w:id="2"/>
      </w:r>
      <w:r w:rsidRPr="23E4E260" w:rsidR="01E8FF05">
        <w:rPr>
          <w:rFonts w:eastAsia="Verdana" w:cs="Verdana"/>
          <w:szCs w:val="18"/>
        </w:rPr>
        <w:t xml:space="preserve">. </w:t>
      </w:r>
      <w:r w:rsidRPr="23E4E260" w:rsidR="00B70B60">
        <w:rPr>
          <w:rFonts w:eastAsia="Verdana" w:cs="Verdana"/>
          <w:szCs w:val="18"/>
        </w:rPr>
        <w:t>De huidige ‘hand-aan-de-kraan’- methode is op deze punten conservatiever (veiliger) dan eerder gedacht.</w:t>
      </w:r>
      <w:r w:rsidR="00B70B60">
        <w:t xml:space="preserve"> </w:t>
      </w:r>
      <w:r w:rsidRPr="23E4E260" w:rsidR="01E8FF05">
        <w:rPr>
          <w:rFonts w:eastAsia="Verdana" w:cs="Verdana"/>
          <w:szCs w:val="18"/>
        </w:rPr>
        <w:t xml:space="preserve">Het is aan een volgend kabinet hoe om te gaan met deze nieuwe inzichten die meer ruimte lijken te geven voor activiteiten in de Waddenzee dan het huidige vastgestelde ’hand-aan-de-kraan’-beleid. </w:t>
      </w:r>
      <w:r w:rsidR="00B70B60">
        <w:rPr>
          <w:rFonts w:eastAsia="Verdana" w:cs="Verdana"/>
          <w:szCs w:val="18"/>
        </w:rPr>
        <w:t>Daarbij worden de advi</w:t>
      </w:r>
      <w:r w:rsidR="00F726CB">
        <w:rPr>
          <w:rFonts w:eastAsia="Verdana" w:cs="Verdana"/>
          <w:szCs w:val="18"/>
        </w:rPr>
        <w:t>ezen van</w:t>
      </w:r>
      <w:r w:rsidR="00B70B60">
        <w:rPr>
          <w:rFonts w:eastAsia="Verdana" w:cs="Verdana"/>
          <w:szCs w:val="18"/>
        </w:rPr>
        <w:t xml:space="preserve"> SodM en TNO vanzelfsprekend betrokken.</w:t>
      </w:r>
      <w:r w:rsidR="01E8FF05">
        <w:t xml:space="preserve"> </w:t>
      </w:r>
    </w:p>
    <w:p w:rsidR="004159DD" w:rsidP="00F96755" w:rsidRDefault="2B51CE8F" w14:paraId="630A4CB2" w14:textId="4980057E">
      <w:r>
        <w:t>Daarnaast wordt verwacht dat in 2026 de Raad van State zitting zal plaatsvinden voor het huidige gebruiksruimtebesluit</w:t>
      </w:r>
      <w:r w:rsidR="0F7B2688">
        <w:t>,</w:t>
      </w:r>
      <w:r>
        <w:t xml:space="preserve"> omdat meerdere partijen tegen dit besluit in beroep zijn gegaan. Als de Raad van State aangeeft dat de gebruiksruimte </w:t>
      </w:r>
      <w:r w:rsidR="78F6D883">
        <w:t xml:space="preserve">(tussentijds) </w:t>
      </w:r>
      <w:r>
        <w:t xml:space="preserve">moet worden herzien dan </w:t>
      </w:r>
      <w:r w:rsidR="3F46EE5D">
        <w:t>zal het kabinet dat</w:t>
      </w:r>
      <w:r>
        <w:t xml:space="preserve"> natuurlijk doen.</w:t>
      </w:r>
    </w:p>
    <w:p w:rsidR="23E4E260" w:rsidP="23E4E260" w:rsidRDefault="23E4E260" w14:paraId="0A299666" w14:textId="2DE007B8"/>
    <w:p w:rsidRPr="0018553C" w:rsidR="004159DD" w:rsidP="00F96755" w:rsidRDefault="004159DD" w14:paraId="6C236BE6" w14:textId="77777777">
      <w:pPr>
        <w:rPr>
          <w:szCs w:val="18"/>
        </w:rPr>
      </w:pPr>
      <w:r w:rsidRPr="0018553C">
        <w:rPr>
          <w:szCs w:val="18"/>
        </w:rPr>
        <w:t>21</w:t>
      </w:r>
    </w:p>
    <w:p w:rsidR="004159DD" w:rsidP="00F96755" w:rsidRDefault="004159DD" w14:paraId="25EF3AA9" w14:textId="77777777">
      <w:pPr>
        <w:rPr>
          <w:szCs w:val="18"/>
        </w:rPr>
      </w:pPr>
      <w:r w:rsidRPr="0018553C">
        <w:rPr>
          <w:szCs w:val="18"/>
        </w:rPr>
        <w:t>Bent u bereid aan het KNMI te vragen een actualisatie van het Gebruiksruimtebesluit Waddenzee te laten maken op basis van de meest recente wetenschappelijk inzichten over klimaatverandering en zeespiegelstijging?</w:t>
      </w:r>
    </w:p>
    <w:p w:rsidR="004159DD" w:rsidP="00F96755" w:rsidRDefault="004159DD" w14:paraId="65AA32A5" w14:textId="77777777">
      <w:pPr>
        <w:rPr>
          <w:szCs w:val="18"/>
        </w:rPr>
      </w:pPr>
    </w:p>
    <w:p w:rsidRPr="0018553C" w:rsidR="004159DD" w:rsidP="00F96755" w:rsidRDefault="004159DD" w14:paraId="4D65C832" w14:textId="77777777">
      <w:pPr>
        <w:rPr>
          <w:szCs w:val="18"/>
        </w:rPr>
      </w:pPr>
      <w:r w:rsidRPr="0018553C">
        <w:rPr>
          <w:szCs w:val="18"/>
        </w:rPr>
        <w:t>Antwoord</w:t>
      </w:r>
    </w:p>
    <w:p w:rsidR="004159DD" w:rsidP="00F96755" w:rsidRDefault="004159DD" w14:paraId="54BE015A" w14:textId="77777777">
      <w:r>
        <w:t>Zie antwoord op vraag 20. Een actualisatie van het zeespiegelstijgingsadvies zal, naar verwachting, niet leiden tot een significant andere gebruiksruimte omdat de nieuw beschikbare data en modellen beperkt zijn of niet toegespitst op de Nederlandse situatie.</w:t>
      </w:r>
    </w:p>
    <w:p w:rsidRPr="0018553C" w:rsidR="004159DD" w:rsidP="00F96755" w:rsidRDefault="004159DD" w14:paraId="1846B5B6" w14:textId="77777777">
      <w:pPr>
        <w:rPr>
          <w:szCs w:val="18"/>
        </w:rPr>
      </w:pPr>
    </w:p>
    <w:p w:rsidRPr="0018553C" w:rsidR="004159DD" w:rsidP="00F96755" w:rsidRDefault="004159DD" w14:paraId="6BB5BCB0" w14:textId="77777777">
      <w:pPr>
        <w:rPr>
          <w:szCs w:val="18"/>
        </w:rPr>
      </w:pPr>
      <w:r w:rsidRPr="0018553C">
        <w:rPr>
          <w:szCs w:val="18"/>
        </w:rPr>
        <w:t>22</w:t>
      </w:r>
    </w:p>
    <w:p w:rsidR="004159DD" w:rsidP="00F96755" w:rsidRDefault="004159DD" w14:paraId="3614A745" w14:textId="77777777">
      <w:pPr>
        <w:rPr>
          <w:szCs w:val="18"/>
        </w:rPr>
      </w:pPr>
      <w:r w:rsidRPr="0018553C">
        <w:rPr>
          <w:szCs w:val="18"/>
        </w:rPr>
        <w:t>Gelden de uitgangspunten van het huidige Gebruiksruimtebesluit Waddenzee nog wel nadat op de COP30 duidelijk werd dat het doel van het Parijsakkoord (opwarming van de aarde beperken tot 1,5 graad) uit zicht raakt, doordat klimaatverandering sneller gaat dan verwacht en de zeespiegel sneller stijgt?</w:t>
      </w:r>
    </w:p>
    <w:p w:rsidR="004159DD" w:rsidP="00F96755" w:rsidRDefault="004159DD" w14:paraId="5161DB4E" w14:textId="77777777">
      <w:pPr>
        <w:rPr>
          <w:szCs w:val="18"/>
        </w:rPr>
      </w:pPr>
    </w:p>
    <w:p w:rsidRPr="0018553C" w:rsidR="004159DD" w:rsidP="00F96755" w:rsidRDefault="004159DD" w14:paraId="322725FD" w14:textId="77777777">
      <w:pPr>
        <w:rPr>
          <w:szCs w:val="18"/>
        </w:rPr>
      </w:pPr>
      <w:r w:rsidRPr="0018553C">
        <w:rPr>
          <w:szCs w:val="18"/>
        </w:rPr>
        <w:t>Antwoord</w:t>
      </w:r>
    </w:p>
    <w:p w:rsidR="004159DD" w:rsidP="00F96755" w:rsidRDefault="004159DD" w14:paraId="22E92EE8" w14:textId="77777777">
      <w:pPr>
        <w:rPr>
          <w:szCs w:val="18"/>
        </w:rPr>
      </w:pPr>
      <w:r w:rsidRPr="0018553C">
        <w:rPr>
          <w:szCs w:val="18"/>
        </w:rPr>
        <w:t xml:space="preserve">In het advies onderliggend aan het gebruiksruimtebesluit geven de wetenschappers aan dat ze uitgegaan zijn van een scenario waarbij de opwarming van de aarde beperkt blijft tot 2,7 graden in 2100. Het uitgangspunt voor het gebruiksruimtebesluit is daarmee hoger dan de 1,5 graden die hierboven wordt genoemd. </w:t>
      </w:r>
    </w:p>
    <w:p w:rsidRPr="0018553C" w:rsidR="004159DD" w:rsidP="00F96755" w:rsidRDefault="004159DD" w14:paraId="66B94582" w14:textId="77777777">
      <w:pPr>
        <w:rPr>
          <w:szCs w:val="18"/>
        </w:rPr>
      </w:pPr>
    </w:p>
    <w:p w:rsidRPr="0018553C" w:rsidR="004159DD" w:rsidP="00F96755" w:rsidRDefault="004159DD" w14:paraId="6CAC7426" w14:textId="77777777">
      <w:pPr>
        <w:rPr>
          <w:szCs w:val="18"/>
        </w:rPr>
      </w:pPr>
      <w:r w:rsidRPr="0018553C">
        <w:rPr>
          <w:szCs w:val="18"/>
        </w:rPr>
        <w:t>23</w:t>
      </w:r>
    </w:p>
    <w:p w:rsidR="004159DD" w:rsidP="00F96755" w:rsidRDefault="004159DD" w14:paraId="2EF0D389" w14:textId="77777777">
      <w:pPr>
        <w:rPr>
          <w:szCs w:val="18"/>
        </w:rPr>
      </w:pPr>
      <w:r w:rsidRPr="0018553C">
        <w:rPr>
          <w:szCs w:val="18"/>
        </w:rPr>
        <w:t>Wanneer komt de herziening van de Mijnbouwwet naar de Kamer?</w:t>
      </w:r>
    </w:p>
    <w:p w:rsidR="004159DD" w:rsidP="00F96755" w:rsidRDefault="004159DD" w14:paraId="67F000D0" w14:textId="77777777">
      <w:pPr>
        <w:rPr>
          <w:szCs w:val="18"/>
        </w:rPr>
      </w:pPr>
    </w:p>
    <w:p w:rsidRPr="0018553C" w:rsidR="004159DD" w:rsidP="00F96755" w:rsidRDefault="004159DD" w14:paraId="7D5C27CA" w14:textId="77777777">
      <w:pPr>
        <w:rPr>
          <w:szCs w:val="18"/>
        </w:rPr>
      </w:pPr>
      <w:r>
        <w:rPr>
          <w:szCs w:val="18"/>
        </w:rPr>
        <w:t>Antwoord</w:t>
      </w:r>
    </w:p>
    <w:p w:rsidR="004159DD" w:rsidP="78E7811C" w:rsidRDefault="09F95D04" w14:paraId="2AAB87E9" w14:textId="3C714223">
      <w:pPr>
        <w:rPr>
          <w:rFonts w:eastAsia="Verdana" w:cs="Verdana"/>
        </w:rPr>
      </w:pPr>
      <w:r w:rsidRPr="3664B4FB">
        <w:rPr>
          <w:rFonts w:eastAsia="Verdana" w:cs="Verdana"/>
        </w:rPr>
        <w:t>Het demissionair kabinet werkt aan de herziening van de Mijnbouwwet. Het doel van deze herziening is onder andere een herijkt wettelijk kader voor veilig en financieel, maatschappelijk en ruimtelijk verantwoord gebruik van de diepe ondergrond, met meer regie bij de overheid, dat past bij afwegingen met betrekking tot de schaarse ruimte, de veranderde rol van de diepe ondergrond en het maatschappelijk perspectief op het gebruik ervan. Er wordt hard gewerkt aan de inhoudelijke uitwerking van de verschillende beleidsthema’s en de afstemming van concept-wetteksten met alle betrokken partijen en adviseurs. Daarna zal nog tijd nodig zijn voor het voldoen aan de verschillende verplichtingen (bv. regeldruk en notificatie) en om de formele stappen te doorlopen. Het doel is om in Q2 van 2026 het wetsvoorstel open te stellen voor internetconsultatie. Het demissionair kabinet heeft als streven dat de herziening van de Mijnbouwwet medio 2027 bij de Tweede Kamer wordt ingediend. De precieze timing en het moment van indienen van de herziene Mijnbouwwet is aan een nieuw kabinet.</w:t>
      </w:r>
    </w:p>
    <w:p w:rsidR="78E7811C" w:rsidRDefault="78E7811C" w14:paraId="5C9AFC91" w14:textId="026B9221"/>
    <w:p w:rsidR="004159DD" w:rsidP="00F96755" w:rsidRDefault="004159DD" w14:paraId="762AB1A2" w14:textId="77777777">
      <w:pPr>
        <w:rPr>
          <w:szCs w:val="18"/>
        </w:rPr>
      </w:pPr>
    </w:p>
    <w:p w:rsidRPr="0018553C" w:rsidR="004159DD" w:rsidP="00F96755" w:rsidRDefault="004159DD" w14:paraId="5EED7B8D" w14:textId="77777777">
      <w:pPr>
        <w:rPr>
          <w:szCs w:val="18"/>
        </w:rPr>
      </w:pPr>
      <w:r w:rsidRPr="0018553C">
        <w:rPr>
          <w:szCs w:val="18"/>
        </w:rPr>
        <w:t>24</w:t>
      </w:r>
    </w:p>
    <w:p w:rsidR="004159DD" w:rsidP="00F96755" w:rsidRDefault="004159DD" w14:paraId="57A9B90C" w14:textId="77777777">
      <w:pPr>
        <w:rPr>
          <w:szCs w:val="18"/>
        </w:rPr>
      </w:pPr>
      <w:r w:rsidRPr="0018553C">
        <w:rPr>
          <w:szCs w:val="18"/>
        </w:rPr>
        <w:t>Kunt u deze vragen ruim voor de behandeling van de suppletoire begroting beantwoorden?</w:t>
      </w:r>
    </w:p>
    <w:p w:rsidR="004159DD" w:rsidP="00F96755" w:rsidRDefault="004159DD" w14:paraId="252CDF9F" w14:textId="77777777">
      <w:pPr>
        <w:rPr>
          <w:szCs w:val="18"/>
        </w:rPr>
      </w:pPr>
    </w:p>
    <w:p w:rsidRPr="0018553C" w:rsidR="004159DD" w:rsidP="00F96755" w:rsidRDefault="004159DD" w14:paraId="458B9D92" w14:textId="77777777">
      <w:pPr>
        <w:rPr>
          <w:szCs w:val="18"/>
        </w:rPr>
      </w:pPr>
      <w:r w:rsidRPr="0018553C">
        <w:rPr>
          <w:szCs w:val="18"/>
        </w:rPr>
        <w:t>Antwoord</w:t>
      </w:r>
    </w:p>
    <w:p w:rsidRPr="008716E1" w:rsidR="00D22441" w:rsidP="00F96755" w:rsidRDefault="00D7147E" w14:paraId="70E42DBA" w14:textId="71F6F73A">
      <w:pPr>
        <w:rPr>
          <w:szCs w:val="18"/>
        </w:rPr>
      </w:pPr>
      <w:r>
        <w:rPr>
          <w:szCs w:val="18"/>
        </w:rPr>
        <w:t xml:space="preserve">Ja. </w:t>
      </w:r>
    </w:p>
    <w:p w:rsidR="00D22441" w:rsidP="00F96755" w:rsidRDefault="00D22441" w14:paraId="7CBB2164" w14:textId="77777777"/>
    <w:p w:rsidR="00D22441" w:rsidP="00F96755" w:rsidRDefault="00D22441" w14:paraId="31FCFE07" w14:textId="77777777"/>
    <w:p w:rsidR="00D22441" w:rsidP="00F96755" w:rsidRDefault="00D22441" w14:paraId="51AA2065" w14:textId="77777777"/>
    <w:p w:rsidR="00D22441" w:rsidP="00F96755" w:rsidRDefault="00D22441" w14:paraId="06A991F8" w14:textId="77777777"/>
    <w:p w:rsidR="00664678" w:rsidP="00F96755" w:rsidRDefault="00664678" w14:paraId="32519150" w14:textId="77777777"/>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985C" w14:textId="77777777" w:rsidR="0008780F" w:rsidRDefault="0008780F">
      <w:r>
        <w:separator/>
      </w:r>
    </w:p>
    <w:p w14:paraId="2A4EDFC2" w14:textId="77777777" w:rsidR="0008780F" w:rsidRDefault="0008780F"/>
  </w:endnote>
  <w:endnote w:type="continuationSeparator" w:id="0">
    <w:p w14:paraId="041CFCEC" w14:textId="77777777" w:rsidR="0008780F" w:rsidRDefault="0008780F">
      <w:r>
        <w:continuationSeparator/>
      </w:r>
    </w:p>
    <w:p w14:paraId="671FA813" w14:textId="77777777" w:rsidR="0008780F" w:rsidRDefault="00087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0C8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A4257" w14:paraId="3A0C2E40" w14:textId="77777777" w:rsidTr="00CA6A25">
      <w:trPr>
        <w:trHeight w:hRule="exact" w:val="240"/>
      </w:trPr>
      <w:tc>
        <w:tcPr>
          <w:tcW w:w="7601" w:type="dxa"/>
        </w:tcPr>
        <w:p w14:paraId="2715FF79" w14:textId="77777777" w:rsidR="00527BD4" w:rsidRDefault="00527BD4" w:rsidP="003F1F6B">
          <w:pPr>
            <w:pStyle w:val="Huisstijl-Rubricering"/>
          </w:pPr>
        </w:p>
      </w:tc>
      <w:tc>
        <w:tcPr>
          <w:tcW w:w="2156" w:type="dxa"/>
        </w:tcPr>
        <w:p w14:paraId="11F689AB" w14:textId="5BB9BEA8" w:rsidR="00527BD4" w:rsidRPr="00645414" w:rsidRDefault="00B50E8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DA42BD">
              <w:t>8</w:t>
            </w:r>
          </w:fldSimple>
        </w:p>
      </w:tc>
    </w:tr>
  </w:tbl>
  <w:p w14:paraId="005731E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A4257" w14:paraId="1D089D0B" w14:textId="77777777" w:rsidTr="00CA6A25">
      <w:trPr>
        <w:trHeight w:hRule="exact" w:val="240"/>
      </w:trPr>
      <w:tc>
        <w:tcPr>
          <w:tcW w:w="7601" w:type="dxa"/>
        </w:tcPr>
        <w:p w14:paraId="28F0890F" w14:textId="77777777" w:rsidR="00527BD4" w:rsidRDefault="00527BD4" w:rsidP="008C356D">
          <w:pPr>
            <w:pStyle w:val="Huisstijl-Rubricering"/>
          </w:pPr>
        </w:p>
      </w:tc>
      <w:tc>
        <w:tcPr>
          <w:tcW w:w="2170" w:type="dxa"/>
        </w:tcPr>
        <w:p w14:paraId="2EC6D5E6" w14:textId="598286D8" w:rsidR="00527BD4" w:rsidRPr="00ED539E" w:rsidRDefault="00B50E8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DA42BD">
              <w:t>8</w:t>
            </w:r>
          </w:fldSimple>
        </w:p>
      </w:tc>
    </w:tr>
  </w:tbl>
  <w:p w14:paraId="6E7D6338" w14:textId="77777777" w:rsidR="00527BD4" w:rsidRPr="00BC3B53" w:rsidRDefault="00527BD4" w:rsidP="008C356D">
    <w:pPr>
      <w:pStyle w:val="Voettekst"/>
      <w:spacing w:line="240" w:lineRule="auto"/>
      <w:rPr>
        <w:sz w:val="2"/>
        <w:szCs w:val="2"/>
      </w:rPr>
    </w:pPr>
  </w:p>
  <w:p w14:paraId="5B544C5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C5F6" w14:textId="77777777" w:rsidR="0008780F" w:rsidRDefault="0008780F">
      <w:r>
        <w:separator/>
      </w:r>
    </w:p>
    <w:p w14:paraId="48842657" w14:textId="77777777" w:rsidR="0008780F" w:rsidRDefault="0008780F"/>
  </w:footnote>
  <w:footnote w:type="continuationSeparator" w:id="0">
    <w:p w14:paraId="233868E9" w14:textId="77777777" w:rsidR="0008780F" w:rsidRDefault="0008780F">
      <w:r>
        <w:continuationSeparator/>
      </w:r>
    </w:p>
    <w:p w14:paraId="461D70FC" w14:textId="77777777" w:rsidR="0008780F" w:rsidRDefault="0008780F"/>
  </w:footnote>
  <w:footnote w:id="1">
    <w:p w14:paraId="55166B1B" w14:textId="77777777" w:rsidR="004159DD" w:rsidRPr="00270A01" w:rsidRDefault="004159DD" w:rsidP="004159DD">
      <w:pPr>
        <w:pStyle w:val="Voetnoottekst"/>
      </w:pPr>
      <w:r>
        <w:rPr>
          <w:rStyle w:val="Voetnootmarkering"/>
        </w:rPr>
        <w:footnoteRef/>
      </w:r>
      <w:r>
        <w:t xml:space="preserve"> </w:t>
      </w:r>
      <w:r w:rsidRPr="00473F57">
        <w:t>Kamerstukken II 202</w:t>
      </w:r>
      <w:r>
        <w:t>5</w:t>
      </w:r>
      <w:r w:rsidRPr="00473F57">
        <w:t>/2</w:t>
      </w:r>
      <w:r>
        <w:t>6</w:t>
      </w:r>
      <w:r w:rsidRPr="00473F57">
        <w:t xml:space="preserve">, </w:t>
      </w:r>
      <w:r w:rsidRPr="00D27D65">
        <w:t>33529</w:t>
      </w:r>
      <w:r>
        <w:t>, nr. 1</w:t>
      </w:r>
      <w:r w:rsidRPr="00D27D65">
        <w:t>345</w:t>
      </w:r>
    </w:p>
  </w:footnote>
  <w:footnote w:id="2">
    <w:p w14:paraId="256E15F5" w14:textId="3B8343AE" w:rsidR="23E4E260" w:rsidRDefault="23E4E260" w:rsidP="23E4E260">
      <w:pPr>
        <w:pStyle w:val="Voetnoottekst"/>
      </w:pPr>
      <w:r w:rsidRPr="23E4E260">
        <w:rPr>
          <w:rStyle w:val="Voetnootmarkering"/>
        </w:rPr>
        <w:footnoteRef/>
      </w:r>
      <w:r>
        <w:t xml:space="preserve"> </w:t>
      </w:r>
      <w:hyperlink r:id="rId1">
        <w:r w:rsidRPr="23E4E260">
          <w:rPr>
            <w:rStyle w:val="Hyperlink"/>
          </w:rPr>
          <w:t>Kamerbrief over stand van zaken gebruik diepe ondergrond Waddenzee | Kamerstuk | Rijksoverheid.nl</w:t>
        </w:r>
      </w:hyperlink>
    </w:p>
    <w:p w14:paraId="52758760" w14:textId="0BEB94D0" w:rsidR="23E4E260" w:rsidRDefault="23E4E260" w:rsidP="23E4E26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4257" w14:paraId="2B40879E" w14:textId="77777777" w:rsidTr="00A50CF6">
      <w:tc>
        <w:tcPr>
          <w:tcW w:w="2156" w:type="dxa"/>
        </w:tcPr>
        <w:p w14:paraId="1E909212" w14:textId="2A776C33" w:rsidR="00527BD4" w:rsidRPr="005819CE" w:rsidRDefault="00B50E8D" w:rsidP="00A50CF6">
          <w:pPr>
            <w:pStyle w:val="Huisstijl-Adres"/>
            <w:rPr>
              <w:b/>
            </w:rPr>
          </w:pPr>
          <w:r>
            <w:rPr>
              <w:b/>
            </w:rPr>
            <w:t xml:space="preserve">Klimaat en </w:t>
          </w:r>
          <w:r w:rsidR="786BDEAB" w:rsidRPr="786BDEAB">
            <w:rPr>
              <w:b/>
              <w:bCs/>
            </w:rPr>
            <w:t>G</w:t>
          </w:r>
          <w:r>
            <w:rPr>
              <w:b/>
            </w:rPr>
            <w:t>roene Groei</w:t>
          </w:r>
          <w:r>
            <w:br/>
          </w:r>
        </w:p>
      </w:tc>
    </w:tr>
    <w:tr w:rsidR="00CA4257" w14:paraId="35BFBF93" w14:textId="77777777" w:rsidTr="00A50CF6">
      <w:trPr>
        <w:trHeight w:hRule="exact" w:val="200"/>
      </w:trPr>
      <w:tc>
        <w:tcPr>
          <w:tcW w:w="2156" w:type="dxa"/>
        </w:tcPr>
        <w:p w14:paraId="659F9263" w14:textId="77777777" w:rsidR="00527BD4" w:rsidRPr="005819CE" w:rsidRDefault="00527BD4" w:rsidP="00A50CF6"/>
      </w:tc>
    </w:tr>
    <w:tr w:rsidR="00CA4257" w14:paraId="14BDA94B" w14:textId="77777777" w:rsidTr="00502512">
      <w:trPr>
        <w:trHeight w:hRule="exact" w:val="774"/>
      </w:trPr>
      <w:tc>
        <w:tcPr>
          <w:tcW w:w="2156" w:type="dxa"/>
        </w:tcPr>
        <w:p w14:paraId="18253B8D" w14:textId="77777777" w:rsidR="00527BD4" w:rsidRDefault="00B50E8D" w:rsidP="003A5290">
          <w:pPr>
            <w:pStyle w:val="Huisstijl-Kopje"/>
          </w:pPr>
          <w:r>
            <w:t>Ons kenmerk</w:t>
          </w:r>
        </w:p>
        <w:p w14:paraId="76D2EC3C" w14:textId="629900D8" w:rsidR="00527BD4" w:rsidRPr="005819CE" w:rsidRDefault="00B50E8D" w:rsidP="00F96755">
          <w:pPr>
            <w:pStyle w:val="Huisstijl-Kopje"/>
          </w:pPr>
          <w:r>
            <w:rPr>
              <w:b w:val="0"/>
            </w:rPr>
            <w:t>KGG</w:t>
          </w:r>
          <w:r w:rsidRPr="00502512">
            <w:rPr>
              <w:b w:val="0"/>
            </w:rPr>
            <w:t xml:space="preserve"> / </w:t>
          </w:r>
          <w:r w:rsidR="00F96755">
            <w:t xml:space="preserve"> </w:t>
          </w:r>
          <w:r w:rsidR="00F96755" w:rsidRPr="00F96755">
            <w:rPr>
              <w:b w:val="0"/>
            </w:rPr>
            <w:t>102837087</w:t>
          </w:r>
        </w:p>
      </w:tc>
    </w:tr>
  </w:tbl>
  <w:p w14:paraId="4466CFCD" w14:textId="77777777" w:rsidR="00527BD4" w:rsidRDefault="00527BD4" w:rsidP="004F44C2"/>
  <w:p w14:paraId="569E0190" w14:textId="77777777" w:rsidR="00F96755" w:rsidRDefault="00F96755" w:rsidP="004F44C2"/>
  <w:p w14:paraId="373ECD8E" w14:textId="77777777" w:rsidR="00527BD4" w:rsidRPr="00740712" w:rsidRDefault="00527BD4" w:rsidP="004F44C2"/>
  <w:p w14:paraId="7F60918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A4257" w14:paraId="05B716D6" w14:textId="77777777" w:rsidTr="00751A6A">
      <w:trPr>
        <w:trHeight w:val="2636"/>
      </w:trPr>
      <w:tc>
        <w:tcPr>
          <w:tcW w:w="737" w:type="dxa"/>
        </w:tcPr>
        <w:p w14:paraId="16E2C931" w14:textId="77777777" w:rsidR="00527BD4" w:rsidRDefault="00527BD4" w:rsidP="00D0609E">
          <w:pPr>
            <w:framePr w:w="6340" w:h="2750" w:hRule="exact" w:hSpace="180" w:wrap="around" w:vAnchor="page" w:hAnchor="text" w:x="3873" w:y="-140"/>
            <w:spacing w:line="240" w:lineRule="auto"/>
          </w:pPr>
        </w:p>
      </w:tc>
      <w:tc>
        <w:tcPr>
          <w:tcW w:w="5156" w:type="dxa"/>
        </w:tcPr>
        <w:p w14:paraId="154D22A3" w14:textId="77777777" w:rsidR="00527BD4" w:rsidRDefault="00B50E8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D38CC2C" wp14:editId="36FD981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B3685C8" w14:textId="77777777" w:rsidR="00F4553F" w:rsidRDefault="00F4553F" w:rsidP="00651CEE">
          <w:pPr>
            <w:framePr w:w="6340" w:h="2750" w:hRule="exact" w:hSpace="180" w:wrap="around" w:vAnchor="page" w:hAnchor="text" w:x="3873" w:y="-140"/>
            <w:spacing w:line="240" w:lineRule="auto"/>
          </w:pPr>
        </w:p>
      </w:tc>
    </w:tr>
  </w:tbl>
  <w:p w14:paraId="5BF3C6AA" w14:textId="77777777" w:rsidR="00527BD4" w:rsidRDefault="00527BD4" w:rsidP="00D0609E">
    <w:pPr>
      <w:framePr w:w="6340" w:h="2750" w:hRule="exact" w:hSpace="180" w:wrap="around" w:vAnchor="page" w:hAnchor="text" w:x="3873" w:y="-140"/>
    </w:pPr>
  </w:p>
  <w:p w14:paraId="3219471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A4257" w14:paraId="753B0EC7" w14:textId="77777777" w:rsidTr="00A50CF6">
      <w:tc>
        <w:tcPr>
          <w:tcW w:w="2160" w:type="dxa"/>
        </w:tcPr>
        <w:p w14:paraId="0EC832D1" w14:textId="4F01F60E" w:rsidR="00527BD4" w:rsidRPr="005819CE" w:rsidRDefault="00B50E8D" w:rsidP="00A50CF6">
          <w:pPr>
            <w:pStyle w:val="Huisstijl-Adres"/>
            <w:rPr>
              <w:b/>
            </w:rPr>
          </w:pPr>
          <w:r>
            <w:rPr>
              <w:b/>
            </w:rPr>
            <w:t xml:space="preserve">Klimaat en </w:t>
          </w:r>
          <w:r w:rsidR="513AB463" w:rsidRPr="513AB463">
            <w:rPr>
              <w:b/>
              <w:bCs/>
            </w:rPr>
            <w:t>Groene</w:t>
          </w:r>
          <w:r>
            <w:rPr>
              <w:b/>
            </w:rPr>
            <w:t xml:space="preserve"> Groei</w:t>
          </w:r>
          <w:r>
            <w:br/>
          </w:r>
        </w:p>
        <w:p w14:paraId="31523506" w14:textId="77777777" w:rsidR="00527BD4" w:rsidRPr="00BE5ED9" w:rsidRDefault="00B50E8D" w:rsidP="00A50CF6">
          <w:pPr>
            <w:pStyle w:val="Huisstijl-Adres"/>
          </w:pPr>
          <w:r>
            <w:rPr>
              <w:b/>
            </w:rPr>
            <w:t>Bezoekadres</w:t>
          </w:r>
          <w:r>
            <w:rPr>
              <w:b/>
            </w:rPr>
            <w:br/>
          </w:r>
          <w:r>
            <w:t>Bezuidenhoutseweg 73</w:t>
          </w:r>
          <w:r w:rsidRPr="005819CE">
            <w:br/>
          </w:r>
          <w:r>
            <w:t>2594 AC Den Haag</w:t>
          </w:r>
        </w:p>
        <w:p w14:paraId="39C8EA64" w14:textId="77777777" w:rsidR="00EF495B" w:rsidRDefault="00B50E8D" w:rsidP="0098788A">
          <w:pPr>
            <w:pStyle w:val="Huisstijl-Adres"/>
          </w:pPr>
          <w:r>
            <w:rPr>
              <w:b/>
            </w:rPr>
            <w:t>Postadres</w:t>
          </w:r>
          <w:r>
            <w:rPr>
              <w:b/>
            </w:rPr>
            <w:br/>
          </w:r>
          <w:r>
            <w:t>Postbus 20401</w:t>
          </w:r>
          <w:r w:rsidRPr="005819CE">
            <w:br/>
            <w:t>2500 E</w:t>
          </w:r>
          <w:r>
            <w:t>K</w:t>
          </w:r>
          <w:r w:rsidRPr="005819CE">
            <w:t xml:space="preserve"> Den Haag</w:t>
          </w:r>
        </w:p>
        <w:p w14:paraId="6BD4D58B" w14:textId="77777777" w:rsidR="00EF495B" w:rsidRPr="005B3814" w:rsidRDefault="00B50E8D" w:rsidP="0098788A">
          <w:pPr>
            <w:pStyle w:val="Huisstijl-Adres"/>
          </w:pPr>
          <w:r>
            <w:rPr>
              <w:b/>
            </w:rPr>
            <w:t>Overheidsidentificatienr</w:t>
          </w:r>
          <w:r>
            <w:rPr>
              <w:b/>
            </w:rPr>
            <w:br/>
          </w:r>
          <w:r w:rsidR="002D0DDB" w:rsidRPr="002D0DDB">
            <w:t>00000003952069570000</w:t>
          </w:r>
        </w:p>
        <w:p w14:paraId="763BF536" w14:textId="44BC5D37" w:rsidR="00527BD4" w:rsidRPr="005819CE" w:rsidRDefault="00B50E8D" w:rsidP="00A50CF6">
          <w:pPr>
            <w:pStyle w:val="Huisstijl-Adres"/>
          </w:pPr>
          <w:r>
            <w:t>T</w:t>
          </w:r>
          <w:r>
            <w:tab/>
            <w:t>070 379 8911 (algemeen)</w:t>
          </w:r>
          <w:r w:rsidRPr="005819CE">
            <w:br/>
          </w:r>
          <w:r w:rsidR="006F751F">
            <w:t>F</w:t>
          </w:r>
          <w:r w:rsidR="006F751F">
            <w:tab/>
            <w:t>0</w:t>
          </w:r>
          <w:r>
            <w:t>70 378 6100</w:t>
          </w:r>
          <w:r w:rsidR="006F751F">
            <w:t xml:space="preserve"> (algemeen)</w:t>
          </w:r>
        </w:p>
      </w:tc>
    </w:tr>
    <w:tr w:rsidR="00CA4257" w14:paraId="6863865A" w14:textId="77777777" w:rsidTr="00A50CF6">
      <w:trPr>
        <w:trHeight w:hRule="exact" w:val="200"/>
      </w:trPr>
      <w:tc>
        <w:tcPr>
          <w:tcW w:w="2160" w:type="dxa"/>
        </w:tcPr>
        <w:p w14:paraId="75B2D35D" w14:textId="77777777" w:rsidR="00527BD4" w:rsidRPr="005819CE" w:rsidRDefault="00527BD4" w:rsidP="00A50CF6"/>
      </w:tc>
    </w:tr>
    <w:tr w:rsidR="00CA4257" w14:paraId="0CB06E64" w14:textId="77777777" w:rsidTr="00A50CF6">
      <w:tc>
        <w:tcPr>
          <w:tcW w:w="2160" w:type="dxa"/>
        </w:tcPr>
        <w:p w14:paraId="4D26165E" w14:textId="77777777" w:rsidR="000C0163" w:rsidRPr="005819CE" w:rsidRDefault="00B50E8D" w:rsidP="000C0163">
          <w:pPr>
            <w:pStyle w:val="Huisstijl-Kopje"/>
          </w:pPr>
          <w:r>
            <w:t>Ons kenmerk</w:t>
          </w:r>
          <w:r w:rsidRPr="005819CE">
            <w:t xml:space="preserve"> </w:t>
          </w:r>
        </w:p>
        <w:p w14:paraId="4934EEA9" w14:textId="77777777" w:rsidR="000C0163" w:rsidRPr="005819CE" w:rsidRDefault="00B50E8D" w:rsidP="000C0163">
          <w:pPr>
            <w:pStyle w:val="Huisstijl-Gegeven"/>
          </w:pPr>
          <w:r>
            <w:t>KGG</w:t>
          </w:r>
          <w:r w:rsidR="00926AE2">
            <w:t xml:space="preserve"> /</w:t>
          </w:r>
          <w:r w:rsidR="00EB4E8D">
            <w:t xml:space="preserve"> </w:t>
          </w:r>
          <w:r>
            <w:t>102837087</w:t>
          </w:r>
        </w:p>
        <w:p w14:paraId="0EB4B36C" w14:textId="77777777" w:rsidR="00527BD4" w:rsidRPr="005819CE" w:rsidRDefault="00B50E8D" w:rsidP="00A50CF6">
          <w:pPr>
            <w:pStyle w:val="Huisstijl-Kopje"/>
          </w:pPr>
          <w:r>
            <w:t>Uw kenmerk</w:t>
          </w:r>
        </w:p>
        <w:p w14:paraId="6212F791" w14:textId="243B2BB0" w:rsidR="00527BD4" w:rsidRPr="005819CE" w:rsidRDefault="00B50E8D" w:rsidP="00F96755">
          <w:pPr>
            <w:pStyle w:val="Huisstijl-Gegeven"/>
          </w:pPr>
          <w:r>
            <w:t>2025Z21048</w:t>
          </w:r>
        </w:p>
      </w:tc>
    </w:tr>
  </w:tbl>
  <w:p w14:paraId="6787975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A4257" w:rsidRPr="00A16E33" w14:paraId="5C5AFCB7" w14:textId="77777777" w:rsidTr="007610AA">
      <w:trPr>
        <w:trHeight w:val="400"/>
      </w:trPr>
      <w:tc>
        <w:tcPr>
          <w:tcW w:w="7520" w:type="dxa"/>
          <w:gridSpan w:val="2"/>
        </w:tcPr>
        <w:p w14:paraId="57C5DA77" w14:textId="77777777" w:rsidR="00527BD4" w:rsidRPr="00A16E33" w:rsidRDefault="00B50E8D" w:rsidP="00A50CF6">
          <w:pPr>
            <w:pStyle w:val="Huisstijl-Retouradres"/>
            <w:rPr>
              <w:lang w:val="de-DE"/>
            </w:rPr>
          </w:pPr>
          <w:r w:rsidRPr="00A16E33">
            <w:rPr>
              <w:lang w:val="de-DE"/>
            </w:rPr>
            <w:t>&gt; Retouradres Postbus 20401 2500 EK Den Haag</w:t>
          </w:r>
        </w:p>
      </w:tc>
    </w:tr>
    <w:tr w:rsidR="00CA4257" w:rsidRPr="00A16E33" w14:paraId="2B462FAA" w14:textId="77777777" w:rsidTr="007610AA">
      <w:tc>
        <w:tcPr>
          <w:tcW w:w="7520" w:type="dxa"/>
          <w:gridSpan w:val="2"/>
        </w:tcPr>
        <w:p w14:paraId="299DF17E" w14:textId="77777777" w:rsidR="00527BD4" w:rsidRPr="00A16E33" w:rsidRDefault="00527BD4" w:rsidP="00A50CF6">
          <w:pPr>
            <w:pStyle w:val="Huisstijl-Rubricering"/>
            <w:rPr>
              <w:lang w:val="de-DE"/>
            </w:rPr>
          </w:pPr>
        </w:p>
      </w:tc>
    </w:tr>
    <w:tr w:rsidR="00CA4257" w14:paraId="157180E3" w14:textId="77777777" w:rsidTr="007610AA">
      <w:trPr>
        <w:trHeight w:hRule="exact" w:val="2440"/>
      </w:trPr>
      <w:tc>
        <w:tcPr>
          <w:tcW w:w="7520" w:type="dxa"/>
          <w:gridSpan w:val="2"/>
        </w:tcPr>
        <w:p w14:paraId="3E9F4BC6" w14:textId="77777777" w:rsidR="00527BD4" w:rsidRDefault="00B50E8D" w:rsidP="00A50CF6">
          <w:pPr>
            <w:pStyle w:val="Huisstijl-NAW"/>
          </w:pPr>
          <w:r>
            <w:t xml:space="preserve">De Voorzitter van de Tweede Kamer </w:t>
          </w:r>
        </w:p>
        <w:p w14:paraId="002ABB8F" w14:textId="77777777" w:rsidR="00D87195" w:rsidRDefault="00B50E8D" w:rsidP="00D87195">
          <w:pPr>
            <w:pStyle w:val="Huisstijl-NAW"/>
          </w:pPr>
          <w:r>
            <w:t>der Staten-Generaal</w:t>
          </w:r>
        </w:p>
        <w:p w14:paraId="0269FB26" w14:textId="77777777" w:rsidR="00EA0F13" w:rsidRDefault="00B50E8D" w:rsidP="00EA0F13">
          <w:pPr>
            <w:rPr>
              <w:szCs w:val="18"/>
            </w:rPr>
          </w:pPr>
          <w:r>
            <w:rPr>
              <w:szCs w:val="18"/>
            </w:rPr>
            <w:t>Prinses Irenestraat 6</w:t>
          </w:r>
        </w:p>
        <w:p w14:paraId="36D49C00" w14:textId="77777777" w:rsidR="00985E56" w:rsidRDefault="00B50E8D" w:rsidP="00EA0F13">
          <w:r>
            <w:rPr>
              <w:szCs w:val="18"/>
            </w:rPr>
            <w:t>2595 BD  DEN HAAG</w:t>
          </w:r>
        </w:p>
      </w:tc>
    </w:tr>
    <w:tr w:rsidR="00CA4257" w14:paraId="0ACBB76B" w14:textId="77777777" w:rsidTr="007610AA">
      <w:trPr>
        <w:trHeight w:hRule="exact" w:val="400"/>
      </w:trPr>
      <w:tc>
        <w:tcPr>
          <w:tcW w:w="7520" w:type="dxa"/>
          <w:gridSpan w:val="2"/>
        </w:tcPr>
        <w:p w14:paraId="3E6A30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A4257" w14:paraId="3C1821D1" w14:textId="77777777" w:rsidTr="007610AA">
      <w:trPr>
        <w:trHeight w:val="240"/>
      </w:trPr>
      <w:tc>
        <w:tcPr>
          <w:tcW w:w="900" w:type="dxa"/>
        </w:tcPr>
        <w:p w14:paraId="44483540" w14:textId="77777777" w:rsidR="00527BD4" w:rsidRPr="007709EF" w:rsidRDefault="00B50E8D" w:rsidP="00A50CF6">
          <w:pPr>
            <w:rPr>
              <w:szCs w:val="18"/>
            </w:rPr>
          </w:pPr>
          <w:r>
            <w:rPr>
              <w:szCs w:val="18"/>
            </w:rPr>
            <w:t>Datum</w:t>
          </w:r>
        </w:p>
      </w:tc>
      <w:tc>
        <w:tcPr>
          <w:tcW w:w="6620" w:type="dxa"/>
        </w:tcPr>
        <w:p w14:paraId="212FA6A1" w14:textId="52F6A24C" w:rsidR="00527BD4" w:rsidRPr="007709EF" w:rsidRDefault="00667AD7" w:rsidP="00A50CF6">
          <w:r>
            <w:t>5 december 2025</w:t>
          </w:r>
        </w:p>
      </w:tc>
    </w:tr>
    <w:tr w:rsidR="00CA4257" w14:paraId="692B3D04" w14:textId="77777777" w:rsidTr="007610AA">
      <w:trPr>
        <w:trHeight w:val="240"/>
      </w:trPr>
      <w:tc>
        <w:tcPr>
          <w:tcW w:w="900" w:type="dxa"/>
        </w:tcPr>
        <w:p w14:paraId="04D612AA" w14:textId="77777777" w:rsidR="00527BD4" w:rsidRPr="007709EF" w:rsidRDefault="00B50E8D" w:rsidP="00A50CF6">
          <w:pPr>
            <w:rPr>
              <w:szCs w:val="18"/>
            </w:rPr>
          </w:pPr>
          <w:r>
            <w:rPr>
              <w:szCs w:val="18"/>
            </w:rPr>
            <w:t>Betreft</w:t>
          </w:r>
        </w:p>
      </w:tc>
      <w:tc>
        <w:tcPr>
          <w:tcW w:w="6620" w:type="dxa"/>
        </w:tcPr>
        <w:p w14:paraId="2396BF07" w14:textId="61F81E10" w:rsidR="00527BD4" w:rsidRPr="007709EF" w:rsidRDefault="00F96755" w:rsidP="00A50CF6">
          <w:r>
            <w:t xml:space="preserve">Beantwoording </w:t>
          </w:r>
          <w:r w:rsidR="00DA42BD">
            <w:t>Kamer</w:t>
          </w:r>
          <w:r>
            <w:t>v</w:t>
          </w:r>
          <w:r w:rsidR="00B50E8D">
            <w:t xml:space="preserve">ragen </w:t>
          </w:r>
          <w:r>
            <w:t>over</w:t>
          </w:r>
          <w:r w:rsidR="00B50E8D">
            <w:t xml:space="preserve"> </w:t>
          </w:r>
          <w:r>
            <w:t>g</w:t>
          </w:r>
          <w:r w:rsidR="00B50E8D">
            <w:t xml:space="preserve">aswinning </w:t>
          </w:r>
          <w:r>
            <w:t xml:space="preserve">bij </w:t>
          </w:r>
          <w:r w:rsidR="00B50E8D">
            <w:t>Ternaard</w:t>
          </w:r>
        </w:p>
      </w:tc>
    </w:tr>
  </w:tbl>
  <w:p w14:paraId="3AD0BB9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668E1DA">
      <w:start w:val="1"/>
      <w:numFmt w:val="bullet"/>
      <w:pStyle w:val="Lijstopsomteken"/>
      <w:lvlText w:val="•"/>
      <w:lvlJc w:val="left"/>
      <w:pPr>
        <w:tabs>
          <w:tab w:val="num" w:pos="227"/>
        </w:tabs>
        <w:ind w:left="227" w:hanging="227"/>
      </w:pPr>
      <w:rPr>
        <w:rFonts w:ascii="Verdana" w:hAnsi="Verdana" w:hint="default"/>
        <w:sz w:val="18"/>
        <w:szCs w:val="18"/>
      </w:rPr>
    </w:lvl>
    <w:lvl w:ilvl="1" w:tplc="F7B45F16" w:tentative="1">
      <w:start w:val="1"/>
      <w:numFmt w:val="bullet"/>
      <w:lvlText w:val="o"/>
      <w:lvlJc w:val="left"/>
      <w:pPr>
        <w:tabs>
          <w:tab w:val="num" w:pos="1440"/>
        </w:tabs>
        <w:ind w:left="1440" w:hanging="360"/>
      </w:pPr>
      <w:rPr>
        <w:rFonts w:ascii="Courier New" w:hAnsi="Courier New" w:cs="Courier New" w:hint="default"/>
      </w:rPr>
    </w:lvl>
    <w:lvl w:ilvl="2" w:tplc="612414A8" w:tentative="1">
      <w:start w:val="1"/>
      <w:numFmt w:val="bullet"/>
      <w:lvlText w:val=""/>
      <w:lvlJc w:val="left"/>
      <w:pPr>
        <w:tabs>
          <w:tab w:val="num" w:pos="2160"/>
        </w:tabs>
        <w:ind w:left="2160" w:hanging="360"/>
      </w:pPr>
      <w:rPr>
        <w:rFonts w:ascii="Wingdings" w:hAnsi="Wingdings" w:hint="default"/>
      </w:rPr>
    </w:lvl>
    <w:lvl w:ilvl="3" w:tplc="F9A287B6" w:tentative="1">
      <w:start w:val="1"/>
      <w:numFmt w:val="bullet"/>
      <w:lvlText w:val=""/>
      <w:lvlJc w:val="left"/>
      <w:pPr>
        <w:tabs>
          <w:tab w:val="num" w:pos="2880"/>
        </w:tabs>
        <w:ind w:left="2880" w:hanging="360"/>
      </w:pPr>
      <w:rPr>
        <w:rFonts w:ascii="Symbol" w:hAnsi="Symbol" w:hint="default"/>
      </w:rPr>
    </w:lvl>
    <w:lvl w:ilvl="4" w:tplc="D2A8082A" w:tentative="1">
      <w:start w:val="1"/>
      <w:numFmt w:val="bullet"/>
      <w:lvlText w:val="o"/>
      <w:lvlJc w:val="left"/>
      <w:pPr>
        <w:tabs>
          <w:tab w:val="num" w:pos="3600"/>
        </w:tabs>
        <w:ind w:left="3600" w:hanging="360"/>
      </w:pPr>
      <w:rPr>
        <w:rFonts w:ascii="Courier New" w:hAnsi="Courier New" w:cs="Courier New" w:hint="default"/>
      </w:rPr>
    </w:lvl>
    <w:lvl w:ilvl="5" w:tplc="8488F178" w:tentative="1">
      <w:start w:val="1"/>
      <w:numFmt w:val="bullet"/>
      <w:lvlText w:val=""/>
      <w:lvlJc w:val="left"/>
      <w:pPr>
        <w:tabs>
          <w:tab w:val="num" w:pos="4320"/>
        </w:tabs>
        <w:ind w:left="4320" w:hanging="360"/>
      </w:pPr>
      <w:rPr>
        <w:rFonts w:ascii="Wingdings" w:hAnsi="Wingdings" w:hint="default"/>
      </w:rPr>
    </w:lvl>
    <w:lvl w:ilvl="6" w:tplc="0FD23094" w:tentative="1">
      <w:start w:val="1"/>
      <w:numFmt w:val="bullet"/>
      <w:lvlText w:val=""/>
      <w:lvlJc w:val="left"/>
      <w:pPr>
        <w:tabs>
          <w:tab w:val="num" w:pos="5040"/>
        </w:tabs>
        <w:ind w:left="5040" w:hanging="360"/>
      </w:pPr>
      <w:rPr>
        <w:rFonts w:ascii="Symbol" w:hAnsi="Symbol" w:hint="default"/>
      </w:rPr>
    </w:lvl>
    <w:lvl w:ilvl="7" w:tplc="235A8F60" w:tentative="1">
      <w:start w:val="1"/>
      <w:numFmt w:val="bullet"/>
      <w:lvlText w:val="o"/>
      <w:lvlJc w:val="left"/>
      <w:pPr>
        <w:tabs>
          <w:tab w:val="num" w:pos="5760"/>
        </w:tabs>
        <w:ind w:left="5760" w:hanging="360"/>
      </w:pPr>
      <w:rPr>
        <w:rFonts w:ascii="Courier New" w:hAnsi="Courier New" w:cs="Courier New" w:hint="default"/>
      </w:rPr>
    </w:lvl>
    <w:lvl w:ilvl="8" w:tplc="E19825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ED171E"/>
    <w:multiLevelType w:val="hybridMultilevel"/>
    <w:tmpl w:val="FFFFFFFF"/>
    <w:lvl w:ilvl="0" w:tplc="3558BC78">
      <w:start w:val="1"/>
      <w:numFmt w:val="bullet"/>
      <w:lvlText w:val=""/>
      <w:lvlJc w:val="left"/>
      <w:pPr>
        <w:ind w:left="720" w:hanging="360"/>
      </w:pPr>
      <w:rPr>
        <w:rFonts w:ascii="Symbol" w:hAnsi="Symbol" w:hint="default"/>
      </w:rPr>
    </w:lvl>
    <w:lvl w:ilvl="1" w:tplc="CC0C6930">
      <w:start w:val="1"/>
      <w:numFmt w:val="bullet"/>
      <w:lvlText w:val="o"/>
      <w:lvlJc w:val="left"/>
      <w:pPr>
        <w:ind w:left="1440" w:hanging="360"/>
      </w:pPr>
      <w:rPr>
        <w:rFonts w:ascii="Courier New" w:hAnsi="Courier New" w:hint="default"/>
      </w:rPr>
    </w:lvl>
    <w:lvl w:ilvl="2" w:tplc="C04CDA74">
      <w:start w:val="1"/>
      <w:numFmt w:val="bullet"/>
      <w:lvlText w:val=""/>
      <w:lvlJc w:val="left"/>
      <w:pPr>
        <w:ind w:left="2160" w:hanging="360"/>
      </w:pPr>
      <w:rPr>
        <w:rFonts w:ascii="Wingdings" w:hAnsi="Wingdings" w:hint="default"/>
      </w:rPr>
    </w:lvl>
    <w:lvl w:ilvl="3" w:tplc="3D24E8B6">
      <w:start w:val="1"/>
      <w:numFmt w:val="bullet"/>
      <w:lvlText w:val=""/>
      <w:lvlJc w:val="left"/>
      <w:pPr>
        <w:ind w:left="2880" w:hanging="360"/>
      </w:pPr>
      <w:rPr>
        <w:rFonts w:ascii="Symbol" w:hAnsi="Symbol" w:hint="default"/>
      </w:rPr>
    </w:lvl>
    <w:lvl w:ilvl="4" w:tplc="50786480">
      <w:start w:val="1"/>
      <w:numFmt w:val="bullet"/>
      <w:lvlText w:val="o"/>
      <w:lvlJc w:val="left"/>
      <w:pPr>
        <w:ind w:left="3600" w:hanging="360"/>
      </w:pPr>
      <w:rPr>
        <w:rFonts w:ascii="Courier New" w:hAnsi="Courier New" w:hint="default"/>
      </w:rPr>
    </w:lvl>
    <w:lvl w:ilvl="5" w:tplc="0FD261F4">
      <w:start w:val="1"/>
      <w:numFmt w:val="bullet"/>
      <w:lvlText w:val=""/>
      <w:lvlJc w:val="left"/>
      <w:pPr>
        <w:ind w:left="4320" w:hanging="360"/>
      </w:pPr>
      <w:rPr>
        <w:rFonts w:ascii="Wingdings" w:hAnsi="Wingdings" w:hint="default"/>
      </w:rPr>
    </w:lvl>
    <w:lvl w:ilvl="6" w:tplc="657498FC">
      <w:start w:val="1"/>
      <w:numFmt w:val="bullet"/>
      <w:lvlText w:val=""/>
      <w:lvlJc w:val="left"/>
      <w:pPr>
        <w:ind w:left="5040" w:hanging="360"/>
      </w:pPr>
      <w:rPr>
        <w:rFonts w:ascii="Symbol" w:hAnsi="Symbol" w:hint="default"/>
      </w:rPr>
    </w:lvl>
    <w:lvl w:ilvl="7" w:tplc="651690CC">
      <w:start w:val="1"/>
      <w:numFmt w:val="bullet"/>
      <w:lvlText w:val="o"/>
      <w:lvlJc w:val="left"/>
      <w:pPr>
        <w:ind w:left="5760" w:hanging="360"/>
      </w:pPr>
      <w:rPr>
        <w:rFonts w:ascii="Courier New" w:hAnsi="Courier New" w:hint="default"/>
      </w:rPr>
    </w:lvl>
    <w:lvl w:ilvl="8" w:tplc="727C6E3E">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8507338">
      <w:start w:val="1"/>
      <w:numFmt w:val="bullet"/>
      <w:pStyle w:val="Lijstopsomteken2"/>
      <w:lvlText w:val="–"/>
      <w:lvlJc w:val="left"/>
      <w:pPr>
        <w:tabs>
          <w:tab w:val="num" w:pos="227"/>
        </w:tabs>
        <w:ind w:left="227" w:firstLine="0"/>
      </w:pPr>
      <w:rPr>
        <w:rFonts w:ascii="Verdana" w:hAnsi="Verdana" w:hint="default"/>
      </w:rPr>
    </w:lvl>
    <w:lvl w:ilvl="1" w:tplc="C1741CAC" w:tentative="1">
      <w:start w:val="1"/>
      <w:numFmt w:val="bullet"/>
      <w:lvlText w:val="o"/>
      <w:lvlJc w:val="left"/>
      <w:pPr>
        <w:tabs>
          <w:tab w:val="num" w:pos="1440"/>
        </w:tabs>
        <w:ind w:left="1440" w:hanging="360"/>
      </w:pPr>
      <w:rPr>
        <w:rFonts w:ascii="Courier New" w:hAnsi="Courier New" w:cs="Courier New" w:hint="default"/>
      </w:rPr>
    </w:lvl>
    <w:lvl w:ilvl="2" w:tplc="6DFCE700" w:tentative="1">
      <w:start w:val="1"/>
      <w:numFmt w:val="bullet"/>
      <w:lvlText w:val=""/>
      <w:lvlJc w:val="left"/>
      <w:pPr>
        <w:tabs>
          <w:tab w:val="num" w:pos="2160"/>
        </w:tabs>
        <w:ind w:left="2160" w:hanging="360"/>
      </w:pPr>
      <w:rPr>
        <w:rFonts w:ascii="Wingdings" w:hAnsi="Wingdings" w:hint="default"/>
      </w:rPr>
    </w:lvl>
    <w:lvl w:ilvl="3" w:tplc="AD040050" w:tentative="1">
      <w:start w:val="1"/>
      <w:numFmt w:val="bullet"/>
      <w:lvlText w:val=""/>
      <w:lvlJc w:val="left"/>
      <w:pPr>
        <w:tabs>
          <w:tab w:val="num" w:pos="2880"/>
        </w:tabs>
        <w:ind w:left="2880" w:hanging="360"/>
      </w:pPr>
      <w:rPr>
        <w:rFonts w:ascii="Symbol" w:hAnsi="Symbol" w:hint="default"/>
      </w:rPr>
    </w:lvl>
    <w:lvl w:ilvl="4" w:tplc="6610126E" w:tentative="1">
      <w:start w:val="1"/>
      <w:numFmt w:val="bullet"/>
      <w:lvlText w:val="o"/>
      <w:lvlJc w:val="left"/>
      <w:pPr>
        <w:tabs>
          <w:tab w:val="num" w:pos="3600"/>
        </w:tabs>
        <w:ind w:left="3600" w:hanging="360"/>
      </w:pPr>
      <w:rPr>
        <w:rFonts w:ascii="Courier New" w:hAnsi="Courier New" w:cs="Courier New" w:hint="default"/>
      </w:rPr>
    </w:lvl>
    <w:lvl w:ilvl="5" w:tplc="8ADCB24C" w:tentative="1">
      <w:start w:val="1"/>
      <w:numFmt w:val="bullet"/>
      <w:lvlText w:val=""/>
      <w:lvlJc w:val="left"/>
      <w:pPr>
        <w:tabs>
          <w:tab w:val="num" w:pos="4320"/>
        </w:tabs>
        <w:ind w:left="4320" w:hanging="360"/>
      </w:pPr>
      <w:rPr>
        <w:rFonts w:ascii="Wingdings" w:hAnsi="Wingdings" w:hint="default"/>
      </w:rPr>
    </w:lvl>
    <w:lvl w:ilvl="6" w:tplc="AE36F0CC" w:tentative="1">
      <w:start w:val="1"/>
      <w:numFmt w:val="bullet"/>
      <w:lvlText w:val=""/>
      <w:lvlJc w:val="left"/>
      <w:pPr>
        <w:tabs>
          <w:tab w:val="num" w:pos="5040"/>
        </w:tabs>
        <w:ind w:left="5040" w:hanging="360"/>
      </w:pPr>
      <w:rPr>
        <w:rFonts w:ascii="Symbol" w:hAnsi="Symbol" w:hint="default"/>
      </w:rPr>
    </w:lvl>
    <w:lvl w:ilvl="7" w:tplc="6C80E5A8" w:tentative="1">
      <w:start w:val="1"/>
      <w:numFmt w:val="bullet"/>
      <w:lvlText w:val="o"/>
      <w:lvlJc w:val="left"/>
      <w:pPr>
        <w:tabs>
          <w:tab w:val="num" w:pos="5760"/>
        </w:tabs>
        <w:ind w:left="5760" w:hanging="360"/>
      </w:pPr>
      <w:rPr>
        <w:rFonts w:ascii="Courier New" w:hAnsi="Courier New" w:cs="Courier New" w:hint="default"/>
      </w:rPr>
    </w:lvl>
    <w:lvl w:ilvl="8" w:tplc="06C073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3010478">
    <w:abstractNumId w:val="10"/>
  </w:num>
  <w:num w:numId="2" w16cid:durableId="1256594404">
    <w:abstractNumId w:val="7"/>
  </w:num>
  <w:num w:numId="3" w16cid:durableId="1887254110">
    <w:abstractNumId w:val="6"/>
  </w:num>
  <w:num w:numId="4" w16cid:durableId="397678477">
    <w:abstractNumId w:val="5"/>
  </w:num>
  <w:num w:numId="5" w16cid:durableId="445926692">
    <w:abstractNumId w:val="4"/>
  </w:num>
  <w:num w:numId="6" w16cid:durableId="521213823">
    <w:abstractNumId w:val="8"/>
  </w:num>
  <w:num w:numId="7" w16cid:durableId="1378776137">
    <w:abstractNumId w:val="3"/>
  </w:num>
  <w:num w:numId="8" w16cid:durableId="946618322">
    <w:abstractNumId w:val="2"/>
  </w:num>
  <w:num w:numId="9" w16cid:durableId="1357459101">
    <w:abstractNumId w:val="1"/>
  </w:num>
  <w:num w:numId="10" w16cid:durableId="1028916546">
    <w:abstractNumId w:val="0"/>
  </w:num>
  <w:num w:numId="11" w16cid:durableId="1183084297">
    <w:abstractNumId w:val="9"/>
  </w:num>
  <w:num w:numId="12" w16cid:durableId="1264147731">
    <w:abstractNumId w:val="12"/>
  </w:num>
  <w:num w:numId="13" w16cid:durableId="2093509423">
    <w:abstractNumId w:val="14"/>
  </w:num>
  <w:num w:numId="14" w16cid:durableId="875777301">
    <w:abstractNumId w:val="13"/>
  </w:num>
  <w:num w:numId="15" w16cid:durableId="8187703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62B"/>
    <w:rsid w:val="000049FB"/>
    <w:rsid w:val="000104F3"/>
    <w:rsid w:val="00013862"/>
    <w:rsid w:val="00013D38"/>
    <w:rsid w:val="00016012"/>
    <w:rsid w:val="000168C4"/>
    <w:rsid w:val="00020189"/>
    <w:rsid w:val="00020C26"/>
    <w:rsid w:val="00020EE4"/>
    <w:rsid w:val="00023E9A"/>
    <w:rsid w:val="00033CDD"/>
    <w:rsid w:val="00034A84"/>
    <w:rsid w:val="00035E67"/>
    <w:rsid w:val="000366F3"/>
    <w:rsid w:val="00042A5B"/>
    <w:rsid w:val="00044E40"/>
    <w:rsid w:val="000466F0"/>
    <w:rsid w:val="00054A8D"/>
    <w:rsid w:val="0006024D"/>
    <w:rsid w:val="00063C6D"/>
    <w:rsid w:val="00063CB9"/>
    <w:rsid w:val="000652D4"/>
    <w:rsid w:val="00071F28"/>
    <w:rsid w:val="00074079"/>
    <w:rsid w:val="0008780F"/>
    <w:rsid w:val="00092799"/>
    <w:rsid w:val="00092C5F"/>
    <w:rsid w:val="0009555F"/>
    <w:rsid w:val="00096680"/>
    <w:rsid w:val="000A0F36"/>
    <w:rsid w:val="000A174A"/>
    <w:rsid w:val="000A3E0A"/>
    <w:rsid w:val="000A65AC"/>
    <w:rsid w:val="000A7159"/>
    <w:rsid w:val="000B7281"/>
    <w:rsid w:val="000B7FAB"/>
    <w:rsid w:val="000C0163"/>
    <w:rsid w:val="000C1BA1"/>
    <w:rsid w:val="000C3681"/>
    <w:rsid w:val="000C3EA9"/>
    <w:rsid w:val="000C4668"/>
    <w:rsid w:val="000D0225"/>
    <w:rsid w:val="000D2758"/>
    <w:rsid w:val="000D36CF"/>
    <w:rsid w:val="000E39BF"/>
    <w:rsid w:val="000E7895"/>
    <w:rsid w:val="000F1479"/>
    <w:rsid w:val="000F161D"/>
    <w:rsid w:val="000F3CAA"/>
    <w:rsid w:val="000F60A7"/>
    <w:rsid w:val="000F63E3"/>
    <w:rsid w:val="00102ABB"/>
    <w:rsid w:val="001104F3"/>
    <w:rsid w:val="00115D0A"/>
    <w:rsid w:val="00121687"/>
    <w:rsid w:val="00121BF0"/>
    <w:rsid w:val="00123704"/>
    <w:rsid w:val="001267EE"/>
    <w:rsid w:val="001270C7"/>
    <w:rsid w:val="00132540"/>
    <w:rsid w:val="00133F0F"/>
    <w:rsid w:val="0014786A"/>
    <w:rsid w:val="001516A4"/>
    <w:rsid w:val="00151E5F"/>
    <w:rsid w:val="00153E28"/>
    <w:rsid w:val="001569AB"/>
    <w:rsid w:val="00164D63"/>
    <w:rsid w:val="00165392"/>
    <w:rsid w:val="0016725C"/>
    <w:rsid w:val="001726F3"/>
    <w:rsid w:val="00173C51"/>
    <w:rsid w:val="00173DB9"/>
    <w:rsid w:val="00174230"/>
    <w:rsid w:val="00174CC2"/>
    <w:rsid w:val="00176CC6"/>
    <w:rsid w:val="00181BE4"/>
    <w:rsid w:val="00181E51"/>
    <w:rsid w:val="00185576"/>
    <w:rsid w:val="00185951"/>
    <w:rsid w:val="00192DF3"/>
    <w:rsid w:val="00196B8B"/>
    <w:rsid w:val="001A2BEA"/>
    <w:rsid w:val="001A6D93"/>
    <w:rsid w:val="001B0F26"/>
    <w:rsid w:val="001B119A"/>
    <w:rsid w:val="001B3BC6"/>
    <w:rsid w:val="001B5822"/>
    <w:rsid w:val="001B7A65"/>
    <w:rsid w:val="001C32EC"/>
    <w:rsid w:val="001C38BD"/>
    <w:rsid w:val="001C4D5A"/>
    <w:rsid w:val="001C7A11"/>
    <w:rsid w:val="001D0868"/>
    <w:rsid w:val="001D3FD3"/>
    <w:rsid w:val="001D40BA"/>
    <w:rsid w:val="001E34C6"/>
    <w:rsid w:val="001E5581"/>
    <w:rsid w:val="001F2B4E"/>
    <w:rsid w:val="001F3C70"/>
    <w:rsid w:val="001F5D3F"/>
    <w:rsid w:val="00200D88"/>
    <w:rsid w:val="00201500"/>
    <w:rsid w:val="00201F68"/>
    <w:rsid w:val="0021259C"/>
    <w:rsid w:val="00212C9C"/>
    <w:rsid w:val="00212F2A"/>
    <w:rsid w:val="00214F2B"/>
    <w:rsid w:val="00217880"/>
    <w:rsid w:val="002179C8"/>
    <w:rsid w:val="00222D66"/>
    <w:rsid w:val="002237E3"/>
    <w:rsid w:val="00224A8A"/>
    <w:rsid w:val="00225675"/>
    <w:rsid w:val="002309A8"/>
    <w:rsid w:val="00236CFE"/>
    <w:rsid w:val="0024013E"/>
    <w:rsid w:val="00241B1C"/>
    <w:rsid w:val="002428E3"/>
    <w:rsid w:val="00243031"/>
    <w:rsid w:val="00243250"/>
    <w:rsid w:val="0025042A"/>
    <w:rsid w:val="0025164A"/>
    <w:rsid w:val="00253850"/>
    <w:rsid w:val="00260BAF"/>
    <w:rsid w:val="00261B97"/>
    <w:rsid w:val="002650F7"/>
    <w:rsid w:val="00270A01"/>
    <w:rsid w:val="00273F3B"/>
    <w:rsid w:val="00274DB7"/>
    <w:rsid w:val="00274E0F"/>
    <w:rsid w:val="00275984"/>
    <w:rsid w:val="00280F74"/>
    <w:rsid w:val="002814EA"/>
    <w:rsid w:val="002822CA"/>
    <w:rsid w:val="002847B0"/>
    <w:rsid w:val="00286998"/>
    <w:rsid w:val="0029019C"/>
    <w:rsid w:val="00291AB7"/>
    <w:rsid w:val="00292EB2"/>
    <w:rsid w:val="0029422B"/>
    <w:rsid w:val="002A0938"/>
    <w:rsid w:val="002B153C"/>
    <w:rsid w:val="002B2A63"/>
    <w:rsid w:val="002B52FC"/>
    <w:rsid w:val="002C2830"/>
    <w:rsid w:val="002C3F00"/>
    <w:rsid w:val="002D001A"/>
    <w:rsid w:val="002D0DDB"/>
    <w:rsid w:val="002D28E2"/>
    <w:rsid w:val="002D2EAE"/>
    <w:rsid w:val="002D317B"/>
    <w:rsid w:val="002D3587"/>
    <w:rsid w:val="002D36CA"/>
    <w:rsid w:val="002D502D"/>
    <w:rsid w:val="002E0F69"/>
    <w:rsid w:val="002E2095"/>
    <w:rsid w:val="002E4367"/>
    <w:rsid w:val="002E7CB6"/>
    <w:rsid w:val="002F5147"/>
    <w:rsid w:val="002F7ABD"/>
    <w:rsid w:val="003077FF"/>
    <w:rsid w:val="00312597"/>
    <w:rsid w:val="00312BF1"/>
    <w:rsid w:val="00324F99"/>
    <w:rsid w:val="00327BA5"/>
    <w:rsid w:val="0033326F"/>
    <w:rsid w:val="00334154"/>
    <w:rsid w:val="00335CA8"/>
    <w:rsid w:val="0033695E"/>
    <w:rsid w:val="003372C4"/>
    <w:rsid w:val="00340BA3"/>
    <w:rsid w:val="00340ECA"/>
    <w:rsid w:val="003414D6"/>
    <w:rsid w:val="00341FA0"/>
    <w:rsid w:val="00344F3D"/>
    <w:rsid w:val="00345299"/>
    <w:rsid w:val="0035067A"/>
    <w:rsid w:val="00351A8D"/>
    <w:rsid w:val="003526BB"/>
    <w:rsid w:val="00352BCF"/>
    <w:rsid w:val="00352DFB"/>
    <w:rsid w:val="00353932"/>
    <w:rsid w:val="0035464B"/>
    <w:rsid w:val="00357994"/>
    <w:rsid w:val="00361A56"/>
    <w:rsid w:val="00361E80"/>
    <w:rsid w:val="0036252A"/>
    <w:rsid w:val="00364D9D"/>
    <w:rsid w:val="00371048"/>
    <w:rsid w:val="0037396C"/>
    <w:rsid w:val="0037421D"/>
    <w:rsid w:val="00376093"/>
    <w:rsid w:val="003827DB"/>
    <w:rsid w:val="00383DA1"/>
    <w:rsid w:val="00385F30"/>
    <w:rsid w:val="00393696"/>
    <w:rsid w:val="00393963"/>
    <w:rsid w:val="0039552E"/>
    <w:rsid w:val="00395575"/>
    <w:rsid w:val="00395672"/>
    <w:rsid w:val="00396ADB"/>
    <w:rsid w:val="00397BB3"/>
    <w:rsid w:val="003A06C8"/>
    <w:rsid w:val="003A0D7C"/>
    <w:rsid w:val="003A5290"/>
    <w:rsid w:val="003B00B3"/>
    <w:rsid w:val="003B0155"/>
    <w:rsid w:val="003B2E1B"/>
    <w:rsid w:val="003B3E22"/>
    <w:rsid w:val="003B7EE7"/>
    <w:rsid w:val="003C2CCB"/>
    <w:rsid w:val="003D1726"/>
    <w:rsid w:val="003D39EC"/>
    <w:rsid w:val="003D49FF"/>
    <w:rsid w:val="003D5DED"/>
    <w:rsid w:val="003D6500"/>
    <w:rsid w:val="003D69A1"/>
    <w:rsid w:val="003E147C"/>
    <w:rsid w:val="003E3DD5"/>
    <w:rsid w:val="003F07C6"/>
    <w:rsid w:val="003F143C"/>
    <w:rsid w:val="003F1F6B"/>
    <w:rsid w:val="003F3757"/>
    <w:rsid w:val="003F38BD"/>
    <w:rsid w:val="003F44B7"/>
    <w:rsid w:val="003F4C29"/>
    <w:rsid w:val="004002AA"/>
    <w:rsid w:val="004008E9"/>
    <w:rsid w:val="00410336"/>
    <w:rsid w:val="00413D48"/>
    <w:rsid w:val="00414A4D"/>
    <w:rsid w:val="004159DD"/>
    <w:rsid w:val="004209F4"/>
    <w:rsid w:val="00422374"/>
    <w:rsid w:val="00423A19"/>
    <w:rsid w:val="004359E9"/>
    <w:rsid w:val="00436BA2"/>
    <w:rsid w:val="00441AC2"/>
    <w:rsid w:val="0044249B"/>
    <w:rsid w:val="0045023C"/>
    <w:rsid w:val="00451A5B"/>
    <w:rsid w:val="00452BCD"/>
    <w:rsid w:val="00452CEA"/>
    <w:rsid w:val="00453CCF"/>
    <w:rsid w:val="00456DB5"/>
    <w:rsid w:val="0046184B"/>
    <w:rsid w:val="00463DA5"/>
    <w:rsid w:val="004651FF"/>
    <w:rsid w:val="00465B52"/>
    <w:rsid w:val="0046708E"/>
    <w:rsid w:val="00472A65"/>
    <w:rsid w:val="00474463"/>
    <w:rsid w:val="00474B75"/>
    <w:rsid w:val="00483BEF"/>
    <w:rsid w:val="00483F0B"/>
    <w:rsid w:val="00485EA3"/>
    <w:rsid w:val="00486AA4"/>
    <w:rsid w:val="00493DB3"/>
    <w:rsid w:val="00496319"/>
    <w:rsid w:val="00497279"/>
    <w:rsid w:val="004A163B"/>
    <w:rsid w:val="004A670A"/>
    <w:rsid w:val="004B5465"/>
    <w:rsid w:val="004B70F0"/>
    <w:rsid w:val="004C1289"/>
    <w:rsid w:val="004C21A8"/>
    <w:rsid w:val="004C4F26"/>
    <w:rsid w:val="004D203A"/>
    <w:rsid w:val="004D505E"/>
    <w:rsid w:val="004D72CA"/>
    <w:rsid w:val="004D7493"/>
    <w:rsid w:val="004E2242"/>
    <w:rsid w:val="004E4AEA"/>
    <w:rsid w:val="004E505E"/>
    <w:rsid w:val="004F1A24"/>
    <w:rsid w:val="004F2E3F"/>
    <w:rsid w:val="004F42FF"/>
    <w:rsid w:val="004F44C2"/>
    <w:rsid w:val="004F4972"/>
    <w:rsid w:val="005007A1"/>
    <w:rsid w:val="00502512"/>
    <w:rsid w:val="00502A25"/>
    <w:rsid w:val="00502A87"/>
    <w:rsid w:val="00503FD2"/>
    <w:rsid w:val="00505262"/>
    <w:rsid w:val="005101CB"/>
    <w:rsid w:val="00515D20"/>
    <w:rsid w:val="00516022"/>
    <w:rsid w:val="00521CEE"/>
    <w:rsid w:val="00524381"/>
    <w:rsid w:val="00524FB4"/>
    <w:rsid w:val="00527BD4"/>
    <w:rsid w:val="005329AF"/>
    <w:rsid w:val="00533436"/>
    <w:rsid w:val="00534DDA"/>
    <w:rsid w:val="00535149"/>
    <w:rsid w:val="00537095"/>
    <w:rsid w:val="005403C8"/>
    <w:rsid w:val="005414BE"/>
    <w:rsid w:val="005429DC"/>
    <w:rsid w:val="0054602E"/>
    <w:rsid w:val="005461DA"/>
    <w:rsid w:val="005544E9"/>
    <w:rsid w:val="005565F9"/>
    <w:rsid w:val="005574AF"/>
    <w:rsid w:val="00564447"/>
    <w:rsid w:val="00573041"/>
    <w:rsid w:val="0057388D"/>
    <w:rsid w:val="00575B80"/>
    <w:rsid w:val="0057620F"/>
    <w:rsid w:val="005819CE"/>
    <w:rsid w:val="0058298D"/>
    <w:rsid w:val="00584C1A"/>
    <w:rsid w:val="005913DF"/>
    <w:rsid w:val="00593C2B"/>
    <w:rsid w:val="00594F38"/>
    <w:rsid w:val="00595231"/>
    <w:rsid w:val="00596166"/>
    <w:rsid w:val="00597F64"/>
    <w:rsid w:val="005A0356"/>
    <w:rsid w:val="005A207F"/>
    <w:rsid w:val="005A2C60"/>
    <w:rsid w:val="005A2F35"/>
    <w:rsid w:val="005B1F0B"/>
    <w:rsid w:val="005B3814"/>
    <w:rsid w:val="005B463E"/>
    <w:rsid w:val="005C34E1"/>
    <w:rsid w:val="005C3FE0"/>
    <w:rsid w:val="005C740C"/>
    <w:rsid w:val="005C7FDE"/>
    <w:rsid w:val="005D625B"/>
    <w:rsid w:val="005D6367"/>
    <w:rsid w:val="005E0EB0"/>
    <w:rsid w:val="005E1596"/>
    <w:rsid w:val="005E2E5B"/>
    <w:rsid w:val="005E6FDA"/>
    <w:rsid w:val="005E6FE1"/>
    <w:rsid w:val="005F0D54"/>
    <w:rsid w:val="005F62D3"/>
    <w:rsid w:val="005F6D11"/>
    <w:rsid w:val="00600CF0"/>
    <w:rsid w:val="006048F4"/>
    <w:rsid w:val="00604D1A"/>
    <w:rsid w:val="0060660A"/>
    <w:rsid w:val="00607638"/>
    <w:rsid w:val="006077D9"/>
    <w:rsid w:val="00613B1D"/>
    <w:rsid w:val="00617A44"/>
    <w:rsid w:val="006202B6"/>
    <w:rsid w:val="0062060E"/>
    <w:rsid w:val="00624814"/>
    <w:rsid w:val="006254BE"/>
    <w:rsid w:val="00625CD0"/>
    <w:rsid w:val="0062627D"/>
    <w:rsid w:val="00627432"/>
    <w:rsid w:val="00630AE0"/>
    <w:rsid w:val="00636EAC"/>
    <w:rsid w:val="0064212B"/>
    <w:rsid w:val="006426E6"/>
    <w:rsid w:val="006448E4"/>
    <w:rsid w:val="00645414"/>
    <w:rsid w:val="00651CEE"/>
    <w:rsid w:val="00653606"/>
    <w:rsid w:val="006610E9"/>
    <w:rsid w:val="00661591"/>
    <w:rsid w:val="0066335E"/>
    <w:rsid w:val="00664678"/>
    <w:rsid w:val="0066632F"/>
    <w:rsid w:val="00667AD7"/>
    <w:rsid w:val="0067144B"/>
    <w:rsid w:val="00674A89"/>
    <w:rsid w:val="00674F3D"/>
    <w:rsid w:val="00680916"/>
    <w:rsid w:val="00685545"/>
    <w:rsid w:val="006864B3"/>
    <w:rsid w:val="00692D64"/>
    <w:rsid w:val="006A10F8"/>
    <w:rsid w:val="006A2100"/>
    <w:rsid w:val="006A5C3B"/>
    <w:rsid w:val="006A72E0"/>
    <w:rsid w:val="006B0BF3"/>
    <w:rsid w:val="006B2BFF"/>
    <w:rsid w:val="006B329B"/>
    <w:rsid w:val="006B775E"/>
    <w:rsid w:val="006B7A36"/>
    <w:rsid w:val="006B7BC7"/>
    <w:rsid w:val="006C2535"/>
    <w:rsid w:val="006C441E"/>
    <w:rsid w:val="006C4B90"/>
    <w:rsid w:val="006D1016"/>
    <w:rsid w:val="006D17F2"/>
    <w:rsid w:val="006D3B73"/>
    <w:rsid w:val="006D5D5E"/>
    <w:rsid w:val="006E13D0"/>
    <w:rsid w:val="006E3546"/>
    <w:rsid w:val="006E3FA9"/>
    <w:rsid w:val="006E7D82"/>
    <w:rsid w:val="006F038F"/>
    <w:rsid w:val="006F0F93"/>
    <w:rsid w:val="006F31F2"/>
    <w:rsid w:val="006F4778"/>
    <w:rsid w:val="006F6EEE"/>
    <w:rsid w:val="006F6F6A"/>
    <w:rsid w:val="006F7494"/>
    <w:rsid w:val="006F751F"/>
    <w:rsid w:val="0071141F"/>
    <w:rsid w:val="00714DC5"/>
    <w:rsid w:val="00715237"/>
    <w:rsid w:val="00721AE1"/>
    <w:rsid w:val="00722840"/>
    <w:rsid w:val="007254A5"/>
    <w:rsid w:val="00725748"/>
    <w:rsid w:val="00735D88"/>
    <w:rsid w:val="0073720D"/>
    <w:rsid w:val="00737507"/>
    <w:rsid w:val="00740712"/>
    <w:rsid w:val="007413F7"/>
    <w:rsid w:val="00741B1E"/>
    <w:rsid w:val="00742AB9"/>
    <w:rsid w:val="0074448E"/>
    <w:rsid w:val="00747885"/>
    <w:rsid w:val="00751A6A"/>
    <w:rsid w:val="00754FBF"/>
    <w:rsid w:val="007563CC"/>
    <w:rsid w:val="007610AA"/>
    <w:rsid w:val="007709EF"/>
    <w:rsid w:val="00782701"/>
    <w:rsid w:val="00783559"/>
    <w:rsid w:val="00784CD1"/>
    <w:rsid w:val="007913B5"/>
    <w:rsid w:val="0079551B"/>
    <w:rsid w:val="00797AA5"/>
    <w:rsid w:val="007A26BD"/>
    <w:rsid w:val="007A2E2C"/>
    <w:rsid w:val="007A4105"/>
    <w:rsid w:val="007B3E0F"/>
    <w:rsid w:val="007B4503"/>
    <w:rsid w:val="007B4A65"/>
    <w:rsid w:val="007B6B87"/>
    <w:rsid w:val="007C039F"/>
    <w:rsid w:val="007C3758"/>
    <w:rsid w:val="007C406E"/>
    <w:rsid w:val="007C5183"/>
    <w:rsid w:val="007C53DC"/>
    <w:rsid w:val="007C59AD"/>
    <w:rsid w:val="007C7573"/>
    <w:rsid w:val="007D6FD8"/>
    <w:rsid w:val="007E19E2"/>
    <w:rsid w:val="007E2B20"/>
    <w:rsid w:val="007E61BA"/>
    <w:rsid w:val="007F3645"/>
    <w:rsid w:val="007F439C"/>
    <w:rsid w:val="007F5331"/>
    <w:rsid w:val="00800CCA"/>
    <w:rsid w:val="0080290C"/>
    <w:rsid w:val="00803E28"/>
    <w:rsid w:val="00805C1C"/>
    <w:rsid w:val="00806120"/>
    <w:rsid w:val="0080683F"/>
    <w:rsid w:val="00806F63"/>
    <w:rsid w:val="00810C93"/>
    <w:rsid w:val="00812028"/>
    <w:rsid w:val="00812831"/>
    <w:rsid w:val="00812DD8"/>
    <w:rsid w:val="00812EF4"/>
    <w:rsid w:val="00813082"/>
    <w:rsid w:val="00814633"/>
    <w:rsid w:val="00814D03"/>
    <w:rsid w:val="00820371"/>
    <w:rsid w:val="00821FC1"/>
    <w:rsid w:val="00823AE2"/>
    <w:rsid w:val="0083178B"/>
    <w:rsid w:val="00831EE4"/>
    <w:rsid w:val="00833695"/>
    <w:rsid w:val="008336B7"/>
    <w:rsid w:val="00833A8E"/>
    <w:rsid w:val="00835A8A"/>
    <w:rsid w:val="00836ACA"/>
    <w:rsid w:val="00842CD8"/>
    <w:rsid w:val="008431FA"/>
    <w:rsid w:val="00847444"/>
    <w:rsid w:val="0084780F"/>
    <w:rsid w:val="008517C6"/>
    <w:rsid w:val="008547BA"/>
    <w:rsid w:val="00854A07"/>
    <w:rsid w:val="008553C7"/>
    <w:rsid w:val="0085640B"/>
    <w:rsid w:val="00857FEB"/>
    <w:rsid w:val="008601AF"/>
    <w:rsid w:val="00864AE4"/>
    <w:rsid w:val="00864DEC"/>
    <w:rsid w:val="008712B6"/>
    <w:rsid w:val="008716E1"/>
    <w:rsid w:val="00872271"/>
    <w:rsid w:val="00873137"/>
    <w:rsid w:val="0087551B"/>
    <w:rsid w:val="0087580B"/>
    <w:rsid w:val="00876818"/>
    <w:rsid w:val="008778D1"/>
    <w:rsid w:val="008812A4"/>
    <w:rsid w:val="00883137"/>
    <w:rsid w:val="00891754"/>
    <w:rsid w:val="00893B78"/>
    <w:rsid w:val="00894A3B"/>
    <w:rsid w:val="008A0134"/>
    <w:rsid w:val="008A1424"/>
    <w:rsid w:val="008A1F5D"/>
    <w:rsid w:val="008A28F5"/>
    <w:rsid w:val="008A3EDA"/>
    <w:rsid w:val="008A5FA5"/>
    <w:rsid w:val="008B1198"/>
    <w:rsid w:val="008B3471"/>
    <w:rsid w:val="008B3929"/>
    <w:rsid w:val="008B4125"/>
    <w:rsid w:val="008B4CB3"/>
    <w:rsid w:val="008B567B"/>
    <w:rsid w:val="008B5798"/>
    <w:rsid w:val="008B604C"/>
    <w:rsid w:val="008B6E4F"/>
    <w:rsid w:val="008B7B24"/>
    <w:rsid w:val="008C29FF"/>
    <w:rsid w:val="008C356D"/>
    <w:rsid w:val="008C7B4E"/>
    <w:rsid w:val="008D43B5"/>
    <w:rsid w:val="008E0B3F"/>
    <w:rsid w:val="008E49AD"/>
    <w:rsid w:val="008E698E"/>
    <w:rsid w:val="008F2584"/>
    <w:rsid w:val="008F3246"/>
    <w:rsid w:val="008F3C1B"/>
    <w:rsid w:val="008F4319"/>
    <w:rsid w:val="008F45C8"/>
    <w:rsid w:val="008F508C"/>
    <w:rsid w:val="00901BE9"/>
    <w:rsid w:val="00901CF0"/>
    <w:rsid w:val="0090271B"/>
    <w:rsid w:val="00910642"/>
    <w:rsid w:val="00910A44"/>
    <w:rsid w:val="00910DDF"/>
    <w:rsid w:val="009115E0"/>
    <w:rsid w:val="00914769"/>
    <w:rsid w:val="00923CBD"/>
    <w:rsid w:val="00926AE2"/>
    <w:rsid w:val="009306F4"/>
    <w:rsid w:val="00930B13"/>
    <w:rsid w:val="009311C8"/>
    <w:rsid w:val="00933376"/>
    <w:rsid w:val="00933A2F"/>
    <w:rsid w:val="00937BF6"/>
    <w:rsid w:val="0094272D"/>
    <w:rsid w:val="00956839"/>
    <w:rsid w:val="00962C44"/>
    <w:rsid w:val="00966311"/>
    <w:rsid w:val="0097140F"/>
    <w:rsid w:val="009714F8"/>
    <w:rsid w:val="009716D8"/>
    <w:rsid w:val="009718F9"/>
    <w:rsid w:val="00971F42"/>
    <w:rsid w:val="00972FB9"/>
    <w:rsid w:val="00974126"/>
    <w:rsid w:val="009749C0"/>
    <w:rsid w:val="00975112"/>
    <w:rsid w:val="00981768"/>
    <w:rsid w:val="00983E8F"/>
    <w:rsid w:val="00985E56"/>
    <w:rsid w:val="0098788A"/>
    <w:rsid w:val="00987B50"/>
    <w:rsid w:val="00994FDA"/>
    <w:rsid w:val="009A2745"/>
    <w:rsid w:val="009A31BF"/>
    <w:rsid w:val="009A3B71"/>
    <w:rsid w:val="009A6102"/>
    <w:rsid w:val="009A61BC"/>
    <w:rsid w:val="009B0138"/>
    <w:rsid w:val="009B03D5"/>
    <w:rsid w:val="009B0FE9"/>
    <w:rsid w:val="009B173A"/>
    <w:rsid w:val="009B1A86"/>
    <w:rsid w:val="009C3F20"/>
    <w:rsid w:val="009C7CA1"/>
    <w:rsid w:val="009D043D"/>
    <w:rsid w:val="009D12BE"/>
    <w:rsid w:val="009D6E21"/>
    <w:rsid w:val="009F081A"/>
    <w:rsid w:val="009F17D0"/>
    <w:rsid w:val="009F3259"/>
    <w:rsid w:val="00A01C98"/>
    <w:rsid w:val="00A037D5"/>
    <w:rsid w:val="00A049BB"/>
    <w:rsid w:val="00A056DE"/>
    <w:rsid w:val="00A1247D"/>
    <w:rsid w:val="00A128AD"/>
    <w:rsid w:val="00A16E33"/>
    <w:rsid w:val="00A206E4"/>
    <w:rsid w:val="00A21E76"/>
    <w:rsid w:val="00A23BC8"/>
    <w:rsid w:val="00A245F8"/>
    <w:rsid w:val="00A26A8C"/>
    <w:rsid w:val="00A30E68"/>
    <w:rsid w:val="00A31933"/>
    <w:rsid w:val="00A329D2"/>
    <w:rsid w:val="00A348C2"/>
    <w:rsid w:val="00A34AA0"/>
    <w:rsid w:val="00A35DF9"/>
    <w:rsid w:val="00A3715C"/>
    <w:rsid w:val="00A37592"/>
    <w:rsid w:val="00A413B4"/>
    <w:rsid w:val="00A41FE2"/>
    <w:rsid w:val="00A45D71"/>
    <w:rsid w:val="00A46FEF"/>
    <w:rsid w:val="00A47948"/>
    <w:rsid w:val="00A50CF6"/>
    <w:rsid w:val="00A56946"/>
    <w:rsid w:val="00A6170E"/>
    <w:rsid w:val="00A62E20"/>
    <w:rsid w:val="00A63B8C"/>
    <w:rsid w:val="00A715F8"/>
    <w:rsid w:val="00A77F6F"/>
    <w:rsid w:val="00A831FD"/>
    <w:rsid w:val="00A83352"/>
    <w:rsid w:val="00A850A2"/>
    <w:rsid w:val="00A91FA3"/>
    <w:rsid w:val="00A927D3"/>
    <w:rsid w:val="00AA0C1B"/>
    <w:rsid w:val="00AA74C6"/>
    <w:rsid w:val="00AA7FC9"/>
    <w:rsid w:val="00AB06D2"/>
    <w:rsid w:val="00AB237D"/>
    <w:rsid w:val="00AB5933"/>
    <w:rsid w:val="00AB5D77"/>
    <w:rsid w:val="00AD41F4"/>
    <w:rsid w:val="00AE013D"/>
    <w:rsid w:val="00AE11B7"/>
    <w:rsid w:val="00AE7F68"/>
    <w:rsid w:val="00AF2321"/>
    <w:rsid w:val="00AF52F6"/>
    <w:rsid w:val="00AF52FD"/>
    <w:rsid w:val="00AF54A8"/>
    <w:rsid w:val="00AF7237"/>
    <w:rsid w:val="00B0043A"/>
    <w:rsid w:val="00B00D75"/>
    <w:rsid w:val="00B01C82"/>
    <w:rsid w:val="00B042E4"/>
    <w:rsid w:val="00B065C6"/>
    <w:rsid w:val="00B070CB"/>
    <w:rsid w:val="00B12456"/>
    <w:rsid w:val="00B13A6F"/>
    <w:rsid w:val="00B145F0"/>
    <w:rsid w:val="00B151D4"/>
    <w:rsid w:val="00B23C77"/>
    <w:rsid w:val="00B259C8"/>
    <w:rsid w:val="00B26CCF"/>
    <w:rsid w:val="00B2709F"/>
    <w:rsid w:val="00B307F6"/>
    <w:rsid w:val="00B30FC2"/>
    <w:rsid w:val="00B32E89"/>
    <w:rsid w:val="00B331A2"/>
    <w:rsid w:val="00B37D42"/>
    <w:rsid w:val="00B425F0"/>
    <w:rsid w:val="00B42DFA"/>
    <w:rsid w:val="00B4405F"/>
    <w:rsid w:val="00B50E8D"/>
    <w:rsid w:val="00B531DD"/>
    <w:rsid w:val="00B55014"/>
    <w:rsid w:val="00B55136"/>
    <w:rsid w:val="00B563BC"/>
    <w:rsid w:val="00B62232"/>
    <w:rsid w:val="00B6693A"/>
    <w:rsid w:val="00B70B60"/>
    <w:rsid w:val="00B70BF3"/>
    <w:rsid w:val="00B716D0"/>
    <w:rsid w:val="00B71DC2"/>
    <w:rsid w:val="00B819FC"/>
    <w:rsid w:val="00B84834"/>
    <w:rsid w:val="00B849F5"/>
    <w:rsid w:val="00B91CFC"/>
    <w:rsid w:val="00B93893"/>
    <w:rsid w:val="00BA1397"/>
    <w:rsid w:val="00BA2721"/>
    <w:rsid w:val="00BA51E1"/>
    <w:rsid w:val="00BA7E0A"/>
    <w:rsid w:val="00BC2472"/>
    <w:rsid w:val="00BC2C00"/>
    <w:rsid w:val="00BC3B53"/>
    <w:rsid w:val="00BC3B96"/>
    <w:rsid w:val="00BC4AE3"/>
    <w:rsid w:val="00BC5426"/>
    <w:rsid w:val="00BC5B28"/>
    <w:rsid w:val="00BD09A1"/>
    <w:rsid w:val="00BD2370"/>
    <w:rsid w:val="00BD39F4"/>
    <w:rsid w:val="00BD6094"/>
    <w:rsid w:val="00BE243E"/>
    <w:rsid w:val="00BE3F88"/>
    <w:rsid w:val="00BE4756"/>
    <w:rsid w:val="00BE5ED9"/>
    <w:rsid w:val="00BE7B41"/>
    <w:rsid w:val="00BF3890"/>
    <w:rsid w:val="00C069BF"/>
    <w:rsid w:val="00C131E0"/>
    <w:rsid w:val="00C13308"/>
    <w:rsid w:val="00C1566B"/>
    <w:rsid w:val="00C15A91"/>
    <w:rsid w:val="00C206F1"/>
    <w:rsid w:val="00C217E1"/>
    <w:rsid w:val="00C219B1"/>
    <w:rsid w:val="00C31C6C"/>
    <w:rsid w:val="00C32808"/>
    <w:rsid w:val="00C4015B"/>
    <w:rsid w:val="00C40C60"/>
    <w:rsid w:val="00C41299"/>
    <w:rsid w:val="00C435ED"/>
    <w:rsid w:val="00C50CEE"/>
    <w:rsid w:val="00C5189F"/>
    <w:rsid w:val="00C5258E"/>
    <w:rsid w:val="00C530C9"/>
    <w:rsid w:val="00C619A7"/>
    <w:rsid w:val="00C619C7"/>
    <w:rsid w:val="00C73D5F"/>
    <w:rsid w:val="00C762CE"/>
    <w:rsid w:val="00C763B5"/>
    <w:rsid w:val="00C76F5D"/>
    <w:rsid w:val="00C82631"/>
    <w:rsid w:val="00C82AFE"/>
    <w:rsid w:val="00C83DBC"/>
    <w:rsid w:val="00C95D53"/>
    <w:rsid w:val="00C97C80"/>
    <w:rsid w:val="00CA4257"/>
    <w:rsid w:val="00CA47D3"/>
    <w:rsid w:val="00CA6533"/>
    <w:rsid w:val="00CA6A25"/>
    <w:rsid w:val="00CA6A3F"/>
    <w:rsid w:val="00CA7C99"/>
    <w:rsid w:val="00CB1E5C"/>
    <w:rsid w:val="00CB6885"/>
    <w:rsid w:val="00CB743E"/>
    <w:rsid w:val="00CC0746"/>
    <w:rsid w:val="00CC3484"/>
    <w:rsid w:val="00CC3DBC"/>
    <w:rsid w:val="00CC56F2"/>
    <w:rsid w:val="00CC6290"/>
    <w:rsid w:val="00CC73CD"/>
    <w:rsid w:val="00CD233D"/>
    <w:rsid w:val="00CD3499"/>
    <w:rsid w:val="00CD362D"/>
    <w:rsid w:val="00CE101D"/>
    <w:rsid w:val="00CE1814"/>
    <w:rsid w:val="00CE1A95"/>
    <w:rsid w:val="00CE1C84"/>
    <w:rsid w:val="00CE2A2D"/>
    <w:rsid w:val="00CE4343"/>
    <w:rsid w:val="00CE5055"/>
    <w:rsid w:val="00CE78E9"/>
    <w:rsid w:val="00CF053F"/>
    <w:rsid w:val="00CF1A17"/>
    <w:rsid w:val="00D0375A"/>
    <w:rsid w:val="00D04772"/>
    <w:rsid w:val="00D0485C"/>
    <w:rsid w:val="00D04DB2"/>
    <w:rsid w:val="00D0609E"/>
    <w:rsid w:val="00D078E1"/>
    <w:rsid w:val="00D100E9"/>
    <w:rsid w:val="00D17942"/>
    <w:rsid w:val="00D21E4B"/>
    <w:rsid w:val="00D22441"/>
    <w:rsid w:val="00D23522"/>
    <w:rsid w:val="00D2577B"/>
    <w:rsid w:val="00D264D6"/>
    <w:rsid w:val="00D33BF0"/>
    <w:rsid w:val="00D33DE0"/>
    <w:rsid w:val="00D36447"/>
    <w:rsid w:val="00D45521"/>
    <w:rsid w:val="00D4655A"/>
    <w:rsid w:val="00D516BE"/>
    <w:rsid w:val="00D5423B"/>
    <w:rsid w:val="00D54E6A"/>
    <w:rsid w:val="00D54F4E"/>
    <w:rsid w:val="00D57A56"/>
    <w:rsid w:val="00D604B3"/>
    <w:rsid w:val="00D60BA4"/>
    <w:rsid w:val="00D61BC3"/>
    <w:rsid w:val="00D62419"/>
    <w:rsid w:val="00D70EE9"/>
    <w:rsid w:val="00D7147E"/>
    <w:rsid w:val="00D72433"/>
    <w:rsid w:val="00D7292D"/>
    <w:rsid w:val="00D766D8"/>
    <w:rsid w:val="00D77870"/>
    <w:rsid w:val="00D80977"/>
    <w:rsid w:val="00D80CCE"/>
    <w:rsid w:val="00D80D9E"/>
    <w:rsid w:val="00D83149"/>
    <w:rsid w:val="00D86EEA"/>
    <w:rsid w:val="00D87195"/>
    <w:rsid w:val="00D87D03"/>
    <w:rsid w:val="00D92066"/>
    <w:rsid w:val="00D9360B"/>
    <w:rsid w:val="00D95885"/>
    <w:rsid w:val="00D95C88"/>
    <w:rsid w:val="00D95DD8"/>
    <w:rsid w:val="00D97B2E"/>
    <w:rsid w:val="00DA241E"/>
    <w:rsid w:val="00DA42BD"/>
    <w:rsid w:val="00DA46F3"/>
    <w:rsid w:val="00DB36FE"/>
    <w:rsid w:val="00DB533A"/>
    <w:rsid w:val="00DB60AE"/>
    <w:rsid w:val="00DB6307"/>
    <w:rsid w:val="00DC2475"/>
    <w:rsid w:val="00DC3351"/>
    <w:rsid w:val="00DC66E7"/>
    <w:rsid w:val="00DD1DCD"/>
    <w:rsid w:val="00DD338F"/>
    <w:rsid w:val="00DD66F2"/>
    <w:rsid w:val="00DE09D8"/>
    <w:rsid w:val="00DE3FE0"/>
    <w:rsid w:val="00DE578A"/>
    <w:rsid w:val="00DF2583"/>
    <w:rsid w:val="00DF54D9"/>
    <w:rsid w:val="00DF7283"/>
    <w:rsid w:val="00E01A59"/>
    <w:rsid w:val="00E10DC6"/>
    <w:rsid w:val="00E1133E"/>
    <w:rsid w:val="00E11F8E"/>
    <w:rsid w:val="00E15881"/>
    <w:rsid w:val="00E16A8F"/>
    <w:rsid w:val="00E179FF"/>
    <w:rsid w:val="00E2164F"/>
    <w:rsid w:val="00E21DE3"/>
    <w:rsid w:val="00E22796"/>
    <w:rsid w:val="00E23147"/>
    <w:rsid w:val="00E273C5"/>
    <w:rsid w:val="00E307D1"/>
    <w:rsid w:val="00E3731D"/>
    <w:rsid w:val="00E51469"/>
    <w:rsid w:val="00E51585"/>
    <w:rsid w:val="00E634E3"/>
    <w:rsid w:val="00E641A7"/>
    <w:rsid w:val="00E642B5"/>
    <w:rsid w:val="00E664FC"/>
    <w:rsid w:val="00E717C4"/>
    <w:rsid w:val="00E7263A"/>
    <w:rsid w:val="00E77723"/>
    <w:rsid w:val="00E77E18"/>
    <w:rsid w:val="00E77F89"/>
    <w:rsid w:val="00E80330"/>
    <w:rsid w:val="00E806C5"/>
    <w:rsid w:val="00E80E71"/>
    <w:rsid w:val="00E850D3"/>
    <w:rsid w:val="00E853D6"/>
    <w:rsid w:val="00E876B9"/>
    <w:rsid w:val="00EA0F13"/>
    <w:rsid w:val="00EA2CDB"/>
    <w:rsid w:val="00EB4C4D"/>
    <w:rsid w:val="00EB4E8D"/>
    <w:rsid w:val="00EC0861"/>
    <w:rsid w:val="00EC0DFF"/>
    <w:rsid w:val="00EC1AD1"/>
    <w:rsid w:val="00EC237D"/>
    <w:rsid w:val="00EC2918"/>
    <w:rsid w:val="00EC4D0E"/>
    <w:rsid w:val="00EC4E2B"/>
    <w:rsid w:val="00EC6599"/>
    <w:rsid w:val="00ED072A"/>
    <w:rsid w:val="00ED3364"/>
    <w:rsid w:val="00ED539E"/>
    <w:rsid w:val="00EE2D8E"/>
    <w:rsid w:val="00EE4A1F"/>
    <w:rsid w:val="00EE4C2D"/>
    <w:rsid w:val="00EE78BC"/>
    <w:rsid w:val="00EF1B5A"/>
    <w:rsid w:val="00EF1C3D"/>
    <w:rsid w:val="00EF24FB"/>
    <w:rsid w:val="00EF2CCA"/>
    <w:rsid w:val="00EF495B"/>
    <w:rsid w:val="00EF60DC"/>
    <w:rsid w:val="00EF6D37"/>
    <w:rsid w:val="00F00F54"/>
    <w:rsid w:val="00F03963"/>
    <w:rsid w:val="00F075EC"/>
    <w:rsid w:val="00F11068"/>
    <w:rsid w:val="00F11E7C"/>
    <w:rsid w:val="00F1256D"/>
    <w:rsid w:val="00F13A4E"/>
    <w:rsid w:val="00F172BB"/>
    <w:rsid w:val="00F17B10"/>
    <w:rsid w:val="00F21BEF"/>
    <w:rsid w:val="00F2315B"/>
    <w:rsid w:val="00F30404"/>
    <w:rsid w:val="00F40A9B"/>
    <w:rsid w:val="00F41A6F"/>
    <w:rsid w:val="00F4553F"/>
    <w:rsid w:val="00F45A25"/>
    <w:rsid w:val="00F50F86"/>
    <w:rsid w:val="00F53F91"/>
    <w:rsid w:val="00F5731B"/>
    <w:rsid w:val="00F61569"/>
    <w:rsid w:val="00F61A72"/>
    <w:rsid w:val="00F62B67"/>
    <w:rsid w:val="00F66F13"/>
    <w:rsid w:val="00F671AB"/>
    <w:rsid w:val="00F726CB"/>
    <w:rsid w:val="00F72C28"/>
    <w:rsid w:val="00F74073"/>
    <w:rsid w:val="00F75603"/>
    <w:rsid w:val="00F845B4"/>
    <w:rsid w:val="00F84728"/>
    <w:rsid w:val="00F8713B"/>
    <w:rsid w:val="00F90593"/>
    <w:rsid w:val="00F93BA4"/>
    <w:rsid w:val="00F93F9E"/>
    <w:rsid w:val="00F96755"/>
    <w:rsid w:val="00FA159A"/>
    <w:rsid w:val="00FA2CD7"/>
    <w:rsid w:val="00FB06ED"/>
    <w:rsid w:val="00FB591A"/>
    <w:rsid w:val="00FC034A"/>
    <w:rsid w:val="00FC0D9E"/>
    <w:rsid w:val="00FC2311"/>
    <w:rsid w:val="00FC3165"/>
    <w:rsid w:val="00FC36AB"/>
    <w:rsid w:val="00FC4300"/>
    <w:rsid w:val="00FC7F66"/>
    <w:rsid w:val="00FD33DB"/>
    <w:rsid w:val="00FD5776"/>
    <w:rsid w:val="00FE1CB6"/>
    <w:rsid w:val="00FE486B"/>
    <w:rsid w:val="00FE4F08"/>
    <w:rsid w:val="00FF192E"/>
    <w:rsid w:val="00FF3DB8"/>
    <w:rsid w:val="0142403B"/>
    <w:rsid w:val="01B07A1D"/>
    <w:rsid w:val="01BC0BB0"/>
    <w:rsid w:val="01E8FF05"/>
    <w:rsid w:val="0402C811"/>
    <w:rsid w:val="08161C4E"/>
    <w:rsid w:val="09F95D04"/>
    <w:rsid w:val="0A6F9A5E"/>
    <w:rsid w:val="0CFA005F"/>
    <w:rsid w:val="0D94C888"/>
    <w:rsid w:val="0F7B2688"/>
    <w:rsid w:val="12F66D1C"/>
    <w:rsid w:val="15073A16"/>
    <w:rsid w:val="15F52F19"/>
    <w:rsid w:val="16B7E515"/>
    <w:rsid w:val="1713C741"/>
    <w:rsid w:val="17483735"/>
    <w:rsid w:val="17987988"/>
    <w:rsid w:val="180EBE6E"/>
    <w:rsid w:val="1A3C52CF"/>
    <w:rsid w:val="1BE46B8E"/>
    <w:rsid w:val="1EEF7A9E"/>
    <w:rsid w:val="20AB788D"/>
    <w:rsid w:val="2235D5FF"/>
    <w:rsid w:val="22DEC35C"/>
    <w:rsid w:val="22E432C7"/>
    <w:rsid w:val="23E4E260"/>
    <w:rsid w:val="23F3E2DA"/>
    <w:rsid w:val="29C72D7E"/>
    <w:rsid w:val="2A587E06"/>
    <w:rsid w:val="2B51CE8F"/>
    <w:rsid w:val="2BA61044"/>
    <w:rsid w:val="2E9BAEAE"/>
    <w:rsid w:val="318A88E4"/>
    <w:rsid w:val="335999B1"/>
    <w:rsid w:val="36069B6B"/>
    <w:rsid w:val="3664B4FB"/>
    <w:rsid w:val="372A7694"/>
    <w:rsid w:val="37FD1132"/>
    <w:rsid w:val="3837A8FA"/>
    <w:rsid w:val="38CF55DF"/>
    <w:rsid w:val="39D2CF68"/>
    <w:rsid w:val="3BE90B15"/>
    <w:rsid w:val="3F46EE5D"/>
    <w:rsid w:val="3F8988AD"/>
    <w:rsid w:val="441ED3A3"/>
    <w:rsid w:val="44634C9C"/>
    <w:rsid w:val="44659207"/>
    <w:rsid w:val="447D43A2"/>
    <w:rsid w:val="4509CCDB"/>
    <w:rsid w:val="473E87DB"/>
    <w:rsid w:val="486B2B3F"/>
    <w:rsid w:val="4894F670"/>
    <w:rsid w:val="48BCCA2F"/>
    <w:rsid w:val="493224D6"/>
    <w:rsid w:val="49E00D0C"/>
    <w:rsid w:val="4A89970F"/>
    <w:rsid w:val="4A99D84A"/>
    <w:rsid w:val="4B1F7C84"/>
    <w:rsid w:val="4BD4EEE6"/>
    <w:rsid w:val="4BE2A5EA"/>
    <w:rsid w:val="4D2A995F"/>
    <w:rsid w:val="4E2AB566"/>
    <w:rsid w:val="50F3DCC9"/>
    <w:rsid w:val="513AB463"/>
    <w:rsid w:val="5280E8C5"/>
    <w:rsid w:val="52FF6758"/>
    <w:rsid w:val="5448C6CF"/>
    <w:rsid w:val="548602DD"/>
    <w:rsid w:val="554F8657"/>
    <w:rsid w:val="56E1B09B"/>
    <w:rsid w:val="56F2303B"/>
    <w:rsid w:val="5B72C073"/>
    <w:rsid w:val="5C95E48B"/>
    <w:rsid w:val="5D49289A"/>
    <w:rsid w:val="60BCD469"/>
    <w:rsid w:val="63BE249C"/>
    <w:rsid w:val="6408D704"/>
    <w:rsid w:val="64751DFF"/>
    <w:rsid w:val="658BD165"/>
    <w:rsid w:val="659286AD"/>
    <w:rsid w:val="65F1DB9C"/>
    <w:rsid w:val="69BBF7C7"/>
    <w:rsid w:val="6A36E57C"/>
    <w:rsid w:val="6A4FA1BE"/>
    <w:rsid w:val="6C61D2D7"/>
    <w:rsid w:val="6D4B8051"/>
    <w:rsid w:val="6E7CE010"/>
    <w:rsid w:val="6F2DC5A6"/>
    <w:rsid w:val="71641D3C"/>
    <w:rsid w:val="722D78DB"/>
    <w:rsid w:val="72C841BE"/>
    <w:rsid w:val="75747383"/>
    <w:rsid w:val="776B1FA4"/>
    <w:rsid w:val="77F86E93"/>
    <w:rsid w:val="7863F666"/>
    <w:rsid w:val="786BDEAB"/>
    <w:rsid w:val="78DDF54D"/>
    <w:rsid w:val="78E7811C"/>
    <w:rsid w:val="78F6D883"/>
    <w:rsid w:val="78F84870"/>
    <w:rsid w:val="7A830F92"/>
    <w:rsid w:val="7ACB3B4B"/>
    <w:rsid w:val="7D863F0E"/>
    <w:rsid w:val="7FFBD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9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4159DD"/>
    <w:rPr>
      <w:sz w:val="16"/>
      <w:szCs w:val="16"/>
    </w:rPr>
  </w:style>
  <w:style w:type="paragraph" w:styleId="Tekstopmerking">
    <w:name w:val="annotation text"/>
    <w:basedOn w:val="Standaard"/>
    <w:link w:val="TekstopmerkingChar"/>
    <w:uiPriority w:val="99"/>
    <w:unhideWhenUsed/>
    <w:rsid w:val="004159D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159DD"/>
    <w:rPr>
      <w:rFonts w:asciiTheme="minorHAnsi" w:eastAsiaTheme="minorHAnsi" w:hAnsiTheme="minorHAnsi" w:cstheme="minorBidi"/>
      <w:kern w:val="2"/>
      <w:lang w:val="nl-NL"/>
      <w14:ligatures w14:val="standardContextual"/>
    </w:rPr>
  </w:style>
  <w:style w:type="character" w:styleId="Vermelding">
    <w:name w:val="Mention"/>
    <w:basedOn w:val="Standaardalinea-lettertype"/>
    <w:uiPriority w:val="99"/>
    <w:unhideWhenUsed/>
    <w:rsid w:val="004159DD"/>
    <w:rPr>
      <w:color w:val="2B579A"/>
      <w:shd w:val="clear" w:color="auto" w:fill="E1DFDD"/>
    </w:rPr>
  </w:style>
  <w:style w:type="character" w:styleId="Voetnootmarkering">
    <w:name w:val="footnote reference"/>
    <w:basedOn w:val="Standaardalinea-lettertype"/>
    <w:uiPriority w:val="99"/>
    <w:semiHidden/>
    <w:unhideWhenUsed/>
    <w:rsid w:val="004159DD"/>
    <w:rPr>
      <w:vertAlign w:val="superscript"/>
    </w:rPr>
  </w:style>
  <w:style w:type="paragraph" w:styleId="Onderwerpvanopmerking">
    <w:name w:val="annotation subject"/>
    <w:basedOn w:val="Tekstopmerking"/>
    <w:next w:val="Tekstopmerking"/>
    <w:link w:val="OnderwerpvanopmerkingChar"/>
    <w:semiHidden/>
    <w:unhideWhenUsed/>
    <w:rsid w:val="006B2BFF"/>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6B2BFF"/>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4002A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270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9/04/kamerbrief-stand-van-zaken-diepe-ondergrond-waddenz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2515</ap:Words>
  <ap:Characters>13836</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2025-12-05T17:13:00.0000000Z</dcterms:created>
  <dcterms:modified xsi:type="dcterms:W3CDTF">2025-12-05T17:17:00.0000000Z</dcterms:modified>
  <dc:description>------------------------</dc:description>
  <version/>
  <category/>
</coreProperties>
</file>