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03A81" w:rsidTr="00E604AA" w14:paraId="5D0FBF01" w14:textId="77777777">
        <w:trPr>
          <w:trHeight w:val="1514"/>
        </w:trPr>
        <w:tc>
          <w:tcPr>
            <w:tcW w:w="7522" w:type="dxa"/>
            <w:tcBorders>
              <w:top w:val="nil"/>
              <w:left w:val="nil"/>
              <w:bottom w:val="nil"/>
              <w:right w:val="nil"/>
            </w:tcBorders>
            <w:tcMar>
              <w:left w:w="0" w:type="dxa"/>
              <w:right w:w="0" w:type="dxa"/>
            </w:tcMar>
          </w:tcPr>
          <w:p w:rsidR="00650C9D" w:rsidP="00650C9D" w:rsidRDefault="00547FAF" w14:paraId="7D15D43E" w14:textId="021E8B18">
            <w:r>
              <w:t xml:space="preserve">De voorzitter van de Tweede Kamer der Staten-Generaal </w:t>
            </w:r>
          </w:p>
          <w:p w:rsidRPr="00650C9D" w:rsidR="001475E9" w:rsidP="00650C9D" w:rsidRDefault="00547FAF" w14:paraId="497C3CAB" w14:textId="77777777">
            <w:r>
              <w:t>Postbus 20018</w:t>
            </w:r>
            <w:r w:rsidRPr="007F7207" w:rsidR="007F7207">
              <w:t xml:space="preserve"> </w:t>
            </w:r>
          </w:p>
          <w:p w:rsidRPr="007F7207" w:rsidR="007F7207" w:rsidP="007F7207" w:rsidRDefault="00547FAF" w14:paraId="3E30468F" w14:textId="77777777">
            <w:r>
              <w:t>2500 EA</w:t>
            </w:r>
            <w:r w:rsidR="003F573F">
              <w:t xml:space="preserve"> </w:t>
            </w:r>
            <w:r>
              <w:t xml:space="preserve"> DEN HAAG</w:t>
            </w:r>
            <w:r w:rsidR="00BE15AC">
              <w:t xml:space="preserve"> </w:t>
            </w:r>
          </w:p>
        </w:tc>
      </w:tr>
    </w:tbl>
    <w:p w:rsidR="00103A81" w:rsidRDefault="00547FAF" w14:paraId="401F6826" w14:textId="755131F8">
      <w:r w:rsidRPr="00547FAF">
        <w:t xml:space="preserve">Ter voldoening aan artikel 4.10 van de Comptabiliteitswet 2016 stuur ik u hierbij het ontwerp van </w:t>
      </w:r>
      <w:r>
        <w:t xml:space="preserve">de </w:t>
      </w:r>
      <w:r w:rsidRPr="00547FAF">
        <w:t>wijziging van de Subsidieregeling instructeursbeurs mbo 2025 en de Subsidieregeling onderwijspersoneel opleiding tot leraar in verband met het integreren van de subsidie voor instructeurs in de Subsidieregeling onderwijspersoneel opleiding tot leraar</w:t>
      </w:r>
      <w:r>
        <w:t xml:space="preserve"> (SOOL)</w:t>
      </w:r>
      <w:r w:rsidRPr="00547FAF">
        <w:t>. Ik ga niet eerder over tot publicatie van deze regeling dan nadat dertig dagen zijn verstreken na verzending van deze brief. </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03A81" w:rsidTr="00556757" w14:paraId="29D37900" w14:textId="77777777">
        <w:trPr>
          <w:trHeight w:val="284" w:hRule="exact"/>
        </w:trPr>
        <w:tc>
          <w:tcPr>
            <w:tcW w:w="929" w:type="dxa"/>
            <w:hideMark/>
          </w:tcPr>
          <w:p w:rsidR="00556757" w:rsidRDefault="00547FAF" w14:paraId="0FEB4B08" w14:textId="77777777">
            <w:r>
              <w:t>Datum</w:t>
            </w:r>
          </w:p>
        </w:tc>
        <w:tc>
          <w:tcPr>
            <w:tcW w:w="6581" w:type="dxa"/>
            <w:hideMark/>
          </w:tcPr>
          <w:p w:rsidR="00556757" w:rsidRDefault="00072993" w14:paraId="50AA217C" w14:textId="520DFA64">
            <w:pPr>
              <w:tabs>
                <w:tab w:val="center" w:pos="3290"/>
              </w:tabs>
            </w:pPr>
            <w:r>
              <w:t>8 december 2025</w:t>
            </w:r>
            <w:r w:rsidR="00547FAF">
              <w:tab/>
            </w:r>
          </w:p>
        </w:tc>
      </w:tr>
      <w:tr w:rsidR="00103A81" w:rsidTr="00556757" w14:paraId="24DB8285" w14:textId="77777777">
        <w:trPr>
          <w:trHeight w:val="369"/>
        </w:trPr>
        <w:tc>
          <w:tcPr>
            <w:tcW w:w="929" w:type="dxa"/>
            <w:hideMark/>
          </w:tcPr>
          <w:p w:rsidR="00556757" w:rsidRDefault="00547FAF" w14:paraId="30D5BE82" w14:textId="77777777">
            <w:r>
              <w:t>Betreft</w:t>
            </w:r>
          </w:p>
        </w:tc>
        <w:tc>
          <w:tcPr>
            <w:tcW w:w="6581" w:type="dxa"/>
            <w:hideMark/>
          </w:tcPr>
          <w:p w:rsidR="00556757" w:rsidP="007661C9" w:rsidRDefault="00547FAF" w14:paraId="12FA3BF9" w14:textId="01570C99">
            <w:r>
              <w:t>Voorhang wijziging subsidieregelingen instructeursbeurs en SOOL</w:t>
            </w:r>
          </w:p>
        </w:tc>
      </w:tr>
    </w:tbl>
    <w:p w:rsidR="00103A81" w:rsidRDefault="00C26950" w14:paraId="142AF199" w14:textId="77777777">
      <w:r>
        <w:t xml:space="preserve"> </w:t>
      </w:r>
    </w:p>
    <w:p w:rsidR="00B23742" w:rsidP="003A7160" w:rsidRDefault="00B23742" w14:paraId="4E8346C9" w14:textId="77777777"/>
    <w:p w:rsidR="00D342F4" w:rsidP="003A7160" w:rsidRDefault="00D342F4" w14:paraId="1D3F5C72" w14:textId="77777777"/>
    <w:p w:rsidR="00CA48EF" w:rsidP="00A60B58" w:rsidRDefault="00547FAF" w14:paraId="3DAA91B7" w14:textId="3B69E015">
      <w:pPr>
        <w:rPr>
          <w:szCs w:val="20"/>
        </w:rPr>
      </w:pPr>
      <w:r>
        <w:t>D</w:t>
      </w:r>
      <w:r w:rsidRPr="004B4901">
        <w:rPr>
          <w:szCs w:val="20"/>
        </w:rPr>
        <w:t>e minister van On</w:t>
      </w:r>
      <w:r>
        <w:rPr>
          <w:szCs w:val="20"/>
        </w:rPr>
        <w:t>derwijs, Cultuur en Wetenschap</w:t>
      </w:r>
      <w:r w:rsidR="00440341">
        <w:rPr>
          <w:szCs w:val="20"/>
        </w:rPr>
        <w:t>,</w:t>
      </w:r>
    </w:p>
    <w:p w:rsidR="00530470" w:rsidP="003A64ED" w:rsidRDefault="00530470" w14:paraId="53A4DC04" w14:textId="77777777">
      <w:pPr>
        <w:rPr>
          <w:szCs w:val="20"/>
        </w:rPr>
      </w:pPr>
    </w:p>
    <w:p w:rsidR="00530470" w:rsidP="003A64ED" w:rsidRDefault="00530470" w14:paraId="76996AAE" w14:textId="77777777">
      <w:pPr>
        <w:rPr>
          <w:szCs w:val="20"/>
        </w:rPr>
      </w:pPr>
    </w:p>
    <w:p w:rsidR="00530470" w:rsidP="003A64ED" w:rsidRDefault="00530470" w14:paraId="769E7E42" w14:textId="77777777">
      <w:pPr>
        <w:rPr>
          <w:szCs w:val="20"/>
        </w:rPr>
      </w:pPr>
    </w:p>
    <w:p w:rsidRPr="00547FAF" w:rsidR="00D57D9F" w:rsidP="00547FAF" w:rsidRDefault="00547FAF" w14:paraId="7DC50EB3" w14:textId="2BA88E22">
      <w:pPr>
        <w:pStyle w:val="standaard-tekst"/>
        <w:rPr>
          <w:sz w:val="18"/>
          <w:szCs w:val="18"/>
          <w:lang w:val="nl-NL"/>
        </w:rPr>
      </w:pPr>
      <w:r>
        <w:rPr>
          <w:sz w:val="18"/>
          <w:szCs w:val="18"/>
          <w:lang w:val="nl-NL"/>
        </w:rPr>
        <w:t>Gouke Moes</w:t>
      </w:r>
      <w:r>
        <w:rPr>
          <w:noProof/>
        </w:rPr>
        <mc:AlternateContent>
          <mc:Choice Requires="wps">
            <w:drawing>
              <wp:anchor distT="45720" distB="45720" distL="114300" distR="114300" simplePos="0" relativeHeight="251658240" behindDoc="0" locked="0" layoutInCell="1" allowOverlap="1" wp14:editId="0CE505AB" wp14:anchorId="0BD1DBAC">
                <wp:simplePos x="0" y="0"/>
                <wp:positionH relativeFrom="column">
                  <wp:posOffset>4871720</wp:posOffset>
                </wp:positionH>
                <wp:positionV relativeFrom="page">
                  <wp:posOffset>1841500</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547FAF" w14:paraId="6FE83A94" w14:textId="77777777">
                            <w:pPr>
                              <w:spacing w:line="180" w:lineRule="atLeast"/>
                              <w:rPr>
                                <w:b/>
                                <w:sz w:val="13"/>
                                <w:szCs w:val="13"/>
                              </w:rPr>
                            </w:pPr>
                            <w:r>
                              <w:rPr>
                                <w:b/>
                                <w:sz w:val="13"/>
                                <w:szCs w:val="13"/>
                              </w:rPr>
                              <w:t>Middelbaar Beroeps Onderwijs</w:t>
                            </w:r>
                          </w:p>
                          <w:p w:rsidR="000E7D9D" w:rsidP="000E7D9D" w:rsidRDefault="00547FAF" w14:paraId="3B1C2D9C" w14:textId="77777777">
                            <w:pPr>
                              <w:pStyle w:val="Huisstijl-Gegeven"/>
                              <w:spacing w:after="0"/>
                            </w:pPr>
                            <w:r>
                              <w:t xml:space="preserve">Rijnstraat 50 </w:t>
                            </w:r>
                          </w:p>
                          <w:p w:rsidR="004425A7" w:rsidP="00E972A2" w:rsidRDefault="00547FAF" w14:paraId="430E9E9A" w14:textId="77777777">
                            <w:pPr>
                              <w:pStyle w:val="Huisstijl-Gegeven"/>
                              <w:spacing w:after="0"/>
                            </w:pPr>
                            <w:r>
                              <w:t>Den Haag</w:t>
                            </w:r>
                          </w:p>
                          <w:p w:rsidR="004425A7" w:rsidP="00E972A2" w:rsidRDefault="00547FAF" w14:paraId="22E74720" w14:textId="77777777">
                            <w:pPr>
                              <w:pStyle w:val="Huisstijl-Gegeven"/>
                              <w:spacing w:after="0"/>
                            </w:pPr>
                            <w:r>
                              <w:t>Postbus 16375</w:t>
                            </w:r>
                          </w:p>
                          <w:p w:rsidR="004425A7" w:rsidP="00E972A2" w:rsidRDefault="00547FAF" w14:paraId="1DA04D8D" w14:textId="77777777">
                            <w:pPr>
                              <w:pStyle w:val="Huisstijl-Gegeven"/>
                              <w:spacing w:after="0"/>
                            </w:pPr>
                            <w:r>
                              <w:t>2500 BJ Den Haag</w:t>
                            </w:r>
                          </w:p>
                          <w:p w:rsidR="004425A7" w:rsidP="00E972A2" w:rsidRDefault="00547FAF" w14:paraId="29CBD32B" w14:textId="77777777">
                            <w:pPr>
                              <w:pStyle w:val="Huisstijl-Gegeven"/>
                              <w:spacing w:after="90"/>
                            </w:pPr>
                            <w:r>
                              <w:t>www.rijksoverheid.nl</w:t>
                            </w:r>
                          </w:p>
                          <w:p w:rsidR="00072993" w:rsidP="000E7D9D" w:rsidRDefault="00547FAF" w14:paraId="0BF3852F" w14:textId="77777777">
                            <w:pPr>
                              <w:rPr>
                                <w:b/>
                                <w:sz w:val="13"/>
                                <w:szCs w:val="13"/>
                              </w:rPr>
                            </w:pPr>
                            <w:r>
                              <w:rPr>
                                <w:b/>
                                <w:sz w:val="13"/>
                                <w:szCs w:val="13"/>
                              </w:rPr>
                              <w:t>Contactpersoon</w:t>
                            </w:r>
                          </w:p>
                          <w:p w:rsidR="00072993" w:rsidP="000E7D9D" w:rsidRDefault="00072993" w14:paraId="0A5F365B" w14:textId="77777777">
                            <w:pPr>
                              <w:rPr>
                                <w:b/>
                                <w:sz w:val="13"/>
                                <w:szCs w:val="13"/>
                              </w:rPr>
                            </w:pPr>
                          </w:p>
                          <w:p w:rsidR="000E7D9D" w:rsidP="000E7D9D" w:rsidRDefault="00547FAF" w14:paraId="21EBEBE4" w14:textId="6FCC4425">
                            <w:pPr>
                              <w:rPr>
                                <w:b/>
                                <w:sz w:val="13"/>
                                <w:szCs w:val="13"/>
                              </w:rPr>
                            </w:pPr>
                            <w:r w:rsidRPr="00C54BBA">
                              <w:rPr>
                                <w:b/>
                                <w:sz w:val="13"/>
                                <w:szCs w:val="13"/>
                              </w:rPr>
                              <w:t>Onze referentie</w:t>
                            </w:r>
                          </w:p>
                          <w:p w:rsidR="000E7D9D" w:rsidP="000E7D9D" w:rsidRDefault="00C13354" w14:paraId="181D7959" w14:textId="668929BB">
                            <w:pPr>
                              <w:tabs>
                                <w:tab w:val="left" w:pos="5284"/>
                              </w:tabs>
                              <w:spacing w:line="360" w:lineRule="auto"/>
                              <w:rPr>
                                <w:sz w:val="13"/>
                                <w:szCs w:val="13"/>
                              </w:rPr>
                            </w:pPr>
                            <w:r w:rsidRPr="00C13354">
                              <w:rPr>
                                <w:sz w:val="13"/>
                                <w:szCs w:val="13"/>
                              </w:rPr>
                              <w:t>54330289</w:t>
                            </w:r>
                          </w:p>
                          <w:p w:rsidR="000E7D9D" w:rsidP="000E7D9D" w:rsidRDefault="00547FAF" w14:paraId="3DC51B48" w14:textId="77777777">
                            <w:pPr>
                              <w:rPr>
                                <w:b/>
                                <w:sz w:val="13"/>
                                <w:szCs w:val="13"/>
                              </w:rPr>
                            </w:pPr>
                            <w:r w:rsidRPr="00CA6288">
                              <w:rPr>
                                <w:b/>
                                <w:sz w:val="13"/>
                                <w:szCs w:val="13"/>
                              </w:rPr>
                              <w:t>Bijlagen</w:t>
                            </w:r>
                          </w:p>
                          <w:p w:rsidR="000E7D9D" w:rsidP="000E7D9D" w:rsidRDefault="00547FAF" w14:paraId="4DB46BBA" w14:textId="77777777">
                            <w:pPr>
                              <w:tabs>
                                <w:tab w:val="left" w:pos="5284"/>
                              </w:tabs>
                              <w:spacing w:line="240" w:lineRule="auto"/>
                              <w:rPr>
                                <w:sz w:val="13"/>
                                <w:szCs w:val="13"/>
                                <w:lang w:val="en-US"/>
                              </w:rPr>
                            </w:pPr>
                            <w:r>
                              <w:rPr>
                                <w:sz w:val="13"/>
                                <w:szCs w:val="13"/>
                                <w:lang w:val="en-US"/>
                              </w:rPr>
                              <w:t>1</w:t>
                            </w:r>
                          </w:p>
                          <w:p w:rsidR="000E7D9D" w:rsidP="000E7D9D" w:rsidRDefault="000E7D9D" w14:paraId="1D959EDB" w14:textId="77777777">
                            <w:pPr>
                              <w:tabs>
                                <w:tab w:val="left" w:pos="5284"/>
                              </w:tabs>
                              <w:spacing w:line="240" w:lineRule="auto"/>
                              <w:rPr>
                                <w:sz w:val="13"/>
                                <w:szCs w:val="13"/>
                                <w:lang w:val="en-US"/>
                              </w:rPr>
                            </w:pPr>
                          </w:p>
                          <w:p w:rsidR="000E7D9D" w:rsidP="000E7D9D" w:rsidRDefault="000E7D9D" w14:paraId="0FFBFAB3"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D1DBAC">
                <v:stroke joinstyle="miter"/>
                <v:path gradientshapeok="t" o:connecttype="rect"/>
              </v:shapetype>
              <v:shape id="Tekstvak 3" style="position:absolute;margin-left:383.6pt;margin-top:14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">
                <v:textbox>
                  <w:txbxContent>
                    <w:p w:rsidR="000E7D9D" w:rsidP="000E7D9D" w:rsidRDefault="00547FAF" w14:paraId="6FE83A94" w14:textId="77777777">
                      <w:pPr>
                        <w:spacing w:line="180" w:lineRule="atLeast"/>
                        <w:rPr>
                          <w:b/>
                          <w:sz w:val="13"/>
                          <w:szCs w:val="13"/>
                        </w:rPr>
                      </w:pPr>
                      <w:r>
                        <w:rPr>
                          <w:b/>
                          <w:sz w:val="13"/>
                          <w:szCs w:val="13"/>
                        </w:rPr>
                        <w:t>Middelbaar Beroeps Onderwijs</w:t>
                      </w:r>
                    </w:p>
                    <w:p w:rsidR="000E7D9D" w:rsidP="000E7D9D" w:rsidRDefault="00547FAF" w14:paraId="3B1C2D9C" w14:textId="77777777">
                      <w:pPr>
                        <w:pStyle w:val="Huisstijl-Gegeven"/>
                        <w:spacing w:after="0"/>
                      </w:pPr>
                      <w:r>
                        <w:t xml:space="preserve">Rijnstraat 50 </w:t>
                      </w:r>
                    </w:p>
                    <w:p w:rsidR="004425A7" w:rsidP="00E972A2" w:rsidRDefault="00547FAF" w14:paraId="430E9E9A" w14:textId="77777777">
                      <w:pPr>
                        <w:pStyle w:val="Huisstijl-Gegeven"/>
                        <w:spacing w:after="0"/>
                      </w:pPr>
                      <w:r>
                        <w:t>Den Haag</w:t>
                      </w:r>
                    </w:p>
                    <w:p w:rsidR="004425A7" w:rsidP="00E972A2" w:rsidRDefault="00547FAF" w14:paraId="22E74720" w14:textId="77777777">
                      <w:pPr>
                        <w:pStyle w:val="Huisstijl-Gegeven"/>
                        <w:spacing w:after="0"/>
                      </w:pPr>
                      <w:r>
                        <w:t>Postbus 16375</w:t>
                      </w:r>
                    </w:p>
                    <w:p w:rsidR="004425A7" w:rsidP="00E972A2" w:rsidRDefault="00547FAF" w14:paraId="1DA04D8D" w14:textId="77777777">
                      <w:pPr>
                        <w:pStyle w:val="Huisstijl-Gegeven"/>
                        <w:spacing w:after="0"/>
                      </w:pPr>
                      <w:r>
                        <w:t>2500 BJ Den Haag</w:t>
                      </w:r>
                    </w:p>
                    <w:p w:rsidR="004425A7" w:rsidP="00E972A2" w:rsidRDefault="00547FAF" w14:paraId="29CBD32B" w14:textId="77777777">
                      <w:pPr>
                        <w:pStyle w:val="Huisstijl-Gegeven"/>
                        <w:spacing w:after="90"/>
                      </w:pPr>
                      <w:r>
                        <w:t>www.rijksoverheid.nl</w:t>
                      </w:r>
                    </w:p>
                    <w:p w:rsidR="00072993" w:rsidP="000E7D9D" w:rsidRDefault="00547FAF" w14:paraId="0BF3852F" w14:textId="77777777">
                      <w:pPr>
                        <w:rPr>
                          <w:b/>
                          <w:sz w:val="13"/>
                          <w:szCs w:val="13"/>
                        </w:rPr>
                      </w:pPr>
                      <w:r>
                        <w:rPr>
                          <w:b/>
                          <w:sz w:val="13"/>
                          <w:szCs w:val="13"/>
                        </w:rPr>
                        <w:t>Contactpersoon</w:t>
                      </w:r>
                    </w:p>
                    <w:p w:rsidR="00072993" w:rsidP="000E7D9D" w:rsidRDefault="00072993" w14:paraId="0A5F365B" w14:textId="77777777">
                      <w:pPr>
                        <w:rPr>
                          <w:b/>
                          <w:sz w:val="13"/>
                          <w:szCs w:val="13"/>
                        </w:rPr>
                      </w:pPr>
                    </w:p>
                    <w:p w:rsidR="000E7D9D" w:rsidP="000E7D9D" w:rsidRDefault="00547FAF" w14:paraId="21EBEBE4" w14:textId="6FCC4425">
                      <w:pPr>
                        <w:rPr>
                          <w:b/>
                          <w:sz w:val="13"/>
                          <w:szCs w:val="13"/>
                        </w:rPr>
                      </w:pPr>
                      <w:r w:rsidRPr="00C54BBA">
                        <w:rPr>
                          <w:b/>
                          <w:sz w:val="13"/>
                          <w:szCs w:val="13"/>
                        </w:rPr>
                        <w:t>Onze referentie</w:t>
                      </w:r>
                    </w:p>
                    <w:p w:rsidR="000E7D9D" w:rsidP="000E7D9D" w:rsidRDefault="00C13354" w14:paraId="181D7959" w14:textId="668929BB">
                      <w:pPr>
                        <w:tabs>
                          <w:tab w:val="left" w:pos="5284"/>
                        </w:tabs>
                        <w:spacing w:line="360" w:lineRule="auto"/>
                        <w:rPr>
                          <w:sz w:val="13"/>
                          <w:szCs w:val="13"/>
                        </w:rPr>
                      </w:pPr>
                      <w:r w:rsidRPr="00C13354">
                        <w:rPr>
                          <w:sz w:val="13"/>
                          <w:szCs w:val="13"/>
                        </w:rPr>
                        <w:t>54330289</w:t>
                      </w:r>
                    </w:p>
                    <w:p w:rsidR="000E7D9D" w:rsidP="000E7D9D" w:rsidRDefault="00547FAF" w14:paraId="3DC51B48" w14:textId="77777777">
                      <w:pPr>
                        <w:rPr>
                          <w:b/>
                          <w:sz w:val="13"/>
                          <w:szCs w:val="13"/>
                        </w:rPr>
                      </w:pPr>
                      <w:r w:rsidRPr="00CA6288">
                        <w:rPr>
                          <w:b/>
                          <w:sz w:val="13"/>
                          <w:szCs w:val="13"/>
                        </w:rPr>
                        <w:t>Bijlagen</w:t>
                      </w:r>
                    </w:p>
                    <w:p w:rsidR="000E7D9D" w:rsidP="000E7D9D" w:rsidRDefault="00547FAF" w14:paraId="4DB46BBA" w14:textId="77777777">
                      <w:pPr>
                        <w:tabs>
                          <w:tab w:val="left" w:pos="5284"/>
                        </w:tabs>
                        <w:spacing w:line="240" w:lineRule="auto"/>
                        <w:rPr>
                          <w:sz w:val="13"/>
                          <w:szCs w:val="13"/>
                          <w:lang w:val="en-US"/>
                        </w:rPr>
                      </w:pPr>
                      <w:r>
                        <w:rPr>
                          <w:sz w:val="13"/>
                          <w:szCs w:val="13"/>
                          <w:lang w:val="en-US"/>
                        </w:rPr>
                        <w:t>1</w:t>
                      </w:r>
                    </w:p>
                    <w:p w:rsidR="000E7D9D" w:rsidP="000E7D9D" w:rsidRDefault="000E7D9D" w14:paraId="1D959EDB" w14:textId="77777777">
                      <w:pPr>
                        <w:tabs>
                          <w:tab w:val="left" w:pos="5284"/>
                        </w:tabs>
                        <w:spacing w:line="240" w:lineRule="auto"/>
                        <w:rPr>
                          <w:sz w:val="13"/>
                          <w:szCs w:val="13"/>
                          <w:lang w:val="en-US"/>
                        </w:rPr>
                      </w:pPr>
                    </w:p>
                    <w:p w:rsidR="000E7D9D" w:rsidP="000E7D9D" w:rsidRDefault="000E7D9D" w14:paraId="0FFBFAB3" w14:textId="77777777">
                      <w:pPr>
                        <w:tabs>
                          <w:tab w:val="left" w:pos="5284"/>
                        </w:tabs>
                        <w:spacing w:line="240" w:lineRule="auto"/>
                        <w:rPr>
                          <w:sz w:val="13"/>
                          <w:szCs w:val="13"/>
                          <w:lang w:val="en-US"/>
                        </w:rPr>
                      </w:pPr>
                    </w:p>
                  </w:txbxContent>
                </v:textbox>
                <w10:wrap type="square" anchory="page"/>
              </v:shape>
            </w:pict>
          </mc:Fallback>
        </mc:AlternateContent>
      </w:r>
    </w:p>
    <w:sectPr w:rsidRPr="00547FAF" w:rsidR="00D57D9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7809" w14:textId="77777777" w:rsidR="005F0738" w:rsidRDefault="00547FAF">
      <w:r>
        <w:separator/>
      </w:r>
    </w:p>
    <w:p w14:paraId="2E909FE0" w14:textId="77777777" w:rsidR="005F0738" w:rsidRDefault="005F0738"/>
  </w:endnote>
  <w:endnote w:type="continuationSeparator" w:id="0">
    <w:p w14:paraId="54A71272" w14:textId="77777777" w:rsidR="005F0738" w:rsidRDefault="00547FAF">
      <w:r>
        <w:continuationSeparator/>
      </w:r>
    </w:p>
    <w:p w14:paraId="287B8A57"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EEC4"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2AD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03A81" w14:paraId="700A9873" w14:textId="77777777" w:rsidTr="004C7E1D">
      <w:trPr>
        <w:trHeight w:hRule="exact" w:val="357"/>
      </w:trPr>
      <w:tc>
        <w:tcPr>
          <w:tcW w:w="7603" w:type="dxa"/>
        </w:tcPr>
        <w:p w14:paraId="49EADC9D" w14:textId="77777777" w:rsidR="002F71BB" w:rsidRPr="004C7E1D" w:rsidRDefault="002F71BB" w:rsidP="004C7E1D">
          <w:pPr>
            <w:spacing w:line="180" w:lineRule="exact"/>
            <w:rPr>
              <w:sz w:val="13"/>
              <w:szCs w:val="13"/>
            </w:rPr>
          </w:pPr>
        </w:p>
      </w:tc>
      <w:tc>
        <w:tcPr>
          <w:tcW w:w="2172" w:type="dxa"/>
        </w:tcPr>
        <w:p w14:paraId="521E50B2" w14:textId="467C5A7F" w:rsidR="002F71BB" w:rsidRPr="004C7E1D" w:rsidRDefault="00547FAF"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Pr>
              <w:szCs w:val="13"/>
            </w:rPr>
            <w:t>2</w:t>
          </w:r>
          <w:r w:rsidRPr="004C7E1D">
            <w:rPr>
              <w:szCs w:val="13"/>
            </w:rPr>
            <w:fldChar w:fldCharType="end"/>
          </w:r>
        </w:p>
      </w:tc>
    </w:tr>
  </w:tbl>
  <w:p w14:paraId="6187612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03A81" w14:paraId="5D077CA3" w14:textId="77777777" w:rsidTr="004C7E1D">
      <w:trPr>
        <w:trHeight w:hRule="exact" w:val="357"/>
      </w:trPr>
      <w:tc>
        <w:tcPr>
          <w:tcW w:w="7709" w:type="dxa"/>
        </w:tcPr>
        <w:p w14:paraId="51F6F40D" w14:textId="77777777" w:rsidR="00D17084" w:rsidRPr="004C7E1D" w:rsidRDefault="00D17084" w:rsidP="004C7E1D">
          <w:pPr>
            <w:spacing w:line="180" w:lineRule="exact"/>
            <w:rPr>
              <w:sz w:val="13"/>
              <w:szCs w:val="13"/>
            </w:rPr>
          </w:pPr>
        </w:p>
      </w:tc>
      <w:tc>
        <w:tcPr>
          <w:tcW w:w="2060" w:type="dxa"/>
        </w:tcPr>
        <w:p w14:paraId="09FD7F40" w14:textId="085C5B7F" w:rsidR="00D17084" w:rsidRPr="004C7E1D" w:rsidRDefault="00547FAF"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72993">
            <w:rPr>
              <w:szCs w:val="13"/>
            </w:rPr>
            <w:t>1</w:t>
          </w:r>
          <w:r w:rsidRPr="004C7E1D">
            <w:rPr>
              <w:szCs w:val="13"/>
            </w:rPr>
            <w:fldChar w:fldCharType="end"/>
          </w:r>
        </w:p>
      </w:tc>
    </w:tr>
  </w:tbl>
  <w:p w14:paraId="0345508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00D6" w14:textId="77777777" w:rsidR="005F0738" w:rsidRDefault="00547FAF">
      <w:r>
        <w:separator/>
      </w:r>
    </w:p>
    <w:p w14:paraId="5F4ACF7B" w14:textId="77777777" w:rsidR="005F0738" w:rsidRDefault="005F0738"/>
  </w:footnote>
  <w:footnote w:type="continuationSeparator" w:id="0">
    <w:p w14:paraId="1B9A68DE" w14:textId="77777777" w:rsidR="005F0738" w:rsidRDefault="00547FAF">
      <w:r>
        <w:continuationSeparator/>
      </w:r>
    </w:p>
    <w:p w14:paraId="0DB5C17A"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0CFB"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103A81" w14:paraId="6AF888D9" w14:textId="77777777" w:rsidTr="006D2D53">
      <w:trPr>
        <w:trHeight w:hRule="exact" w:val="400"/>
      </w:trPr>
      <w:tc>
        <w:tcPr>
          <w:tcW w:w="7518" w:type="dxa"/>
        </w:tcPr>
        <w:p w14:paraId="22CB43E6" w14:textId="77777777" w:rsidR="00527BD4" w:rsidRPr="00275984" w:rsidRDefault="00527BD4" w:rsidP="00BF4427">
          <w:pPr>
            <w:pStyle w:val="Huisstijl-Rubricering"/>
          </w:pPr>
        </w:p>
      </w:tc>
    </w:tr>
  </w:tbl>
  <w:p w14:paraId="5BA6D2C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03A81" w14:paraId="3FFAA7B3" w14:textId="77777777" w:rsidTr="003B528D">
      <w:tc>
        <w:tcPr>
          <w:tcW w:w="2160" w:type="dxa"/>
        </w:tcPr>
        <w:p w14:paraId="29F23148" w14:textId="77777777" w:rsidR="00FF7D29" w:rsidRPr="002F71BB" w:rsidRDefault="00547FAF" w:rsidP="006C2093">
          <w:pPr>
            <w:rPr>
              <w:b/>
              <w:sz w:val="13"/>
              <w:szCs w:val="13"/>
            </w:rPr>
          </w:pPr>
          <w:r w:rsidRPr="0052042A">
            <w:rPr>
              <w:b/>
              <w:sz w:val="13"/>
              <w:szCs w:val="13"/>
            </w:rPr>
            <w:t>Onze referentie</w:t>
          </w:r>
        </w:p>
        <w:p w14:paraId="4B596814" w14:textId="77777777" w:rsidR="002F71BB" w:rsidRPr="000407BB" w:rsidRDefault="00547FAF" w:rsidP="008F6AD7">
          <w:pPr>
            <w:spacing w:after="90" w:line="180" w:lineRule="exact"/>
            <w:rPr>
              <w:sz w:val="13"/>
              <w:szCs w:val="13"/>
            </w:rPr>
          </w:pPr>
          <w:r>
            <w:rPr>
              <w:sz w:val="13"/>
              <w:szCs w:val="13"/>
            </w:rPr>
            <w:t>54330289</w:t>
          </w:r>
          <w:r w:rsidR="008F6AD7" w:rsidRPr="000407BB">
            <w:rPr>
              <w:sz w:val="13"/>
              <w:szCs w:val="13"/>
            </w:rPr>
            <w:t xml:space="preserve"> </w:t>
          </w:r>
        </w:p>
      </w:tc>
    </w:tr>
    <w:tr w:rsidR="00103A81" w14:paraId="3CE76074" w14:textId="77777777" w:rsidTr="002F71BB">
      <w:trPr>
        <w:trHeight w:val="259"/>
      </w:trPr>
      <w:tc>
        <w:tcPr>
          <w:tcW w:w="2160" w:type="dxa"/>
        </w:tcPr>
        <w:p w14:paraId="0E004F1A" w14:textId="77777777" w:rsidR="00E35CF4" w:rsidRPr="002F71BB" w:rsidRDefault="00E35CF4" w:rsidP="0049501A">
          <w:pPr>
            <w:spacing w:line="180" w:lineRule="exact"/>
            <w:rPr>
              <w:i/>
              <w:sz w:val="13"/>
              <w:szCs w:val="13"/>
            </w:rPr>
          </w:pPr>
        </w:p>
      </w:tc>
    </w:tr>
  </w:tbl>
  <w:p w14:paraId="136C0AF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03A81" w14:paraId="5857E4FD" w14:textId="77777777" w:rsidTr="001377D4">
      <w:trPr>
        <w:trHeight w:val="2636"/>
      </w:trPr>
      <w:tc>
        <w:tcPr>
          <w:tcW w:w="737" w:type="dxa"/>
        </w:tcPr>
        <w:p w14:paraId="3A0A1964" w14:textId="77777777" w:rsidR="00704845" w:rsidRDefault="00704845" w:rsidP="0047126E">
          <w:pPr>
            <w:framePr w:w="6339" w:h="2750" w:hRule="exact" w:hSpace="181" w:wrap="around" w:vAnchor="page" w:hAnchor="page" w:x="5586" w:y="1"/>
            <w:spacing w:line="240" w:lineRule="auto"/>
          </w:pPr>
        </w:p>
      </w:tc>
      <w:tc>
        <w:tcPr>
          <w:tcW w:w="5156" w:type="dxa"/>
        </w:tcPr>
        <w:p w14:paraId="307CF49C" w14:textId="77777777" w:rsidR="00704845" w:rsidRDefault="00547FAF" w:rsidP="0047126E">
          <w:pPr>
            <w:framePr w:w="3873" w:h="2625" w:hRule="exact" w:wrap="around" w:vAnchor="page" w:hAnchor="page" w:x="6323" w:y="1"/>
          </w:pPr>
          <w:r>
            <w:rPr>
              <w:noProof/>
              <w:lang w:val="en-US" w:eastAsia="en-US"/>
            </w:rPr>
            <w:drawing>
              <wp:inline distT="0" distB="0" distL="0" distR="0" wp14:anchorId="3BD23AFC" wp14:editId="0B2D9CE2">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4C0D1FF" w14:textId="77777777" w:rsidR="00483ECA" w:rsidRDefault="00483ECA" w:rsidP="00D037A9"/>
        <w:p w14:paraId="34450EDC" w14:textId="77777777" w:rsidR="005F2FA9" w:rsidRDefault="005F2FA9" w:rsidP="00082403"/>
      </w:tc>
    </w:tr>
  </w:tbl>
  <w:p w14:paraId="3EF89A4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03A81" w14:paraId="6CA682E7" w14:textId="77777777" w:rsidTr="0008539E">
      <w:trPr>
        <w:trHeight w:hRule="exact" w:val="572"/>
      </w:trPr>
      <w:tc>
        <w:tcPr>
          <w:tcW w:w="7520" w:type="dxa"/>
        </w:tcPr>
        <w:p w14:paraId="62442E06" w14:textId="77777777" w:rsidR="00527BD4" w:rsidRPr="00963440" w:rsidRDefault="00547FAF" w:rsidP="003B6D32">
          <w:pPr>
            <w:pStyle w:val="Huisstijl-Adres"/>
            <w:spacing w:after="0"/>
          </w:pPr>
          <w:r w:rsidRPr="009E3B07">
            <w:t>&gt;Retouradres </w:t>
          </w:r>
          <w:r>
            <w:t>Postbus 16375 2500 BJ Den Haag</w:t>
          </w:r>
          <w:r w:rsidRPr="009E3B07">
            <w:t xml:space="preserve"> </w:t>
          </w:r>
        </w:p>
      </w:tc>
    </w:tr>
    <w:tr w:rsidR="00103A81" w14:paraId="47B30D25" w14:textId="77777777" w:rsidTr="00E776C6">
      <w:trPr>
        <w:cantSplit/>
        <w:trHeight w:hRule="exact" w:val="238"/>
      </w:trPr>
      <w:tc>
        <w:tcPr>
          <w:tcW w:w="7520" w:type="dxa"/>
        </w:tcPr>
        <w:p w14:paraId="4AF8D93E" w14:textId="77777777" w:rsidR="00093ABC" w:rsidRPr="00963440" w:rsidRDefault="00093ABC" w:rsidP="00963440"/>
      </w:tc>
    </w:tr>
    <w:tr w:rsidR="00103A81" w14:paraId="59743307" w14:textId="77777777" w:rsidTr="00E776C6">
      <w:trPr>
        <w:cantSplit/>
        <w:trHeight w:hRule="exact" w:val="1520"/>
      </w:trPr>
      <w:tc>
        <w:tcPr>
          <w:tcW w:w="7520" w:type="dxa"/>
        </w:tcPr>
        <w:p w14:paraId="3B0C1451" w14:textId="77777777" w:rsidR="00A604D3" w:rsidRPr="00963440" w:rsidRDefault="00A604D3" w:rsidP="003B6D32"/>
      </w:tc>
    </w:tr>
    <w:tr w:rsidR="00103A81" w14:paraId="2DA01B1B" w14:textId="77777777" w:rsidTr="00E776C6">
      <w:trPr>
        <w:trHeight w:hRule="exact" w:val="1077"/>
      </w:trPr>
      <w:tc>
        <w:tcPr>
          <w:tcW w:w="7520" w:type="dxa"/>
        </w:tcPr>
        <w:p w14:paraId="59D677F2" w14:textId="77777777" w:rsidR="00596D5A" w:rsidRDefault="00596D5A" w:rsidP="00892BA5">
          <w:pPr>
            <w:tabs>
              <w:tab w:val="left" w:pos="740"/>
            </w:tabs>
            <w:autoSpaceDE w:val="0"/>
            <w:autoSpaceDN w:val="0"/>
            <w:adjustRightInd w:val="0"/>
            <w:rPr>
              <w:rFonts w:cs="Verdana"/>
              <w:szCs w:val="18"/>
            </w:rPr>
          </w:pPr>
        </w:p>
        <w:p w14:paraId="13C4680B" w14:textId="77777777" w:rsidR="00596D5A" w:rsidRDefault="00596D5A" w:rsidP="00596D5A">
          <w:pPr>
            <w:rPr>
              <w:rFonts w:cs="Verdana"/>
              <w:szCs w:val="18"/>
            </w:rPr>
          </w:pPr>
        </w:p>
        <w:p w14:paraId="70D81B66" w14:textId="77777777" w:rsidR="00892BA5" w:rsidRPr="00596D5A" w:rsidRDefault="00547FAF" w:rsidP="00596D5A">
          <w:pPr>
            <w:tabs>
              <w:tab w:val="left" w:pos="4965"/>
            </w:tabs>
            <w:rPr>
              <w:rFonts w:cs="Verdana"/>
              <w:szCs w:val="18"/>
            </w:rPr>
          </w:pPr>
          <w:r>
            <w:rPr>
              <w:rFonts w:cs="Verdana"/>
              <w:szCs w:val="18"/>
            </w:rPr>
            <w:tab/>
          </w:r>
        </w:p>
      </w:tc>
    </w:tr>
  </w:tbl>
  <w:p w14:paraId="723CA8CE" w14:textId="77777777" w:rsidR="006F273B" w:rsidRDefault="006F273B" w:rsidP="00BC4AE3">
    <w:pPr>
      <w:pStyle w:val="Koptekst"/>
    </w:pPr>
  </w:p>
  <w:p w14:paraId="1C24EA6A" w14:textId="77777777" w:rsidR="00153BD0" w:rsidRDefault="00153BD0" w:rsidP="00BC4AE3">
    <w:pPr>
      <w:pStyle w:val="Koptekst"/>
    </w:pPr>
  </w:p>
  <w:p w14:paraId="4F41967C" w14:textId="77777777" w:rsidR="0044605E" w:rsidRDefault="0044605E" w:rsidP="00BC4AE3">
    <w:pPr>
      <w:pStyle w:val="Koptekst"/>
    </w:pPr>
  </w:p>
  <w:p w14:paraId="2236F2CF" w14:textId="77777777" w:rsidR="0044605E" w:rsidRDefault="0044605E" w:rsidP="00BC4AE3">
    <w:pPr>
      <w:pStyle w:val="Koptekst"/>
    </w:pPr>
  </w:p>
  <w:p w14:paraId="310DA7E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E70F0A0">
      <w:start w:val="1"/>
      <w:numFmt w:val="bullet"/>
      <w:pStyle w:val="Lijstopsomteken"/>
      <w:lvlText w:val="•"/>
      <w:lvlJc w:val="left"/>
      <w:pPr>
        <w:tabs>
          <w:tab w:val="num" w:pos="227"/>
        </w:tabs>
        <w:ind w:left="227" w:hanging="227"/>
      </w:pPr>
      <w:rPr>
        <w:rFonts w:ascii="Verdana" w:hAnsi="Verdana" w:hint="default"/>
        <w:sz w:val="18"/>
        <w:szCs w:val="18"/>
      </w:rPr>
    </w:lvl>
    <w:lvl w:ilvl="1" w:tplc="B09266B4" w:tentative="1">
      <w:start w:val="1"/>
      <w:numFmt w:val="bullet"/>
      <w:lvlText w:val="o"/>
      <w:lvlJc w:val="left"/>
      <w:pPr>
        <w:tabs>
          <w:tab w:val="num" w:pos="1440"/>
        </w:tabs>
        <w:ind w:left="1440" w:hanging="360"/>
      </w:pPr>
      <w:rPr>
        <w:rFonts w:ascii="Courier New" w:hAnsi="Courier New" w:cs="Courier New" w:hint="default"/>
      </w:rPr>
    </w:lvl>
    <w:lvl w:ilvl="2" w:tplc="8696B280" w:tentative="1">
      <w:start w:val="1"/>
      <w:numFmt w:val="bullet"/>
      <w:lvlText w:val=""/>
      <w:lvlJc w:val="left"/>
      <w:pPr>
        <w:tabs>
          <w:tab w:val="num" w:pos="2160"/>
        </w:tabs>
        <w:ind w:left="2160" w:hanging="360"/>
      </w:pPr>
      <w:rPr>
        <w:rFonts w:ascii="Wingdings" w:hAnsi="Wingdings" w:hint="default"/>
      </w:rPr>
    </w:lvl>
    <w:lvl w:ilvl="3" w:tplc="7CECFB3A" w:tentative="1">
      <w:start w:val="1"/>
      <w:numFmt w:val="bullet"/>
      <w:lvlText w:val=""/>
      <w:lvlJc w:val="left"/>
      <w:pPr>
        <w:tabs>
          <w:tab w:val="num" w:pos="2880"/>
        </w:tabs>
        <w:ind w:left="2880" w:hanging="360"/>
      </w:pPr>
      <w:rPr>
        <w:rFonts w:ascii="Symbol" w:hAnsi="Symbol" w:hint="default"/>
      </w:rPr>
    </w:lvl>
    <w:lvl w:ilvl="4" w:tplc="94E8105E" w:tentative="1">
      <w:start w:val="1"/>
      <w:numFmt w:val="bullet"/>
      <w:lvlText w:val="o"/>
      <w:lvlJc w:val="left"/>
      <w:pPr>
        <w:tabs>
          <w:tab w:val="num" w:pos="3600"/>
        </w:tabs>
        <w:ind w:left="3600" w:hanging="360"/>
      </w:pPr>
      <w:rPr>
        <w:rFonts w:ascii="Courier New" w:hAnsi="Courier New" w:cs="Courier New" w:hint="default"/>
      </w:rPr>
    </w:lvl>
    <w:lvl w:ilvl="5" w:tplc="331E88FC" w:tentative="1">
      <w:start w:val="1"/>
      <w:numFmt w:val="bullet"/>
      <w:lvlText w:val=""/>
      <w:lvlJc w:val="left"/>
      <w:pPr>
        <w:tabs>
          <w:tab w:val="num" w:pos="4320"/>
        </w:tabs>
        <w:ind w:left="4320" w:hanging="360"/>
      </w:pPr>
      <w:rPr>
        <w:rFonts w:ascii="Wingdings" w:hAnsi="Wingdings" w:hint="default"/>
      </w:rPr>
    </w:lvl>
    <w:lvl w:ilvl="6" w:tplc="AFB8B410" w:tentative="1">
      <w:start w:val="1"/>
      <w:numFmt w:val="bullet"/>
      <w:lvlText w:val=""/>
      <w:lvlJc w:val="left"/>
      <w:pPr>
        <w:tabs>
          <w:tab w:val="num" w:pos="5040"/>
        </w:tabs>
        <w:ind w:left="5040" w:hanging="360"/>
      </w:pPr>
      <w:rPr>
        <w:rFonts w:ascii="Symbol" w:hAnsi="Symbol" w:hint="default"/>
      </w:rPr>
    </w:lvl>
    <w:lvl w:ilvl="7" w:tplc="7D4A190C" w:tentative="1">
      <w:start w:val="1"/>
      <w:numFmt w:val="bullet"/>
      <w:lvlText w:val="o"/>
      <w:lvlJc w:val="left"/>
      <w:pPr>
        <w:tabs>
          <w:tab w:val="num" w:pos="5760"/>
        </w:tabs>
        <w:ind w:left="5760" w:hanging="360"/>
      </w:pPr>
      <w:rPr>
        <w:rFonts w:ascii="Courier New" w:hAnsi="Courier New" w:cs="Courier New" w:hint="default"/>
      </w:rPr>
    </w:lvl>
    <w:lvl w:ilvl="8" w:tplc="299C95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59299FA">
      <w:start w:val="1"/>
      <w:numFmt w:val="bullet"/>
      <w:pStyle w:val="Lijstopsomteken2"/>
      <w:lvlText w:val="–"/>
      <w:lvlJc w:val="left"/>
      <w:pPr>
        <w:tabs>
          <w:tab w:val="num" w:pos="227"/>
        </w:tabs>
        <w:ind w:left="227" w:firstLine="0"/>
      </w:pPr>
      <w:rPr>
        <w:rFonts w:ascii="Verdana" w:hAnsi="Verdana" w:hint="default"/>
      </w:rPr>
    </w:lvl>
    <w:lvl w:ilvl="1" w:tplc="854AC7EC" w:tentative="1">
      <w:start w:val="1"/>
      <w:numFmt w:val="bullet"/>
      <w:lvlText w:val="o"/>
      <w:lvlJc w:val="left"/>
      <w:pPr>
        <w:tabs>
          <w:tab w:val="num" w:pos="1440"/>
        </w:tabs>
        <w:ind w:left="1440" w:hanging="360"/>
      </w:pPr>
      <w:rPr>
        <w:rFonts w:ascii="Courier New" w:hAnsi="Courier New" w:cs="Courier New" w:hint="default"/>
      </w:rPr>
    </w:lvl>
    <w:lvl w:ilvl="2" w:tplc="37F64EEA" w:tentative="1">
      <w:start w:val="1"/>
      <w:numFmt w:val="bullet"/>
      <w:lvlText w:val=""/>
      <w:lvlJc w:val="left"/>
      <w:pPr>
        <w:tabs>
          <w:tab w:val="num" w:pos="2160"/>
        </w:tabs>
        <w:ind w:left="2160" w:hanging="360"/>
      </w:pPr>
      <w:rPr>
        <w:rFonts w:ascii="Wingdings" w:hAnsi="Wingdings" w:hint="default"/>
      </w:rPr>
    </w:lvl>
    <w:lvl w:ilvl="3" w:tplc="C41E3F4C" w:tentative="1">
      <w:start w:val="1"/>
      <w:numFmt w:val="bullet"/>
      <w:lvlText w:val=""/>
      <w:lvlJc w:val="left"/>
      <w:pPr>
        <w:tabs>
          <w:tab w:val="num" w:pos="2880"/>
        </w:tabs>
        <w:ind w:left="2880" w:hanging="360"/>
      </w:pPr>
      <w:rPr>
        <w:rFonts w:ascii="Symbol" w:hAnsi="Symbol" w:hint="default"/>
      </w:rPr>
    </w:lvl>
    <w:lvl w:ilvl="4" w:tplc="CB7CF35C" w:tentative="1">
      <w:start w:val="1"/>
      <w:numFmt w:val="bullet"/>
      <w:lvlText w:val="o"/>
      <w:lvlJc w:val="left"/>
      <w:pPr>
        <w:tabs>
          <w:tab w:val="num" w:pos="3600"/>
        </w:tabs>
        <w:ind w:left="3600" w:hanging="360"/>
      </w:pPr>
      <w:rPr>
        <w:rFonts w:ascii="Courier New" w:hAnsi="Courier New" w:cs="Courier New" w:hint="default"/>
      </w:rPr>
    </w:lvl>
    <w:lvl w:ilvl="5" w:tplc="95F0BF3E" w:tentative="1">
      <w:start w:val="1"/>
      <w:numFmt w:val="bullet"/>
      <w:lvlText w:val=""/>
      <w:lvlJc w:val="left"/>
      <w:pPr>
        <w:tabs>
          <w:tab w:val="num" w:pos="4320"/>
        </w:tabs>
        <w:ind w:left="4320" w:hanging="360"/>
      </w:pPr>
      <w:rPr>
        <w:rFonts w:ascii="Wingdings" w:hAnsi="Wingdings" w:hint="default"/>
      </w:rPr>
    </w:lvl>
    <w:lvl w:ilvl="6" w:tplc="3676ADDC" w:tentative="1">
      <w:start w:val="1"/>
      <w:numFmt w:val="bullet"/>
      <w:lvlText w:val=""/>
      <w:lvlJc w:val="left"/>
      <w:pPr>
        <w:tabs>
          <w:tab w:val="num" w:pos="5040"/>
        </w:tabs>
        <w:ind w:left="5040" w:hanging="360"/>
      </w:pPr>
      <w:rPr>
        <w:rFonts w:ascii="Symbol" w:hAnsi="Symbol" w:hint="default"/>
      </w:rPr>
    </w:lvl>
    <w:lvl w:ilvl="7" w:tplc="43FC7916" w:tentative="1">
      <w:start w:val="1"/>
      <w:numFmt w:val="bullet"/>
      <w:lvlText w:val="o"/>
      <w:lvlJc w:val="left"/>
      <w:pPr>
        <w:tabs>
          <w:tab w:val="num" w:pos="5760"/>
        </w:tabs>
        <w:ind w:left="5760" w:hanging="360"/>
      </w:pPr>
      <w:rPr>
        <w:rFonts w:ascii="Courier New" w:hAnsi="Courier New" w:cs="Courier New" w:hint="default"/>
      </w:rPr>
    </w:lvl>
    <w:lvl w:ilvl="8" w:tplc="E1784C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36206448">
    <w:abstractNumId w:val="10"/>
  </w:num>
  <w:num w:numId="2" w16cid:durableId="746804278">
    <w:abstractNumId w:val="7"/>
  </w:num>
  <w:num w:numId="3" w16cid:durableId="1484543071">
    <w:abstractNumId w:val="6"/>
  </w:num>
  <w:num w:numId="4" w16cid:durableId="1660884419">
    <w:abstractNumId w:val="5"/>
  </w:num>
  <w:num w:numId="5" w16cid:durableId="2010518908">
    <w:abstractNumId w:val="4"/>
  </w:num>
  <w:num w:numId="6" w16cid:durableId="1104424117">
    <w:abstractNumId w:val="8"/>
  </w:num>
  <w:num w:numId="7" w16cid:durableId="1707370969">
    <w:abstractNumId w:val="3"/>
  </w:num>
  <w:num w:numId="8" w16cid:durableId="1856530596">
    <w:abstractNumId w:val="2"/>
  </w:num>
  <w:num w:numId="9" w16cid:durableId="2047102372">
    <w:abstractNumId w:val="1"/>
  </w:num>
  <w:num w:numId="10" w16cid:durableId="434515903">
    <w:abstractNumId w:val="0"/>
  </w:num>
  <w:num w:numId="11" w16cid:durableId="1851749599">
    <w:abstractNumId w:val="9"/>
  </w:num>
  <w:num w:numId="12" w16cid:durableId="426123382">
    <w:abstractNumId w:val="11"/>
  </w:num>
  <w:num w:numId="13" w16cid:durableId="1334525890">
    <w:abstractNumId w:val="13"/>
  </w:num>
  <w:num w:numId="14" w16cid:durableId="16833870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2993"/>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E7D9D"/>
    <w:rsid w:val="000F161D"/>
    <w:rsid w:val="000F1B4E"/>
    <w:rsid w:val="000F1FFF"/>
    <w:rsid w:val="00100203"/>
    <w:rsid w:val="00103A81"/>
    <w:rsid w:val="00104B4D"/>
    <w:rsid w:val="001177B4"/>
    <w:rsid w:val="00122CF9"/>
    <w:rsid w:val="00123704"/>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4770"/>
    <w:rsid w:val="00395575"/>
    <w:rsid w:val="00395672"/>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034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47FAF"/>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0C59"/>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87ABD"/>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3354"/>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FA43E"/>
  <w15:docId w15:val="{6B818176-A552-49FF-B690-066E6CB2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628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2025-12-08T10:38:00.0000000Z</dcterms:created>
  <dcterms:modified xsi:type="dcterms:W3CDTF">2025-12-08T10:38:00.0000000Z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O205BOS</vt:lpwstr>
  </property>
  <property fmtid="{D5CDD505-2E9C-101B-9397-08002B2CF9AE}" pid="3" name="Author">
    <vt:lpwstr>O205BOS</vt:lpwstr>
  </property>
  <property fmtid="{D5CDD505-2E9C-101B-9397-08002B2CF9AE}" pid="4" name="cs_objectid">
    <vt:lpwstr>54330289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Voorhang subsidieregeling Instructeursbeurs</vt:lpwstr>
  </property>
  <property fmtid="{D5CDD505-2E9C-101B-9397-08002B2CF9AE}" pid="8" name="ocw_directie">
    <vt:lpwstr>MBO/1</vt:lpwstr>
  </property>
  <property fmtid="{D5CDD505-2E9C-101B-9397-08002B2CF9AE}" pid="9" name="ocw_naw_adres">
    <vt:lpwstr>Postbus 20018</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 </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O205BOS</vt:lpwstr>
  </property>
</Properties>
</file>