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D70C8" w:rsidTr="00D9561B" w14:paraId="0B6959F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42E4F" w14:paraId="305A32E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42E4F" w14:paraId="0F609F78" w14:textId="77777777">
            <w:r>
              <w:t>Postbus 20018</w:t>
            </w:r>
          </w:p>
          <w:p w:rsidR="008E3932" w:rsidP="00D9561B" w:rsidRDefault="00B42E4F" w14:paraId="08D26B4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D70C8" w:rsidTr="00FF66F9" w14:paraId="201C1ED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42E4F" w14:paraId="63ADC2F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437FB" w14:paraId="1C1D0381" w14:textId="79605681">
            <w:pPr>
              <w:rPr>
                <w:lang w:eastAsia="en-US"/>
              </w:rPr>
            </w:pPr>
            <w:r>
              <w:rPr>
                <w:lang w:eastAsia="en-US"/>
              </w:rPr>
              <w:t>8 december 2025</w:t>
            </w:r>
          </w:p>
        </w:tc>
      </w:tr>
      <w:tr w:rsidR="00BD70C8" w:rsidTr="00FF66F9" w14:paraId="40D49F08" w14:textId="77777777">
        <w:trPr>
          <w:trHeight w:val="368"/>
        </w:trPr>
        <w:tc>
          <w:tcPr>
            <w:tcW w:w="929" w:type="dxa"/>
          </w:tcPr>
          <w:p w:rsidR="0005404B" w:rsidP="00FF66F9" w:rsidRDefault="00B42E4F" w14:paraId="71D6FF2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42E4F" w14:paraId="60087DF2" w14:textId="7ABE2B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Voortgang </w:t>
            </w:r>
            <w:r w:rsidR="00382073">
              <w:rPr>
                <w:lang w:eastAsia="en-US"/>
              </w:rPr>
              <w:t>in</w:t>
            </w:r>
            <w:r>
              <w:rPr>
                <w:lang w:eastAsia="en-US"/>
              </w:rPr>
              <w:t xml:space="preserve">ternationale </w:t>
            </w:r>
            <w:r w:rsidR="00382073">
              <w:rPr>
                <w:lang w:eastAsia="en-US"/>
              </w:rPr>
              <w:t>n</w:t>
            </w:r>
            <w:r>
              <w:rPr>
                <w:lang w:eastAsia="en-US"/>
              </w:rPr>
              <w:t>eerlandistiek</w:t>
            </w:r>
          </w:p>
        </w:tc>
      </w:tr>
    </w:tbl>
    <w:p w:rsidR="00BD70C8" w:rsidRDefault="001C2C36" w14:paraId="37E5C1E2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D70C8" w:rsidTr="00A421A1" w14:paraId="00E0C030" w14:textId="77777777">
        <w:tc>
          <w:tcPr>
            <w:tcW w:w="2160" w:type="dxa"/>
          </w:tcPr>
          <w:p w:rsidRPr="00F53C9D" w:rsidR="006205C0" w:rsidP="00686AED" w:rsidRDefault="00B42E4F" w14:paraId="044BDBFD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B42E4F" w14:paraId="6D43271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42E4F" w14:paraId="443E8CD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42E4F" w14:paraId="2EAD1F7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42E4F" w14:paraId="429C130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AB01C3" w:rsidR="006205C0" w:rsidP="00AB01C3" w:rsidRDefault="00B42E4F" w14:paraId="77793B31" w14:textId="27763DC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D70C8" w:rsidTr="00A421A1" w14:paraId="44F3E59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939AEC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D70C8" w:rsidTr="00A421A1" w14:paraId="6F026DB7" w14:textId="77777777">
        <w:trPr>
          <w:trHeight w:val="450"/>
        </w:trPr>
        <w:tc>
          <w:tcPr>
            <w:tcW w:w="2160" w:type="dxa"/>
          </w:tcPr>
          <w:p w:rsidR="00F51A76" w:rsidP="00A421A1" w:rsidRDefault="00B42E4F" w14:paraId="5BBC6FA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42E4F" w14:paraId="67136B2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55827941</w:t>
            </w:r>
          </w:p>
        </w:tc>
      </w:tr>
      <w:tr w:rsidR="00BD70C8" w:rsidTr="00D130C0" w14:paraId="3AD80F04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4B37E84F" w14:textId="34620C5B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BD70C8" w:rsidTr="00D130C0" w14:paraId="575EAA6C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0DC4F103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AB01C3" w:rsidP="00AB01C3" w:rsidRDefault="00AB01C3" w14:paraId="4FA437CC" w14:textId="77777777">
      <w:bookmarkStart w:name="_Hlk215066303" w:id="0"/>
      <w:r>
        <w:t>Op 7 april</w:t>
      </w:r>
      <w:r>
        <w:rPr>
          <w:rStyle w:val="Voetnootmarkering"/>
        </w:rPr>
        <w:footnoteReference w:id="1"/>
      </w:r>
      <w:r>
        <w:t xml:space="preserve"> werd u door mijn ambtsvoorganger geïnformeerd dat de amendementsgelden internationale neerlandistiek vanaf 2025 via de Taalunie zullen lopen. In die brief heeft mijn ambtsvoorganger uw Kamer toegezegd u voor het einde van het jaar te informeren over de voortgang.</w:t>
      </w:r>
    </w:p>
    <w:bookmarkEnd w:id="0"/>
    <w:p w:rsidR="00AB01C3" w:rsidP="00AB01C3" w:rsidRDefault="00AB01C3" w14:paraId="69FD642C" w14:textId="77777777"/>
    <w:p w:rsidR="00AB01C3" w:rsidP="00AB01C3" w:rsidRDefault="00AB01C3" w14:paraId="40EB7AB6" w14:textId="3C2849A7">
      <w:r>
        <w:t>Met deze brief informeer ik u over de voortgang. De Taalunie heeft in nauwe samenwerking met de Internationale Vereniging Neerlandistiek (IVN) een meerjarig activiteitenplan opgesteld</w:t>
      </w:r>
      <w:bookmarkStart w:name="_Hlk215067915" w:id="1"/>
      <w:r>
        <w:t>. Dit plan richt zich in lijn met het amendement</w:t>
      </w:r>
      <w:r>
        <w:rPr>
          <w:rStyle w:val="Voetnootmarkering"/>
        </w:rPr>
        <w:footnoteReference w:id="2"/>
      </w:r>
      <w:r>
        <w:t xml:space="preserve"> op het versterken van de infrastructuur van de </w:t>
      </w:r>
      <w:r w:rsidR="00382073">
        <w:t>n</w:t>
      </w:r>
      <w:r>
        <w:t>eerlandistiek in het buitenland.</w:t>
      </w:r>
      <w:bookmarkEnd w:id="1"/>
      <w:r>
        <w:t xml:space="preserve"> </w:t>
      </w:r>
      <w:bookmarkStart w:name="_Hlk215066654" w:id="2"/>
      <w:r>
        <w:t>De Taalunie formuleert</w:t>
      </w:r>
      <w:r w:rsidR="00A8042A">
        <w:t xml:space="preserve"> hiervoor</w:t>
      </w:r>
      <w:r>
        <w:t xml:space="preserve"> vier doelen:</w:t>
      </w:r>
      <w:r>
        <w:br/>
        <w:t>1. Versterking van menskracht.</w:t>
      </w:r>
    </w:p>
    <w:p w:rsidR="00AB01C3" w:rsidP="00AB01C3" w:rsidRDefault="00AB01C3" w14:paraId="24CF7ED9" w14:textId="77777777">
      <w:r>
        <w:t>2. Nieuwe generaties behouden en versterken.</w:t>
      </w:r>
    </w:p>
    <w:p w:rsidR="00AB01C3" w:rsidP="00AB01C3" w:rsidRDefault="00AB01C3" w14:paraId="4741FF6E" w14:textId="77777777">
      <w:r>
        <w:t>3. Status van de neerlandistiek als wetenschappelijk vakgebied verhogen.</w:t>
      </w:r>
    </w:p>
    <w:p w:rsidR="00AB01C3" w:rsidP="00AB01C3" w:rsidRDefault="00AB01C3" w14:paraId="49F10C6E" w14:textId="77777777">
      <w:r>
        <w:t>4. Internationale samenwerking stimuleren.</w:t>
      </w:r>
      <w:bookmarkEnd w:id="2"/>
    </w:p>
    <w:p w:rsidR="00AB01C3" w:rsidP="00AB01C3" w:rsidRDefault="00AB01C3" w14:paraId="3F76C043" w14:textId="0477B15D">
      <w:r>
        <w:t>Uitvoering van deze doelen gebeurt voor het grootste deel via subsidieregelingen.</w:t>
      </w:r>
    </w:p>
    <w:p w:rsidR="00AB01C3" w:rsidP="00AB01C3" w:rsidRDefault="00AB01C3" w14:paraId="49BA9E2F" w14:textId="77777777">
      <w:r>
        <w:t>Op 2 juni heeft het Comité van Ministers van de Taalunie kennis genomen van dit activiteitenplan.</w:t>
      </w:r>
    </w:p>
    <w:p w:rsidR="00AB01C3" w:rsidP="00AB01C3" w:rsidRDefault="00AB01C3" w14:paraId="175354BB" w14:textId="2DE0A2E6">
      <w:bookmarkStart w:name="_Hlk215068277" w:id="3"/>
      <w:r>
        <w:t xml:space="preserve">In nauwe samenwerking met de IVN is de Taalunie de subsidieregelingen en activiteiten uit het plan aan het </w:t>
      </w:r>
      <w:r w:rsidR="00F5744A">
        <w:t xml:space="preserve">ontwikkelen en </w:t>
      </w:r>
      <w:r>
        <w:t xml:space="preserve">uitvoeren. </w:t>
      </w:r>
      <w:bookmarkEnd w:id="3"/>
      <w:r>
        <w:t>Een evaluatie staat gepland voor 2029</w:t>
      </w:r>
      <w:r w:rsidR="00873554">
        <w:t>.</w:t>
      </w:r>
    </w:p>
    <w:p w:rsidR="00AB01C3" w:rsidP="00AB01C3" w:rsidRDefault="00AB01C3" w14:paraId="72E653BC" w14:textId="77777777"/>
    <w:p w:rsidR="00820DDA" w:rsidP="00CA35E4" w:rsidRDefault="00B42E4F" w14:paraId="6896119C" w14:textId="0B3DF92D">
      <w:r>
        <w:t>De minister van Onderwijs, Cultuur en Wetenschap,</w:t>
      </w:r>
    </w:p>
    <w:p w:rsidR="000F521E" w:rsidP="003A7160" w:rsidRDefault="000F521E" w14:paraId="602E78BE" w14:textId="77777777"/>
    <w:p w:rsidR="00AB01C3" w:rsidP="003A7160" w:rsidRDefault="00AB01C3" w14:paraId="6B7F8D57" w14:textId="77777777"/>
    <w:p w:rsidR="000F521E" w:rsidP="003A7160" w:rsidRDefault="000F521E" w14:paraId="637CA7DE" w14:textId="77777777"/>
    <w:p w:rsidRPr="00820DDA" w:rsidR="00820DDA" w:rsidP="00AB01C3" w:rsidRDefault="00B42E4F" w14:paraId="6D12600B" w14:textId="10E60497">
      <w:pPr>
        <w:pStyle w:val="standaard-tekst"/>
      </w:pPr>
      <w:r>
        <w:t>Gouke Moes</w:t>
      </w: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187F" w14:textId="77777777" w:rsidR="00DC691C" w:rsidRDefault="00B42E4F">
      <w:r>
        <w:separator/>
      </w:r>
    </w:p>
    <w:p w14:paraId="0A629DBA" w14:textId="77777777" w:rsidR="00DC691C" w:rsidRDefault="00DC691C"/>
  </w:endnote>
  <w:endnote w:type="continuationSeparator" w:id="0">
    <w:p w14:paraId="1633B2B3" w14:textId="77777777" w:rsidR="00DC691C" w:rsidRDefault="00B42E4F">
      <w:r>
        <w:continuationSeparator/>
      </w:r>
    </w:p>
    <w:p w14:paraId="585B379F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10C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08D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D70C8" w14:paraId="6F757E3D" w14:textId="77777777" w:rsidTr="004C7E1D">
      <w:trPr>
        <w:trHeight w:hRule="exact" w:val="357"/>
      </w:trPr>
      <w:tc>
        <w:tcPr>
          <w:tcW w:w="7603" w:type="dxa"/>
        </w:tcPr>
        <w:p w14:paraId="33F6B94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1B2EDA32" w14:textId="4040CC2F" w:rsidR="002F71BB" w:rsidRPr="004C7E1D" w:rsidRDefault="00B42E4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B01C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978CE5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D70C8" w14:paraId="4EA8996B" w14:textId="77777777" w:rsidTr="004C7E1D">
      <w:trPr>
        <w:trHeight w:hRule="exact" w:val="357"/>
      </w:trPr>
      <w:tc>
        <w:tcPr>
          <w:tcW w:w="7709" w:type="dxa"/>
        </w:tcPr>
        <w:p w14:paraId="0C03870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E60479F" w14:textId="45040E42" w:rsidR="00D17084" w:rsidRPr="004C7E1D" w:rsidRDefault="00B42E4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437F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512850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740D" w14:textId="77777777" w:rsidR="00DC691C" w:rsidRDefault="00B42E4F">
      <w:r>
        <w:separator/>
      </w:r>
    </w:p>
    <w:p w14:paraId="72E5FB33" w14:textId="77777777" w:rsidR="00DC691C" w:rsidRDefault="00DC691C"/>
  </w:footnote>
  <w:footnote w:type="continuationSeparator" w:id="0">
    <w:p w14:paraId="457A5A5B" w14:textId="77777777" w:rsidR="00DC691C" w:rsidRDefault="00B42E4F">
      <w:r>
        <w:continuationSeparator/>
      </w:r>
    </w:p>
    <w:p w14:paraId="01E9350C" w14:textId="77777777" w:rsidR="00DC691C" w:rsidRDefault="00DC691C"/>
  </w:footnote>
  <w:footnote w:id="1">
    <w:p w14:paraId="09275048" w14:textId="06FFE258" w:rsidR="00AB01C3" w:rsidRPr="00AB01C3" w:rsidRDefault="00AB01C3" w:rsidP="00AB01C3">
      <w:pPr>
        <w:pStyle w:val="Voetnoottekst"/>
        <w:rPr>
          <w:sz w:val="16"/>
          <w:szCs w:val="16"/>
        </w:rPr>
      </w:pPr>
      <w:r w:rsidRPr="00AB01C3">
        <w:rPr>
          <w:rStyle w:val="Voetnootmarkering"/>
          <w:sz w:val="16"/>
          <w:szCs w:val="16"/>
        </w:rPr>
        <w:footnoteRef/>
      </w:r>
      <w:r w:rsidRPr="00AB01C3">
        <w:rPr>
          <w:sz w:val="16"/>
          <w:szCs w:val="16"/>
        </w:rPr>
        <w:t xml:space="preserve"> Kamerstuk 36200-VIII-56 (Kamerbrief </w:t>
      </w:r>
      <w:r w:rsidR="00BE414C">
        <w:rPr>
          <w:sz w:val="16"/>
          <w:szCs w:val="16"/>
        </w:rPr>
        <w:t xml:space="preserve">7 april 2025 </w:t>
      </w:r>
      <w:r w:rsidRPr="00AB01C3">
        <w:rPr>
          <w:sz w:val="16"/>
          <w:szCs w:val="16"/>
        </w:rPr>
        <w:t>opvolging amendement internationale neerlandistiek)</w:t>
      </w:r>
    </w:p>
  </w:footnote>
  <w:footnote w:id="2">
    <w:p w14:paraId="443F8CBC" w14:textId="77777777" w:rsidR="00AB01C3" w:rsidRPr="004E4D73" w:rsidRDefault="00AB01C3" w:rsidP="00AB01C3">
      <w:pPr>
        <w:pStyle w:val="Voetnoottekst"/>
        <w:rPr>
          <w:sz w:val="16"/>
          <w:szCs w:val="16"/>
        </w:rPr>
      </w:pPr>
      <w:r w:rsidRPr="00AB01C3">
        <w:rPr>
          <w:rStyle w:val="Voetnootmarkering"/>
          <w:sz w:val="16"/>
          <w:szCs w:val="16"/>
        </w:rPr>
        <w:footnoteRef/>
      </w:r>
      <w:r w:rsidRPr="00AB01C3">
        <w:rPr>
          <w:sz w:val="16"/>
          <w:szCs w:val="16"/>
        </w:rPr>
        <w:t xml:space="preserve"> Kamerstuk 36200-VIII-56 (Amendement leden van der Molen en van der Woude, 23 november 2022)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AC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D70C8" w14:paraId="38076C8B" w14:textId="77777777" w:rsidTr="006D2D53">
      <w:trPr>
        <w:trHeight w:hRule="exact" w:val="400"/>
      </w:trPr>
      <w:tc>
        <w:tcPr>
          <w:tcW w:w="7518" w:type="dxa"/>
        </w:tcPr>
        <w:p w14:paraId="519ABB11" w14:textId="77777777" w:rsidR="00527BD4" w:rsidRPr="00275984" w:rsidRDefault="00527BD4" w:rsidP="00BF4427">
          <w:pPr>
            <w:pStyle w:val="Huisstijl-Rubricering"/>
          </w:pPr>
        </w:p>
      </w:tc>
    </w:tr>
  </w:tbl>
  <w:p w14:paraId="0FDBE38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D70C8" w14:paraId="76A36458" w14:textId="77777777" w:rsidTr="003B528D">
      <w:tc>
        <w:tcPr>
          <w:tcW w:w="2160" w:type="dxa"/>
        </w:tcPr>
        <w:p w14:paraId="01B422B0" w14:textId="77777777" w:rsidR="002F71BB" w:rsidRPr="000407BB" w:rsidRDefault="00B42E4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D70C8" w14:paraId="38BAC155" w14:textId="77777777" w:rsidTr="002F71BB">
      <w:trPr>
        <w:trHeight w:val="259"/>
      </w:trPr>
      <w:tc>
        <w:tcPr>
          <w:tcW w:w="2160" w:type="dxa"/>
        </w:tcPr>
        <w:p w14:paraId="754D7CD4" w14:textId="77777777" w:rsidR="00E35CF4" w:rsidRPr="005D283A" w:rsidRDefault="00B42E4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55827941</w:t>
          </w:r>
        </w:p>
      </w:tc>
    </w:tr>
  </w:tbl>
  <w:p w14:paraId="6F97BE8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D70C8" w14:paraId="17DA5177" w14:textId="77777777" w:rsidTr="001377D4">
      <w:trPr>
        <w:trHeight w:val="2636"/>
      </w:trPr>
      <w:tc>
        <w:tcPr>
          <w:tcW w:w="737" w:type="dxa"/>
        </w:tcPr>
        <w:p w14:paraId="1C5265A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012B57A" w14:textId="77777777" w:rsidR="00704845" w:rsidRDefault="00B42E4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B21863F" wp14:editId="602803F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C8BBD3" w14:textId="77777777" w:rsidR="00483ECA" w:rsidRDefault="00483ECA" w:rsidP="00D037A9"/>
      </w:tc>
    </w:tr>
  </w:tbl>
  <w:p w14:paraId="2D74047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D70C8" w14:paraId="59819572" w14:textId="77777777" w:rsidTr="0008539E">
      <w:trPr>
        <w:trHeight w:hRule="exact" w:val="572"/>
      </w:trPr>
      <w:tc>
        <w:tcPr>
          <w:tcW w:w="7520" w:type="dxa"/>
        </w:tcPr>
        <w:p w14:paraId="56DC38F3" w14:textId="77777777" w:rsidR="00527BD4" w:rsidRPr="00963440" w:rsidRDefault="00B42E4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D70C8" w14:paraId="06C1762A" w14:textId="77777777" w:rsidTr="00E776C6">
      <w:trPr>
        <w:cantSplit/>
        <w:trHeight w:hRule="exact" w:val="238"/>
      </w:trPr>
      <w:tc>
        <w:tcPr>
          <w:tcW w:w="7520" w:type="dxa"/>
        </w:tcPr>
        <w:p w14:paraId="5B4F2814" w14:textId="77777777" w:rsidR="00093ABC" w:rsidRPr="00963440" w:rsidRDefault="00093ABC" w:rsidP="00963440"/>
      </w:tc>
    </w:tr>
    <w:tr w:rsidR="00BD70C8" w14:paraId="6DC9F559" w14:textId="77777777" w:rsidTr="00E776C6">
      <w:trPr>
        <w:cantSplit/>
        <w:trHeight w:hRule="exact" w:val="1520"/>
      </w:trPr>
      <w:tc>
        <w:tcPr>
          <w:tcW w:w="7520" w:type="dxa"/>
        </w:tcPr>
        <w:p w14:paraId="46DED624" w14:textId="77777777" w:rsidR="00A604D3" w:rsidRPr="00963440" w:rsidRDefault="00A604D3" w:rsidP="00963440"/>
      </w:tc>
    </w:tr>
    <w:tr w:rsidR="00BD70C8" w14:paraId="71B2D980" w14:textId="77777777" w:rsidTr="00E776C6">
      <w:trPr>
        <w:trHeight w:hRule="exact" w:val="1077"/>
      </w:trPr>
      <w:tc>
        <w:tcPr>
          <w:tcW w:w="7520" w:type="dxa"/>
        </w:tcPr>
        <w:p w14:paraId="77D6421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54EFFA7" w14:textId="77777777" w:rsidR="006F273B" w:rsidRDefault="006F273B" w:rsidP="00BC4AE3">
    <w:pPr>
      <w:pStyle w:val="Koptekst"/>
    </w:pPr>
  </w:p>
  <w:p w14:paraId="72B2A91E" w14:textId="77777777" w:rsidR="00153BD0" w:rsidRDefault="00153BD0" w:rsidP="00BC4AE3">
    <w:pPr>
      <w:pStyle w:val="Koptekst"/>
    </w:pPr>
  </w:p>
  <w:p w14:paraId="4B0EE30D" w14:textId="77777777" w:rsidR="0044605E" w:rsidRDefault="0044605E" w:rsidP="00BC4AE3">
    <w:pPr>
      <w:pStyle w:val="Koptekst"/>
    </w:pPr>
  </w:p>
  <w:p w14:paraId="15294D01" w14:textId="77777777" w:rsidR="0044605E" w:rsidRDefault="0044605E" w:rsidP="00BC4AE3">
    <w:pPr>
      <w:pStyle w:val="Koptekst"/>
    </w:pPr>
  </w:p>
  <w:p w14:paraId="6C7BECB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F2CD8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73A7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928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24A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D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52D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CC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CE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2AB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64045C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AFCA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2EA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E9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36D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F2D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2E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6C8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22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791273">
    <w:abstractNumId w:val="10"/>
  </w:num>
  <w:num w:numId="2" w16cid:durableId="1435977663">
    <w:abstractNumId w:val="7"/>
  </w:num>
  <w:num w:numId="3" w16cid:durableId="1515847721">
    <w:abstractNumId w:val="6"/>
  </w:num>
  <w:num w:numId="4" w16cid:durableId="519203001">
    <w:abstractNumId w:val="5"/>
  </w:num>
  <w:num w:numId="5" w16cid:durableId="41295430">
    <w:abstractNumId w:val="4"/>
  </w:num>
  <w:num w:numId="6" w16cid:durableId="1230457705">
    <w:abstractNumId w:val="8"/>
  </w:num>
  <w:num w:numId="7" w16cid:durableId="822427880">
    <w:abstractNumId w:val="3"/>
  </w:num>
  <w:num w:numId="8" w16cid:durableId="1392313231">
    <w:abstractNumId w:val="2"/>
  </w:num>
  <w:num w:numId="9" w16cid:durableId="1434205703">
    <w:abstractNumId w:val="1"/>
  </w:num>
  <w:num w:numId="10" w16cid:durableId="2081712065">
    <w:abstractNumId w:val="0"/>
  </w:num>
  <w:num w:numId="11" w16cid:durableId="576330706">
    <w:abstractNumId w:val="9"/>
  </w:num>
  <w:num w:numId="12" w16cid:durableId="385841428">
    <w:abstractNumId w:val="11"/>
  </w:num>
  <w:num w:numId="13" w16cid:durableId="563637964">
    <w:abstractNumId w:val="13"/>
  </w:num>
  <w:num w:numId="14" w16cid:durableId="888895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2073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2E71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23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3554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042A"/>
    <w:rsid w:val="00A831FD"/>
    <w:rsid w:val="00A83352"/>
    <w:rsid w:val="00A850A2"/>
    <w:rsid w:val="00A91FA3"/>
    <w:rsid w:val="00A927D3"/>
    <w:rsid w:val="00A9429A"/>
    <w:rsid w:val="00AA70B0"/>
    <w:rsid w:val="00AA7FC9"/>
    <w:rsid w:val="00AB01C3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2E4F"/>
    <w:rsid w:val="00B437FB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2FB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0C8"/>
    <w:rsid w:val="00BE17D4"/>
    <w:rsid w:val="00BE2863"/>
    <w:rsid w:val="00BE3F88"/>
    <w:rsid w:val="00BE414C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92B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744A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03484"/>
  <w15:docId w15:val="{69697325-0363-4AD5-9E66-8E65F267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01C3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AB01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1302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2025-12-08T10:57:00.0000000Z</dcterms:created>
  <dcterms:modified xsi:type="dcterms:W3CDTF">2025-12-08T10:57:00.0000000Z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o200llo</vt:lpwstr>
  </property>
  <property fmtid="{D5CDD505-2E9C-101B-9397-08002B2CF9AE}" pid="3" name="Author">
    <vt:lpwstr>o200llo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Voortgang Internationale Neerlandistiek</vt:lpwstr>
  </property>
  <property fmtid="{D5CDD505-2E9C-101B-9397-08002B2CF9AE}" pid="9" name="ocw_directie">
    <vt:lpwstr>IB/EUROPA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o200llo</vt:lpwstr>
  </property>
</Properties>
</file>