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3633A" w:rsidTr="00D9561B" w14:paraId="069AF90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2D3F12" w14:paraId="196EEF7A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2D3F12" w14:paraId="4FE5E0A1" w14:textId="77777777">
            <w:r>
              <w:t>Postbus 20018</w:t>
            </w:r>
          </w:p>
          <w:p w:rsidR="008E3932" w:rsidP="00D9561B" w:rsidRDefault="002D3F12" w14:paraId="40E75B00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3633A" w:rsidTr="00FF66F9" w14:paraId="42B46B99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2D3F12" w14:paraId="025035D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1927EF" w14:paraId="5A2E7110" w14:textId="2B0AB049">
            <w:pPr>
              <w:rPr>
                <w:lang w:eastAsia="en-US"/>
              </w:rPr>
            </w:pPr>
            <w:r>
              <w:rPr>
                <w:lang w:eastAsia="en-US"/>
              </w:rPr>
              <w:t>8 december 2025</w:t>
            </w:r>
          </w:p>
        </w:tc>
      </w:tr>
      <w:tr w:rsidR="0083633A" w:rsidTr="00FF66F9" w14:paraId="11C8930B" w14:textId="77777777">
        <w:trPr>
          <w:trHeight w:val="368"/>
        </w:trPr>
        <w:tc>
          <w:tcPr>
            <w:tcW w:w="929" w:type="dxa"/>
          </w:tcPr>
          <w:p w:rsidR="0005404B" w:rsidP="00FF66F9" w:rsidRDefault="002D3F12" w14:paraId="1E90B5E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2D3F12" w14:paraId="30A0542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Reactie op brief met kenmerk 2025D48947</w:t>
            </w:r>
          </w:p>
        </w:tc>
      </w:tr>
    </w:tbl>
    <w:p w:rsidR="0083633A" w:rsidRDefault="001C2C36" w14:paraId="56BDB5AE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DB6145" w:rsidR="0083633A" w:rsidTr="00A421A1" w14:paraId="0FAF11E6" w14:textId="77777777">
        <w:tc>
          <w:tcPr>
            <w:tcW w:w="2160" w:type="dxa"/>
          </w:tcPr>
          <w:p w:rsidRPr="00F53C9D" w:rsidR="006205C0" w:rsidP="00686AED" w:rsidRDefault="002D3F12" w14:paraId="46EFC640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Onderwijsprestaties en Voortgezet Onderwijs</w:t>
            </w:r>
          </w:p>
          <w:p w:rsidR="006205C0" w:rsidP="00A421A1" w:rsidRDefault="002D3F12" w14:paraId="7795709F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2D3F12" w14:paraId="3B0E68C4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2D3F12" w14:paraId="32D5FB59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2D3F12" w14:paraId="56185E7F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2D3F12" w14:paraId="7FEE0DD1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2D3F12" w14:paraId="6A95096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2D3F12" w:rsidR="006205C0" w:rsidP="00A421A1" w:rsidRDefault="006205C0" w14:paraId="482006BB" w14:textId="0985F83A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DB6145" w:rsidR="0083633A" w:rsidTr="00A421A1" w14:paraId="394C4B52" w14:textId="77777777">
        <w:trPr>
          <w:trHeight w:val="200" w:hRule="exact"/>
        </w:trPr>
        <w:tc>
          <w:tcPr>
            <w:tcW w:w="2160" w:type="dxa"/>
          </w:tcPr>
          <w:p w:rsidRPr="002D3F12" w:rsidR="006205C0" w:rsidP="00A421A1" w:rsidRDefault="006205C0" w14:paraId="4A4E4F7D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83633A" w:rsidTr="00A421A1" w14:paraId="21157D2A" w14:textId="77777777">
        <w:trPr>
          <w:trHeight w:val="450"/>
        </w:trPr>
        <w:tc>
          <w:tcPr>
            <w:tcW w:w="2160" w:type="dxa"/>
          </w:tcPr>
          <w:p w:rsidR="00F51A76" w:rsidP="00A421A1" w:rsidRDefault="002D3F12" w14:paraId="3EF26B9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2D3F12" w14:paraId="75177CA3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57253735</w:t>
            </w:r>
          </w:p>
        </w:tc>
      </w:tr>
      <w:tr w:rsidR="0083633A" w:rsidTr="00A421A1" w14:paraId="6CD346B7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2D3F12" w14:paraId="506F8927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2D3F12" w14:paraId="61ED6F4A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01 december 2025</w:t>
            </w:r>
          </w:p>
        </w:tc>
      </w:tr>
      <w:tr w:rsidR="0083633A" w:rsidTr="00A421A1" w14:paraId="04A35E12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2D3F12" w14:paraId="004CDCB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2D3F12" w14:paraId="1FBBD9E8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2025D48947</w:t>
            </w:r>
          </w:p>
        </w:tc>
      </w:tr>
      <w:tr w:rsidR="0083633A" w:rsidTr="00A421A1" w14:paraId="0BE7153D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2D3F12" w14:paraId="0A5C90A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2D3F12" w14:paraId="1C267F1C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3B268440" w14:textId="77777777"/>
    <w:p w:rsidR="006205C0" w:rsidP="00A421A1" w:rsidRDefault="006205C0" w14:paraId="4FAC62D7" w14:textId="77777777"/>
    <w:p w:rsidR="00910A65" w:rsidP="00CA35E4" w:rsidRDefault="00405133" w14:paraId="2358B8E9" w14:textId="5C919B17">
      <w:r>
        <w:t xml:space="preserve">Hierbij stuur </w:t>
      </w:r>
      <w:r w:rsidR="00D45993">
        <w:t xml:space="preserve">ik </w:t>
      </w:r>
      <w:r w:rsidR="00BC1B1B">
        <w:t>op uw verzoek mijn reactie op</w:t>
      </w:r>
      <w:r w:rsidR="004A1BB7">
        <w:t xml:space="preserve"> </w:t>
      </w:r>
      <w:r w:rsidR="002D3F12">
        <w:t>de brief van 28 november 2025</w:t>
      </w:r>
      <w:r w:rsidR="001F3F74">
        <w:t xml:space="preserve"> inzake</w:t>
      </w:r>
      <w:r w:rsidR="005768E4">
        <w:t xml:space="preserve"> </w:t>
      </w:r>
      <w:r w:rsidR="002D3F12">
        <w:t>de curriculumherziening</w:t>
      </w:r>
      <w:r w:rsidR="00BC1B1B">
        <w:t xml:space="preserve"> (kenmerk: 2025D48947)</w:t>
      </w:r>
      <w:r w:rsidR="004A1BB7">
        <w:t>.</w:t>
      </w:r>
    </w:p>
    <w:p w:rsidR="002D3F12" w:rsidP="00CA35E4" w:rsidRDefault="002D3F12" w14:paraId="4F9BA0C9" w14:textId="77777777"/>
    <w:p w:rsidR="002D3F12" w:rsidP="002D3F12" w:rsidRDefault="002D3F12" w14:paraId="56A462E5" w14:textId="68FB02DA">
      <w:r>
        <w:t xml:space="preserve">In deze brief spreken de organisaties hun steun uit voor de kerndoelen en roepen zij u op om de invoering van de kerndoelen niet te vertragen. </w:t>
      </w:r>
    </w:p>
    <w:p w:rsidR="002D3F12" w:rsidP="002D3F12" w:rsidRDefault="002D3F12" w14:paraId="7B72BD4F" w14:textId="77777777"/>
    <w:p w:rsidR="002D3F12" w:rsidP="002D3F12" w:rsidRDefault="002D3F12" w14:paraId="7BD582E5" w14:textId="40FCBB69">
      <w:r>
        <w:t>Ik herken</w:t>
      </w:r>
      <w:r w:rsidR="00B44446">
        <w:t xml:space="preserve"> en waardeer</w:t>
      </w:r>
      <w:r>
        <w:t xml:space="preserve"> dat er veel draagvlak is voor de kerndoelen in het onderwijsveld.</w:t>
      </w:r>
      <w:r w:rsidR="0009301D">
        <w:t xml:space="preserve"> De eerste stap om deze spoedig vast te leggen was de plenaire behandeling van het wetsvoorstel</w:t>
      </w:r>
      <w:r w:rsidR="00FF2DCE">
        <w:t xml:space="preserve"> op </w:t>
      </w:r>
      <w:r w:rsidR="0009301D">
        <w:t xml:space="preserve">26 november </w:t>
      </w:r>
      <w:r w:rsidR="00FF2DCE">
        <w:t>2025.</w:t>
      </w:r>
      <w:r w:rsidR="0009301D">
        <w:t xml:space="preserve"> </w:t>
      </w:r>
      <w:r w:rsidR="00973D3F">
        <w:t xml:space="preserve">Dit wetsvoorstel regelt de grondslagen voor de nieuwe kerndoelen, niet de kerndoelen zelf. </w:t>
      </w:r>
      <w:r w:rsidR="0009301D">
        <w:t>Hierover stemt uw Kamer op 9 december.</w:t>
      </w:r>
      <w:r>
        <w:t xml:space="preserve"> </w:t>
      </w:r>
      <w:r w:rsidR="0009301D">
        <w:t>De volgende stap is om</w:t>
      </w:r>
      <w:r>
        <w:t xml:space="preserve"> de </w:t>
      </w:r>
      <w:r w:rsidR="0009301D">
        <w:t xml:space="preserve">nieuwe </w:t>
      </w:r>
      <w:r>
        <w:t xml:space="preserve">kerndoelen Nederlands en rekenen-wiskunde </w:t>
      </w:r>
      <w:r w:rsidR="0009301D">
        <w:t>vast te leggen in een besluit. De bedoeling is</w:t>
      </w:r>
      <w:r w:rsidR="004D0BA2">
        <w:t xml:space="preserve"> dat</w:t>
      </w:r>
      <w:r w:rsidR="0009301D">
        <w:t xml:space="preserve"> dit besluit </w:t>
      </w:r>
      <w:r>
        <w:t xml:space="preserve">gelijktijdig </w:t>
      </w:r>
      <w:r w:rsidR="0009301D">
        <w:t xml:space="preserve">in werking treedt </w:t>
      </w:r>
      <w:r>
        <w:t>met het wetsvoorstel</w:t>
      </w:r>
      <w:r w:rsidR="0009301D">
        <w:t xml:space="preserve"> op </w:t>
      </w:r>
      <w:r>
        <w:t>1</w:t>
      </w:r>
      <w:r w:rsidR="00FF2DCE">
        <w:t xml:space="preserve"> augustus </w:t>
      </w:r>
      <w:r>
        <w:t>2026. De andere kerndoelen volgen een jaar later, in lijn met de door uw Kamer gevraagde fasering.</w:t>
      </w:r>
      <w:r w:rsidR="00BC1B1B">
        <w:t xml:space="preserve"> </w:t>
      </w:r>
    </w:p>
    <w:p w:rsidR="00B44446" w:rsidP="002D3F12" w:rsidRDefault="00B44446" w14:paraId="0780E3E8" w14:textId="77777777"/>
    <w:p w:rsidR="00B44446" w:rsidP="002D3F12" w:rsidRDefault="00B44446" w14:paraId="4CA739A4" w14:textId="70F133D3">
      <w:r>
        <w:t xml:space="preserve">De brief van de organisaties bevestigt mij in mijn beeld dat we deze invoering met elkaar tot een succes kunnen maken. </w:t>
      </w:r>
    </w:p>
    <w:p w:rsidR="002D3F12" w:rsidP="00CA35E4" w:rsidRDefault="002D3F12" w14:paraId="6E31AF24" w14:textId="77777777"/>
    <w:p w:rsidR="00930C09" w:rsidP="00CA35E4" w:rsidRDefault="00930C09" w14:paraId="1DBA7E37" w14:textId="77777777"/>
    <w:p w:rsidR="005768E4" w:rsidP="00CA35E4" w:rsidRDefault="002D3F12" w14:paraId="1688C6F8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1845DA68" w14:textId="77777777"/>
    <w:p w:rsidR="00745AE0" w:rsidP="003A7160" w:rsidRDefault="00745AE0" w14:paraId="4AD8981B" w14:textId="77777777"/>
    <w:p w:rsidR="00745AE0" w:rsidP="003A7160" w:rsidRDefault="00745AE0" w14:paraId="725012DB" w14:textId="77777777"/>
    <w:p w:rsidR="00745AE0" w:rsidP="003A7160" w:rsidRDefault="00745AE0" w14:paraId="04F04D9A" w14:textId="77777777"/>
    <w:p w:rsidR="00745AE0" w:rsidP="003A7160" w:rsidRDefault="00745AE0" w14:paraId="11DDD21B" w14:textId="77777777"/>
    <w:p w:rsidR="00E93891" w:rsidP="00347221" w:rsidRDefault="00E93891" w14:paraId="05D22264" w14:textId="77777777"/>
    <w:p w:rsidR="00DB6145" w:rsidP="00347221" w:rsidRDefault="00DB6145" w14:paraId="51867ECA" w14:textId="77777777"/>
    <w:p w:rsidR="00DB6145" w:rsidP="00347221" w:rsidRDefault="00DB6145" w14:paraId="0732B60D" w14:textId="77777777"/>
    <w:p w:rsidR="00184B30" w:rsidP="00A60B58" w:rsidRDefault="002D3F12" w14:paraId="34A416E9" w14:textId="17D1275B">
      <w:r w:rsidRPr="00480E05">
        <w:t>Koen Becking</w:t>
      </w:r>
    </w:p>
    <w:p w:rsidR="00184B30" w:rsidP="00A60B58" w:rsidRDefault="00184B30" w14:paraId="160FB766" w14:textId="77777777"/>
    <w:sectPr w:rsidR="00184B30" w:rsidSect="00DB6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EADE3" w14:textId="77777777" w:rsidR="006F45A8" w:rsidRDefault="006F45A8">
      <w:r>
        <w:separator/>
      </w:r>
    </w:p>
    <w:p w14:paraId="2BC1D3B5" w14:textId="77777777" w:rsidR="006F45A8" w:rsidRDefault="006F45A8"/>
  </w:endnote>
  <w:endnote w:type="continuationSeparator" w:id="0">
    <w:p w14:paraId="44254BF9" w14:textId="77777777" w:rsidR="006F45A8" w:rsidRDefault="006F45A8">
      <w:r>
        <w:continuationSeparator/>
      </w:r>
    </w:p>
    <w:p w14:paraId="65E07967" w14:textId="77777777" w:rsidR="006F45A8" w:rsidRDefault="006F45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17BD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1B31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3633A" w14:paraId="39688695" w14:textId="77777777" w:rsidTr="004C7E1D">
      <w:trPr>
        <w:trHeight w:hRule="exact" w:val="357"/>
      </w:trPr>
      <w:tc>
        <w:tcPr>
          <w:tcW w:w="7603" w:type="dxa"/>
        </w:tcPr>
        <w:p w14:paraId="21BF351F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3F65A49A" w14:textId="2D57AE94" w:rsidR="002F71BB" w:rsidRPr="004C7E1D" w:rsidRDefault="002D3F1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B6145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9FFC569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3633A" w14:paraId="4A79F7F6" w14:textId="77777777" w:rsidTr="004C7E1D">
      <w:trPr>
        <w:trHeight w:hRule="exact" w:val="357"/>
      </w:trPr>
      <w:tc>
        <w:tcPr>
          <w:tcW w:w="7709" w:type="dxa"/>
        </w:tcPr>
        <w:p w14:paraId="733F4D0C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5E7BB274" w14:textId="3FC11987" w:rsidR="00D17084" w:rsidRPr="004C7E1D" w:rsidRDefault="002D3F1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927E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42A80D1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9673" w14:textId="77777777" w:rsidR="006F45A8" w:rsidRDefault="006F45A8">
      <w:r>
        <w:separator/>
      </w:r>
    </w:p>
    <w:p w14:paraId="22CAB32A" w14:textId="77777777" w:rsidR="006F45A8" w:rsidRDefault="006F45A8"/>
  </w:footnote>
  <w:footnote w:type="continuationSeparator" w:id="0">
    <w:p w14:paraId="488C3DE6" w14:textId="77777777" w:rsidR="006F45A8" w:rsidRDefault="006F45A8">
      <w:r>
        <w:continuationSeparator/>
      </w:r>
    </w:p>
    <w:p w14:paraId="472F730D" w14:textId="77777777" w:rsidR="006F45A8" w:rsidRDefault="006F45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0DD3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3633A" w14:paraId="6ADFE8DE" w14:textId="77777777" w:rsidTr="006D2D53">
      <w:trPr>
        <w:trHeight w:hRule="exact" w:val="400"/>
      </w:trPr>
      <w:tc>
        <w:tcPr>
          <w:tcW w:w="7518" w:type="dxa"/>
        </w:tcPr>
        <w:p w14:paraId="2C26E304" w14:textId="77777777" w:rsidR="00527BD4" w:rsidRPr="00275984" w:rsidRDefault="00527BD4" w:rsidP="00BF4427">
          <w:pPr>
            <w:pStyle w:val="Huisstijl-Rubricering"/>
          </w:pPr>
        </w:p>
      </w:tc>
    </w:tr>
  </w:tbl>
  <w:p w14:paraId="2AF57360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3633A" w14:paraId="3CC15315" w14:textId="77777777" w:rsidTr="003B528D">
      <w:tc>
        <w:tcPr>
          <w:tcW w:w="2160" w:type="dxa"/>
        </w:tcPr>
        <w:p w14:paraId="255804EA" w14:textId="77777777" w:rsidR="002F71BB" w:rsidRPr="000407BB" w:rsidRDefault="002D3F12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83633A" w14:paraId="2C66496C" w14:textId="77777777" w:rsidTr="002F71BB">
      <w:trPr>
        <w:trHeight w:val="259"/>
      </w:trPr>
      <w:tc>
        <w:tcPr>
          <w:tcW w:w="2160" w:type="dxa"/>
        </w:tcPr>
        <w:p w14:paraId="5F9D30CE" w14:textId="77777777" w:rsidR="00E35CF4" w:rsidRPr="005D283A" w:rsidRDefault="002D3F12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57253735</w:t>
          </w:r>
        </w:p>
      </w:tc>
    </w:tr>
  </w:tbl>
  <w:p w14:paraId="6B1B6E0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3633A" w14:paraId="12645EF7" w14:textId="77777777" w:rsidTr="001377D4">
      <w:trPr>
        <w:trHeight w:val="2636"/>
      </w:trPr>
      <w:tc>
        <w:tcPr>
          <w:tcW w:w="737" w:type="dxa"/>
        </w:tcPr>
        <w:p w14:paraId="525BD994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28B6DA49" w14:textId="77777777" w:rsidR="00704845" w:rsidRDefault="002D3F12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50AF62C" wp14:editId="4092EBFF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9E0DBFE" w14:textId="77777777" w:rsidR="00483ECA" w:rsidRDefault="00483ECA" w:rsidP="00D037A9"/>
      </w:tc>
    </w:tr>
  </w:tbl>
  <w:p w14:paraId="2F9BEC5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3633A" w14:paraId="609FEA66" w14:textId="77777777" w:rsidTr="0008539E">
      <w:trPr>
        <w:trHeight w:hRule="exact" w:val="572"/>
      </w:trPr>
      <w:tc>
        <w:tcPr>
          <w:tcW w:w="7520" w:type="dxa"/>
        </w:tcPr>
        <w:p w14:paraId="0BC6B1CE" w14:textId="77777777" w:rsidR="00527BD4" w:rsidRPr="00963440" w:rsidRDefault="002D3F12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3633A" w14:paraId="289E2A82" w14:textId="77777777" w:rsidTr="00E776C6">
      <w:trPr>
        <w:cantSplit/>
        <w:trHeight w:hRule="exact" w:val="238"/>
      </w:trPr>
      <w:tc>
        <w:tcPr>
          <w:tcW w:w="7520" w:type="dxa"/>
        </w:tcPr>
        <w:p w14:paraId="71F03E97" w14:textId="77777777" w:rsidR="00093ABC" w:rsidRPr="00963440" w:rsidRDefault="00093ABC" w:rsidP="00963440"/>
      </w:tc>
    </w:tr>
    <w:tr w:rsidR="0083633A" w14:paraId="3CB2317E" w14:textId="77777777" w:rsidTr="00E776C6">
      <w:trPr>
        <w:cantSplit/>
        <w:trHeight w:hRule="exact" w:val="1520"/>
      </w:trPr>
      <w:tc>
        <w:tcPr>
          <w:tcW w:w="7520" w:type="dxa"/>
        </w:tcPr>
        <w:p w14:paraId="56D1763F" w14:textId="77777777" w:rsidR="00A604D3" w:rsidRPr="00963440" w:rsidRDefault="00A604D3" w:rsidP="00963440"/>
      </w:tc>
    </w:tr>
    <w:tr w:rsidR="0083633A" w14:paraId="70BC3E1E" w14:textId="77777777" w:rsidTr="00E776C6">
      <w:trPr>
        <w:trHeight w:hRule="exact" w:val="1077"/>
      </w:trPr>
      <w:tc>
        <w:tcPr>
          <w:tcW w:w="7520" w:type="dxa"/>
        </w:tcPr>
        <w:p w14:paraId="1B218A1D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00A7FEF6" w14:textId="77777777" w:rsidR="006F273B" w:rsidRDefault="006F273B" w:rsidP="00BC4AE3">
    <w:pPr>
      <w:pStyle w:val="Koptekst"/>
    </w:pPr>
  </w:p>
  <w:p w14:paraId="47ECD2CC" w14:textId="77777777" w:rsidR="00153BD0" w:rsidRDefault="00153BD0" w:rsidP="00BC4AE3">
    <w:pPr>
      <w:pStyle w:val="Koptekst"/>
    </w:pPr>
  </w:p>
  <w:p w14:paraId="635FB520" w14:textId="77777777" w:rsidR="0044605E" w:rsidRDefault="0044605E" w:rsidP="00BC4AE3">
    <w:pPr>
      <w:pStyle w:val="Koptekst"/>
    </w:pPr>
  </w:p>
  <w:p w14:paraId="69B469D5" w14:textId="77777777" w:rsidR="0044605E" w:rsidRDefault="0044605E" w:rsidP="00BC4AE3">
    <w:pPr>
      <w:pStyle w:val="Koptekst"/>
    </w:pPr>
  </w:p>
  <w:p w14:paraId="494D0F15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128482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64C3D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5A47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AD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DC3E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7441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B6D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FE8E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D0C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6E8041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F32B8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F64C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02C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B0A3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849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FABF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A2CB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2EE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0006763">
    <w:abstractNumId w:val="10"/>
  </w:num>
  <w:num w:numId="2" w16cid:durableId="757361486">
    <w:abstractNumId w:val="7"/>
  </w:num>
  <w:num w:numId="3" w16cid:durableId="87118059">
    <w:abstractNumId w:val="6"/>
  </w:num>
  <w:num w:numId="4" w16cid:durableId="310914359">
    <w:abstractNumId w:val="5"/>
  </w:num>
  <w:num w:numId="5" w16cid:durableId="2146967153">
    <w:abstractNumId w:val="4"/>
  </w:num>
  <w:num w:numId="6" w16cid:durableId="184758442">
    <w:abstractNumId w:val="8"/>
  </w:num>
  <w:num w:numId="7" w16cid:durableId="203367604">
    <w:abstractNumId w:val="3"/>
  </w:num>
  <w:num w:numId="8" w16cid:durableId="1484928770">
    <w:abstractNumId w:val="2"/>
  </w:num>
  <w:num w:numId="9" w16cid:durableId="265580011">
    <w:abstractNumId w:val="1"/>
  </w:num>
  <w:num w:numId="10" w16cid:durableId="1668946686">
    <w:abstractNumId w:val="0"/>
  </w:num>
  <w:num w:numId="11" w16cid:durableId="300353741">
    <w:abstractNumId w:val="9"/>
  </w:num>
  <w:num w:numId="12" w16cid:durableId="331184535">
    <w:abstractNumId w:val="11"/>
  </w:num>
  <w:num w:numId="13" w16cid:durableId="632910640">
    <w:abstractNumId w:val="13"/>
  </w:num>
  <w:num w:numId="14" w16cid:durableId="28312432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336D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01D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27EF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12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552"/>
    <w:rsid w:val="00344F3D"/>
    <w:rsid w:val="00345299"/>
    <w:rsid w:val="00347221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478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E05"/>
    <w:rsid w:val="00483ECA"/>
    <w:rsid w:val="00483F0B"/>
    <w:rsid w:val="00494519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0BA2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6F45A8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3633A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3D3F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E7BE2"/>
    <w:rsid w:val="009F3259"/>
    <w:rsid w:val="009F541F"/>
    <w:rsid w:val="00A056DE"/>
    <w:rsid w:val="00A0678A"/>
    <w:rsid w:val="00A1289E"/>
    <w:rsid w:val="00A128AD"/>
    <w:rsid w:val="00A20730"/>
    <w:rsid w:val="00A21E76"/>
    <w:rsid w:val="00A22D68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44446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1B1B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4934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CF3CBF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2563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145"/>
    <w:rsid w:val="00DB6307"/>
    <w:rsid w:val="00DC18F3"/>
    <w:rsid w:val="00DC2443"/>
    <w:rsid w:val="00DC691C"/>
    <w:rsid w:val="00DD1DCD"/>
    <w:rsid w:val="00DD338F"/>
    <w:rsid w:val="00DD3404"/>
    <w:rsid w:val="00DD51B5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389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E570E"/>
    <w:rsid w:val="00FF192E"/>
    <w:rsid w:val="00FF2DC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3E74E"/>
  <w15:docId w15:val="{FE95AB4D-C3FD-41B0-AEF4-71BFAA6D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paragraph" w:styleId="Revisie">
    <w:name w:val="Revision"/>
    <w:hidden/>
    <w:uiPriority w:val="99"/>
    <w:semiHidden/>
    <w:rsid w:val="00B44446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232</ap:Words>
  <ap:Characters>1279</ap:Characters>
  <ap:DocSecurity>4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1508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2025-12-03T14:19:00.0000000Z</lastPrinted>
  <dcterms:created xsi:type="dcterms:W3CDTF">2025-12-08T12:26:00.0000000Z</dcterms:created>
  <dcterms:modified xsi:type="dcterms:W3CDTF">2025-12-08T12:26:00.0000000Z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O206BEK</vt:lpwstr>
  </property>
  <property fmtid="{D5CDD505-2E9C-101B-9397-08002B2CF9AE}" pid="3" name="Author">
    <vt:lpwstr>O206BEK</vt:lpwstr>
  </property>
  <property fmtid="{D5CDD505-2E9C-101B-9397-08002B2CF9AE}" pid="4" name="cs_objectid">
    <vt:lpwstr>57253735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brief met kenmerk 2025D48947</vt:lpwstr>
  </property>
  <property fmtid="{D5CDD505-2E9C-101B-9397-08002B2CF9AE}" pid="9" name="ocw_directie">
    <vt:lpwstr>OVO/1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O206BEK</vt:lpwstr>
  </property>
</Properties>
</file>