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02B33" w14:paraId="70127839" w14:textId="32A0FEF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1936530">
            <w:pPr>
              <w:pStyle w:val="Voettekst"/>
            </w:pPr>
            <w:r>
              <w:t xml:space="preserve">Uitstelbericht Kamervragen over </w:t>
            </w:r>
            <w:r w:rsidR="00D02B33">
              <w:t>het slopen van de privacybescherming in de nieuwe Europese Omnibus-wetgeving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D02B33" w14:paraId="7B7E79E6" w14:textId="08FCB8B7">
            <w:pPr>
              <w:pStyle w:val="referentiegegevens"/>
              <w:rPr>
                <w:sz w:val="18"/>
                <w:szCs w:val="24"/>
              </w:rPr>
            </w:pPr>
            <w:r w:rsidRPr="00D02B33">
              <w:t>6899980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Pr="00D02B33" w:rsidR="004B6482" w:rsidP="00F20145" w:rsidRDefault="008D7CD1" w14:paraId="1A63BA1C" w14:textId="481C782B">
            <w:pPr>
              <w:pStyle w:val="referentiegegevens"/>
              <w:rPr>
                <w:b/>
                <w:bCs/>
                <w:szCs w:val="13"/>
              </w:rPr>
            </w:pPr>
            <w:r w:rsidRPr="00D02B33">
              <w:rPr>
                <w:b/>
                <w:bCs/>
                <w:szCs w:val="13"/>
              </w:rPr>
              <w:t>Uw</w:t>
            </w:r>
            <w:r w:rsidRPr="00D02B33" w:rsidR="00133AE9">
              <w:rPr>
                <w:b/>
                <w:bCs/>
                <w:szCs w:val="13"/>
              </w:rPr>
              <w:t xml:space="preserve"> kenmerk</w:t>
            </w:r>
          </w:p>
          <w:p w:rsidRPr="00D02B33" w:rsidR="00D02B33" w:rsidP="00D02B33" w:rsidRDefault="00D02B33" w14:paraId="74FC1D3A" w14:textId="77777777">
            <w:pPr>
              <w:pageBreakBefore/>
            </w:pPr>
            <w:r w:rsidRPr="00D02B33">
              <w:rPr>
                <w:sz w:val="13"/>
                <w:szCs w:val="13"/>
              </w:rPr>
              <w:t>2025Z19922</w:t>
            </w:r>
            <w:r w:rsidRPr="00D02B33">
              <w:br/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18AFFF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 w:rsidRPr="00D02B33" w:rsidR="00D02B33">
        <w:t>de minister van Economische Zaken en de 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D02B33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D02B33">
        <w:t>Kathmann</w:t>
      </w:r>
      <w:proofErr w:type="spellEnd"/>
      <w:r w:rsidR="00D02B33"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r w:rsidR="00D02B33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D02B33">
        <w:t>het slopen van de privacybescherming in de nieuwe Europese Omnibus-wetgeving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D02B33">
        <w:rPr>
          <w:rFonts w:cs="Utopia"/>
          <w:color w:val="000000"/>
        </w:rPr>
        <w:t>8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02C28D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02B33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D02B33" w:rsidR="00F20145" w:rsidP="00F20145" w:rsidRDefault="00D02B33" w14:paraId="7F59D051" w14:textId="5BA46C75">
      <w:pPr>
        <w:pStyle w:val="broodtekst"/>
        <w:rPr>
          <w:rFonts w:cs="Utopia"/>
          <w:color w:val="000000"/>
          <w:lang w:val="en-US"/>
        </w:rPr>
      </w:pPr>
      <w:proofErr w:type="spellStart"/>
      <w:r w:rsidRPr="00D02B33">
        <w:rPr>
          <w:rFonts w:cs="Utopia"/>
          <w:color w:val="000000"/>
          <w:lang w:val="en-US"/>
        </w:rPr>
        <w:t>mr.</w:t>
      </w:r>
      <w:proofErr w:type="spellEnd"/>
      <w:r w:rsidRPr="00D02B33">
        <w:rPr>
          <w:rFonts w:cs="Utopia"/>
          <w:color w:val="000000"/>
          <w:lang w:val="en-US"/>
        </w:rPr>
        <w:t xml:space="preserve"> A.C.L. R</w:t>
      </w:r>
      <w:r>
        <w:rPr>
          <w:rFonts w:cs="Utopia"/>
          <w:color w:val="000000"/>
          <w:lang w:val="en-US"/>
        </w:rPr>
        <w:t>utte</w:t>
      </w:r>
    </w:p>
    <w:p w:rsidRPr="00D02B33" w:rsidR="00F20145" w:rsidP="00F20145" w:rsidRDefault="00F20145" w14:paraId="3399A7CA" w14:textId="77777777">
      <w:pPr>
        <w:pStyle w:val="broodtekst"/>
        <w:rPr>
          <w:rFonts w:cs="Utopia"/>
          <w:color w:val="000000"/>
          <w:lang w:val="en-US"/>
        </w:rPr>
      </w:pPr>
    </w:p>
    <w:p w:rsidRPr="00D02B33" w:rsidR="00F20145" w:rsidP="00F20145" w:rsidRDefault="00F20145" w14:paraId="28C6CDAC" w14:textId="77777777">
      <w:pPr>
        <w:pStyle w:val="broodtekst"/>
        <w:rPr>
          <w:rFonts w:cs="Utopia"/>
          <w:color w:val="000000"/>
          <w:lang w:val="en-US"/>
        </w:rPr>
      </w:pPr>
    </w:p>
    <w:p w:rsidRPr="00D02B33" w:rsidR="006E6ACB" w:rsidP="00942095" w:rsidRDefault="006E6ACB" w14:paraId="588213A4" w14:textId="77777777">
      <w:pPr>
        <w:pStyle w:val="broodtekst"/>
        <w:rPr>
          <w:lang w:val="en-US"/>
        </w:rPr>
      </w:pPr>
    </w:p>
    <w:p w:rsidRPr="00D02B33" w:rsidR="00942095" w:rsidP="00942095" w:rsidRDefault="00942095" w14:paraId="11385997" w14:textId="77777777">
      <w:pPr>
        <w:pStyle w:val="broodtekst"/>
        <w:rPr>
          <w:lang w:val="en-US"/>
        </w:rPr>
      </w:pPr>
    </w:p>
    <w:p w:rsidRPr="00D02B33" w:rsidR="004A747C" w:rsidP="00942095" w:rsidRDefault="004A747C" w14:paraId="39D1B59F" w14:textId="77777777">
      <w:pPr>
        <w:pStyle w:val="broodtekst"/>
        <w:rPr>
          <w:lang w:val="en-US"/>
        </w:rPr>
      </w:pPr>
    </w:p>
    <w:p w:rsidRPr="00D02B33" w:rsidR="00942095" w:rsidP="00942095" w:rsidRDefault="00942095" w14:paraId="3D315E58" w14:textId="77777777">
      <w:pPr>
        <w:pStyle w:val="broodtekst"/>
        <w:rPr>
          <w:lang w:val="en-US"/>
        </w:rPr>
      </w:pPr>
    </w:p>
    <w:p w:rsidRPr="00D02B33" w:rsidR="00251844" w:rsidP="00C55607" w:rsidRDefault="00251844" w14:paraId="29FD17AF" w14:textId="77777777">
      <w:pPr>
        <w:pStyle w:val="broodtekst"/>
        <w:rPr>
          <w:lang w:val="en-US"/>
        </w:rPr>
      </w:pPr>
    </w:p>
    <w:p w:rsidRPr="00D02B33" w:rsidR="00251844" w:rsidP="00C55607" w:rsidRDefault="00251844" w14:paraId="6D825383" w14:textId="77777777">
      <w:pPr>
        <w:pStyle w:val="broodtekst"/>
        <w:rPr>
          <w:lang w:val="en-US"/>
        </w:rPr>
      </w:pPr>
    </w:p>
    <w:p w:rsidRPr="00D02B33" w:rsidR="00251844" w:rsidP="00C55607" w:rsidRDefault="00251844" w14:paraId="3BCAB89C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D02B33" w:rsidR="00D96F5F" w:rsidTr="00251844" w14:paraId="17357DD0" w14:textId="77777777">
        <w:trPr>
          <w:cantSplit/>
        </w:trPr>
        <w:tc>
          <w:tcPr>
            <w:tcW w:w="7500" w:type="dxa"/>
          </w:tcPr>
          <w:p w:rsidRPr="00D02B33" w:rsidR="00D96F5F" w:rsidRDefault="00D96F5F" w14:paraId="6B19016D" w14:textId="77777777">
            <w:pPr>
              <w:pStyle w:val="in-table"/>
              <w:rPr>
                <w:lang w:val="en-US"/>
              </w:rPr>
            </w:pPr>
            <w:bookmarkStart w:name="ondertekening_bk" w:id="7"/>
          </w:p>
          <w:p w:rsidRPr="00D02B33" w:rsidR="00D96F5F" w:rsidRDefault="00D96F5F" w14:paraId="39589AC0" w14:textId="77777777">
            <w:pPr>
              <w:pStyle w:val="in-table"/>
              <w:rPr>
                <w:lang w:val="en-US"/>
              </w:rPr>
            </w:pPr>
          </w:p>
        </w:tc>
      </w:tr>
      <w:bookmarkEnd w:id="7"/>
    </w:tbl>
    <w:p w:rsidRPr="00D02B33" w:rsidR="000A04A5" w:rsidP="002628BB" w:rsidRDefault="000A04A5" w14:paraId="7A2841AB" w14:textId="77777777">
      <w:pPr>
        <w:pStyle w:val="broodtekst"/>
        <w:rPr>
          <w:lang w:val="en-US"/>
        </w:rPr>
      </w:pPr>
    </w:p>
    <w:sectPr w:rsidRPr="00D02B33"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465C" w14:textId="77777777" w:rsidR="00E0033E" w:rsidRDefault="00E0033E">
      <w:r>
        <w:separator/>
      </w:r>
    </w:p>
    <w:p w14:paraId="7FDD3C1E" w14:textId="77777777" w:rsidR="00E0033E" w:rsidRDefault="00E0033E"/>
    <w:p w14:paraId="65583F1C" w14:textId="77777777" w:rsidR="00E0033E" w:rsidRDefault="00E0033E"/>
    <w:p w14:paraId="057A0AE3" w14:textId="77777777" w:rsidR="00E0033E" w:rsidRDefault="00E0033E"/>
  </w:endnote>
  <w:endnote w:type="continuationSeparator" w:id="0">
    <w:p w14:paraId="48954C8E" w14:textId="77777777" w:rsidR="00E0033E" w:rsidRDefault="00E0033E">
      <w:r>
        <w:continuationSeparator/>
      </w:r>
    </w:p>
    <w:p w14:paraId="22A6CA17" w14:textId="77777777" w:rsidR="00E0033E" w:rsidRDefault="00E0033E"/>
    <w:p w14:paraId="73A39A69" w14:textId="77777777" w:rsidR="00E0033E" w:rsidRDefault="00E0033E"/>
    <w:p w14:paraId="6667A7FA" w14:textId="77777777" w:rsidR="00E0033E" w:rsidRDefault="00E0033E"/>
  </w:endnote>
  <w:endnote w:type="continuationNotice" w:id="1">
    <w:p w14:paraId="7CFFBCC9" w14:textId="77777777" w:rsidR="00E0033E" w:rsidRDefault="00E003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31F8" w14:textId="77777777" w:rsidR="00E0033E" w:rsidRDefault="00E0033E">
      <w:r>
        <w:separator/>
      </w:r>
    </w:p>
  </w:footnote>
  <w:footnote w:type="continuationSeparator" w:id="0">
    <w:p w14:paraId="789D8476" w14:textId="77777777" w:rsidR="00E0033E" w:rsidRDefault="00E0033E">
      <w:r>
        <w:continuationSeparator/>
      </w:r>
    </w:p>
  </w:footnote>
  <w:footnote w:type="continuationNotice" w:id="1">
    <w:p w14:paraId="7981470D" w14:textId="77777777" w:rsidR="00E0033E" w:rsidRDefault="00E003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18ED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56AD3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D6C5E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2B33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122C"/>
    <w:rsid w:val="00DF46A2"/>
    <w:rsid w:val="00DF6525"/>
    <w:rsid w:val="00E0033E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D606B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1260</ap:Characters>
  <ap:DocSecurity>0</ap:DocSecurity>
  <ap:Lines>10</ap:Lines>
  <ap:Paragraphs>2</ap:Paragraphs>
  <ap:ScaleCrop>false</ap:ScaleCrop>
  <ap:LinksUpToDate>false</ap:LinksUpToDate>
  <ap:CharactersWithSpaces>1486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2025-12-08T14:56:00.0000000Z</dcterms:created>
  <dcterms:modified xsi:type="dcterms:W3CDTF">2025-12-08T14:56:00.0000000Z</dcterms:modified>
  <category/>
  <dc:description>------------------------</dc:description>
  <version/>
</coreProperties>
</file>