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E78E9" w:rsidRDefault="00766ED7" w14:paraId="2E4C04C4" w14:textId="77777777">
      <w:r>
        <w:t>Geachte Voorzitter,</w:t>
      </w:r>
      <w:r>
        <w:br/>
      </w:r>
    </w:p>
    <w:p w:rsidRPr="00F11E7C" w:rsidR="007F3645" w:rsidP="00CE78E9" w:rsidRDefault="00766ED7" w14:paraId="355FAA6C" w14:textId="4AB13841">
      <w:pPr>
        <w:rPr>
          <w:szCs w:val="18"/>
        </w:rPr>
      </w:pPr>
      <w:r>
        <w:t xml:space="preserve">Hierbij zend ik u de antwoorden op de vragen van het lid </w:t>
      </w:r>
      <w:proofErr w:type="spellStart"/>
      <w:r w:rsidR="00F156FD">
        <w:t>Flach</w:t>
      </w:r>
      <w:proofErr w:type="spellEnd"/>
      <w:r w:rsidR="00F156FD">
        <w:t xml:space="preserve"> (SGP)</w:t>
      </w:r>
      <w:r>
        <w:t xml:space="preserve"> over</w:t>
      </w:r>
      <w:r w:rsidR="00F156FD">
        <w:t xml:space="preserve"> het bericht ‘Nederland heeft de kleinste gasvoorraad in jaren en dat komt door goedkoop gas’ (kenmerk 2025Z19690; ingezonden op 12 november 2025). </w:t>
      </w:r>
    </w:p>
    <w:p w:rsidR="00423A19" w:rsidRDefault="00423A19" w14:paraId="3219B532" w14:textId="77777777"/>
    <w:p w:rsidR="0029019C" w:rsidP="005F0D54" w:rsidRDefault="0029019C" w14:paraId="50DE3DB8" w14:textId="77777777"/>
    <w:p w:rsidR="00075CA1" w:rsidP="005F0D54" w:rsidRDefault="00075CA1" w14:paraId="70A7658F" w14:textId="77777777"/>
    <w:p w:rsidR="00F156FD" w:rsidP="005F0D54" w:rsidRDefault="00F156FD" w14:paraId="420AF80D" w14:textId="77777777"/>
    <w:p w:rsidR="00F156FD" w:rsidP="005F0D54" w:rsidRDefault="00F156FD" w14:paraId="52E4FBFB" w14:textId="7232B023">
      <w:r>
        <w:t>Sophie Hermans</w:t>
      </w:r>
    </w:p>
    <w:p w:rsidRPr="00747885" w:rsidR="00F156FD" w:rsidP="005F0D54" w:rsidRDefault="00F156FD" w14:paraId="0C56B0C2" w14:textId="253EBF55">
      <w:r>
        <w:t>Minister van Klimaat en Groene Groei</w:t>
      </w:r>
    </w:p>
    <w:p w:rsidR="00EF6D37" w:rsidP="00747885" w:rsidRDefault="00EF6D37" w14:paraId="78F28FC3" w14:textId="77777777">
      <w:pPr>
        <w:spacing w:after="200" w:line="276" w:lineRule="auto"/>
        <w:rPr>
          <w:b/>
        </w:rPr>
      </w:pPr>
    </w:p>
    <w:p w:rsidR="00EF6D37" w:rsidP="00747885" w:rsidRDefault="00EF6D37" w14:paraId="0C821677" w14:textId="77777777">
      <w:pPr>
        <w:spacing w:after="200" w:line="276" w:lineRule="auto"/>
        <w:rPr>
          <w:b/>
        </w:rPr>
      </w:pPr>
    </w:p>
    <w:p w:rsidR="00225675" w:rsidRDefault="00766ED7" w14:paraId="75A498FC" w14:textId="77777777">
      <w:pPr>
        <w:spacing w:after="200" w:line="276" w:lineRule="auto"/>
        <w:rPr>
          <w:b/>
        </w:rPr>
      </w:pPr>
      <w:r>
        <w:rPr>
          <w:b/>
        </w:rPr>
        <w:br w:type="page"/>
      </w:r>
    </w:p>
    <w:p w:rsidR="00F156FD" w:rsidP="00747885" w:rsidRDefault="00F156FD" w14:paraId="5D6A89B2" w14:textId="77777777">
      <w:pPr>
        <w:spacing w:after="200" w:line="276" w:lineRule="auto"/>
        <w:rPr>
          <w:b/>
        </w:rPr>
      </w:pPr>
      <w:r w:rsidRPr="00F156FD">
        <w:rPr>
          <w:b/>
        </w:rPr>
        <w:t>2025Z19690</w:t>
      </w:r>
    </w:p>
    <w:p w:rsidR="00F156FD" w:rsidP="00F156FD" w:rsidRDefault="00747885" w14:paraId="384246B2" w14:textId="43D9C0BC">
      <w:r w:rsidRPr="006B7A36">
        <w:rPr>
          <w:rStyle w:val="Zwaar"/>
          <w:b w:val="0"/>
          <w:bCs w:val="0"/>
        </w:rPr>
        <w:t>1</w:t>
      </w:r>
      <w:r>
        <w:rPr>
          <w:rStyle w:val="Zwaar"/>
          <w:bCs w:val="0"/>
        </w:rPr>
        <w:br/>
      </w:r>
      <w:r w:rsidRPr="00CB4870" w:rsidR="00F156FD">
        <w:t>Heeft u kennisgenomen van de berichten dat Nederland nu de kleinste gasvoorraad heeft in jaren, dat de Europese vuldoelstelling voor 1 november 2025 net niet is gehaald en dat ook de nationale vuldoelstelling van 80% nog niet is gehaal</w:t>
      </w:r>
      <w:r w:rsidR="00075CA1">
        <w:t>d</w:t>
      </w:r>
      <w:r w:rsidRPr="00CB4870" w:rsidR="00F156FD">
        <w:t>?</w:t>
      </w:r>
    </w:p>
    <w:p w:rsidR="00F156FD" w:rsidP="005F0D54" w:rsidRDefault="00F156FD" w14:paraId="0BC36F2B" w14:textId="77777777">
      <w:pPr>
        <w:rPr>
          <w:b/>
        </w:rPr>
      </w:pPr>
    </w:p>
    <w:p w:rsidR="005F0D54" w:rsidP="005F0D54" w:rsidRDefault="00766ED7" w14:paraId="509DDF75" w14:textId="00DDE91F">
      <w:pPr>
        <w:rPr>
          <w:rStyle w:val="Zwaar"/>
          <w:b w:val="0"/>
          <w:bCs w:val="0"/>
        </w:rPr>
      </w:pPr>
      <w:r w:rsidRPr="006B7A36">
        <w:rPr>
          <w:rStyle w:val="Zwaar"/>
          <w:b w:val="0"/>
          <w:bCs w:val="0"/>
        </w:rPr>
        <w:t>Antwoord</w:t>
      </w:r>
    </w:p>
    <w:p w:rsidRPr="006B7A36" w:rsidR="00F156FD" w:rsidP="005F0D54" w:rsidRDefault="00F156FD" w14:paraId="2FA6912D" w14:textId="348C0CB3">
      <w:pPr>
        <w:rPr>
          <w:b/>
          <w:bCs/>
        </w:rPr>
      </w:pPr>
      <w:r>
        <w:rPr>
          <w:rStyle w:val="Zwaar"/>
          <w:b w:val="0"/>
          <w:bCs w:val="0"/>
        </w:rPr>
        <w:t>Ja</w:t>
      </w:r>
      <w:r w:rsidR="002E6FBF">
        <w:rPr>
          <w:rStyle w:val="Zwaar"/>
          <w:b w:val="0"/>
          <w:bCs w:val="0"/>
        </w:rPr>
        <w:t>.</w:t>
      </w:r>
      <w:r>
        <w:rPr>
          <w:rStyle w:val="Zwaar"/>
          <w:b w:val="0"/>
          <w:bCs w:val="0"/>
        </w:rPr>
        <w:t xml:space="preserve"> </w:t>
      </w:r>
    </w:p>
    <w:p w:rsidR="005F0D54" w:rsidP="005F0D54" w:rsidRDefault="005F0D54" w14:paraId="34D33549" w14:textId="77777777"/>
    <w:p w:rsidR="005F0D54" w:rsidP="005F0D54" w:rsidRDefault="00766ED7" w14:paraId="25AFFC26" w14:textId="77777777">
      <w:r>
        <w:t>2</w:t>
      </w:r>
    </w:p>
    <w:p w:rsidR="00F156FD" w:rsidP="00F156FD" w:rsidRDefault="00F156FD" w14:paraId="7178F74E" w14:textId="77777777">
      <w:r w:rsidRPr="00CB4870">
        <w:t>Hoe waardeert u deze vulgraad</w:t>
      </w:r>
      <w:r>
        <w:t>?</w:t>
      </w:r>
    </w:p>
    <w:p w:rsidR="005F0D54" w:rsidP="005F0D54" w:rsidRDefault="005F0D54" w14:paraId="393E6C4E" w14:textId="77777777"/>
    <w:p w:rsidR="005F0D54" w:rsidP="005F0D54" w:rsidRDefault="00766ED7" w14:paraId="2ACDBB63" w14:textId="77777777">
      <w:r>
        <w:t>Antwoord</w:t>
      </w:r>
    </w:p>
    <w:p w:rsidR="00F156FD" w:rsidP="00F156FD" w:rsidRDefault="00F156FD" w14:paraId="492FEC30" w14:textId="30EB36C7">
      <w:r>
        <w:t>In de brief van 13 november jl. heeft het kabinet de Kamer geïnformeerd over de actuele vulgraden en duiding daarvan.</w:t>
      </w:r>
      <w:r>
        <w:rPr>
          <w:rStyle w:val="Voetnootmarkering"/>
        </w:rPr>
        <w:footnoteReference w:id="1"/>
      </w:r>
      <w:r>
        <w:t xml:space="preserve"> In deze brief is toegelicht dat de aanvoer van gas naar Europa en Nederland stabiel is en de prijzen op de groothandelsmarkt al langere tijd relatief laag en stabiel zijn. Op peildatum 1</w:t>
      </w:r>
      <w:r w:rsidR="00075CA1">
        <w:t> </w:t>
      </w:r>
      <w:r>
        <w:t xml:space="preserve">november waren de gasopslagen voor een groot deel gevuld, maar lag de vulgraad net onder de EU-vulverplichting voor Nederland en het nationale </w:t>
      </w:r>
      <w:proofErr w:type="spellStart"/>
      <w:r>
        <w:t>vuldoel</w:t>
      </w:r>
      <w:proofErr w:type="spellEnd"/>
      <w:r>
        <w:t xml:space="preserve">. </w:t>
      </w:r>
      <w:r w:rsidRPr="00DF4A6D">
        <w:t>Deze ontwikkeling was niet alleen zichtbaar in Nederland, maar ook in andere Europese lidstaten. Daarbij geldt dat het beeld ten aanzien van de gasopslagen in Nederland positiever is dan in sommige andere Europese landen</w:t>
      </w:r>
      <w:r w:rsidR="00A37D6C">
        <w:t>, omdat in Nederland naar verhouding een groter deel van het jaarlijks verbruik is opgeslagen</w:t>
      </w:r>
      <w:r w:rsidR="008C0D9F">
        <w:t xml:space="preserve">. </w:t>
      </w:r>
      <w:r w:rsidRPr="00D8157B">
        <w:t>Op basis van de huidige inzichten zijn er op dit moment geen zorgen ten</w:t>
      </w:r>
      <w:r>
        <w:t xml:space="preserve"> </w:t>
      </w:r>
      <w:r w:rsidRPr="00D8157B">
        <w:t>aanzien van de leveringszekerheid.</w:t>
      </w:r>
      <w:r w:rsidR="006604CD">
        <w:t xml:space="preserve"> Uiteraard houdt het kabinet de situatie nauwlettend in de gaten.</w:t>
      </w:r>
    </w:p>
    <w:p w:rsidR="005F0D54" w:rsidP="005F0D54" w:rsidRDefault="00766ED7" w14:paraId="11ABCEF4" w14:textId="77777777">
      <w:r>
        <w:br/>
        <w:t>3</w:t>
      </w:r>
    </w:p>
    <w:p w:rsidRPr="005F30B6" w:rsidR="00E13541" w:rsidP="00E13541" w:rsidRDefault="00E13541" w14:paraId="5B1477C3" w14:textId="77777777">
      <w:r w:rsidRPr="005F30B6">
        <w:t>Kunt u schetsen welke risico’s Nederland loopt bij een verstoring van de gaslevering of een koude winter?</w:t>
      </w:r>
    </w:p>
    <w:p w:rsidR="005F0D54" w:rsidP="005F0D54" w:rsidRDefault="005F0D54" w14:paraId="36B60F4D" w14:textId="77777777"/>
    <w:p w:rsidR="005F0D54" w:rsidP="005F0D54" w:rsidRDefault="00766ED7" w14:paraId="0175D624" w14:textId="77777777">
      <w:r>
        <w:t>Antwoord</w:t>
      </w:r>
    </w:p>
    <w:p w:rsidR="00E13541" w:rsidP="00E13541" w:rsidRDefault="00E13541" w14:paraId="784837CE" w14:textId="5610E9E5">
      <w:r>
        <w:t xml:space="preserve">In de brief van 13 november jl. is het kabinet nader ingegaan op de mogelijke gevolgen voor de leveringszekerheid. Het kabinet heeft toegelicht, op basis van analyse van </w:t>
      </w:r>
      <w:proofErr w:type="spellStart"/>
      <w:r>
        <w:t>Gasunie</w:t>
      </w:r>
      <w:proofErr w:type="spellEnd"/>
      <w:r>
        <w:t xml:space="preserve"> Transport Services (GTS), dat </w:t>
      </w:r>
      <w:r w:rsidRPr="00247946">
        <w:t>Nederland over voldoende capaciteit beschikt om op een koude dag te voldoen aan de piekvraag. Er is ook genoeg volume om de winter door te komen. Alleen in een extreem koude winter</w:t>
      </w:r>
      <w:r>
        <w:t xml:space="preserve"> </w:t>
      </w:r>
      <w:r w:rsidRPr="00247946">
        <w:t xml:space="preserve">zou er een beperkt tekort kunnen ontstaan. </w:t>
      </w:r>
      <w:r>
        <w:t xml:space="preserve">Indien een dergelijke extreme situatie zich zou voordoen, ziet het kabinet voldoende manieren om dit in de praktijk op te vangen, waaronder inzet van gas uit de gascavernes en extra import van LNG naar </w:t>
      </w:r>
      <w:proofErr w:type="spellStart"/>
      <w:r>
        <w:t>Noord-West</w:t>
      </w:r>
      <w:proofErr w:type="spellEnd"/>
      <w:r>
        <w:t xml:space="preserve"> Europa. In de analyse van GTS is niet alleen rekening gehouden met temperatuur, maar ook met beperkte uitval van toevoer (ongeacht de oorzaak daarvan) en van de capaciteit van de grootste gasinfrastructuur.</w:t>
      </w:r>
      <w:r>
        <w:rPr>
          <w:rStyle w:val="Voetnootmarkering"/>
        </w:rPr>
        <w:footnoteReference w:id="2"/>
      </w:r>
    </w:p>
    <w:p w:rsidR="005F0D54" w:rsidP="005F0D54" w:rsidRDefault="005F0D54" w14:paraId="6FA80D2B" w14:textId="77777777"/>
    <w:p w:rsidR="0025042A" w:rsidP="0025042A" w:rsidRDefault="00E13541" w14:paraId="2639076F" w14:textId="7AE61069">
      <w:r>
        <w:t>4</w:t>
      </w:r>
    </w:p>
    <w:p w:rsidR="00E13541" w:rsidP="00E13541" w:rsidRDefault="00E13541" w14:paraId="41AB394C" w14:textId="77777777">
      <w:r w:rsidRPr="005F30B6">
        <w:t>Wat is uw inzet om ongewenste prijspieken en verstoringen van de gasmarkt zoveel mogelijk te</w:t>
      </w:r>
      <w:r>
        <w:t xml:space="preserve"> </w:t>
      </w:r>
      <w:r w:rsidRPr="005F30B6">
        <w:t>voorkomen of te beperken?</w:t>
      </w:r>
    </w:p>
    <w:p w:rsidR="0025042A" w:rsidP="005F0D54" w:rsidRDefault="0025042A" w14:paraId="74DEF720" w14:textId="77777777"/>
    <w:p w:rsidR="00E13541" w:rsidP="005F0D54" w:rsidRDefault="00E13541" w14:paraId="68B69FD8" w14:textId="777B543E">
      <w:r>
        <w:t>Antwoord</w:t>
      </w:r>
    </w:p>
    <w:p w:rsidR="002555AD" w:rsidP="002555AD" w:rsidRDefault="002555AD" w14:paraId="23A45F29" w14:textId="544F263A">
      <w:r>
        <w:t xml:space="preserve">Het kabinet houdt de goede werking van de gasmarkt en prijzen op de groothandelsmarkt nauwlettend in de gaten. De afgelopen weken zijn de prijzen gedaald. Prijzen op de groothandelsmarkt liggen op dit moment (peildatum </w:t>
      </w:r>
      <w:r w:rsidR="006604CD">
        <w:t>5 december</w:t>
      </w:r>
      <w:r>
        <w:t xml:space="preserve">) </w:t>
      </w:r>
      <w:r w:rsidR="006604CD">
        <w:t>tussen de 27 en 28</w:t>
      </w:r>
      <w:r>
        <w:t xml:space="preserve"> euro per MWh, het laagste niveau sinds ruim een jaar. In algemene zin zien we dat in de voorbije maanden de prijzen op de groothandelsmarkt en consumentenmarkt vrij stabiel zijn geweest.</w:t>
      </w:r>
    </w:p>
    <w:p w:rsidR="002555AD" w:rsidP="002555AD" w:rsidRDefault="002555AD" w14:paraId="65C8D30A" w14:textId="77777777"/>
    <w:p w:rsidR="002555AD" w:rsidP="002555AD" w:rsidRDefault="002555AD" w14:paraId="73E372E5" w14:textId="5C363ABE">
      <w:r>
        <w:t xml:space="preserve">Prijzen komen tot stand door vraag en aanbod. Fluctuerende prijzen zijn een teken van een goed functionerende markt en zorgen dat vraag en aanbod in balans blijven. Zo kan een prijsstijging op de Nederlandse gashandelsplaats TTF (in vergelijking met buurlanden) ervoor zorgen dat het minder aantrekkelijk wordt om gas uit Nederland te exporteren waardoor de export (en dus vraag) daalt, waardoor de situatie zich kan stabiliseren en prijzen weer kunnen dalen. Het kabinet kan prijspieken, hoewel ongewenst, niet voorkomen. Uiteraard blijft het kabinet wel de betaalbaarheid in de gaten houden. </w:t>
      </w:r>
    </w:p>
    <w:p w:rsidR="002555AD" w:rsidP="002555AD" w:rsidRDefault="002555AD" w14:paraId="3E752370" w14:textId="77777777"/>
    <w:p w:rsidR="0025042A" w:rsidP="002555AD" w:rsidRDefault="002555AD" w14:paraId="28BB839B" w14:textId="77BBB492">
      <w:r>
        <w:t>Het structureel verminderen van de afhankelijkheid van gas door verduurzaming (elektrificatie en isolatie) vormt de beste waarborg tegen toekomstige prijsstijgingen op de gasmarkt. Daarnaast is er voor consumenten ruim keuze in vaste contracten. Op dit moment heeft de meerderheid van de Nederlandse huishoudens zich voor een langere periode verzekerd tegen prijsschommelingen door het afsluiten van een vast contract van 1 jaar of langer.</w:t>
      </w:r>
    </w:p>
    <w:sectPr w:rsidR="0025042A"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8512A" w14:textId="77777777" w:rsidR="005149DD" w:rsidRDefault="005149DD">
      <w:r>
        <w:separator/>
      </w:r>
    </w:p>
    <w:p w14:paraId="1A5E9925" w14:textId="77777777" w:rsidR="005149DD" w:rsidRDefault="005149DD"/>
  </w:endnote>
  <w:endnote w:type="continuationSeparator" w:id="0">
    <w:p w14:paraId="57739939" w14:textId="77777777" w:rsidR="005149DD" w:rsidRDefault="005149DD">
      <w:r>
        <w:continuationSeparator/>
      </w:r>
    </w:p>
    <w:p w14:paraId="08CA1127" w14:textId="77777777" w:rsidR="005149DD" w:rsidRDefault="005149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E07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E58BE" w14:paraId="2F0EFFB5" w14:textId="77777777" w:rsidTr="00CA6A25">
      <w:trPr>
        <w:trHeight w:hRule="exact" w:val="240"/>
      </w:trPr>
      <w:tc>
        <w:tcPr>
          <w:tcW w:w="7601" w:type="dxa"/>
        </w:tcPr>
        <w:p w14:paraId="1B5727F3" w14:textId="77777777" w:rsidR="00527BD4" w:rsidRDefault="00527BD4" w:rsidP="003F1F6B">
          <w:pPr>
            <w:pStyle w:val="Huisstijl-Rubricering"/>
          </w:pPr>
        </w:p>
      </w:tc>
      <w:tc>
        <w:tcPr>
          <w:tcW w:w="2156" w:type="dxa"/>
        </w:tcPr>
        <w:p w14:paraId="79A44C46" w14:textId="27EBE538" w:rsidR="00527BD4" w:rsidRPr="00645414" w:rsidRDefault="00766ED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4106C2">
              <w:t>3</w:t>
            </w:r>
          </w:fldSimple>
        </w:p>
      </w:tc>
    </w:tr>
  </w:tbl>
  <w:p w14:paraId="6D749A5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E58BE" w14:paraId="78C8D789" w14:textId="77777777" w:rsidTr="00CA6A25">
      <w:trPr>
        <w:trHeight w:hRule="exact" w:val="240"/>
      </w:trPr>
      <w:tc>
        <w:tcPr>
          <w:tcW w:w="7601" w:type="dxa"/>
        </w:tcPr>
        <w:p w14:paraId="2756BD79" w14:textId="77777777" w:rsidR="00527BD4" w:rsidRDefault="00527BD4" w:rsidP="008C356D">
          <w:pPr>
            <w:pStyle w:val="Huisstijl-Rubricering"/>
          </w:pPr>
        </w:p>
      </w:tc>
      <w:tc>
        <w:tcPr>
          <w:tcW w:w="2170" w:type="dxa"/>
        </w:tcPr>
        <w:p w14:paraId="45AF7FDB" w14:textId="50749243" w:rsidR="00527BD4" w:rsidRPr="00ED539E" w:rsidRDefault="00766ED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4106C2">
              <w:t>3</w:t>
            </w:r>
          </w:fldSimple>
        </w:p>
      </w:tc>
    </w:tr>
  </w:tbl>
  <w:p w14:paraId="4C01A0F3" w14:textId="77777777" w:rsidR="00527BD4" w:rsidRPr="00BC3B53" w:rsidRDefault="00527BD4" w:rsidP="008C356D">
    <w:pPr>
      <w:pStyle w:val="Voettekst"/>
      <w:spacing w:line="240" w:lineRule="auto"/>
      <w:rPr>
        <w:sz w:val="2"/>
        <w:szCs w:val="2"/>
      </w:rPr>
    </w:pPr>
  </w:p>
  <w:p w14:paraId="75885F9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AA628" w14:textId="77777777" w:rsidR="005149DD" w:rsidRDefault="005149DD">
      <w:r>
        <w:separator/>
      </w:r>
    </w:p>
    <w:p w14:paraId="7D053DF8" w14:textId="77777777" w:rsidR="005149DD" w:rsidRDefault="005149DD"/>
  </w:footnote>
  <w:footnote w:type="continuationSeparator" w:id="0">
    <w:p w14:paraId="78BEDBD6" w14:textId="77777777" w:rsidR="005149DD" w:rsidRDefault="005149DD">
      <w:r>
        <w:continuationSeparator/>
      </w:r>
    </w:p>
    <w:p w14:paraId="4D0496FB" w14:textId="77777777" w:rsidR="005149DD" w:rsidRDefault="005149DD"/>
  </w:footnote>
  <w:footnote w:id="1">
    <w:p w14:paraId="4E84D177" w14:textId="77777777" w:rsidR="00F156FD" w:rsidRPr="000D2AC4" w:rsidRDefault="00F156FD" w:rsidP="00F156FD">
      <w:pPr>
        <w:pStyle w:val="Voetnoottekst"/>
        <w:rPr>
          <w:szCs w:val="13"/>
        </w:rPr>
      </w:pPr>
      <w:r w:rsidRPr="000D2AC4">
        <w:rPr>
          <w:rStyle w:val="Voetnootmarkering"/>
          <w:szCs w:val="13"/>
        </w:rPr>
        <w:footnoteRef/>
      </w:r>
      <w:r w:rsidRPr="000D2AC4">
        <w:rPr>
          <w:szCs w:val="13"/>
        </w:rPr>
        <w:t xml:space="preserve"> Kamerstuk 29023, nr. 600.</w:t>
      </w:r>
    </w:p>
  </w:footnote>
  <w:footnote w:id="2">
    <w:p w14:paraId="0591CEA7" w14:textId="77777777" w:rsidR="00E13541" w:rsidRDefault="00E13541" w:rsidP="00E13541">
      <w:pPr>
        <w:pStyle w:val="Voetnoottekst"/>
      </w:pPr>
      <w:r>
        <w:rPr>
          <w:rStyle w:val="Voetnootmarkering"/>
        </w:rPr>
        <w:footnoteRef/>
      </w:r>
      <w:r>
        <w:t xml:space="preserve"> Kamerstuk 29023, nr. 532.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E58BE" w14:paraId="35114D0D" w14:textId="77777777" w:rsidTr="00A50CF6">
      <w:tc>
        <w:tcPr>
          <w:tcW w:w="2156" w:type="dxa"/>
        </w:tcPr>
        <w:p w14:paraId="2F60F12E" w14:textId="77777777" w:rsidR="00527BD4" w:rsidRPr="005819CE" w:rsidRDefault="00766ED7" w:rsidP="00A50CF6">
          <w:pPr>
            <w:pStyle w:val="Huisstijl-Adres"/>
            <w:rPr>
              <w:b/>
            </w:rPr>
          </w:pPr>
          <w:r>
            <w:rPr>
              <w:b/>
            </w:rPr>
            <w:t>Directoraat-generaal Klimaat en Energie</w:t>
          </w:r>
          <w:r w:rsidRPr="005819CE">
            <w:rPr>
              <w:b/>
            </w:rPr>
            <w:br/>
          </w:r>
          <w:r>
            <w:t>Directie Energiemarkt</w:t>
          </w:r>
        </w:p>
      </w:tc>
    </w:tr>
    <w:tr w:rsidR="002E58BE" w14:paraId="01E33D66" w14:textId="77777777" w:rsidTr="00A50CF6">
      <w:trPr>
        <w:trHeight w:hRule="exact" w:val="200"/>
      </w:trPr>
      <w:tc>
        <w:tcPr>
          <w:tcW w:w="2156" w:type="dxa"/>
        </w:tcPr>
        <w:p w14:paraId="73C5AF4E" w14:textId="77777777" w:rsidR="00527BD4" w:rsidRPr="005819CE" w:rsidRDefault="00527BD4" w:rsidP="00A50CF6"/>
      </w:tc>
    </w:tr>
    <w:tr w:rsidR="002E58BE" w14:paraId="28846898" w14:textId="77777777" w:rsidTr="00502512">
      <w:trPr>
        <w:trHeight w:hRule="exact" w:val="774"/>
      </w:trPr>
      <w:tc>
        <w:tcPr>
          <w:tcW w:w="2156" w:type="dxa"/>
        </w:tcPr>
        <w:p w14:paraId="05B7217D" w14:textId="77777777" w:rsidR="00527BD4" w:rsidRDefault="00766ED7" w:rsidP="003A5290">
          <w:pPr>
            <w:pStyle w:val="Huisstijl-Kopje"/>
          </w:pPr>
          <w:r>
            <w:t>Ons kenmerk</w:t>
          </w:r>
        </w:p>
        <w:p w14:paraId="5D8C6B10" w14:textId="2983C6AB" w:rsidR="00502512" w:rsidRPr="00502512" w:rsidRDefault="00766ED7" w:rsidP="003A5290">
          <w:pPr>
            <w:pStyle w:val="Huisstijl-Kopje"/>
            <w:rPr>
              <w:b w:val="0"/>
            </w:rPr>
          </w:pPr>
          <w:r>
            <w:rPr>
              <w:b w:val="0"/>
            </w:rPr>
            <w:t>KGG_DGKE_EM</w:t>
          </w:r>
          <w:r w:rsidRPr="00502512">
            <w:rPr>
              <w:b w:val="0"/>
            </w:rPr>
            <w:t xml:space="preserve"> / </w:t>
          </w:r>
          <w:sdt>
            <w:sdtPr>
              <w:rPr>
                <w:b w:val="0"/>
              </w:rPr>
              <w:alias w:val="documentId"/>
              <w:id w:val="762191242"/>
              <w:placeholder>
                <w:docPart w:val="DefaultPlaceholder_-1854013440"/>
              </w:placeholder>
            </w:sdtPr>
            <w:sdtEndPr/>
            <w:sdtContent>
              <w:r w:rsidR="00075CA1" w:rsidRPr="00075CA1">
                <w:rPr>
                  <w:b w:val="0"/>
                </w:rPr>
                <w:t>102772060</w:t>
              </w:r>
            </w:sdtContent>
          </w:sdt>
        </w:p>
        <w:p w14:paraId="6EF42D8D" w14:textId="77777777" w:rsidR="00527BD4" w:rsidRPr="005819CE" w:rsidRDefault="00527BD4" w:rsidP="00361A56">
          <w:pPr>
            <w:pStyle w:val="Huisstijl-Kopje"/>
          </w:pPr>
        </w:p>
      </w:tc>
    </w:tr>
  </w:tbl>
  <w:p w14:paraId="7AAD581F" w14:textId="77777777" w:rsidR="00527BD4" w:rsidRDefault="00527BD4" w:rsidP="008C356D">
    <w:pPr>
      <w:pStyle w:val="Koptekst"/>
      <w:rPr>
        <w:rFonts w:cs="Verdana-Bold"/>
        <w:b/>
        <w:bCs/>
        <w:smallCaps/>
        <w:szCs w:val="18"/>
      </w:rPr>
    </w:pPr>
  </w:p>
  <w:p w14:paraId="671A9359" w14:textId="77777777" w:rsidR="00527BD4" w:rsidRDefault="00527BD4" w:rsidP="008C356D"/>
  <w:p w14:paraId="0193A15E" w14:textId="77777777" w:rsidR="00527BD4" w:rsidRPr="00740712" w:rsidRDefault="00527BD4" w:rsidP="008C356D"/>
  <w:p w14:paraId="17A23312" w14:textId="77777777" w:rsidR="00527BD4" w:rsidRPr="00217880" w:rsidRDefault="00527BD4" w:rsidP="008C356D">
    <w:pPr>
      <w:spacing w:line="0" w:lineRule="atLeast"/>
      <w:rPr>
        <w:sz w:val="2"/>
        <w:szCs w:val="2"/>
      </w:rPr>
    </w:pPr>
  </w:p>
  <w:p w14:paraId="448DFB8D" w14:textId="77777777" w:rsidR="00527BD4" w:rsidRDefault="00527BD4" w:rsidP="004F44C2">
    <w:pPr>
      <w:pStyle w:val="Koptekst"/>
      <w:rPr>
        <w:rFonts w:cs="Verdana-Bold"/>
        <w:b/>
        <w:bCs/>
        <w:smallCaps/>
        <w:szCs w:val="18"/>
      </w:rPr>
    </w:pPr>
  </w:p>
  <w:p w14:paraId="15F8368A" w14:textId="77777777" w:rsidR="00527BD4" w:rsidRDefault="00527BD4" w:rsidP="004F44C2"/>
  <w:p w14:paraId="6E5113E9" w14:textId="77777777" w:rsidR="00527BD4" w:rsidRPr="00740712" w:rsidRDefault="00527BD4" w:rsidP="004F44C2"/>
  <w:p w14:paraId="3775D24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E58BE" w14:paraId="60A4B687" w14:textId="77777777" w:rsidTr="00751A6A">
      <w:trPr>
        <w:trHeight w:val="2636"/>
      </w:trPr>
      <w:tc>
        <w:tcPr>
          <w:tcW w:w="737" w:type="dxa"/>
        </w:tcPr>
        <w:p w14:paraId="3F274F80" w14:textId="77777777" w:rsidR="00527BD4" w:rsidRDefault="00527BD4" w:rsidP="00D0609E">
          <w:pPr>
            <w:framePr w:w="6340" w:h="2750" w:hRule="exact" w:hSpace="180" w:wrap="around" w:vAnchor="page" w:hAnchor="text" w:x="3873" w:y="-140"/>
            <w:spacing w:line="240" w:lineRule="auto"/>
          </w:pPr>
        </w:p>
      </w:tc>
      <w:tc>
        <w:tcPr>
          <w:tcW w:w="5156" w:type="dxa"/>
        </w:tcPr>
        <w:p w14:paraId="6221A47C" w14:textId="77777777" w:rsidR="00527BD4" w:rsidRDefault="00766ED7"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56EB93C3" wp14:editId="269076D5">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FB011B9" w14:textId="77777777" w:rsidR="00F4553F" w:rsidRDefault="00F4553F" w:rsidP="00651CEE">
          <w:pPr>
            <w:framePr w:w="6340" w:h="2750" w:hRule="exact" w:hSpace="180" w:wrap="around" w:vAnchor="page" w:hAnchor="text" w:x="3873" w:y="-140"/>
            <w:spacing w:line="240" w:lineRule="auto"/>
          </w:pPr>
        </w:p>
      </w:tc>
    </w:tr>
  </w:tbl>
  <w:p w14:paraId="29FB4E75" w14:textId="77777777" w:rsidR="00527BD4" w:rsidRDefault="00527BD4" w:rsidP="00D0609E">
    <w:pPr>
      <w:framePr w:w="6340" w:h="2750" w:hRule="exact" w:hSpace="180" w:wrap="around" w:vAnchor="page" w:hAnchor="text" w:x="3873" w:y="-140"/>
    </w:pPr>
  </w:p>
  <w:p w14:paraId="28FDAA2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E58BE" w14:paraId="11C0EC63" w14:textId="77777777" w:rsidTr="00A50CF6">
      <w:tc>
        <w:tcPr>
          <w:tcW w:w="2160" w:type="dxa"/>
        </w:tcPr>
        <w:p w14:paraId="26769216" w14:textId="77777777" w:rsidR="00527BD4" w:rsidRPr="005819CE" w:rsidRDefault="00766ED7" w:rsidP="00A50CF6">
          <w:pPr>
            <w:pStyle w:val="Huisstijl-Adres"/>
            <w:rPr>
              <w:b/>
            </w:rPr>
          </w:pPr>
          <w:r>
            <w:rPr>
              <w:b/>
            </w:rPr>
            <w:t>Directoraat-generaal Klimaat en Energie</w:t>
          </w:r>
          <w:r w:rsidRPr="005819CE">
            <w:rPr>
              <w:b/>
            </w:rPr>
            <w:br/>
          </w:r>
          <w:r>
            <w:t>Directie Energiemarkt</w:t>
          </w:r>
        </w:p>
        <w:p w14:paraId="2DCF14A2" w14:textId="77777777" w:rsidR="00527BD4" w:rsidRPr="00BE5ED9" w:rsidRDefault="00766ED7" w:rsidP="00A50CF6">
          <w:pPr>
            <w:pStyle w:val="Huisstijl-Adres"/>
          </w:pPr>
          <w:r>
            <w:rPr>
              <w:b/>
            </w:rPr>
            <w:t>Bezoekadres</w:t>
          </w:r>
          <w:r>
            <w:rPr>
              <w:b/>
            </w:rPr>
            <w:br/>
          </w:r>
          <w:r>
            <w:t>Bezuidenhoutseweg 73</w:t>
          </w:r>
          <w:r w:rsidRPr="005819CE">
            <w:br/>
          </w:r>
          <w:r>
            <w:t>2594 AC Den Haag</w:t>
          </w:r>
        </w:p>
        <w:p w14:paraId="7C575EFE" w14:textId="77777777" w:rsidR="00EF495B" w:rsidRDefault="00766ED7" w:rsidP="0098788A">
          <w:pPr>
            <w:pStyle w:val="Huisstijl-Adres"/>
          </w:pPr>
          <w:r>
            <w:rPr>
              <w:b/>
            </w:rPr>
            <w:t>Postadres</w:t>
          </w:r>
          <w:r>
            <w:rPr>
              <w:b/>
            </w:rPr>
            <w:br/>
          </w:r>
          <w:r>
            <w:t>Postbus 20401</w:t>
          </w:r>
          <w:r w:rsidRPr="005819CE">
            <w:br/>
            <w:t>2500 E</w:t>
          </w:r>
          <w:r>
            <w:t>K</w:t>
          </w:r>
          <w:r w:rsidRPr="005819CE">
            <w:t xml:space="preserve"> Den Haag</w:t>
          </w:r>
        </w:p>
        <w:p w14:paraId="3EE435CD" w14:textId="77777777" w:rsidR="00EF495B" w:rsidRPr="005B3814" w:rsidRDefault="00766ED7" w:rsidP="0098788A">
          <w:pPr>
            <w:pStyle w:val="Huisstijl-Adres"/>
          </w:pPr>
          <w:r>
            <w:rPr>
              <w:b/>
            </w:rPr>
            <w:t>Overheidsidentificatienr</w:t>
          </w:r>
          <w:r>
            <w:rPr>
              <w:b/>
            </w:rPr>
            <w:br/>
          </w:r>
          <w:r w:rsidR="002D0DDB" w:rsidRPr="002D0DDB">
            <w:t>00000003952069570000</w:t>
          </w:r>
        </w:p>
        <w:p w14:paraId="389D9DF1" w14:textId="7281488C" w:rsidR="00527BD4" w:rsidRPr="00075CA1" w:rsidRDefault="00766ED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2E58BE" w14:paraId="7ED33E94" w14:textId="77777777" w:rsidTr="00A50CF6">
      <w:trPr>
        <w:trHeight w:hRule="exact" w:val="200"/>
      </w:trPr>
      <w:tc>
        <w:tcPr>
          <w:tcW w:w="2160" w:type="dxa"/>
        </w:tcPr>
        <w:p w14:paraId="31395088" w14:textId="77777777" w:rsidR="00527BD4" w:rsidRPr="005819CE" w:rsidRDefault="00527BD4" w:rsidP="00A50CF6"/>
      </w:tc>
    </w:tr>
    <w:tr w:rsidR="002E58BE" w14:paraId="670AE579" w14:textId="77777777" w:rsidTr="00A50CF6">
      <w:tc>
        <w:tcPr>
          <w:tcW w:w="2160" w:type="dxa"/>
        </w:tcPr>
        <w:p w14:paraId="0914B76B" w14:textId="77777777" w:rsidR="000C0163" w:rsidRPr="005819CE" w:rsidRDefault="00766ED7" w:rsidP="000C0163">
          <w:pPr>
            <w:pStyle w:val="Huisstijl-Kopje"/>
          </w:pPr>
          <w:r>
            <w:t>Ons kenmerk</w:t>
          </w:r>
          <w:r w:rsidRPr="005819CE">
            <w:t xml:space="preserve"> </w:t>
          </w:r>
        </w:p>
        <w:p w14:paraId="7ACD3CE3" w14:textId="77777777" w:rsidR="000C0163" w:rsidRPr="005819CE" w:rsidRDefault="00766ED7" w:rsidP="000C0163">
          <w:pPr>
            <w:pStyle w:val="Huisstijl-Gegeven"/>
          </w:pPr>
          <w:r>
            <w:t>KGG_DGKE_EM</w:t>
          </w:r>
          <w:r w:rsidR="00926AE2">
            <w:t xml:space="preserve"> /</w:t>
          </w:r>
          <w:r w:rsidR="00EB4E8D">
            <w:t xml:space="preserve"> </w:t>
          </w:r>
          <w:r>
            <w:t>102772060</w:t>
          </w:r>
        </w:p>
        <w:p w14:paraId="2EA5D96F" w14:textId="77777777" w:rsidR="00527BD4" w:rsidRPr="005819CE" w:rsidRDefault="00766ED7" w:rsidP="00A50CF6">
          <w:pPr>
            <w:pStyle w:val="Huisstijl-Kopje"/>
          </w:pPr>
          <w:r>
            <w:t>Uw kenmerk</w:t>
          </w:r>
        </w:p>
        <w:p w14:paraId="4D418EAA" w14:textId="6D0EC8CB" w:rsidR="00527BD4" w:rsidRPr="005819CE" w:rsidRDefault="00766ED7" w:rsidP="00075CA1">
          <w:pPr>
            <w:pStyle w:val="Huisstijl-Gegeven"/>
          </w:pPr>
          <w:r>
            <w:t>2025Z19690</w:t>
          </w:r>
        </w:p>
      </w:tc>
    </w:tr>
  </w:tbl>
  <w:p w14:paraId="28124B5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E58BE" w:rsidRPr="008C0D9F" w14:paraId="5F99186F" w14:textId="77777777" w:rsidTr="007610AA">
      <w:trPr>
        <w:trHeight w:val="400"/>
      </w:trPr>
      <w:tc>
        <w:tcPr>
          <w:tcW w:w="7520" w:type="dxa"/>
          <w:gridSpan w:val="2"/>
        </w:tcPr>
        <w:p w14:paraId="60E22B04" w14:textId="77777777" w:rsidR="00527BD4" w:rsidRPr="00F156FD" w:rsidRDefault="00766ED7" w:rsidP="00A50CF6">
          <w:pPr>
            <w:pStyle w:val="Huisstijl-Retouradres"/>
            <w:rPr>
              <w:lang w:val="de-DE"/>
            </w:rPr>
          </w:pPr>
          <w:r w:rsidRPr="00F156FD">
            <w:rPr>
              <w:lang w:val="de-DE"/>
            </w:rPr>
            <w:t>&gt; Retouradres Postbus 20401 2500 EK Den Haag</w:t>
          </w:r>
        </w:p>
      </w:tc>
    </w:tr>
    <w:tr w:rsidR="002E58BE" w:rsidRPr="008C0D9F" w14:paraId="570833CB" w14:textId="77777777" w:rsidTr="007610AA">
      <w:tc>
        <w:tcPr>
          <w:tcW w:w="7520" w:type="dxa"/>
          <w:gridSpan w:val="2"/>
        </w:tcPr>
        <w:p w14:paraId="0F4B4E51" w14:textId="77777777" w:rsidR="00527BD4" w:rsidRPr="00F156FD" w:rsidRDefault="00527BD4" w:rsidP="00A50CF6">
          <w:pPr>
            <w:pStyle w:val="Huisstijl-Rubricering"/>
            <w:rPr>
              <w:lang w:val="de-DE"/>
            </w:rPr>
          </w:pPr>
        </w:p>
      </w:tc>
    </w:tr>
    <w:tr w:rsidR="002E58BE" w14:paraId="0FEFA026" w14:textId="77777777" w:rsidTr="007610AA">
      <w:trPr>
        <w:trHeight w:hRule="exact" w:val="2440"/>
      </w:trPr>
      <w:tc>
        <w:tcPr>
          <w:tcW w:w="7520" w:type="dxa"/>
          <w:gridSpan w:val="2"/>
        </w:tcPr>
        <w:p w14:paraId="70B7DFB0" w14:textId="77777777" w:rsidR="00527BD4" w:rsidRDefault="00766ED7" w:rsidP="00A50CF6">
          <w:pPr>
            <w:pStyle w:val="Huisstijl-NAW"/>
          </w:pPr>
          <w:r>
            <w:t xml:space="preserve">De Voorzitter van de Tweede Kamer </w:t>
          </w:r>
        </w:p>
        <w:p w14:paraId="590D672F" w14:textId="77777777" w:rsidR="00D87195" w:rsidRDefault="00766ED7" w:rsidP="00D87195">
          <w:pPr>
            <w:pStyle w:val="Huisstijl-NAW"/>
          </w:pPr>
          <w:r>
            <w:t>der Staten-Generaal</w:t>
          </w:r>
        </w:p>
        <w:p w14:paraId="723C66D7" w14:textId="77777777" w:rsidR="00EA0F13" w:rsidRDefault="00766ED7" w:rsidP="00EA0F13">
          <w:pPr>
            <w:rPr>
              <w:szCs w:val="18"/>
            </w:rPr>
          </w:pPr>
          <w:r>
            <w:rPr>
              <w:szCs w:val="18"/>
            </w:rPr>
            <w:t>Prinses Irenestraat 6</w:t>
          </w:r>
        </w:p>
        <w:p w14:paraId="12422E1C" w14:textId="77777777" w:rsidR="00985E56" w:rsidRDefault="00766ED7" w:rsidP="00EA0F13">
          <w:r>
            <w:rPr>
              <w:szCs w:val="18"/>
            </w:rPr>
            <w:t>2595 BD  DEN HAAG</w:t>
          </w:r>
        </w:p>
      </w:tc>
    </w:tr>
    <w:tr w:rsidR="002E58BE" w14:paraId="763A21A6" w14:textId="77777777" w:rsidTr="007610AA">
      <w:trPr>
        <w:trHeight w:hRule="exact" w:val="400"/>
      </w:trPr>
      <w:tc>
        <w:tcPr>
          <w:tcW w:w="7520" w:type="dxa"/>
          <w:gridSpan w:val="2"/>
        </w:tcPr>
        <w:p w14:paraId="76DF793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E58BE" w14:paraId="6B91EDD4" w14:textId="77777777" w:rsidTr="007610AA">
      <w:trPr>
        <w:trHeight w:val="240"/>
      </w:trPr>
      <w:tc>
        <w:tcPr>
          <w:tcW w:w="900" w:type="dxa"/>
        </w:tcPr>
        <w:p w14:paraId="2F29C216" w14:textId="77777777" w:rsidR="00527BD4" w:rsidRPr="007709EF" w:rsidRDefault="00766ED7" w:rsidP="00A50CF6">
          <w:pPr>
            <w:rPr>
              <w:szCs w:val="18"/>
            </w:rPr>
          </w:pPr>
          <w:r>
            <w:rPr>
              <w:szCs w:val="18"/>
            </w:rPr>
            <w:t>Datum</w:t>
          </w:r>
        </w:p>
      </w:tc>
      <w:tc>
        <w:tcPr>
          <w:tcW w:w="6620" w:type="dxa"/>
        </w:tcPr>
        <w:p w14:paraId="7007854E" w14:textId="32912304" w:rsidR="00527BD4" w:rsidRPr="007709EF" w:rsidRDefault="006A6533" w:rsidP="00A50CF6">
          <w:r>
            <w:t>8 december 2025</w:t>
          </w:r>
        </w:p>
      </w:tc>
    </w:tr>
    <w:tr w:rsidR="002E58BE" w14:paraId="5A958DD6" w14:textId="77777777" w:rsidTr="007610AA">
      <w:trPr>
        <w:trHeight w:val="240"/>
      </w:trPr>
      <w:tc>
        <w:tcPr>
          <w:tcW w:w="900" w:type="dxa"/>
        </w:tcPr>
        <w:p w14:paraId="585DDED1" w14:textId="77777777" w:rsidR="00527BD4" w:rsidRPr="007709EF" w:rsidRDefault="00766ED7" w:rsidP="00A50CF6">
          <w:pPr>
            <w:rPr>
              <w:szCs w:val="18"/>
            </w:rPr>
          </w:pPr>
          <w:r>
            <w:rPr>
              <w:szCs w:val="18"/>
            </w:rPr>
            <w:t>Betreft</w:t>
          </w:r>
        </w:p>
      </w:tc>
      <w:tc>
        <w:tcPr>
          <w:tcW w:w="6620" w:type="dxa"/>
        </w:tcPr>
        <w:p w14:paraId="2439DB0F" w14:textId="6CB65A86" w:rsidR="00527BD4" w:rsidRPr="007709EF" w:rsidRDefault="00075CA1" w:rsidP="00A50CF6">
          <w:r>
            <w:t>Beantwoording Kamervragen</w:t>
          </w:r>
          <w:r w:rsidR="00766ED7">
            <w:t xml:space="preserve"> over de gasvoorraad</w:t>
          </w:r>
        </w:p>
      </w:tc>
    </w:tr>
  </w:tbl>
  <w:p w14:paraId="366F3E3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03E0672">
      <w:start w:val="1"/>
      <w:numFmt w:val="bullet"/>
      <w:pStyle w:val="Lijstopsomteken"/>
      <w:lvlText w:val="•"/>
      <w:lvlJc w:val="left"/>
      <w:pPr>
        <w:tabs>
          <w:tab w:val="num" w:pos="227"/>
        </w:tabs>
        <w:ind w:left="227" w:hanging="227"/>
      </w:pPr>
      <w:rPr>
        <w:rFonts w:ascii="Verdana" w:hAnsi="Verdana" w:hint="default"/>
        <w:sz w:val="18"/>
        <w:szCs w:val="18"/>
      </w:rPr>
    </w:lvl>
    <w:lvl w:ilvl="1" w:tplc="80A6C7D0" w:tentative="1">
      <w:start w:val="1"/>
      <w:numFmt w:val="bullet"/>
      <w:lvlText w:val="o"/>
      <w:lvlJc w:val="left"/>
      <w:pPr>
        <w:tabs>
          <w:tab w:val="num" w:pos="1440"/>
        </w:tabs>
        <w:ind w:left="1440" w:hanging="360"/>
      </w:pPr>
      <w:rPr>
        <w:rFonts w:ascii="Courier New" w:hAnsi="Courier New" w:cs="Courier New" w:hint="default"/>
      </w:rPr>
    </w:lvl>
    <w:lvl w:ilvl="2" w:tplc="196C9BD6" w:tentative="1">
      <w:start w:val="1"/>
      <w:numFmt w:val="bullet"/>
      <w:lvlText w:val=""/>
      <w:lvlJc w:val="left"/>
      <w:pPr>
        <w:tabs>
          <w:tab w:val="num" w:pos="2160"/>
        </w:tabs>
        <w:ind w:left="2160" w:hanging="360"/>
      </w:pPr>
      <w:rPr>
        <w:rFonts w:ascii="Wingdings" w:hAnsi="Wingdings" w:hint="default"/>
      </w:rPr>
    </w:lvl>
    <w:lvl w:ilvl="3" w:tplc="028287F0" w:tentative="1">
      <w:start w:val="1"/>
      <w:numFmt w:val="bullet"/>
      <w:lvlText w:val=""/>
      <w:lvlJc w:val="left"/>
      <w:pPr>
        <w:tabs>
          <w:tab w:val="num" w:pos="2880"/>
        </w:tabs>
        <w:ind w:left="2880" w:hanging="360"/>
      </w:pPr>
      <w:rPr>
        <w:rFonts w:ascii="Symbol" w:hAnsi="Symbol" w:hint="default"/>
      </w:rPr>
    </w:lvl>
    <w:lvl w:ilvl="4" w:tplc="7D8ABD3E" w:tentative="1">
      <w:start w:val="1"/>
      <w:numFmt w:val="bullet"/>
      <w:lvlText w:val="o"/>
      <w:lvlJc w:val="left"/>
      <w:pPr>
        <w:tabs>
          <w:tab w:val="num" w:pos="3600"/>
        </w:tabs>
        <w:ind w:left="3600" w:hanging="360"/>
      </w:pPr>
      <w:rPr>
        <w:rFonts w:ascii="Courier New" w:hAnsi="Courier New" w:cs="Courier New" w:hint="default"/>
      </w:rPr>
    </w:lvl>
    <w:lvl w:ilvl="5" w:tplc="9FCCD6BE" w:tentative="1">
      <w:start w:val="1"/>
      <w:numFmt w:val="bullet"/>
      <w:lvlText w:val=""/>
      <w:lvlJc w:val="left"/>
      <w:pPr>
        <w:tabs>
          <w:tab w:val="num" w:pos="4320"/>
        </w:tabs>
        <w:ind w:left="4320" w:hanging="360"/>
      </w:pPr>
      <w:rPr>
        <w:rFonts w:ascii="Wingdings" w:hAnsi="Wingdings" w:hint="default"/>
      </w:rPr>
    </w:lvl>
    <w:lvl w:ilvl="6" w:tplc="CDACBA1A" w:tentative="1">
      <w:start w:val="1"/>
      <w:numFmt w:val="bullet"/>
      <w:lvlText w:val=""/>
      <w:lvlJc w:val="left"/>
      <w:pPr>
        <w:tabs>
          <w:tab w:val="num" w:pos="5040"/>
        </w:tabs>
        <w:ind w:left="5040" w:hanging="360"/>
      </w:pPr>
      <w:rPr>
        <w:rFonts w:ascii="Symbol" w:hAnsi="Symbol" w:hint="default"/>
      </w:rPr>
    </w:lvl>
    <w:lvl w:ilvl="7" w:tplc="31A03012" w:tentative="1">
      <w:start w:val="1"/>
      <w:numFmt w:val="bullet"/>
      <w:lvlText w:val="o"/>
      <w:lvlJc w:val="left"/>
      <w:pPr>
        <w:tabs>
          <w:tab w:val="num" w:pos="5760"/>
        </w:tabs>
        <w:ind w:left="5760" w:hanging="360"/>
      </w:pPr>
      <w:rPr>
        <w:rFonts w:ascii="Courier New" w:hAnsi="Courier New" w:cs="Courier New" w:hint="default"/>
      </w:rPr>
    </w:lvl>
    <w:lvl w:ilvl="8" w:tplc="78A6F0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DEE8DEE">
      <w:start w:val="1"/>
      <w:numFmt w:val="bullet"/>
      <w:pStyle w:val="Lijstopsomteken2"/>
      <w:lvlText w:val="–"/>
      <w:lvlJc w:val="left"/>
      <w:pPr>
        <w:tabs>
          <w:tab w:val="num" w:pos="227"/>
        </w:tabs>
        <w:ind w:left="227" w:firstLine="0"/>
      </w:pPr>
      <w:rPr>
        <w:rFonts w:ascii="Verdana" w:hAnsi="Verdana" w:hint="default"/>
      </w:rPr>
    </w:lvl>
    <w:lvl w:ilvl="1" w:tplc="8B18C0CC" w:tentative="1">
      <w:start w:val="1"/>
      <w:numFmt w:val="bullet"/>
      <w:lvlText w:val="o"/>
      <w:lvlJc w:val="left"/>
      <w:pPr>
        <w:tabs>
          <w:tab w:val="num" w:pos="1440"/>
        </w:tabs>
        <w:ind w:left="1440" w:hanging="360"/>
      </w:pPr>
      <w:rPr>
        <w:rFonts w:ascii="Courier New" w:hAnsi="Courier New" w:cs="Courier New" w:hint="default"/>
      </w:rPr>
    </w:lvl>
    <w:lvl w:ilvl="2" w:tplc="03E8498C" w:tentative="1">
      <w:start w:val="1"/>
      <w:numFmt w:val="bullet"/>
      <w:lvlText w:val=""/>
      <w:lvlJc w:val="left"/>
      <w:pPr>
        <w:tabs>
          <w:tab w:val="num" w:pos="2160"/>
        </w:tabs>
        <w:ind w:left="2160" w:hanging="360"/>
      </w:pPr>
      <w:rPr>
        <w:rFonts w:ascii="Wingdings" w:hAnsi="Wingdings" w:hint="default"/>
      </w:rPr>
    </w:lvl>
    <w:lvl w:ilvl="3" w:tplc="0F6035DE" w:tentative="1">
      <w:start w:val="1"/>
      <w:numFmt w:val="bullet"/>
      <w:lvlText w:val=""/>
      <w:lvlJc w:val="left"/>
      <w:pPr>
        <w:tabs>
          <w:tab w:val="num" w:pos="2880"/>
        </w:tabs>
        <w:ind w:left="2880" w:hanging="360"/>
      </w:pPr>
      <w:rPr>
        <w:rFonts w:ascii="Symbol" w:hAnsi="Symbol" w:hint="default"/>
      </w:rPr>
    </w:lvl>
    <w:lvl w:ilvl="4" w:tplc="08004CF2" w:tentative="1">
      <w:start w:val="1"/>
      <w:numFmt w:val="bullet"/>
      <w:lvlText w:val="o"/>
      <w:lvlJc w:val="left"/>
      <w:pPr>
        <w:tabs>
          <w:tab w:val="num" w:pos="3600"/>
        </w:tabs>
        <w:ind w:left="3600" w:hanging="360"/>
      </w:pPr>
      <w:rPr>
        <w:rFonts w:ascii="Courier New" w:hAnsi="Courier New" w:cs="Courier New" w:hint="default"/>
      </w:rPr>
    </w:lvl>
    <w:lvl w:ilvl="5" w:tplc="606801EA" w:tentative="1">
      <w:start w:val="1"/>
      <w:numFmt w:val="bullet"/>
      <w:lvlText w:val=""/>
      <w:lvlJc w:val="left"/>
      <w:pPr>
        <w:tabs>
          <w:tab w:val="num" w:pos="4320"/>
        </w:tabs>
        <w:ind w:left="4320" w:hanging="360"/>
      </w:pPr>
      <w:rPr>
        <w:rFonts w:ascii="Wingdings" w:hAnsi="Wingdings" w:hint="default"/>
      </w:rPr>
    </w:lvl>
    <w:lvl w:ilvl="6" w:tplc="D410E2EE" w:tentative="1">
      <w:start w:val="1"/>
      <w:numFmt w:val="bullet"/>
      <w:lvlText w:val=""/>
      <w:lvlJc w:val="left"/>
      <w:pPr>
        <w:tabs>
          <w:tab w:val="num" w:pos="5040"/>
        </w:tabs>
        <w:ind w:left="5040" w:hanging="360"/>
      </w:pPr>
      <w:rPr>
        <w:rFonts w:ascii="Symbol" w:hAnsi="Symbol" w:hint="default"/>
      </w:rPr>
    </w:lvl>
    <w:lvl w:ilvl="7" w:tplc="7314516C" w:tentative="1">
      <w:start w:val="1"/>
      <w:numFmt w:val="bullet"/>
      <w:lvlText w:val="o"/>
      <w:lvlJc w:val="left"/>
      <w:pPr>
        <w:tabs>
          <w:tab w:val="num" w:pos="5760"/>
        </w:tabs>
        <w:ind w:left="5760" w:hanging="360"/>
      </w:pPr>
      <w:rPr>
        <w:rFonts w:ascii="Courier New" w:hAnsi="Courier New" w:cs="Courier New" w:hint="default"/>
      </w:rPr>
    </w:lvl>
    <w:lvl w:ilvl="8" w:tplc="0B9222B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91407194">
    <w:abstractNumId w:val="10"/>
  </w:num>
  <w:num w:numId="2" w16cid:durableId="364136422">
    <w:abstractNumId w:val="7"/>
  </w:num>
  <w:num w:numId="3" w16cid:durableId="682319964">
    <w:abstractNumId w:val="6"/>
  </w:num>
  <w:num w:numId="4" w16cid:durableId="1961378317">
    <w:abstractNumId w:val="5"/>
  </w:num>
  <w:num w:numId="5" w16cid:durableId="1195341836">
    <w:abstractNumId w:val="4"/>
  </w:num>
  <w:num w:numId="6" w16cid:durableId="315496818">
    <w:abstractNumId w:val="8"/>
  </w:num>
  <w:num w:numId="7" w16cid:durableId="1620145474">
    <w:abstractNumId w:val="3"/>
  </w:num>
  <w:num w:numId="8" w16cid:durableId="1505437911">
    <w:abstractNumId w:val="2"/>
  </w:num>
  <w:num w:numId="9" w16cid:durableId="634676469">
    <w:abstractNumId w:val="1"/>
  </w:num>
  <w:num w:numId="10" w16cid:durableId="1975212115">
    <w:abstractNumId w:val="0"/>
  </w:num>
  <w:num w:numId="11" w16cid:durableId="1449004665">
    <w:abstractNumId w:val="9"/>
  </w:num>
  <w:num w:numId="12" w16cid:durableId="1925918033">
    <w:abstractNumId w:val="11"/>
  </w:num>
  <w:num w:numId="13" w16cid:durableId="867835471">
    <w:abstractNumId w:val="13"/>
  </w:num>
  <w:num w:numId="14" w16cid:durableId="106661011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75CA1"/>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2AC4"/>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D078C"/>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5042A"/>
    <w:rsid w:val="002555AD"/>
    <w:rsid w:val="00260BAF"/>
    <w:rsid w:val="002650F7"/>
    <w:rsid w:val="00273F3B"/>
    <w:rsid w:val="00274DB7"/>
    <w:rsid w:val="00275984"/>
    <w:rsid w:val="00280F74"/>
    <w:rsid w:val="002822CA"/>
    <w:rsid w:val="00286998"/>
    <w:rsid w:val="0029019C"/>
    <w:rsid w:val="00291AB7"/>
    <w:rsid w:val="00292EB2"/>
    <w:rsid w:val="0029422B"/>
    <w:rsid w:val="002A0938"/>
    <w:rsid w:val="002A7AE1"/>
    <w:rsid w:val="002B153C"/>
    <w:rsid w:val="002B52FC"/>
    <w:rsid w:val="002C2830"/>
    <w:rsid w:val="002D001A"/>
    <w:rsid w:val="002D0DDB"/>
    <w:rsid w:val="002D28E2"/>
    <w:rsid w:val="002D317B"/>
    <w:rsid w:val="002D3587"/>
    <w:rsid w:val="002D502D"/>
    <w:rsid w:val="002E0F69"/>
    <w:rsid w:val="002E58BE"/>
    <w:rsid w:val="002E6FBF"/>
    <w:rsid w:val="002F5147"/>
    <w:rsid w:val="002F7ABD"/>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106C2"/>
    <w:rsid w:val="00413D48"/>
    <w:rsid w:val="004167A3"/>
    <w:rsid w:val="00423A19"/>
    <w:rsid w:val="00441AC2"/>
    <w:rsid w:val="0044249B"/>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70A"/>
    <w:rsid w:val="004B5465"/>
    <w:rsid w:val="004B70F0"/>
    <w:rsid w:val="004C21A8"/>
    <w:rsid w:val="004C4F26"/>
    <w:rsid w:val="004D505E"/>
    <w:rsid w:val="004D72CA"/>
    <w:rsid w:val="004E0E90"/>
    <w:rsid w:val="004E2242"/>
    <w:rsid w:val="004E3D33"/>
    <w:rsid w:val="004F42FF"/>
    <w:rsid w:val="004F44C2"/>
    <w:rsid w:val="00502512"/>
    <w:rsid w:val="00503FD2"/>
    <w:rsid w:val="00505262"/>
    <w:rsid w:val="005149DD"/>
    <w:rsid w:val="00516022"/>
    <w:rsid w:val="00521CEE"/>
    <w:rsid w:val="00527BD4"/>
    <w:rsid w:val="00537095"/>
    <w:rsid w:val="005403C8"/>
    <w:rsid w:val="0054162B"/>
    <w:rsid w:val="005429DC"/>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04CD"/>
    <w:rsid w:val="006610E9"/>
    <w:rsid w:val="00661591"/>
    <w:rsid w:val="00664678"/>
    <w:rsid w:val="0066632F"/>
    <w:rsid w:val="00674A89"/>
    <w:rsid w:val="00674F3D"/>
    <w:rsid w:val="00685545"/>
    <w:rsid w:val="006864B3"/>
    <w:rsid w:val="00692D64"/>
    <w:rsid w:val="006A10F8"/>
    <w:rsid w:val="006A2100"/>
    <w:rsid w:val="006A5C3B"/>
    <w:rsid w:val="006A6533"/>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66ED7"/>
    <w:rsid w:val="007709EF"/>
    <w:rsid w:val="00782701"/>
    <w:rsid w:val="00783559"/>
    <w:rsid w:val="0079551B"/>
    <w:rsid w:val="00797AA5"/>
    <w:rsid w:val="007A26BD"/>
    <w:rsid w:val="007A4105"/>
    <w:rsid w:val="007B4503"/>
    <w:rsid w:val="007C406E"/>
    <w:rsid w:val="007C5183"/>
    <w:rsid w:val="007C53DC"/>
    <w:rsid w:val="007C7573"/>
    <w:rsid w:val="007D1462"/>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6ED"/>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0D9F"/>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16B"/>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21E76"/>
    <w:rsid w:val="00A23BC8"/>
    <w:rsid w:val="00A245F8"/>
    <w:rsid w:val="00A30E68"/>
    <w:rsid w:val="00A31933"/>
    <w:rsid w:val="00A3196B"/>
    <w:rsid w:val="00A329D2"/>
    <w:rsid w:val="00A34AA0"/>
    <w:rsid w:val="00A3715C"/>
    <w:rsid w:val="00A37D6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C160B"/>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98A"/>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3541"/>
    <w:rsid w:val="00E15881"/>
    <w:rsid w:val="00E16564"/>
    <w:rsid w:val="00E16A8F"/>
    <w:rsid w:val="00E21DE3"/>
    <w:rsid w:val="00E273C5"/>
    <w:rsid w:val="00E307D1"/>
    <w:rsid w:val="00E3731D"/>
    <w:rsid w:val="00E51469"/>
    <w:rsid w:val="00E634E3"/>
    <w:rsid w:val="00E717C4"/>
    <w:rsid w:val="00E72FE2"/>
    <w:rsid w:val="00E77E18"/>
    <w:rsid w:val="00E77F89"/>
    <w:rsid w:val="00E77FDA"/>
    <w:rsid w:val="00E80330"/>
    <w:rsid w:val="00E806C5"/>
    <w:rsid w:val="00E80E71"/>
    <w:rsid w:val="00E850D3"/>
    <w:rsid w:val="00E853D6"/>
    <w:rsid w:val="00E876B9"/>
    <w:rsid w:val="00EA0F13"/>
    <w:rsid w:val="00EB1DC1"/>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56FD"/>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7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F156FD"/>
    <w:rPr>
      <w:vertAlign w:val="superscript"/>
    </w:rPr>
  </w:style>
  <w:style w:type="character" w:styleId="Verwijzingopmerking">
    <w:name w:val="annotation reference"/>
    <w:basedOn w:val="Standaardalinea-lettertype"/>
    <w:semiHidden/>
    <w:unhideWhenUsed/>
    <w:rsid w:val="00E13541"/>
    <w:rPr>
      <w:sz w:val="16"/>
      <w:szCs w:val="16"/>
    </w:rPr>
  </w:style>
  <w:style w:type="paragraph" w:styleId="Tekstopmerking">
    <w:name w:val="annotation text"/>
    <w:basedOn w:val="Standaard"/>
    <w:link w:val="TekstopmerkingChar"/>
    <w:unhideWhenUsed/>
    <w:rsid w:val="00E13541"/>
    <w:pPr>
      <w:spacing w:line="240" w:lineRule="auto"/>
    </w:pPr>
    <w:rPr>
      <w:sz w:val="20"/>
      <w:szCs w:val="20"/>
    </w:rPr>
  </w:style>
  <w:style w:type="character" w:customStyle="1" w:styleId="TekstopmerkingChar">
    <w:name w:val="Tekst opmerking Char"/>
    <w:basedOn w:val="Standaardalinea-lettertype"/>
    <w:link w:val="Tekstopmerking"/>
    <w:rsid w:val="00E1354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13541"/>
    <w:rPr>
      <w:b/>
      <w:bCs/>
    </w:rPr>
  </w:style>
  <w:style w:type="character" w:customStyle="1" w:styleId="OnderwerpvanopmerkingChar">
    <w:name w:val="Onderwerp van opmerking Char"/>
    <w:basedOn w:val="TekstopmerkingChar"/>
    <w:link w:val="Onderwerpvanopmerking"/>
    <w:semiHidden/>
    <w:rsid w:val="00E13541"/>
    <w:rPr>
      <w:rFonts w:ascii="Verdana" w:hAnsi="Verdana"/>
      <w:b/>
      <w:bCs/>
      <w:lang w:val="nl-NL" w:eastAsia="nl-NL"/>
    </w:rPr>
  </w:style>
  <w:style w:type="paragraph" w:styleId="Revisie">
    <w:name w:val="Revision"/>
    <w:hidden/>
    <w:uiPriority w:val="99"/>
    <w:semiHidden/>
    <w:rsid w:val="004167A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5572B2">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3437F1"/>
    <w:rsid w:val="003B3E22"/>
    <w:rsid w:val="004C4F26"/>
    <w:rsid w:val="004E3D33"/>
    <w:rsid w:val="005572B2"/>
    <w:rsid w:val="006F243D"/>
    <w:rsid w:val="007D1462"/>
    <w:rsid w:val="008346ED"/>
    <w:rsid w:val="008A19B4"/>
    <w:rsid w:val="0097116B"/>
    <w:rsid w:val="009938D8"/>
    <w:rsid w:val="00A06B9A"/>
    <w:rsid w:val="00A22FC5"/>
    <w:rsid w:val="00AC160B"/>
    <w:rsid w:val="00B23C77"/>
    <w:rsid w:val="00DB60AA"/>
    <w:rsid w:val="00DC66E7"/>
    <w:rsid w:val="00E72FE2"/>
    <w:rsid w:val="00E77D9D"/>
    <w:rsid w:val="00EB1D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636</ap:Words>
  <ap:Characters>3500</ap:Characters>
  <ap:DocSecurity>0</ap:DocSecurity>
  <ap:Lines>29</ap:Lines>
  <ap:Paragraphs>8</ap:Paragraphs>
  <ap:ScaleCrop>false</ap:ScaleCrop>
  <ap:LinksUpToDate>false</ap:LinksUpToDate>
  <ap:CharactersWithSpaces>4128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2025-12-08T15:08:00.0000000Z</dcterms:created>
  <dcterms:modified xsi:type="dcterms:W3CDTF">2025-12-08T15:08:00.0000000Z</dcterms:modified>
  <dc:description>------------------------</dc:description>
  <dc:subject/>
  <keywords/>
  <version/>
  <category/>
</coreProperties>
</file>