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44FE" w:rsidP="004E44FE" w:rsidRDefault="004E44FE" w14:paraId="51D1BC10" w14:textId="77777777">
      <w:pPr>
        <w:rPr>
          <w:szCs w:val="18"/>
        </w:rPr>
      </w:pPr>
      <w:r>
        <w:rPr>
          <w:szCs w:val="18"/>
        </w:rPr>
        <w:t>Geachte Voorzitter,</w:t>
      </w:r>
    </w:p>
    <w:p w:rsidR="004E44FE" w:rsidP="004E44FE" w:rsidRDefault="004E44FE" w14:paraId="76288102" w14:textId="77777777">
      <w:pPr>
        <w:rPr>
          <w:szCs w:val="18"/>
        </w:rPr>
      </w:pPr>
    </w:p>
    <w:p w:rsidRPr="007426AA" w:rsidR="004E44FE" w:rsidP="004E44FE" w:rsidRDefault="004E44FE" w14:paraId="0AEA29B5" w14:textId="5DBDCE21">
      <w:pPr>
        <w:rPr>
          <w:szCs w:val="18"/>
        </w:rPr>
      </w:pPr>
      <w:r w:rsidRPr="00630685">
        <w:rPr>
          <w:szCs w:val="18"/>
        </w:rPr>
        <w:t>Hierbij informeer ik uw Kamer over de voorgenomen Nederlandse</w:t>
      </w:r>
      <w:r>
        <w:rPr>
          <w:szCs w:val="18"/>
        </w:rPr>
        <w:t xml:space="preserve"> </w:t>
      </w:r>
      <w:r w:rsidRPr="00630685">
        <w:rPr>
          <w:szCs w:val="18"/>
        </w:rPr>
        <w:t>standpunten inzake de onderwerpen die ter stemming worden voorgelegd</w:t>
      </w:r>
      <w:r>
        <w:rPr>
          <w:szCs w:val="18"/>
        </w:rPr>
        <w:t xml:space="preserve"> </w:t>
      </w:r>
      <w:r w:rsidRPr="00630685">
        <w:rPr>
          <w:szCs w:val="18"/>
        </w:rPr>
        <w:t>aan het eerstvolgende Standing Committee on Plants, Animals, Food and</w:t>
      </w:r>
      <w:r>
        <w:rPr>
          <w:szCs w:val="18"/>
        </w:rPr>
        <w:t xml:space="preserve"> </w:t>
      </w:r>
      <w:r w:rsidRPr="00630685">
        <w:rPr>
          <w:szCs w:val="18"/>
        </w:rPr>
        <w:t>Feed (SCoPAFF) over regelgeving voor gewasbescherming. Het overleg</w:t>
      </w:r>
      <w:r>
        <w:rPr>
          <w:szCs w:val="18"/>
        </w:rPr>
        <w:t xml:space="preserve"> </w:t>
      </w:r>
      <w:r w:rsidRPr="00630685">
        <w:rPr>
          <w:szCs w:val="18"/>
        </w:rPr>
        <w:t xml:space="preserve">vindt plaats op </w:t>
      </w:r>
      <w:r>
        <w:rPr>
          <w:szCs w:val="18"/>
        </w:rPr>
        <w:t>1</w:t>
      </w:r>
      <w:r w:rsidR="00612D1F">
        <w:rPr>
          <w:szCs w:val="18"/>
        </w:rPr>
        <w:t>0 en 11</w:t>
      </w:r>
      <w:r w:rsidR="003E04AF">
        <w:rPr>
          <w:szCs w:val="18"/>
        </w:rPr>
        <w:t> </w:t>
      </w:r>
      <w:r w:rsidR="00612D1F">
        <w:rPr>
          <w:szCs w:val="18"/>
        </w:rPr>
        <w:t>december</w:t>
      </w:r>
      <w:r>
        <w:rPr>
          <w:szCs w:val="18"/>
        </w:rPr>
        <w:t xml:space="preserve"> 2025</w:t>
      </w:r>
      <w:r w:rsidRPr="00630685">
        <w:rPr>
          <w:szCs w:val="18"/>
        </w:rPr>
        <w:t>. De standpunten zijn ambtelijk</w:t>
      </w:r>
      <w:r>
        <w:rPr>
          <w:szCs w:val="18"/>
        </w:rPr>
        <w:t xml:space="preserve"> </w:t>
      </w:r>
      <w:r w:rsidRPr="00630685">
        <w:rPr>
          <w:szCs w:val="18"/>
        </w:rPr>
        <w:t>voorbereid met de ministeries van Infrastructuur en Waterstaat (lenW),</w:t>
      </w:r>
      <w:r>
        <w:rPr>
          <w:szCs w:val="18"/>
        </w:rPr>
        <w:t xml:space="preserve"> </w:t>
      </w:r>
      <w:r w:rsidRPr="00630685">
        <w:rPr>
          <w:szCs w:val="18"/>
        </w:rPr>
        <w:t>Sociale Zaken en Werkgelegenheid (SZW) en Volksgezondheid, Welzijn en</w:t>
      </w:r>
      <w:r>
        <w:rPr>
          <w:szCs w:val="18"/>
        </w:rPr>
        <w:t xml:space="preserve"> </w:t>
      </w:r>
      <w:r w:rsidRPr="00630685">
        <w:rPr>
          <w:szCs w:val="18"/>
        </w:rPr>
        <w:t>Sport (VWS), op basis van advisering door het</w:t>
      </w:r>
      <w:r>
        <w:rPr>
          <w:szCs w:val="18"/>
        </w:rPr>
        <w:t xml:space="preserve"> </w:t>
      </w:r>
      <w:r w:rsidRPr="00630685">
        <w:rPr>
          <w:szCs w:val="18"/>
        </w:rPr>
        <w:t>College voor de toelating</w:t>
      </w:r>
      <w:r>
        <w:rPr>
          <w:szCs w:val="18"/>
        </w:rPr>
        <w:t xml:space="preserve"> </w:t>
      </w:r>
      <w:r w:rsidRPr="00630685">
        <w:rPr>
          <w:szCs w:val="18"/>
        </w:rPr>
        <w:t>van gewasbeschermingsmiddelen en biociden (Ctgb).</w:t>
      </w:r>
    </w:p>
    <w:p w:rsidR="004C79C7" w:rsidP="004E44FE" w:rsidRDefault="004C79C7" w14:paraId="4DF70411" w14:textId="77777777"/>
    <w:p w:rsidR="004C79C7" w:rsidP="004E44FE" w:rsidRDefault="004C79C7" w14:paraId="237CDFA7" w14:textId="7EA41C0B">
      <w:r>
        <w:t>Daarnaast stuur ik uw Kamer een advies van de Gezondheidsraad toe over de inzet van ‘biocontrol’ en informeer ik uw Kamer over een omnibusvoorstel van de Europese Commissie dat medio december wordt verwacht</w:t>
      </w:r>
      <w:r w:rsidR="00853E1F">
        <w:t xml:space="preserve"> en over een besluit over TFA (</w:t>
      </w:r>
      <w:r w:rsidRPr="00853E1F" w:rsidR="00853E1F">
        <w:t>trifluorazijnzuur</w:t>
      </w:r>
      <w:r w:rsidR="00853E1F">
        <w:t xml:space="preserve">) vormende </w:t>
      </w:r>
      <w:r w:rsidR="00F31E0D">
        <w:t>gewasbeschermingsmiddelen</w:t>
      </w:r>
      <w:r w:rsidR="00853E1F">
        <w:t xml:space="preserve"> dat het Ctgb zal nemen.</w:t>
      </w:r>
    </w:p>
    <w:p w:rsidR="004E44FE" w:rsidP="004E44FE" w:rsidRDefault="004E44FE" w14:paraId="6C62F111" w14:textId="3FF335EB">
      <w:r>
        <w:br/>
        <w:t>De onderstaande punten staan op de agenda ter (mogelijke) stemming (de</w:t>
      </w:r>
      <w:r w:rsidR="003E04AF">
        <w:t xml:space="preserve"> </w:t>
      </w:r>
      <w:r>
        <w:t>zogenaamde B-punten).</w:t>
      </w:r>
    </w:p>
    <w:p w:rsidR="004E44FE" w:rsidP="004E44FE" w:rsidRDefault="004E44FE" w14:paraId="2AC70CA4" w14:textId="77777777"/>
    <w:p w:rsidRPr="004846A4" w:rsidR="004846A4" w:rsidP="004846A4" w:rsidRDefault="004846A4" w14:paraId="05D5DDA2" w14:textId="77777777">
      <w:pPr>
        <w:rPr>
          <w:u w:val="single"/>
        </w:rPr>
      </w:pPr>
      <w:r w:rsidRPr="004846A4">
        <w:rPr>
          <w:u w:val="single"/>
        </w:rPr>
        <w:t>Wijziging van de etiketteringsvoorschriften voor gewasbeschermingsmiddelen</w:t>
      </w:r>
    </w:p>
    <w:p w:rsidRPr="004846A4" w:rsidR="004846A4" w:rsidP="004846A4" w:rsidRDefault="004846A4" w14:paraId="0AEDE9A8" w14:textId="22776597">
      <w:r w:rsidRPr="004846A4">
        <w:t>De Europese Commissie (EC) stelt voor de huidige voorschriften over de etikettering</w:t>
      </w:r>
      <w:r>
        <w:t xml:space="preserve"> </w:t>
      </w:r>
      <w:r w:rsidRPr="004846A4">
        <w:t>van gewasbeschermingsmiddelen te herzien. Belangrijkste wijzigingen zijn de verplichting</w:t>
      </w:r>
      <w:r>
        <w:t xml:space="preserve"> </w:t>
      </w:r>
      <w:r w:rsidRPr="004846A4">
        <w:t>voor de toelatinghouder tot het ter beschikking stellen van een digitale versie van</w:t>
      </w:r>
      <w:r>
        <w:t xml:space="preserve"> </w:t>
      </w:r>
      <w:r w:rsidRPr="004846A4">
        <w:t>het etiket</w:t>
      </w:r>
      <w:r>
        <w:t xml:space="preserve"> </w:t>
      </w:r>
      <w:r w:rsidRPr="004846A4">
        <w:t>en het opnemen van een bijenpictogram voor middelen</w:t>
      </w:r>
      <w:r>
        <w:t xml:space="preserve"> </w:t>
      </w:r>
      <w:r w:rsidRPr="004846A4">
        <w:t>die bij verkeerd gebruik gevaarlijk kunnen zijn voor bijen. Verder zijn de lijsten</w:t>
      </w:r>
      <w:r>
        <w:t xml:space="preserve"> </w:t>
      </w:r>
      <w:r w:rsidRPr="004846A4">
        <w:t>bijgewerkt met geharmoniseerde attenderings- en risicoreducerende zinnen die lidstaten</w:t>
      </w:r>
      <w:r>
        <w:t xml:space="preserve"> </w:t>
      </w:r>
      <w:r w:rsidRPr="004846A4">
        <w:t>bij de toelating kunnen voorschrijven. Het Ctgb adviseert positief op dit voorstel.</w:t>
      </w:r>
      <w:r>
        <w:t xml:space="preserve"> </w:t>
      </w:r>
      <w:r w:rsidRPr="004846A4">
        <w:t>De Nederlandse delegatie is voornemens om in te stemmen met het voorstel van de EC</w:t>
      </w:r>
    </w:p>
    <w:p w:rsidR="004846A4" w:rsidP="004E44FE" w:rsidRDefault="004846A4" w14:paraId="26083E4F" w14:textId="77777777">
      <w:pPr>
        <w:rPr>
          <w:u w:val="single"/>
        </w:rPr>
      </w:pPr>
    </w:p>
    <w:p w:rsidRPr="009B02E3" w:rsidR="00AD52C9" w:rsidP="00AD52C9" w:rsidRDefault="00AD52C9" w14:paraId="1389EA54" w14:textId="3079C73D">
      <w:pPr>
        <w:rPr>
          <w:szCs w:val="18"/>
          <w:u w:val="single"/>
        </w:rPr>
      </w:pPr>
      <w:r>
        <w:rPr>
          <w:szCs w:val="18"/>
          <w:u w:val="single"/>
        </w:rPr>
        <w:t>Tijdelijke verlenging van de goedkeuringsperiode van 29 werkzame stoffen</w:t>
      </w:r>
    </w:p>
    <w:p w:rsidR="004846A4" w:rsidP="00AD52C9" w:rsidRDefault="00AD52C9" w14:paraId="6D7F9983" w14:textId="239AAFAB">
      <w:pPr>
        <w:rPr>
          <w:szCs w:val="18"/>
        </w:rPr>
      </w:pPr>
      <w:r>
        <w:rPr>
          <w:szCs w:val="18"/>
        </w:rPr>
        <w:t xml:space="preserve">De EC stelt voor om de goedkeuring van 29 werkzame stoffen tijdelijk te verlengen omdat de besluitvorming buiten de schuld van de aanvrager niet tijdig is afgerond. Deze procedure is vastgelegd in verordening EG 1107/2009 (artikel 17). De herbeoordeling van werkzame stoffen is zeer complex en vraagt </w:t>
      </w:r>
      <w:r>
        <w:rPr>
          <w:szCs w:val="18"/>
        </w:rPr>
        <w:lastRenderedPageBreak/>
        <w:t>grote zorgvuldigheid waardoor de procedure soms langer duurt dan voorzien en gewenst. Zonder tijdelijke verlenging zouden al deze werkzame stoffen van de markt worden gehaald zonder dat een zorgvuldig beoordelings- en besluitvormingsproces is doorlopen. Het Ctgb adviseert positief op dit voorstel. De Nederlandse delegatie is voornemens om in te stemmen met het voorstel van de EC.</w:t>
      </w:r>
    </w:p>
    <w:p w:rsidR="00612D1F" w:rsidP="00AD52C9" w:rsidRDefault="00612D1F" w14:paraId="38414AF0" w14:textId="77777777">
      <w:pPr>
        <w:rPr>
          <w:u w:val="single"/>
        </w:rPr>
      </w:pPr>
    </w:p>
    <w:p w:rsidR="00A56429" w:rsidP="00A56429" w:rsidRDefault="00A56429" w14:paraId="1E3B18A8" w14:textId="4EB05661">
      <w:pPr>
        <w:rPr>
          <w:u w:val="single"/>
        </w:rPr>
      </w:pPr>
      <w:r>
        <w:rPr>
          <w:u w:val="single"/>
        </w:rPr>
        <w:t>De laagrisico stof Maltodextrine</w:t>
      </w:r>
    </w:p>
    <w:p w:rsidR="00A56429" w:rsidP="00A56429" w:rsidRDefault="00A56429" w14:paraId="5C2D9A4E" w14:textId="572F9F01">
      <w:r w:rsidRPr="0022141B">
        <w:t>De</w:t>
      </w:r>
      <w:r>
        <w:t>ze</w:t>
      </w:r>
      <w:r w:rsidRPr="0022141B">
        <w:t xml:space="preserve"> stof wordt gebruikt als </w:t>
      </w:r>
      <w:r>
        <w:t>insecticide</w:t>
      </w:r>
      <w:r w:rsidRPr="0022141B">
        <w:t xml:space="preserve">. In Nederland </w:t>
      </w:r>
      <w:r>
        <w:t xml:space="preserve">is </w:t>
      </w:r>
      <w:r>
        <w:rPr>
          <w:rFonts w:cs="Calibri"/>
        </w:rPr>
        <w:t xml:space="preserve">één middel </w:t>
      </w:r>
      <w:r w:rsidRPr="0022141B">
        <w:t xml:space="preserve">op basis van deze werkzame stof toegelaten voor gebruik in diverse </w:t>
      </w:r>
      <w:r>
        <w:t>teelten</w:t>
      </w:r>
      <w:r w:rsidRPr="0022141B">
        <w:t xml:space="preserve">. De </w:t>
      </w:r>
      <w:r>
        <w:t>EC</w:t>
      </w:r>
      <w:r w:rsidRPr="0022141B">
        <w:t xml:space="preserve"> stelt voor om de goedkeuring van deze laagrisico stof te hernieuwen. </w:t>
      </w:r>
      <w:r>
        <w:t xml:space="preserve">Het Ctgb adviseert positief op dit voorstel. </w:t>
      </w:r>
      <w:r>
        <w:rPr>
          <w:szCs w:val="18"/>
        </w:rPr>
        <w:t>De Nederlandse delegatie is voornemens om in te stemmen met het voorstel van de EC.</w:t>
      </w:r>
    </w:p>
    <w:p w:rsidR="004846A4" w:rsidP="004E44FE" w:rsidRDefault="004846A4" w14:paraId="09D8322F" w14:textId="77777777">
      <w:pPr>
        <w:rPr>
          <w:u w:val="single"/>
        </w:rPr>
      </w:pPr>
    </w:p>
    <w:p w:rsidR="00A56429" w:rsidP="00A56429" w:rsidRDefault="00A56429" w14:paraId="3CD98A83" w14:textId="4EA2ABB3">
      <w:pPr>
        <w:rPr>
          <w:u w:val="single"/>
        </w:rPr>
      </w:pPr>
      <w:r>
        <w:rPr>
          <w:u w:val="single"/>
        </w:rPr>
        <w:t xml:space="preserve">Wijziging van de goedkeuringsvoorwaarden van de stof Maleinehydrazide </w:t>
      </w:r>
    </w:p>
    <w:p w:rsidR="00A56429" w:rsidP="00A56429" w:rsidRDefault="00A56429" w14:paraId="00A394D1" w14:textId="0F9AC0B6">
      <w:pPr>
        <w:rPr>
          <w:szCs w:val="18"/>
        </w:rPr>
      </w:pPr>
      <w:r w:rsidRPr="0022141B">
        <w:t>De</w:t>
      </w:r>
      <w:r>
        <w:t>ze</w:t>
      </w:r>
      <w:r w:rsidRPr="0022141B">
        <w:t xml:space="preserve"> stof wordt gebruikt als groeiregulator. In Nederland zijn 1</w:t>
      </w:r>
      <w:r>
        <w:t>7</w:t>
      </w:r>
      <w:r w:rsidRPr="0022141B">
        <w:t xml:space="preserve"> middelen op basis van deze werkzame stof toegelaten voor gebruik in diverse gewassen. De </w:t>
      </w:r>
      <w:r>
        <w:t>EC</w:t>
      </w:r>
      <w:r w:rsidRPr="0022141B">
        <w:t xml:space="preserve"> stelt voor om </w:t>
      </w:r>
      <w:r w:rsidR="003B0C6C">
        <w:t xml:space="preserve">het voorschrift dat behandeld gewas niet als diervoeder gebruikt mag worden te laten vervallen. </w:t>
      </w:r>
      <w:r>
        <w:t xml:space="preserve">Op grond van nieuwe </w:t>
      </w:r>
      <w:r w:rsidR="003B0C6C">
        <w:t xml:space="preserve">wetenschappelijke </w:t>
      </w:r>
      <w:r>
        <w:t xml:space="preserve">data is beoordeeld dat dit voorschrift niet langer noodzakelijk is. </w:t>
      </w:r>
      <w:r w:rsidR="003B0C6C">
        <w:t xml:space="preserve">Het Ctgb adviseert positief op dit voorstel. </w:t>
      </w:r>
      <w:r w:rsidR="003B0C6C">
        <w:rPr>
          <w:szCs w:val="18"/>
        </w:rPr>
        <w:t>De Nederlandse delegatie is voornemens om in te stemmen met het voorstel van de EC.</w:t>
      </w:r>
    </w:p>
    <w:p w:rsidR="00C02008" w:rsidP="00A56429" w:rsidRDefault="00C02008" w14:paraId="2414831B" w14:textId="77777777">
      <w:pPr>
        <w:rPr>
          <w:szCs w:val="18"/>
        </w:rPr>
      </w:pPr>
    </w:p>
    <w:p w:rsidRPr="00C02008" w:rsidR="00C02008" w:rsidP="00A56429" w:rsidRDefault="00C02008" w14:paraId="7B0871B6" w14:textId="0A79AAEB">
      <w:pPr>
        <w:rPr>
          <w:szCs w:val="18"/>
          <w:u w:val="single"/>
        </w:rPr>
      </w:pPr>
      <w:r w:rsidRPr="00C02008">
        <w:rPr>
          <w:szCs w:val="18"/>
          <w:u w:val="single"/>
        </w:rPr>
        <w:t>Toewijzing van twee rapporterende lidstaten</w:t>
      </w:r>
    </w:p>
    <w:p w:rsidR="00C02008" w:rsidP="00A56429" w:rsidRDefault="00C02008" w14:paraId="5DCDD617" w14:textId="1B37F6FA">
      <w:r>
        <w:rPr>
          <w:szCs w:val="18"/>
        </w:rPr>
        <w:t xml:space="preserve">De EC stelt voor om Nederland als rapporterende lidstaat en </w:t>
      </w:r>
      <w:r w:rsidR="00853E1F">
        <w:rPr>
          <w:szCs w:val="18"/>
        </w:rPr>
        <w:t>België</w:t>
      </w:r>
      <w:r>
        <w:rPr>
          <w:szCs w:val="18"/>
        </w:rPr>
        <w:t xml:space="preserve"> als co-rapporterende lidstaat aan te wijzen voor de stof </w:t>
      </w:r>
      <w:r w:rsidRPr="00C02008">
        <w:rPr>
          <w:szCs w:val="18"/>
        </w:rPr>
        <w:t>8-hydroxyquinoline</w:t>
      </w:r>
      <w:r>
        <w:rPr>
          <w:szCs w:val="18"/>
        </w:rPr>
        <w:t xml:space="preserve">. Daarnaast stelt de EC voor om Zweden als rapporterende lidstaat en </w:t>
      </w:r>
      <w:r w:rsidR="00853E1F">
        <w:rPr>
          <w:szCs w:val="18"/>
        </w:rPr>
        <w:t>België</w:t>
      </w:r>
      <w:r>
        <w:rPr>
          <w:szCs w:val="18"/>
        </w:rPr>
        <w:t xml:space="preserve"> als co-rapporterende lidstaat aan te wijzen voor de stof metconazool. </w:t>
      </w:r>
      <w:r>
        <w:t xml:space="preserve">Het Ctgb adviseert positief op dit voorstel. </w:t>
      </w:r>
      <w:r>
        <w:rPr>
          <w:szCs w:val="18"/>
        </w:rPr>
        <w:t>De Nederlandse delegatie is voornemens om in te stemmen met het voorstel van de EC.</w:t>
      </w:r>
    </w:p>
    <w:p w:rsidR="00A56429" w:rsidP="004E44FE" w:rsidRDefault="00A56429" w14:paraId="324A56AF" w14:textId="77777777">
      <w:pPr>
        <w:rPr>
          <w:u w:val="single"/>
        </w:rPr>
      </w:pPr>
    </w:p>
    <w:p w:rsidR="006B72FC" w:rsidP="006B72FC" w:rsidRDefault="006B72FC" w14:paraId="09FA70BB" w14:textId="60E41EEB">
      <w:pPr>
        <w:rPr>
          <w:u w:val="single"/>
        </w:rPr>
      </w:pPr>
      <w:r>
        <w:rPr>
          <w:u w:val="single"/>
        </w:rPr>
        <w:t>Wijziging lijst verboden co</w:t>
      </w:r>
      <w:r w:rsidR="00853E1F">
        <w:rPr>
          <w:u w:val="single"/>
        </w:rPr>
        <w:t>-</w:t>
      </w:r>
      <w:r>
        <w:rPr>
          <w:u w:val="single"/>
        </w:rPr>
        <w:t>formulanten</w:t>
      </w:r>
      <w:r w:rsidR="00853E1F">
        <w:rPr>
          <w:u w:val="single"/>
        </w:rPr>
        <w:t xml:space="preserve"> (hulpstoffen in gewasbeschermingsmiddelen)</w:t>
      </w:r>
    </w:p>
    <w:p w:rsidRPr="00DC352B" w:rsidR="00A56429" w:rsidP="004E44FE" w:rsidRDefault="006B72FC" w14:paraId="13B25CC1" w14:textId="41EBCCF9">
      <w:r w:rsidRPr="00FA4E43">
        <w:t xml:space="preserve">De </w:t>
      </w:r>
      <w:r>
        <w:t>EC</w:t>
      </w:r>
      <w:r w:rsidRPr="00FA4E43">
        <w:t xml:space="preserve"> stelt voor </w:t>
      </w:r>
      <w:r w:rsidR="00DC352B">
        <w:t xml:space="preserve">om </w:t>
      </w:r>
      <w:r w:rsidRPr="00FA4E43">
        <w:t xml:space="preserve">14 stoffen op de lijst van </w:t>
      </w:r>
      <w:r w:rsidR="00DC352B">
        <w:t>onacceptabele</w:t>
      </w:r>
      <w:r w:rsidRPr="00FA4E43">
        <w:t xml:space="preserve"> co</w:t>
      </w:r>
      <w:r w:rsidR="00853E1F">
        <w:t>-</w:t>
      </w:r>
      <w:r w:rsidRPr="00FA4E43">
        <w:t xml:space="preserve">formulanten te plaatsen. </w:t>
      </w:r>
      <w:r w:rsidR="00DC352B">
        <w:t xml:space="preserve">Deze stoffen mogen </w:t>
      </w:r>
      <w:r w:rsidRPr="00DC352B" w:rsidR="00DC352B">
        <w:t xml:space="preserve">vanwege intrinsieke zorgwekkende eigenschappen </w:t>
      </w:r>
      <w:r w:rsidR="00DC352B">
        <w:t xml:space="preserve">hierdoor </w:t>
      </w:r>
      <w:r w:rsidRPr="00DC352B" w:rsidR="00DC352B">
        <w:t>niet</w:t>
      </w:r>
      <w:r w:rsidR="00DC352B">
        <w:t xml:space="preserve"> </w:t>
      </w:r>
      <w:r w:rsidRPr="00DC352B" w:rsidR="00DC352B">
        <w:t>meer als co</w:t>
      </w:r>
      <w:r w:rsidR="00853E1F">
        <w:t>-</w:t>
      </w:r>
      <w:r w:rsidRPr="00DC352B" w:rsidR="00DC352B">
        <w:t>formulant in een toegelaten</w:t>
      </w:r>
      <w:r w:rsidR="00DC352B">
        <w:t xml:space="preserve"> </w:t>
      </w:r>
      <w:r w:rsidRPr="00DC352B" w:rsidR="00DC352B">
        <w:t>gewasbeschermingsmiddel aanwezig zijn.</w:t>
      </w:r>
      <w:r w:rsidR="00DC352B">
        <w:t xml:space="preserve"> Het Ctgb adviseert positief op dit voorstel. </w:t>
      </w:r>
      <w:r w:rsidR="00DC352B">
        <w:rPr>
          <w:szCs w:val="18"/>
        </w:rPr>
        <w:t>De Nederlandse delegatie is voornemens om in te stemmen met het voorstel van de EC.</w:t>
      </w:r>
    </w:p>
    <w:p w:rsidR="00A56429" w:rsidP="004E44FE" w:rsidRDefault="00A56429" w14:paraId="46F6D2B1" w14:textId="77777777">
      <w:pPr>
        <w:rPr>
          <w:u w:val="single"/>
        </w:rPr>
      </w:pPr>
    </w:p>
    <w:p w:rsidR="007D5706" w:rsidP="007D5706" w:rsidRDefault="007D5706" w14:paraId="25F3D159" w14:textId="00AEF7EE">
      <w:pPr>
        <w:rPr>
          <w:u w:val="single"/>
        </w:rPr>
      </w:pPr>
      <w:r>
        <w:rPr>
          <w:u w:val="single"/>
        </w:rPr>
        <w:t>De basisstof Natriumhypochloriet</w:t>
      </w:r>
    </w:p>
    <w:p w:rsidRPr="007D5706" w:rsidR="00A56429" w:rsidP="004E44FE" w:rsidRDefault="007D5706" w14:paraId="7256F040" w14:textId="08F5E440">
      <w:r w:rsidRPr="0022141B">
        <w:t>De</w:t>
      </w:r>
      <w:r>
        <w:t>ze</w:t>
      </w:r>
      <w:r w:rsidRPr="0022141B">
        <w:t xml:space="preserve"> </w:t>
      </w:r>
      <w:r>
        <w:t>basis</w:t>
      </w:r>
      <w:r w:rsidRPr="0022141B">
        <w:t xml:space="preserve">stof wordt gebruikt als </w:t>
      </w:r>
      <w:r>
        <w:t>fungicide voor zaadbehandeling</w:t>
      </w:r>
      <w:r w:rsidRPr="0022141B">
        <w:t xml:space="preserve">. </w:t>
      </w:r>
      <w:r>
        <w:t xml:space="preserve">De EC stelt voor om deze stof als basisstof voor deze toepassing goed te keuren. Het Ctgb adviseert positief op dit voorstel. </w:t>
      </w:r>
      <w:r>
        <w:rPr>
          <w:szCs w:val="18"/>
        </w:rPr>
        <w:t>De Nederlandse delegatie is voornemens om in te stemmen met het voorstel van de EC.</w:t>
      </w:r>
    </w:p>
    <w:p w:rsidR="004E44FE" w:rsidP="004E44FE" w:rsidRDefault="004E44FE" w14:paraId="38FBFA4D" w14:textId="77777777">
      <w:pPr>
        <w:rPr>
          <w:u w:val="single"/>
        </w:rPr>
      </w:pPr>
    </w:p>
    <w:p w:rsidRPr="00D3598E" w:rsidR="00D3598E" w:rsidP="00D3598E" w:rsidRDefault="00D3598E" w14:paraId="361144AF" w14:textId="77777777">
      <w:pPr>
        <w:rPr>
          <w:b/>
          <w:bCs/>
          <w:szCs w:val="18"/>
        </w:rPr>
      </w:pPr>
      <w:r w:rsidRPr="00D3598E">
        <w:rPr>
          <w:b/>
          <w:bCs/>
          <w:szCs w:val="18"/>
        </w:rPr>
        <w:t>Advies Gezondheidsraad over biocontrol</w:t>
      </w:r>
    </w:p>
    <w:p w:rsidRPr="001309E1" w:rsidR="00D3598E" w:rsidP="00D3598E" w:rsidRDefault="00D3598E" w14:paraId="4F84D0C7" w14:textId="37C6DBF5">
      <w:pPr>
        <w:rPr>
          <w:szCs w:val="18"/>
        </w:rPr>
      </w:pPr>
      <w:r w:rsidRPr="001309E1">
        <w:rPr>
          <w:szCs w:val="18"/>
        </w:rPr>
        <w:t xml:space="preserve">Op 12 november 2025 jl. heeft de Gezondheidsraad een advies gestuurd naar het ministerie van LVVN, VWS en IenW over de inzet van ‘biocontrol’. Dit rapport is als bijlage bij deze Kamerbrief gevoegd. Onder ‘biocontrol’ verstaat de Gezondheidsraad de inzet van macro-organismen (bijvoorbeeld natuurlijke </w:t>
      </w:r>
      <w:r w:rsidRPr="001309E1">
        <w:rPr>
          <w:szCs w:val="18"/>
        </w:rPr>
        <w:lastRenderedPageBreak/>
        <w:t xml:space="preserve">vijanden zoals lieveheersbeestjes, sluipwespen, roofmijten), en biologische gewasbeschermingsmiddelen op basis van (onder meer) bacteriën, virussen, schimmels, signaalstoffen (feromonen) en plantaardige stoffen. Het advies benadrukt het belang van meer inzet van biocontrol in teelten en het verminderen van gebruik van chemische gewasbeschermingsmiddelen. De Gezondheidsraad komt tot aanbevelingen voor de verdere ontwikkeling van de risicobeoordeling voor biocontrol en voor de implementatie van biocontrol. Ik zal met betrokken ministeries en het Ctgb nader kijken naar de effectiviteit en haalbaarheid van de concrete suggesties. </w:t>
      </w:r>
      <w:r w:rsidRPr="00D22365" w:rsidR="00D22365">
        <w:rPr>
          <w:szCs w:val="18"/>
        </w:rPr>
        <w:t>Het kabinet komt op een later moment met een inhoudelijke reactie op dit advies.</w:t>
      </w:r>
    </w:p>
    <w:p w:rsidRPr="001309E1" w:rsidR="00D3598E" w:rsidP="00D3598E" w:rsidRDefault="00D3598E" w14:paraId="354A4F04" w14:textId="77777777">
      <w:pPr>
        <w:rPr>
          <w:szCs w:val="18"/>
        </w:rPr>
      </w:pPr>
    </w:p>
    <w:p w:rsidRPr="00D3598E" w:rsidR="00D3598E" w:rsidP="00D3598E" w:rsidRDefault="00D3598E" w14:paraId="7EC6156E" w14:textId="77777777">
      <w:pPr>
        <w:rPr>
          <w:b/>
          <w:bCs/>
          <w:szCs w:val="18"/>
        </w:rPr>
      </w:pPr>
      <w:r w:rsidRPr="00D3598E">
        <w:rPr>
          <w:b/>
          <w:bCs/>
          <w:szCs w:val="18"/>
        </w:rPr>
        <w:t>Simplificatie omnibus voor de veiligheid van voedsel en diervoerder</w:t>
      </w:r>
    </w:p>
    <w:p w:rsidRPr="001309E1" w:rsidR="00D3598E" w:rsidP="00D3598E" w:rsidRDefault="00D3598E" w14:paraId="10311A05" w14:textId="29B7B0E7">
      <w:pPr>
        <w:rPr>
          <w:szCs w:val="18"/>
        </w:rPr>
      </w:pPr>
      <w:r w:rsidRPr="001309E1">
        <w:rPr>
          <w:szCs w:val="18"/>
        </w:rPr>
        <w:t>De verwachting is dat de Commissie medio december 2025 met een simplificatie omnibus voorstel zal komen over de veiligheid voor voedsel en diervoeder. In de publieksconsultatie</w:t>
      </w:r>
      <w:r>
        <w:rPr>
          <w:rStyle w:val="Voetnootmarkering"/>
          <w:szCs w:val="18"/>
        </w:rPr>
        <w:footnoteReference w:id="1"/>
      </w:r>
      <w:r w:rsidRPr="001309E1">
        <w:rPr>
          <w:szCs w:val="18"/>
        </w:rPr>
        <w:t xml:space="preserve"> van dit omnibus voorstel </w:t>
      </w:r>
      <w:r>
        <w:rPr>
          <w:szCs w:val="18"/>
        </w:rPr>
        <w:t>wordt aangekondigd</w:t>
      </w:r>
      <w:r w:rsidR="003F68E2">
        <w:rPr>
          <w:szCs w:val="18"/>
        </w:rPr>
        <w:t xml:space="preserve"> dat</w:t>
      </w:r>
      <w:r>
        <w:rPr>
          <w:szCs w:val="18"/>
        </w:rPr>
        <w:t xml:space="preserve"> er in deze omnibus belangrijke voorstellen zullen worden gedaan rondom gewasbeschermingsmiddelen, met een focus op het verbeteren van de toelating voor biologische gewasbeschermingsmiddelen. Zodra het voorstel uitkomt zal ik dit voorstel via een BNC-fiche van een appreciatie voorzien en hiermee uw Kamer informeren.</w:t>
      </w:r>
      <w:r w:rsidRPr="001309E1">
        <w:rPr>
          <w:szCs w:val="18"/>
        </w:rPr>
        <w:t xml:space="preserve"> </w:t>
      </w:r>
    </w:p>
    <w:p w:rsidR="001536B3" w:rsidP="00810C93" w:rsidRDefault="001536B3" w14:paraId="18D7BF2C" w14:textId="77777777"/>
    <w:p w:rsidRPr="00F31E0D" w:rsidR="00F31E0D" w:rsidP="00810C93" w:rsidRDefault="00F31E0D" w14:paraId="0B8028F0" w14:textId="63F7BBC9">
      <w:pPr>
        <w:rPr>
          <w:b/>
          <w:bCs/>
        </w:rPr>
      </w:pPr>
      <w:r w:rsidRPr="00F31E0D">
        <w:rPr>
          <w:b/>
          <w:bCs/>
        </w:rPr>
        <w:t>Besluitvorming Ctgb over TFA-vormende gewasbeschermingsmiddelen</w:t>
      </w:r>
    </w:p>
    <w:p w:rsidR="00853E1F" w:rsidP="00810C93" w:rsidRDefault="00853E1F" w14:paraId="0F747383" w14:textId="4EC7C68F">
      <w:r w:rsidRPr="00853E1F">
        <w:t>Tevens informeer ik hierbij uw Kamer dat het Ctgb naar verwachting op 17</w:t>
      </w:r>
      <w:r w:rsidR="003E04AF">
        <w:t> </w:t>
      </w:r>
      <w:r w:rsidRPr="00853E1F">
        <w:t>december 2025 een besluit neemt over eventuele nadere stappen naar aanleiding van de nieuwe wetenschappelijke informatie over de TFA-vorming van een aantal werkzame stoffen in gewasbeschermingsmiddelen die Denemarken eerder dit jaar heeft gedeeld. Uw Kamer is hier</w:t>
      </w:r>
      <w:r w:rsidR="003F68E2">
        <w:t>over</w:t>
      </w:r>
      <w:r w:rsidRPr="00853E1F">
        <w:t xml:space="preserve"> op 17 november 2025 geïnformeerd (Kamerstuk 2025Z17850). Wanneer het Ctgb een besluit neemt</w:t>
      </w:r>
      <w:r w:rsidR="003F68E2">
        <w:t>,</w:t>
      </w:r>
      <w:r w:rsidRPr="00853E1F">
        <w:t xml:space="preserve"> zal ik uw Kamer hier zo snel als mogelijk nader over informeren.</w:t>
      </w:r>
    </w:p>
    <w:p w:rsidR="00F31E0D" w:rsidP="00810C93" w:rsidRDefault="00F31E0D" w14:paraId="03E3B928" w14:textId="77777777"/>
    <w:p w:rsidR="00584BAC" w:rsidP="00810C93" w:rsidRDefault="00956186" w14:paraId="27CDAC97" w14:textId="77777777">
      <w:r>
        <w:t>Hoogachtend,</w:t>
      </w:r>
    </w:p>
    <w:p w:rsidRPr="00EC58D9" w:rsidR="00F71F9E" w:rsidP="007255FC" w:rsidRDefault="00F71F9E" w14:paraId="1862D9C6" w14:textId="77777777"/>
    <w:p w:rsidRPr="00EC58D9" w:rsidR="007239A1" w:rsidP="007255FC" w:rsidRDefault="007239A1" w14:paraId="23494E42" w14:textId="77777777"/>
    <w:p w:rsidRPr="00EC58D9" w:rsidR="007239A1" w:rsidP="007255FC" w:rsidRDefault="007239A1" w14:paraId="4E4BFED6" w14:textId="77777777"/>
    <w:p w:rsidRPr="006A15A5" w:rsidR="007239A1" w:rsidP="007255FC" w:rsidRDefault="00956186" w14:paraId="547C2ECF" w14:textId="77777777">
      <w:pPr>
        <w:rPr>
          <w:szCs w:val="18"/>
        </w:rPr>
      </w:pPr>
      <w:r w:rsidRPr="00B11DD6">
        <w:t>Femke Marije Wiersma</w:t>
      </w:r>
    </w:p>
    <w:p w:rsidR="004E505E" w:rsidP="00524FB4" w:rsidRDefault="00956186" w14:paraId="3B1C9796" w14:textId="77777777">
      <w:r w:rsidRPr="00EC58D9">
        <w:t xml:space="preserve">Minister van </w:t>
      </w:r>
      <w:r w:rsidR="00704E60">
        <w:rPr>
          <w:rFonts w:cs="Calibri"/>
          <w:szCs w:val="18"/>
        </w:rPr>
        <w:t>Landbouw, Visserij, Voedselzekerheid en Natuur</w:t>
      </w:r>
    </w:p>
    <w:sectPr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6A08A" w14:textId="77777777" w:rsidR="00482F11" w:rsidRDefault="00482F11">
      <w:r>
        <w:separator/>
      </w:r>
    </w:p>
    <w:p w14:paraId="39B9AD71" w14:textId="77777777" w:rsidR="00482F11" w:rsidRDefault="00482F11"/>
  </w:endnote>
  <w:endnote w:type="continuationSeparator" w:id="0">
    <w:p w14:paraId="5B777665" w14:textId="77777777" w:rsidR="00482F11" w:rsidRDefault="00482F11">
      <w:r>
        <w:continuationSeparator/>
      </w:r>
    </w:p>
    <w:p w14:paraId="1105EA45" w14:textId="77777777" w:rsidR="00482F11" w:rsidRDefault="00482F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D6A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36D8A" w14:paraId="66F46569" w14:textId="77777777" w:rsidTr="00CA6A25">
      <w:trPr>
        <w:trHeight w:hRule="exact" w:val="240"/>
      </w:trPr>
      <w:tc>
        <w:tcPr>
          <w:tcW w:w="7601" w:type="dxa"/>
        </w:tcPr>
        <w:p w14:paraId="444CDAB4" w14:textId="77777777" w:rsidR="00527BD4" w:rsidRDefault="00527BD4" w:rsidP="003F1F6B">
          <w:pPr>
            <w:pStyle w:val="Huisstijl-Rubricering"/>
          </w:pPr>
        </w:p>
      </w:tc>
      <w:tc>
        <w:tcPr>
          <w:tcW w:w="2156" w:type="dxa"/>
        </w:tcPr>
        <w:p w14:paraId="536F1138" w14:textId="447C5D7E" w:rsidR="00527BD4" w:rsidRPr="00645414" w:rsidRDefault="0095618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t>3</w:t>
          </w:r>
          <w:r w:rsidR="00144B73">
            <w:fldChar w:fldCharType="end"/>
          </w:r>
        </w:p>
      </w:tc>
    </w:tr>
  </w:tbl>
  <w:p w14:paraId="48E365B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36D8A" w14:paraId="2D49EAA6" w14:textId="77777777" w:rsidTr="00CA6A25">
      <w:trPr>
        <w:trHeight w:hRule="exact" w:val="240"/>
      </w:trPr>
      <w:tc>
        <w:tcPr>
          <w:tcW w:w="7601" w:type="dxa"/>
        </w:tcPr>
        <w:p w14:paraId="4287B85E" w14:textId="77777777" w:rsidR="00527BD4" w:rsidRDefault="00527BD4" w:rsidP="008C356D">
          <w:pPr>
            <w:pStyle w:val="Huisstijl-Rubricering"/>
          </w:pPr>
        </w:p>
      </w:tc>
      <w:tc>
        <w:tcPr>
          <w:tcW w:w="2170" w:type="dxa"/>
        </w:tcPr>
        <w:p w14:paraId="6BB8D82B" w14:textId="23FA599B" w:rsidR="00527BD4" w:rsidRPr="00ED539E" w:rsidRDefault="0095618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004B3F">
            <w:t>3</w:t>
          </w:r>
          <w:r w:rsidR="00A957CA">
            <w:fldChar w:fldCharType="end"/>
          </w:r>
        </w:p>
      </w:tc>
    </w:tr>
  </w:tbl>
  <w:p w14:paraId="07BBB40E" w14:textId="77777777" w:rsidR="00527BD4" w:rsidRPr="00BC3B53" w:rsidRDefault="00527BD4" w:rsidP="008C356D">
    <w:pPr>
      <w:pStyle w:val="Voettekst"/>
      <w:spacing w:line="240" w:lineRule="auto"/>
      <w:rPr>
        <w:sz w:val="2"/>
        <w:szCs w:val="2"/>
      </w:rPr>
    </w:pPr>
  </w:p>
  <w:p w14:paraId="46F7371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CAF6E" w14:textId="77777777" w:rsidR="00482F11" w:rsidRDefault="00482F11">
      <w:r>
        <w:separator/>
      </w:r>
    </w:p>
    <w:p w14:paraId="19C2F504" w14:textId="77777777" w:rsidR="00482F11" w:rsidRDefault="00482F11"/>
  </w:footnote>
  <w:footnote w:type="continuationSeparator" w:id="0">
    <w:p w14:paraId="5E851B02" w14:textId="77777777" w:rsidR="00482F11" w:rsidRDefault="00482F11">
      <w:r>
        <w:continuationSeparator/>
      </w:r>
    </w:p>
    <w:p w14:paraId="336A00A8" w14:textId="77777777" w:rsidR="00482F11" w:rsidRDefault="00482F11"/>
  </w:footnote>
  <w:footnote w:id="1">
    <w:p w14:paraId="4BB7F550" w14:textId="368DD0D6" w:rsidR="00D3598E" w:rsidRPr="003E04AF" w:rsidRDefault="00D3598E" w:rsidP="003E04AF">
      <w:pPr>
        <w:spacing w:line="180" w:lineRule="atLeast"/>
        <w:rPr>
          <w:sz w:val="13"/>
          <w:szCs w:val="13"/>
        </w:rPr>
      </w:pPr>
      <w:r w:rsidRPr="003E04AF">
        <w:rPr>
          <w:rStyle w:val="Voetnootmarkering"/>
          <w:sz w:val="13"/>
          <w:szCs w:val="13"/>
        </w:rPr>
        <w:footnoteRef/>
      </w:r>
      <w:r w:rsidRPr="003E04AF">
        <w:rPr>
          <w:sz w:val="13"/>
          <w:szCs w:val="13"/>
        </w:rPr>
        <w:t xml:space="preserve"> </w:t>
      </w:r>
      <w:hyperlink r:id="rId1" w:history="1">
        <w:r w:rsidRPr="003E04AF">
          <w:rPr>
            <w:rStyle w:val="Hyperlink"/>
            <w:sz w:val="13"/>
            <w:szCs w:val="13"/>
          </w:rPr>
          <w:t>https://ec.europa.eu/info/law/better-regulation/have-your-say/initiatives/14824-Food-and-feed-safety-simplification-omnibus_en</w:t>
        </w:r>
      </w:hyperlink>
      <w:r w:rsidRPr="003E04AF">
        <w:rPr>
          <w:sz w:val="13"/>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36D8A" w14:paraId="49A10CAF" w14:textId="77777777" w:rsidTr="00A50CF6">
      <w:tc>
        <w:tcPr>
          <w:tcW w:w="2156" w:type="dxa"/>
        </w:tcPr>
        <w:p w14:paraId="1F2E2DD5" w14:textId="77777777" w:rsidR="00527BD4" w:rsidRPr="005819CE" w:rsidRDefault="00956186" w:rsidP="00A50CF6">
          <w:pPr>
            <w:pStyle w:val="Huisstijl-Adres"/>
            <w:rPr>
              <w:b/>
            </w:rPr>
          </w:pPr>
          <w:r>
            <w:rPr>
              <w:b/>
            </w:rPr>
            <w:t>Directoraat-generaal Agro</w:t>
          </w:r>
          <w:r w:rsidRPr="005819CE">
            <w:rPr>
              <w:b/>
            </w:rPr>
            <w:br/>
          </w:r>
        </w:p>
      </w:tc>
    </w:tr>
    <w:tr w:rsidR="00536D8A" w14:paraId="700FD46D" w14:textId="77777777" w:rsidTr="00A50CF6">
      <w:trPr>
        <w:trHeight w:hRule="exact" w:val="200"/>
      </w:trPr>
      <w:tc>
        <w:tcPr>
          <w:tcW w:w="2156" w:type="dxa"/>
        </w:tcPr>
        <w:p w14:paraId="42707A47" w14:textId="77777777" w:rsidR="00527BD4" w:rsidRPr="005819CE" w:rsidRDefault="00527BD4" w:rsidP="00A50CF6"/>
      </w:tc>
    </w:tr>
    <w:tr w:rsidR="00536D8A" w14:paraId="6E52A67B" w14:textId="77777777" w:rsidTr="00502512">
      <w:trPr>
        <w:trHeight w:hRule="exact" w:val="774"/>
      </w:trPr>
      <w:tc>
        <w:tcPr>
          <w:tcW w:w="2156" w:type="dxa"/>
        </w:tcPr>
        <w:p w14:paraId="2A554340" w14:textId="77777777" w:rsidR="00527BD4" w:rsidRDefault="00956186" w:rsidP="003A5290">
          <w:pPr>
            <w:pStyle w:val="Huisstijl-Kopje"/>
          </w:pPr>
          <w:r>
            <w:t>Ons kenmerk</w:t>
          </w:r>
        </w:p>
        <w:p w14:paraId="2401A639" w14:textId="77777777" w:rsidR="00527BD4" w:rsidRPr="005819CE" w:rsidRDefault="00956186" w:rsidP="001E6117">
          <w:pPr>
            <w:pStyle w:val="Huisstijl-Kopje"/>
          </w:pPr>
          <w:r>
            <w:rPr>
              <w:b w:val="0"/>
            </w:rPr>
            <w:t>DGA</w:t>
          </w:r>
          <w:r w:rsidRPr="00502512">
            <w:rPr>
              <w:b w:val="0"/>
            </w:rPr>
            <w:t xml:space="preserve"> / </w:t>
          </w:r>
          <w:r>
            <w:rPr>
              <w:b w:val="0"/>
            </w:rPr>
            <w:t>102808448</w:t>
          </w:r>
        </w:p>
      </w:tc>
    </w:tr>
  </w:tbl>
  <w:p w14:paraId="73C9AB5A" w14:textId="77777777" w:rsidR="00527BD4" w:rsidRDefault="00527BD4" w:rsidP="008C356D"/>
  <w:p w14:paraId="1ABF807A" w14:textId="77777777" w:rsidR="00527BD4" w:rsidRPr="00740712" w:rsidRDefault="00527BD4" w:rsidP="008C356D"/>
  <w:p w14:paraId="3FB087A3" w14:textId="77777777" w:rsidR="00527BD4" w:rsidRPr="00217880" w:rsidRDefault="00527BD4" w:rsidP="008C356D">
    <w:pPr>
      <w:spacing w:line="0" w:lineRule="atLeast"/>
      <w:rPr>
        <w:sz w:val="2"/>
        <w:szCs w:val="2"/>
      </w:rPr>
    </w:pPr>
  </w:p>
  <w:p w14:paraId="72503E58" w14:textId="77777777" w:rsidR="00527BD4" w:rsidRDefault="00527BD4" w:rsidP="004F44C2">
    <w:pPr>
      <w:pStyle w:val="Koptekst"/>
      <w:rPr>
        <w:rFonts w:cs="Verdana-Bold"/>
        <w:b/>
        <w:bCs/>
        <w:smallCaps/>
        <w:szCs w:val="18"/>
      </w:rPr>
    </w:pPr>
  </w:p>
  <w:p w14:paraId="0B74B6C6" w14:textId="77777777" w:rsidR="00527BD4" w:rsidRDefault="00527BD4" w:rsidP="004F44C2"/>
  <w:p w14:paraId="179486B3" w14:textId="77777777" w:rsidR="00527BD4" w:rsidRPr="00740712" w:rsidRDefault="00527BD4" w:rsidP="004F44C2"/>
  <w:p w14:paraId="3800406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36D8A" w14:paraId="2E8993B9" w14:textId="77777777" w:rsidTr="00751A6A">
      <w:trPr>
        <w:trHeight w:val="2636"/>
      </w:trPr>
      <w:tc>
        <w:tcPr>
          <w:tcW w:w="737" w:type="dxa"/>
        </w:tcPr>
        <w:p w14:paraId="5A78EBE7" w14:textId="77777777" w:rsidR="00527BD4" w:rsidRDefault="00527BD4" w:rsidP="00D0609E">
          <w:pPr>
            <w:framePr w:w="6340" w:h="2750" w:hRule="exact" w:hSpace="180" w:wrap="around" w:vAnchor="page" w:hAnchor="text" w:x="3873" w:y="-140"/>
            <w:spacing w:line="240" w:lineRule="auto"/>
          </w:pPr>
        </w:p>
      </w:tc>
      <w:tc>
        <w:tcPr>
          <w:tcW w:w="5156" w:type="dxa"/>
        </w:tcPr>
        <w:p w14:paraId="6BFEF1A7" w14:textId="77777777" w:rsidR="00527BD4" w:rsidRDefault="00956186"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C90F00E" wp14:editId="1F56155E">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EF4E404" w14:textId="77777777" w:rsidR="00527BD4" w:rsidRDefault="00527BD4" w:rsidP="00D0609E">
    <w:pPr>
      <w:framePr w:w="6340" w:h="2750" w:hRule="exact" w:hSpace="180" w:wrap="around" w:vAnchor="page" w:hAnchor="text" w:x="3873" w:y="-140"/>
    </w:pPr>
  </w:p>
  <w:p w14:paraId="43DC560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36D8A" w14:paraId="26173E94" w14:textId="77777777" w:rsidTr="00A50CF6">
      <w:tc>
        <w:tcPr>
          <w:tcW w:w="2160" w:type="dxa"/>
        </w:tcPr>
        <w:p w14:paraId="76DE2070" w14:textId="77777777" w:rsidR="00527BD4" w:rsidRPr="005819CE" w:rsidRDefault="00956186" w:rsidP="00A50CF6">
          <w:pPr>
            <w:pStyle w:val="Huisstijl-Adres"/>
            <w:rPr>
              <w:b/>
            </w:rPr>
          </w:pPr>
          <w:r>
            <w:rPr>
              <w:b/>
            </w:rPr>
            <w:t>Directoraat-generaal Agro</w:t>
          </w:r>
          <w:r w:rsidRPr="005819CE">
            <w:rPr>
              <w:b/>
            </w:rPr>
            <w:br/>
          </w:r>
        </w:p>
        <w:p w14:paraId="428F6239" w14:textId="77777777" w:rsidR="00527BD4" w:rsidRPr="00BE5ED9" w:rsidRDefault="00956186" w:rsidP="00A50CF6">
          <w:pPr>
            <w:pStyle w:val="Huisstijl-Adres"/>
          </w:pPr>
          <w:r>
            <w:rPr>
              <w:b/>
            </w:rPr>
            <w:t>Bezoekadres</w:t>
          </w:r>
          <w:r>
            <w:rPr>
              <w:b/>
            </w:rPr>
            <w:br/>
          </w:r>
          <w:r>
            <w:t>Bezuidenhoutseweg 73</w:t>
          </w:r>
          <w:r w:rsidRPr="005819CE">
            <w:br/>
          </w:r>
          <w:r>
            <w:t>2594 AC Den Haag</w:t>
          </w:r>
        </w:p>
        <w:p w14:paraId="11B7F02A" w14:textId="77777777" w:rsidR="00EF495B" w:rsidRDefault="00956186" w:rsidP="0098788A">
          <w:pPr>
            <w:pStyle w:val="Huisstijl-Adres"/>
          </w:pPr>
          <w:r>
            <w:rPr>
              <w:b/>
            </w:rPr>
            <w:t>Postadres</w:t>
          </w:r>
          <w:r>
            <w:rPr>
              <w:b/>
            </w:rPr>
            <w:br/>
          </w:r>
          <w:r>
            <w:t>Postbus 20401</w:t>
          </w:r>
          <w:r w:rsidRPr="005819CE">
            <w:br/>
            <w:t>2500 E</w:t>
          </w:r>
          <w:r>
            <w:t>K</w:t>
          </w:r>
          <w:r w:rsidRPr="005819CE">
            <w:t xml:space="preserve"> Den Haag</w:t>
          </w:r>
        </w:p>
        <w:p w14:paraId="58852B5C" w14:textId="77777777" w:rsidR="00556BEE" w:rsidRPr="005B3814" w:rsidRDefault="00956186" w:rsidP="0098788A">
          <w:pPr>
            <w:pStyle w:val="Huisstijl-Adres"/>
          </w:pPr>
          <w:r>
            <w:rPr>
              <w:b/>
            </w:rPr>
            <w:t>Overheidsidentificatienr</w:t>
          </w:r>
          <w:r>
            <w:rPr>
              <w:b/>
            </w:rPr>
            <w:br/>
          </w:r>
          <w:r w:rsidR="00BA129E">
            <w:rPr>
              <w:rFonts w:cs="Agrofont"/>
              <w:iCs/>
            </w:rPr>
            <w:t>00000001858272854000</w:t>
          </w:r>
        </w:p>
        <w:p w14:paraId="5DD3EC25" w14:textId="423B54F8" w:rsidR="00527BD4" w:rsidRPr="003E04AF" w:rsidRDefault="0095618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536D8A" w14:paraId="7BD391A7" w14:textId="77777777" w:rsidTr="00A50CF6">
      <w:trPr>
        <w:trHeight w:hRule="exact" w:val="200"/>
      </w:trPr>
      <w:tc>
        <w:tcPr>
          <w:tcW w:w="2160" w:type="dxa"/>
        </w:tcPr>
        <w:p w14:paraId="64C88642" w14:textId="77777777" w:rsidR="00527BD4" w:rsidRPr="005819CE" w:rsidRDefault="00527BD4" w:rsidP="00A50CF6"/>
      </w:tc>
    </w:tr>
    <w:tr w:rsidR="00536D8A" w14:paraId="0300BCFF" w14:textId="77777777" w:rsidTr="00A50CF6">
      <w:tc>
        <w:tcPr>
          <w:tcW w:w="2160" w:type="dxa"/>
        </w:tcPr>
        <w:p w14:paraId="7E87A149" w14:textId="77777777" w:rsidR="000C0163" w:rsidRPr="005819CE" w:rsidRDefault="00956186" w:rsidP="000C0163">
          <w:pPr>
            <w:pStyle w:val="Huisstijl-Kopje"/>
          </w:pPr>
          <w:r>
            <w:t>Ons kenmerk</w:t>
          </w:r>
          <w:r w:rsidRPr="005819CE">
            <w:t xml:space="preserve"> </w:t>
          </w:r>
        </w:p>
        <w:p w14:paraId="344363D5" w14:textId="77777777" w:rsidR="000C0163" w:rsidRPr="005819CE" w:rsidRDefault="00956186" w:rsidP="000C0163">
          <w:pPr>
            <w:pStyle w:val="Huisstijl-Gegeven"/>
          </w:pPr>
          <w:r>
            <w:t>DGA /</w:t>
          </w:r>
          <w:r w:rsidR="00486354">
            <w:t xml:space="preserve"> </w:t>
          </w:r>
          <w:r>
            <w:t>102808448</w:t>
          </w:r>
        </w:p>
        <w:p w14:paraId="5F9EF756" w14:textId="77777777" w:rsidR="00527BD4" w:rsidRPr="005819CE" w:rsidRDefault="00956186" w:rsidP="00A50CF6">
          <w:pPr>
            <w:pStyle w:val="Huisstijl-Kopje"/>
          </w:pPr>
          <w:r>
            <w:t>Bijlage(n)</w:t>
          </w:r>
        </w:p>
        <w:p w14:paraId="7083953A" w14:textId="0E5E9950" w:rsidR="00527BD4" w:rsidRPr="005819CE" w:rsidRDefault="00D3598E" w:rsidP="00A50CF6">
          <w:pPr>
            <w:pStyle w:val="Huisstijl-Gegeven"/>
          </w:pPr>
          <w:r>
            <w:t>1</w:t>
          </w:r>
        </w:p>
      </w:tc>
    </w:tr>
  </w:tbl>
  <w:p w14:paraId="4E5F3DE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36D8A" w14:paraId="66C78E46" w14:textId="77777777" w:rsidTr="009E2051">
      <w:trPr>
        <w:trHeight w:val="400"/>
      </w:trPr>
      <w:tc>
        <w:tcPr>
          <w:tcW w:w="7520" w:type="dxa"/>
          <w:gridSpan w:val="2"/>
        </w:tcPr>
        <w:p w14:paraId="36D6BAC3" w14:textId="77777777" w:rsidR="00527BD4" w:rsidRPr="00BC3B53" w:rsidRDefault="00956186" w:rsidP="00A50CF6">
          <w:pPr>
            <w:pStyle w:val="Huisstijl-Retouradres"/>
          </w:pPr>
          <w:r>
            <w:t>&gt; Retouradres Postbus 20401 2500 EK Den Haag</w:t>
          </w:r>
        </w:p>
      </w:tc>
    </w:tr>
    <w:tr w:rsidR="00536D8A" w14:paraId="64BDA22E" w14:textId="77777777" w:rsidTr="009E2051">
      <w:tc>
        <w:tcPr>
          <w:tcW w:w="7520" w:type="dxa"/>
          <w:gridSpan w:val="2"/>
        </w:tcPr>
        <w:p w14:paraId="10A9FF8E" w14:textId="77777777" w:rsidR="00527BD4" w:rsidRPr="00983E8F" w:rsidRDefault="00527BD4" w:rsidP="00A50CF6">
          <w:pPr>
            <w:pStyle w:val="Huisstijl-Rubricering"/>
          </w:pPr>
        </w:p>
      </w:tc>
    </w:tr>
    <w:tr w:rsidR="00536D8A" w14:paraId="5B78376C" w14:textId="77777777" w:rsidTr="009E2051">
      <w:trPr>
        <w:trHeight w:hRule="exact" w:val="2440"/>
      </w:trPr>
      <w:tc>
        <w:tcPr>
          <w:tcW w:w="7520" w:type="dxa"/>
          <w:gridSpan w:val="2"/>
        </w:tcPr>
        <w:p w14:paraId="765CB9DD" w14:textId="77777777" w:rsidR="00D3598E" w:rsidRPr="00721485" w:rsidRDefault="00D3598E" w:rsidP="00D3598E">
          <w:pPr>
            <w:pStyle w:val="Huisstijl-NAW"/>
            <w:rPr>
              <w:lang w:eastAsia="en-US"/>
            </w:rPr>
          </w:pPr>
          <w:r w:rsidRPr="00721485">
            <w:rPr>
              <w:lang w:eastAsia="en-US"/>
            </w:rPr>
            <w:t xml:space="preserve">De Voorzitter van de Tweede Kamer </w:t>
          </w:r>
        </w:p>
        <w:p w14:paraId="5E534EFE" w14:textId="77777777" w:rsidR="00D3598E" w:rsidRPr="00721485" w:rsidRDefault="00D3598E" w:rsidP="00D3598E">
          <w:pPr>
            <w:pStyle w:val="Huisstijl-NAW"/>
            <w:rPr>
              <w:lang w:eastAsia="en-US"/>
            </w:rPr>
          </w:pPr>
          <w:r w:rsidRPr="00721485">
            <w:rPr>
              <w:lang w:eastAsia="en-US"/>
            </w:rPr>
            <w:t xml:space="preserve">der Staten-Generaal </w:t>
          </w:r>
        </w:p>
        <w:p w14:paraId="3D0A3BEB" w14:textId="77777777" w:rsidR="00D3598E" w:rsidRPr="00721485" w:rsidRDefault="00D3598E" w:rsidP="00D3598E">
          <w:pPr>
            <w:pStyle w:val="Huisstijl-NAW"/>
            <w:rPr>
              <w:lang w:eastAsia="en-US"/>
            </w:rPr>
          </w:pPr>
          <w:r w:rsidRPr="00721485">
            <w:rPr>
              <w:lang w:eastAsia="en-US"/>
            </w:rPr>
            <w:t xml:space="preserve">Prinses Irenestraat 6 </w:t>
          </w:r>
        </w:p>
        <w:p w14:paraId="5A03B65F" w14:textId="4CA97173" w:rsidR="00527BD4" w:rsidRDefault="00D3598E" w:rsidP="00D3598E">
          <w:pPr>
            <w:pStyle w:val="Huisstijl-NAW"/>
          </w:pPr>
          <w:r>
            <w:rPr>
              <w:lang w:val="en-US" w:eastAsia="en-US"/>
            </w:rPr>
            <w:t>2595 BD  DEN HAAG</w:t>
          </w:r>
        </w:p>
      </w:tc>
    </w:tr>
    <w:tr w:rsidR="00536D8A" w14:paraId="60490F0E" w14:textId="77777777" w:rsidTr="009E2051">
      <w:trPr>
        <w:trHeight w:hRule="exact" w:val="400"/>
      </w:trPr>
      <w:tc>
        <w:tcPr>
          <w:tcW w:w="7520" w:type="dxa"/>
          <w:gridSpan w:val="2"/>
        </w:tcPr>
        <w:p w14:paraId="2DF30D1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36D8A" w14:paraId="59A33B7D" w14:textId="77777777" w:rsidTr="009E2051">
      <w:trPr>
        <w:trHeight w:val="240"/>
      </w:trPr>
      <w:tc>
        <w:tcPr>
          <w:tcW w:w="900" w:type="dxa"/>
        </w:tcPr>
        <w:p w14:paraId="6DD369AB" w14:textId="77777777" w:rsidR="00527BD4" w:rsidRPr="007709EF" w:rsidRDefault="00956186" w:rsidP="00A50CF6">
          <w:pPr>
            <w:rPr>
              <w:szCs w:val="18"/>
            </w:rPr>
          </w:pPr>
          <w:r>
            <w:rPr>
              <w:szCs w:val="18"/>
            </w:rPr>
            <w:t>Datum</w:t>
          </w:r>
        </w:p>
      </w:tc>
      <w:tc>
        <w:tcPr>
          <w:tcW w:w="6620" w:type="dxa"/>
        </w:tcPr>
        <w:p w14:paraId="6289C04D" w14:textId="0BE38176" w:rsidR="00527BD4" w:rsidRPr="007709EF" w:rsidRDefault="000213EB" w:rsidP="00A50CF6">
          <w:r>
            <w:t>8 december 2025</w:t>
          </w:r>
        </w:p>
      </w:tc>
    </w:tr>
    <w:tr w:rsidR="00536D8A" w14:paraId="60FA6EBC" w14:textId="77777777" w:rsidTr="009E2051">
      <w:trPr>
        <w:trHeight w:val="240"/>
      </w:trPr>
      <w:tc>
        <w:tcPr>
          <w:tcW w:w="900" w:type="dxa"/>
        </w:tcPr>
        <w:p w14:paraId="662E0B5E" w14:textId="77777777" w:rsidR="00527BD4" w:rsidRPr="007709EF" w:rsidRDefault="00956186" w:rsidP="00A50CF6">
          <w:pPr>
            <w:rPr>
              <w:szCs w:val="18"/>
            </w:rPr>
          </w:pPr>
          <w:r>
            <w:rPr>
              <w:szCs w:val="18"/>
            </w:rPr>
            <w:t>Betreft</w:t>
          </w:r>
        </w:p>
      </w:tc>
      <w:tc>
        <w:tcPr>
          <w:tcW w:w="6620" w:type="dxa"/>
        </w:tcPr>
        <w:p w14:paraId="0F76F0A4" w14:textId="77777777" w:rsidR="00527BD4" w:rsidRPr="007709EF" w:rsidRDefault="00956186" w:rsidP="00A50CF6">
          <w:r>
            <w:t>SCoPAFF-vergadering gewasbeschermingsmiddelen december 2025</w:t>
          </w:r>
        </w:p>
      </w:tc>
    </w:tr>
  </w:tbl>
  <w:p w14:paraId="0277141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E4444BE">
      <w:start w:val="1"/>
      <w:numFmt w:val="bullet"/>
      <w:pStyle w:val="Lijstopsomteken"/>
      <w:lvlText w:val="•"/>
      <w:lvlJc w:val="left"/>
      <w:pPr>
        <w:tabs>
          <w:tab w:val="num" w:pos="227"/>
        </w:tabs>
        <w:ind w:left="227" w:hanging="227"/>
      </w:pPr>
      <w:rPr>
        <w:rFonts w:ascii="Verdana" w:hAnsi="Verdana" w:hint="default"/>
        <w:sz w:val="18"/>
        <w:szCs w:val="18"/>
      </w:rPr>
    </w:lvl>
    <w:lvl w:ilvl="1" w:tplc="A84C0CA0" w:tentative="1">
      <w:start w:val="1"/>
      <w:numFmt w:val="bullet"/>
      <w:lvlText w:val="o"/>
      <w:lvlJc w:val="left"/>
      <w:pPr>
        <w:tabs>
          <w:tab w:val="num" w:pos="1440"/>
        </w:tabs>
        <w:ind w:left="1440" w:hanging="360"/>
      </w:pPr>
      <w:rPr>
        <w:rFonts w:ascii="Courier New" w:hAnsi="Courier New" w:cs="Courier New" w:hint="default"/>
      </w:rPr>
    </w:lvl>
    <w:lvl w:ilvl="2" w:tplc="D892DDBC" w:tentative="1">
      <w:start w:val="1"/>
      <w:numFmt w:val="bullet"/>
      <w:lvlText w:val=""/>
      <w:lvlJc w:val="left"/>
      <w:pPr>
        <w:tabs>
          <w:tab w:val="num" w:pos="2160"/>
        </w:tabs>
        <w:ind w:left="2160" w:hanging="360"/>
      </w:pPr>
      <w:rPr>
        <w:rFonts w:ascii="Wingdings" w:hAnsi="Wingdings" w:hint="default"/>
      </w:rPr>
    </w:lvl>
    <w:lvl w:ilvl="3" w:tplc="F1DC38DE" w:tentative="1">
      <w:start w:val="1"/>
      <w:numFmt w:val="bullet"/>
      <w:lvlText w:val=""/>
      <w:lvlJc w:val="left"/>
      <w:pPr>
        <w:tabs>
          <w:tab w:val="num" w:pos="2880"/>
        </w:tabs>
        <w:ind w:left="2880" w:hanging="360"/>
      </w:pPr>
      <w:rPr>
        <w:rFonts w:ascii="Symbol" w:hAnsi="Symbol" w:hint="default"/>
      </w:rPr>
    </w:lvl>
    <w:lvl w:ilvl="4" w:tplc="21CC121C" w:tentative="1">
      <w:start w:val="1"/>
      <w:numFmt w:val="bullet"/>
      <w:lvlText w:val="o"/>
      <w:lvlJc w:val="left"/>
      <w:pPr>
        <w:tabs>
          <w:tab w:val="num" w:pos="3600"/>
        </w:tabs>
        <w:ind w:left="3600" w:hanging="360"/>
      </w:pPr>
      <w:rPr>
        <w:rFonts w:ascii="Courier New" w:hAnsi="Courier New" w:cs="Courier New" w:hint="default"/>
      </w:rPr>
    </w:lvl>
    <w:lvl w:ilvl="5" w:tplc="0666EB88" w:tentative="1">
      <w:start w:val="1"/>
      <w:numFmt w:val="bullet"/>
      <w:lvlText w:val=""/>
      <w:lvlJc w:val="left"/>
      <w:pPr>
        <w:tabs>
          <w:tab w:val="num" w:pos="4320"/>
        </w:tabs>
        <w:ind w:left="4320" w:hanging="360"/>
      </w:pPr>
      <w:rPr>
        <w:rFonts w:ascii="Wingdings" w:hAnsi="Wingdings" w:hint="default"/>
      </w:rPr>
    </w:lvl>
    <w:lvl w:ilvl="6" w:tplc="80441068" w:tentative="1">
      <w:start w:val="1"/>
      <w:numFmt w:val="bullet"/>
      <w:lvlText w:val=""/>
      <w:lvlJc w:val="left"/>
      <w:pPr>
        <w:tabs>
          <w:tab w:val="num" w:pos="5040"/>
        </w:tabs>
        <w:ind w:left="5040" w:hanging="360"/>
      </w:pPr>
      <w:rPr>
        <w:rFonts w:ascii="Symbol" w:hAnsi="Symbol" w:hint="default"/>
      </w:rPr>
    </w:lvl>
    <w:lvl w:ilvl="7" w:tplc="D898C78E" w:tentative="1">
      <w:start w:val="1"/>
      <w:numFmt w:val="bullet"/>
      <w:lvlText w:val="o"/>
      <w:lvlJc w:val="left"/>
      <w:pPr>
        <w:tabs>
          <w:tab w:val="num" w:pos="5760"/>
        </w:tabs>
        <w:ind w:left="5760" w:hanging="360"/>
      </w:pPr>
      <w:rPr>
        <w:rFonts w:ascii="Courier New" w:hAnsi="Courier New" w:cs="Courier New" w:hint="default"/>
      </w:rPr>
    </w:lvl>
    <w:lvl w:ilvl="8" w:tplc="3642F71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5144DB0">
      <w:start w:val="1"/>
      <w:numFmt w:val="bullet"/>
      <w:pStyle w:val="Lijstopsomteken2"/>
      <w:lvlText w:val="–"/>
      <w:lvlJc w:val="left"/>
      <w:pPr>
        <w:tabs>
          <w:tab w:val="num" w:pos="227"/>
        </w:tabs>
        <w:ind w:left="227" w:firstLine="0"/>
      </w:pPr>
      <w:rPr>
        <w:rFonts w:ascii="Verdana" w:hAnsi="Verdana" w:hint="default"/>
      </w:rPr>
    </w:lvl>
    <w:lvl w:ilvl="1" w:tplc="DC541586" w:tentative="1">
      <w:start w:val="1"/>
      <w:numFmt w:val="bullet"/>
      <w:lvlText w:val="o"/>
      <w:lvlJc w:val="left"/>
      <w:pPr>
        <w:tabs>
          <w:tab w:val="num" w:pos="1440"/>
        </w:tabs>
        <w:ind w:left="1440" w:hanging="360"/>
      </w:pPr>
      <w:rPr>
        <w:rFonts w:ascii="Courier New" w:hAnsi="Courier New" w:cs="Courier New" w:hint="default"/>
      </w:rPr>
    </w:lvl>
    <w:lvl w:ilvl="2" w:tplc="3896401E" w:tentative="1">
      <w:start w:val="1"/>
      <w:numFmt w:val="bullet"/>
      <w:lvlText w:val=""/>
      <w:lvlJc w:val="left"/>
      <w:pPr>
        <w:tabs>
          <w:tab w:val="num" w:pos="2160"/>
        </w:tabs>
        <w:ind w:left="2160" w:hanging="360"/>
      </w:pPr>
      <w:rPr>
        <w:rFonts w:ascii="Wingdings" w:hAnsi="Wingdings" w:hint="default"/>
      </w:rPr>
    </w:lvl>
    <w:lvl w:ilvl="3" w:tplc="23528738" w:tentative="1">
      <w:start w:val="1"/>
      <w:numFmt w:val="bullet"/>
      <w:lvlText w:val=""/>
      <w:lvlJc w:val="left"/>
      <w:pPr>
        <w:tabs>
          <w:tab w:val="num" w:pos="2880"/>
        </w:tabs>
        <w:ind w:left="2880" w:hanging="360"/>
      </w:pPr>
      <w:rPr>
        <w:rFonts w:ascii="Symbol" w:hAnsi="Symbol" w:hint="default"/>
      </w:rPr>
    </w:lvl>
    <w:lvl w:ilvl="4" w:tplc="D5BC472A" w:tentative="1">
      <w:start w:val="1"/>
      <w:numFmt w:val="bullet"/>
      <w:lvlText w:val="o"/>
      <w:lvlJc w:val="left"/>
      <w:pPr>
        <w:tabs>
          <w:tab w:val="num" w:pos="3600"/>
        </w:tabs>
        <w:ind w:left="3600" w:hanging="360"/>
      </w:pPr>
      <w:rPr>
        <w:rFonts w:ascii="Courier New" w:hAnsi="Courier New" w:cs="Courier New" w:hint="default"/>
      </w:rPr>
    </w:lvl>
    <w:lvl w:ilvl="5" w:tplc="ADE83F52" w:tentative="1">
      <w:start w:val="1"/>
      <w:numFmt w:val="bullet"/>
      <w:lvlText w:val=""/>
      <w:lvlJc w:val="left"/>
      <w:pPr>
        <w:tabs>
          <w:tab w:val="num" w:pos="4320"/>
        </w:tabs>
        <w:ind w:left="4320" w:hanging="360"/>
      </w:pPr>
      <w:rPr>
        <w:rFonts w:ascii="Wingdings" w:hAnsi="Wingdings" w:hint="default"/>
      </w:rPr>
    </w:lvl>
    <w:lvl w:ilvl="6" w:tplc="A87C1222" w:tentative="1">
      <w:start w:val="1"/>
      <w:numFmt w:val="bullet"/>
      <w:lvlText w:val=""/>
      <w:lvlJc w:val="left"/>
      <w:pPr>
        <w:tabs>
          <w:tab w:val="num" w:pos="5040"/>
        </w:tabs>
        <w:ind w:left="5040" w:hanging="360"/>
      </w:pPr>
      <w:rPr>
        <w:rFonts w:ascii="Symbol" w:hAnsi="Symbol" w:hint="default"/>
      </w:rPr>
    </w:lvl>
    <w:lvl w:ilvl="7" w:tplc="EDE86278" w:tentative="1">
      <w:start w:val="1"/>
      <w:numFmt w:val="bullet"/>
      <w:lvlText w:val="o"/>
      <w:lvlJc w:val="left"/>
      <w:pPr>
        <w:tabs>
          <w:tab w:val="num" w:pos="5760"/>
        </w:tabs>
        <w:ind w:left="5760" w:hanging="360"/>
      </w:pPr>
      <w:rPr>
        <w:rFonts w:ascii="Courier New" w:hAnsi="Courier New" w:cs="Courier New" w:hint="default"/>
      </w:rPr>
    </w:lvl>
    <w:lvl w:ilvl="8" w:tplc="2BA25B9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28291187">
    <w:abstractNumId w:val="10"/>
  </w:num>
  <w:num w:numId="2" w16cid:durableId="1939439539">
    <w:abstractNumId w:val="7"/>
  </w:num>
  <w:num w:numId="3" w16cid:durableId="1371538366">
    <w:abstractNumId w:val="6"/>
  </w:num>
  <w:num w:numId="4" w16cid:durableId="783960649">
    <w:abstractNumId w:val="5"/>
  </w:num>
  <w:num w:numId="5" w16cid:durableId="1232807503">
    <w:abstractNumId w:val="4"/>
  </w:num>
  <w:num w:numId="6" w16cid:durableId="1069424261">
    <w:abstractNumId w:val="8"/>
  </w:num>
  <w:num w:numId="7" w16cid:durableId="832182639">
    <w:abstractNumId w:val="3"/>
  </w:num>
  <w:num w:numId="8" w16cid:durableId="1678582779">
    <w:abstractNumId w:val="2"/>
  </w:num>
  <w:num w:numId="9" w16cid:durableId="1912621588">
    <w:abstractNumId w:val="1"/>
  </w:num>
  <w:num w:numId="10" w16cid:durableId="576087241">
    <w:abstractNumId w:val="0"/>
  </w:num>
  <w:num w:numId="11" w16cid:durableId="1827697856">
    <w:abstractNumId w:val="9"/>
  </w:num>
  <w:num w:numId="12" w16cid:durableId="1428691068">
    <w:abstractNumId w:val="11"/>
  </w:num>
  <w:num w:numId="13" w16cid:durableId="440956252">
    <w:abstractNumId w:val="13"/>
  </w:num>
  <w:num w:numId="14" w16cid:durableId="135302291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1414"/>
    <w:rsid w:val="000049FB"/>
    <w:rsid w:val="00004B3F"/>
    <w:rsid w:val="00006C01"/>
    <w:rsid w:val="00013862"/>
    <w:rsid w:val="00016012"/>
    <w:rsid w:val="00020189"/>
    <w:rsid w:val="00020EE4"/>
    <w:rsid w:val="000213EB"/>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45F"/>
    <w:rsid w:val="000C3EA9"/>
    <w:rsid w:val="000D0225"/>
    <w:rsid w:val="000D73D7"/>
    <w:rsid w:val="000E7895"/>
    <w:rsid w:val="000F1558"/>
    <w:rsid w:val="000F161D"/>
    <w:rsid w:val="00100C32"/>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0C6C"/>
    <w:rsid w:val="003B7EE7"/>
    <w:rsid w:val="003C2CCB"/>
    <w:rsid w:val="003D39EC"/>
    <w:rsid w:val="003E04AF"/>
    <w:rsid w:val="003E3DD5"/>
    <w:rsid w:val="003F07C6"/>
    <w:rsid w:val="003F1F6B"/>
    <w:rsid w:val="003F3757"/>
    <w:rsid w:val="003F38BD"/>
    <w:rsid w:val="003F44B7"/>
    <w:rsid w:val="003F68E2"/>
    <w:rsid w:val="004008E9"/>
    <w:rsid w:val="00413D48"/>
    <w:rsid w:val="00441AC2"/>
    <w:rsid w:val="0044249B"/>
    <w:rsid w:val="00443389"/>
    <w:rsid w:val="0045023C"/>
    <w:rsid w:val="00451A5B"/>
    <w:rsid w:val="00452BCD"/>
    <w:rsid w:val="00452CEA"/>
    <w:rsid w:val="00465B52"/>
    <w:rsid w:val="0046708E"/>
    <w:rsid w:val="00472A65"/>
    <w:rsid w:val="00474463"/>
    <w:rsid w:val="00474B75"/>
    <w:rsid w:val="00481085"/>
    <w:rsid w:val="00482F11"/>
    <w:rsid w:val="00483984"/>
    <w:rsid w:val="00483F0B"/>
    <w:rsid w:val="004846A4"/>
    <w:rsid w:val="00486354"/>
    <w:rsid w:val="00494237"/>
    <w:rsid w:val="00496319"/>
    <w:rsid w:val="00497279"/>
    <w:rsid w:val="004A0B56"/>
    <w:rsid w:val="004A670A"/>
    <w:rsid w:val="004B5465"/>
    <w:rsid w:val="004B70F0"/>
    <w:rsid w:val="004C79C7"/>
    <w:rsid w:val="004D505E"/>
    <w:rsid w:val="004D72CA"/>
    <w:rsid w:val="004E2242"/>
    <w:rsid w:val="004E44FE"/>
    <w:rsid w:val="004E505E"/>
    <w:rsid w:val="004F42FF"/>
    <w:rsid w:val="004F44C2"/>
    <w:rsid w:val="00502512"/>
    <w:rsid w:val="00505262"/>
    <w:rsid w:val="0051132F"/>
    <w:rsid w:val="00516022"/>
    <w:rsid w:val="005211B9"/>
    <w:rsid w:val="00521CEE"/>
    <w:rsid w:val="00524FB4"/>
    <w:rsid w:val="00527BD4"/>
    <w:rsid w:val="00536D8A"/>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2D1F"/>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2FC"/>
    <w:rsid w:val="006B775E"/>
    <w:rsid w:val="006B7BC7"/>
    <w:rsid w:val="006C2535"/>
    <w:rsid w:val="006C441E"/>
    <w:rsid w:val="006C4B90"/>
    <w:rsid w:val="006D1016"/>
    <w:rsid w:val="006D17F2"/>
    <w:rsid w:val="006E3546"/>
    <w:rsid w:val="006E3FA9"/>
    <w:rsid w:val="006E45AB"/>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D5706"/>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3E1F"/>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56186"/>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429"/>
    <w:rsid w:val="00A56946"/>
    <w:rsid w:val="00A6170E"/>
    <w:rsid w:val="00A63B8C"/>
    <w:rsid w:val="00A715F8"/>
    <w:rsid w:val="00A75525"/>
    <w:rsid w:val="00A77F6F"/>
    <w:rsid w:val="00A831FD"/>
    <w:rsid w:val="00A83352"/>
    <w:rsid w:val="00A850A2"/>
    <w:rsid w:val="00A87CBE"/>
    <w:rsid w:val="00A91FA3"/>
    <w:rsid w:val="00A927D3"/>
    <w:rsid w:val="00A957CA"/>
    <w:rsid w:val="00AA7FC9"/>
    <w:rsid w:val="00AB237D"/>
    <w:rsid w:val="00AB5933"/>
    <w:rsid w:val="00AD52C9"/>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13D7"/>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D1B71"/>
    <w:rsid w:val="00BE3F88"/>
    <w:rsid w:val="00BE4756"/>
    <w:rsid w:val="00BE5ED9"/>
    <w:rsid w:val="00BE7B41"/>
    <w:rsid w:val="00C02008"/>
    <w:rsid w:val="00C15A91"/>
    <w:rsid w:val="00C206F1"/>
    <w:rsid w:val="00C217E1"/>
    <w:rsid w:val="00C219B1"/>
    <w:rsid w:val="00C4015B"/>
    <w:rsid w:val="00C40C60"/>
    <w:rsid w:val="00C5258E"/>
    <w:rsid w:val="00C530C9"/>
    <w:rsid w:val="00C619A7"/>
    <w:rsid w:val="00C73D5F"/>
    <w:rsid w:val="00C8584E"/>
    <w:rsid w:val="00C869FA"/>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2365"/>
    <w:rsid w:val="00D23522"/>
    <w:rsid w:val="00D264D6"/>
    <w:rsid w:val="00D33BF0"/>
    <w:rsid w:val="00D33DE0"/>
    <w:rsid w:val="00D3598E"/>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C352B"/>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52A1B"/>
    <w:rsid w:val="00E634E3"/>
    <w:rsid w:val="00E717C4"/>
    <w:rsid w:val="00E77E18"/>
    <w:rsid w:val="00E77F89"/>
    <w:rsid w:val="00E80330"/>
    <w:rsid w:val="00E806C5"/>
    <w:rsid w:val="00E80961"/>
    <w:rsid w:val="00E80E71"/>
    <w:rsid w:val="00E850D3"/>
    <w:rsid w:val="00E853D6"/>
    <w:rsid w:val="00E876B9"/>
    <w:rsid w:val="00EC0DFF"/>
    <w:rsid w:val="00EC237D"/>
    <w:rsid w:val="00EC4D0E"/>
    <w:rsid w:val="00EC4E2B"/>
    <w:rsid w:val="00EC58D9"/>
    <w:rsid w:val="00ED072A"/>
    <w:rsid w:val="00ED3397"/>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1E0D"/>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9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D359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60647">
      <w:bodyDiv w:val="1"/>
      <w:marLeft w:val="0"/>
      <w:marRight w:val="0"/>
      <w:marTop w:val="0"/>
      <w:marBottom w:val="0"/>
      <w:divBdr>
        <w:top w:val="none" w:sz="0" w:space="0" w:color="auto"/>
        <w:left w:val="none" w:sz="0" w:space="0" w:color="auto"/>
        <w:bottom w:val="none" w:sz="0" w:space="0" w:color="auto"/>
        <w:right w:val="none" w:sz="0" w:space="0" w:color="auto"/>
      </w:divBdr>
    </w:div>
    <w:div w:id="1048526003">
      <w:bodyDiv w:val="1"/>
      <w:marLeft w:val="0"/>
      <w:marRight w:val="0"/>
      <w:marTop w:val="0"/>
      <w:marBottom w:val="0"/>
      <w:divBdr>
        <w:top w:val="none" w:sz="0" w:space="0" w:color="auto"/>
        <w:left w:val="none" w:sz="0" w:space="0" w:color="auto"/>
        <w:bottom w:val="none" w:sz="0" w:space="0" w:color="auto"/>
        <w:right w:val="none" w:sz="0" w:space="0" w:color="auto"/>
      </w:divBdr>
    </w:div>
    <w:div w:id="1238174994">
      <w:bodyDiv w:val="1"/>
      <w:marLeft w:val="0"/>
      <w:marRight w:val="0"/>
      <w:marTop w:val="0"/>
      <w:marBottom w:val="0"/>
      <w:divBdr>
        <w:top w:val="none" w:sz="0" w:space="0" w:color="auto"/>
        <w:left w:val="none" w:sz="0" w:space="0" w:color="auto"/>
        <w:bottom w:val="none" w:sz="0" w:space="0" w:color="auto"/>
        <w:right w:val="none" w:sz="0" w:space="0" w:color="auto"/>
      </w:divBdr>
    </w:div>
    <w:div w:id="1487895888">
      <w:bodyDiv w:val="1"/>
      <w:marLeft w:val="0"/>
      <w:marRight w:val="0"/>
      <w:marTop w:val="0"/>
      <w:marBottom w:val="0"/>
      <w:divBdr>
        <w:top w:val="none" w:sz="0" w:space="0" w:color="auto"/>
        <w:left w:val="none" w:sz="0" w:space="0" w:color="auto"/>
        <w:bottom w:val="none" w:sz="0" w:space="0" w:color="auto"/>
        <w:right w:val="none" w:sz="0" w:space="0" w:color="auto"/>
      </w:divBdr>
    </w:div>
    <w:div w:id="1691835256">
      <w:bodyDiv w:val="1"/>
      <w:marLeft w:val="0"/>
      <w:marRight w:val="0"/>
      <w:marTop w:val="0"/>
      <w:marBottom w:val="0"/>
      <w:divBdr>
        <w:top w:val="none" w:sz="0" w:space="0" w:color="auto"/>
        <w:left w:val="none" w:sz="0" w:space="0" w:color="auto"/>
        <w:bottom w:val="none" w:sz="0" w:space="0" w:color="auto"/>
        <w:right w:val="none" w:sz="0" w:space="0" w:color="auto"/>
      </w:divBdr>
    </w:div>
    <w:div w:id="198465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law/better-regulation/have-your-say/initiatives/14824-Food-and-feed-safety-simplification-omnibus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1084</ap:Words>
  <ap:Characters>5963</ap:Characters>
  <ap:DocSecurity>0</ap:DocSecurity>
  <ap:Lines>49</ap:Lines>
  <ap:Paragraphs>14</ap:Paragraphs>
  <ap:ScaleCrop>false</ap:ScaleCrop>
  <ap:LinksUpToDate>false</ap:LinksUpToDate>
  <ap:CharactersWithSpaces>7033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2025-12-08T16:47:00.0000000Z</dcterms:created>
  <dcterms:modified xsi:type="dcterms:W3CDTF">2025-12-08T16:47:00.0000000Z</dcterms:modified>
  <dc:description>------------------------</dc:description>
  <dc:subject/>
  <keywords/>
  <version/>
  <category/>
</coreProperties>
</file>