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8353C" w:rsidTr="00D9561B" w14:paraId="5963CC5F" w14:textId="77777777">
        <w:trPr>
          <w:trHeight w:val="1514"/>
        </w:trPr>
        <w:tc>
          <w:tcPr>
            <w:tcW w:w="7522" w:type="dxa"/>
            <w:tcBorders>
              <w:top w:val="nil"/>
              <w:left w:val="nil"/>
              <w:bottom w:val="nil"/>
              <w:right w:val="nil"/>
            </w:tcBorders>
            <w:tcMar>
              <w:left w:w="0" w:type="dxa"/>
              <w:right w:w="0" w:type="dxa"/>
            </w:tcMar>
          </w:tcPr>
          <w:p w:rsidR="00374412" w:rsidP="00D9561B" w:rsidRDefault="00321DFC" w14:paraId="798C677C" w14:textId="77777777">
            <w:r>
              <w:t>De v</w:t>
            </w:r>
            <w:r w:rsidR="008E3932">
              <w:t>oorzitter van de Tweede Kamer der Staten-Generaal</w:t>
            </w:r>
          </w:p>
          <w:p w:rsidR="00374412" w:rsidP="00D9561B" w:rsidRDefault="00321DFC" w14:paraId="1A6B020D" w14:textId="77777777">
            <w:r>
              <w:t>Postbus 20018</w:t>
            </w:r>
          </w:p>
          <w:p w:rsidR="008E3932" w:rsidP="00D9561B" w:rsidRDefault="00321DFC" w14:paraId="163A65E5"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8353C" w:rsidTr="00FF66F9" w14:paraId="22514D61" w14:textId="77777777">
        <w:trPr>
          <w:trHeight w:val="289" w:hRule="exact"/>
        </w:trPr>
        <w:tc>
          <w:tcPr>
            <w:tcW w:w="929" w:type="dxa"/>
          </w:tcPr>
          <w:p w:rsidRPr="00434042" w:rsidR="0005404B" w:rsidP="00FF66F9" w:rsidRDefault="00321DFC" w14:paraId="64A42B9B" w14:textId="77777777">
            <w:pPr>
              <w:rPr>
                <w:lang w:eastAsia="en-US"/>
              </w:rPr>
            </w:pPr>
            <w:r>
              <w:rPr>
                <w:lang w:eastAsia="en-US"/>
              </w:rPr>
              <w:t>Datum</w:t>
            </w:r>
          </w:p>
        </w:tc>
        <w:tc>
          <w:tcPr>
            <w:tcW w:w="6581" w:type="dxa"/>
          </w:tcPr>
          <w:p w:rsidRPr="00434042" w:rsidR="0005404B" w:rsidP="00FF66F9" w:rsidRDefault="0094376E" w14:paraId="0929C403" w14:textId="10E9DFC3">
            <w:pPr>
              <w:rPr>
                <w:lang w:eastAsia="en-US"/>
              </w:rPr>
            </w:pPr>
            <w:r>
              <w:rPr>
                <w:lang w:eastAsia="en-US"/>
              </w:rPr>
              <w:t>9 december 2025</w:t>
            </w:r>
          </w:p>
        </w:tc>
      </w:tr>
      <w:tr w:rsidR="0008353C" w:rsidTr="00FF66F9" w14:paraId="3D9124BF" w14:textId="77777777">
        <w:trPr>
          <w:trHeight w:val="368"/>
        </w:trPr>
        <w:tc>
          <w:tcPr>
            <w:tcW w:w="929" w:type="dxa"/>
          </w:tcPr>
          <w:p w:rsidR="0005404B" w:rsidP="00FF66F9" w:rsidRDefault="00321DFC" w14:paraId="2412551C" w14:textId="77777777">
            <w:pPr>
              <w:rPr>
                <w:lang w:eastAsia="en-US"/>
              </w:rPr>
            </w:pPr>
            <w:r>
              <w:rPr>
                <w:lang w:eastAsia="en-US"/>
              </w:rPr>
              <w:t>Betreft</w:t>
            </w:r>
          </w:p>
        </w:tc>
        <w:tc>
          <w:tcPr>
            <w:tcW w:w="6581" w:type="dxa"/>
          </w:tcPr>
          <w:p w:rsidR="0005404B" w:rsidP="00FF66F9" w:rsidRDefault="006C5EA0" w14:paraId="6E57E8F6" w14:textId="0D996135">
            <w:pPr>
              <w:rPr>
                <w:lang w:eastAsia="en-US"/>
              </w:rPr>
            </w:pPr>
            <w:r>
              <w:rPr>
                <w:lang w:eastAsia="en-US"/>
              </w:rPr>
              <w:t xml:space="preserve">Gewijzigde appreciatie </w:t>
            </w:r>
            <w:r w:rsidR="004A6843">
              <w:rPr>
                <w:lang w:eastAsia="en-US"/>
              </w:rPr>
              <w:t>amendementen</w:t>
            </w:r>
          </w:p>
        </w:tc>
      </w:tr>
    </w:tbl>
    <w:p w:rsidR="0008353C" w:rsidRDefault="001C2C36" w14:paraId="043B852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8353C" w:rsidTr="00A421A1" w14:paraId="505BC52C" w14:textId="77777777">
        <w:tc>
          <w:tcPr>
            <w:tcW w:w="2160" w:type="dxa"/>
          </w:tcPr>
          <w:p w:rsidRPr="00F53C9D" w:rsidR="006205C0" w:rsidP="00686AED" w:rsidRDefault="00321DFC" w14:paraId="7A6F49B5" w14:textId="77777777">
            <w:pPr>
              <w:pStyle w:val="Colofonkop"/>
              <w:framePr w:hSpace="0" w:wrap="auto" w:hAnchor="text" w:vAnchor="margin" w:xAlign="left" w:yAlign="inline"/>
            </w:pPr>
            <w:r>
              <w:t>Bestuursondersteuning en Advies</w:t>
            </w:r>
          </w:p>
          <w:p w:rsidR="006205C0" w:rsidP="00A421A1" w:rsidRDefault="00321DFC" w14:paraId="1A6B9539" w14:textId="77777777">
            <w:pPr>
              <w:pStyle w:val="Huisstijl-Gegeven"/>
              <w:spacing w:after="0"/>
            </w:pPr>
            <w:r>
              <w:t xml:space="preserve">Rijnstraat 50 </w:t>
            </w:r>
          </w:p>
          <w:p w:rsidR="004425A7" w:rsidP="00E972A2" w:rsidRDefault="00321DFC" w14:paraId="2C4877E9" w14:textId="77777777">
            <w:pPr>
              <w:pStyle w:val="Huisstijl-Gegeven"/>
              <w:spacing w:after="0"/>
            </w:pPr>
            <w:r>
              <w:t>Den Haag</w:t>
            </w:r>
          </w:p>
          <w:p w:rsidRPr="004A6843" w:rsidR="004425A7" w:rsidP="00E972A2" w:rsidRDefault="00321DFC" w14:paraId="732CF511" w14:textId="77777777">
            <w:pPr>
              <w:pStyle w:val="Huisstijl-Gegeven"/>
              <w:spacing w:after="0"/>
              <w:rPr>
                <w:lang w:val="de-DE"/>
              </w:rPr>
            </w:pPr>
            <w:r w:rsidRPr="004A6843">
              <w:rPr>
                <w:lang w:val="de-DE"/>
              </w:rPr>
              <w:t>Postbus 16375</w:t>
            </w:r>
          </w:p>
          <w:p w:rsidRPr="004A6843" w:rsidR="004425A7" w:rsidP="00E972A2" w:rsidRDefault="00321DFC" w14:paraId="1EC27BB3" w14:textId="77777777">
            <w:pPr>
              <w:pStyle w:val="Huisstijl-Gegeven"/>
              <w:spacing w:after="0"/>
              <w:rPr>
                <w:lang w:val="de-DE"/>
              </w:rPr>
            </w:pPr>
            <w:r w:rsidRPr="004A6843">
              <w:rPr>
                <w:lang w:val="de-DE"/>
              </w:rPr>
              <w:t>2500 BJ Den Haag</w:t>
            </w:r>
          </w:p>
          <w:p w:rsidRPr="004A6843" w:rsidR="004425A7" w:rsidP="00E972A2" w:rsidRDefault="00321DFC" w14:paraId="26103282" w14:textId="77777777">
            <w:pPr>
              <w:pStyle w:val="Huisstijl-Gegeven"/>
              <w:spacing w:after="90"/>
              <w:rPr>
                <w:lang w:val="de-DE"/>
              </w:rPr>
            </w:pPr>
            <w:r w:rsidRPr="004A6843">
              <w:rPr>
                <w:lang w:val="de-DE"/>
              </w:rPr>
              <w:t>www.rijksoverheid.nl</w:t>
            </w:r>
          </w:p>
          <w:p w:rsidRPr="00D86CC6" w:rsidR="006205C0" w:rsidP="00A421A1" w:rsidRDefault="00321DFC" w14:paraId="566E6CB5" w14:textId="77777777">
            <w:pPr>
              <w:spacing w:line="180" w:lineRule="exact"/>
              <w:rPr>
                <w:b/>
                <w:sz w:val="13"/>
                <w:szCs w:val="13"/>
              </w:rPr>
            </w:pPr>
            <w:r>
              <w:rPr>
                <w:b/>
                <w:sz w:val="13"/>
                <w:szCs w:val="13"/>
              </w:rPr>
              <w:t>Contactpersoon</w:t>
            </w:r>
          </w:p>
          <w:p w:rsidRPr="00A32073" w:rsidR="006205C0" w:rsidP="00A421A1" w:rsidRDefault="006205C0" w14:paraId="38953D41" w14:textId="776DB220">
            <w:pPr>
              <w:spacing w:line="180" w:lineRule="exact"/>
              <w:rPr>
                <w:sz w:val="13"/>
                <w:szCs w:val="13"/>
              </w:rPr>
            </w:pPr>
          </w:p>
        </w:tc>
      </w:tr>
      <w:tr w:rsidR="0008353C" w:rsidTr="00A421A1" w14:paraId="28D45B11" w14:textId="77777777">
        <w:trPr>
          <w:trHeight w:val="200" w:hRule="exact"/>
        </w:trPr>
        <w:tc>
          <w:tcPr>
            <w:tcW w:w="2160" w:type="dxa"/>
          </w:tcPr>
          <w:p w:rsidRPr="00356D2B" w:rsidR="006205C0" w:rsidP="00A421A1" w:rsidRDefault="006205C0" w14:paraId="6BA80BAA" w14:textId="77777777">
            <w:pPr>
              <w:spacing w:after="90" w:line="180" w:lineRule="exact"/>
              <w:rPr>
                <w:sz w:val="13"/>
                <w:szCs w:val="13"/>
              </w:rPr>
            </w:pPr>
          </w:p>
        </w:tc>
      </w:tr>
      <w:tr w:rsidR="0008353C" w:rsidTr="00A421A1" w14:paraId="37A4C7A7" w14:textId="77777777">
        <w:trPr>
          <w:trHeight w:val="450"/>
        </w:trPr>
        <w:tc>
          <w:tcPr>
            <w:tcW w:w="2160" w:type="dxa"/>
          </w:tcPr>
          <w:p w:rsidR="00F51A76" w:rsidP="00A421A1" w:rsidRDefault="00321DFC" w14:paraId="75B65AA3" w14:textId="77777777">
            <w:pPr>
              <w:spacing w:line="180" w:lineRule="exact"/>
              <w:rPr>
                <w:b/>
                <w:sz w:val="13"/>
                <w:szCs w:val="13"/>
              </w:rPr>
            </w:pPr>
            <w:r>
              <w:rPr>
                <w:b/>
                <w:sz w:val="13"/>
                <w:szCs w:val="13"/>
              </w:rPr>
              <w:t>Onze referentie</w:t>
            </w:r>
          </w:p>
          <w:p w:rsidRPr="00FA7882" w:rsidR="006205C0" w:rsidP="00215356" w:rsidRDefault="00574ABC" w14:paraId="6FC019A5" w14:textId="285CC584">
            <w:pPr>
              <w:spacing w:line="180" w:lineRule="exact"/>
              <w:rPr>
                <w:sz w:val="13"/>
                <w:szCs w:val="13"/>
              </w:rPr>
            </w:pPr>
            <w:r w:rsidRPr="00574ABC">
              <w:rPr>
                <w:sz w:val="13"/>
                <w:szCs w:val="13"/>
              </w:rPr>
              <w:t>58635813</w:t>
            </w:r>
          </w:p>
        </w:tc>
      </w:tr>
      <w:tr w:rsidR="0008353C" w:rsidTr="00D130C0" w14:paraId="38D17E35" w14:textId="77777777">
        <w:trPr>
          <w:trHeight w:val="113"/>
        </w:trPr>
        <w:tc>
          <w:tcPr>
            <w:tcW w:w="2160" w:type="dxa"/>
          </w:tcPr>
          <w:p w:rsidRPr="00D74F66" w:rsidR="006205C0" w:rsidP="00A421A1" w:rsidRDefault="006205C0" w14:paraId="4A3044F0" w14:textId="77777777">
            <w:pPr>
              <w:spacing w:after="90" w:line="180" w:lineRule="exact"/>
              <w:rPr>
                <w:sz w:val="13"/>
              </w:rPr>
            </w:pPr>
          </w:p>
        </w:tc>
      </w:tr>
    </w:tbl>
    <w:p w:rsidR="00215356" w:rsidRDefault="00215356" w14:paraId="57E39AFB" w14:textId="77777777"/>
    <w:p w:rsidR="006205C0" w:rsidP="00A421A1" w:rsidRDefault="006205C0" w14:paraId="51BD8652" w14:textId="77777777"/>
    <w:p w:rsidR="004A6843" w:rsidP="00CA35E4" w:rsidRDefault="006C5EA0" w14:paraId="3C0674F7" w14:textId="53775B86">
      <w:r>
        <w:t xml:space="preserve">Hierbij laat ik u weten dat </w:t>
      </w:r>
      <w:r w:rsidR="004A6843">
        <w:t xml:space="preserve">het </w:t>
      </w:r>
      <w:r w:rsidRPr="004A6843" w:rsidR="004A6843">
        <w:t xml:space="preserve">gewijzigd amendement </w:t>
      </w:r>
      <w:r w:rsidR="004A6843">
        <w:t xml:space="preserve">nr. 36 </w:t>
      </w:r>
      <w:r w:rsidRPr="004A6843" w:rsidR="004A6843">
        <w:t xml:space="preserve">van het lid </w:t>
      </w:r>
      <w:r w:rsidR="004A6843">
        <w:t>C</w:t>
      </w:r>
      <w:r w:rsidRPr="004A6843" w:rsidR="004A6843">
        <w:t>eder c.s. ter vervanging van nr. 21</w:t>
      </w:r>
      <w:r w:rsidR="004A6843">
        <w:t xml:space="preserve"> over een tienjaarlijkse advisering door de Onderwijsraad over het curriculum het oordeel Kamer krijgt. </w:t>
      </w:r>
    </w:p>
    <w:p w:rsidR="004A6843" w:rsidP="00CA35E4" w:rsidRDefault="004A6843" w14:paraId="759499B9" w14:textId="77777777"/>
    <w:p w:rsidR="004A6843" w:rsidP="00CA35E4" w:rsidRDefault="004C1934" w14:paraId="08026A8E" w14:textId="5DC6EFC7">
      <w:r w:rsidRPr="004C1934">
        <w:t>Ook het gewijzigde amendement nr. 37 van het lid Ceder ter vervanging van nr. 13 over een evaluatie van de wet binnen tien jaar, met een tussenevaluatie binnen vijf jaar, krijgt oordeel Kamer.</w:t>
      </w:r>
      <w:r>
        <w:t xml:space="preserve"> </w:t>
      </w:r>
      <w:r w:rsidR="0006570E">
        <w:t xml:space="preserve">Zoals reeds eerder met uw Kamer gedeeld zullen we de implementatie van het nieuwe curriculum goed monitoren. Indien uw Kamer dit amendement aanneemt, zal ik aan de hand van die monitoring rapporteren over de voortgang, effecten en doeltreffendheid van de wet. </w:t>
      </w:r>
    </w:p>
    <w:p w:rsidR="00820DDA" w:rsidP="00CA35E4" w:rsidRDefault="00820DDA" w14:paraId="20CDA38B" w14:textId="77777777"/>
    <w:p w:rsidR="00321DFC" w:rsidP="00CA35E4" w:rsidRDefault="00321DFC" w14:paraId="50F89BD3" w14:textId="7E0D39A9">
      <w:r>
        <w:t xml:space="preserve">Deze </w:t>
      </w:r>
      <w:r w:rsidR="004A6843">
        <w:t>amendementen</w:t>
      </w:r>
      <w:r>
        <w:t xml:space="preserve"> </w:t>
      </w:r>
      <w:r w:rsidR="005E5653">
        <w:t>zijn</w:t>
      </w:r>
      <w:r>
        <w:t xml:space="preserve"> ingediend bij de </w:t>
      </w:r>
      <w:bookmarkStart w:name="_Hlk215571682" w:id="0"/>
      <w:r>
        <w:t xml:space="preserve">behandeling van </w:t>
      </w:r>
      <w:r w:rsidR="004A6843">
        <w:t>het W</w:t>
      </w:r>
      <w:r>
        <w:t xml:space="preserve">etsvoorstel herziening </w:t>
      </w:r>
      <w:r w:rsidR="004A6843">
        <w:t xml:space="preserve">wettelijke grondslagen </w:t>
      </w:r>
      <w:r>
        <w:t xml:space="preserve">kerndoelen </w:t>
      </w:r>
      <w:r w:rsidR="004A6843">
        <w:t xml:space="preserve">(36 699) </w:t>
      </w:r>
      <w:r>
        <w:t>op 26 november 2025</w:t>
      </w:r>
      <w:bookmarkEnd w:id="0"/>
      <w:r>
        <w:t xml:space="preserve">. </w:t>
      </w:r>
    </w:p>
    <w:p w:rsidR="007851C4" w:rsidP="00CA35E4" w:rsidRDefault="00321DFC" w14:paraId="0C07D1C8" w14:textId="77777777">
      <w:r w:rsidRPr="007851C4">
        <w:t xml:space="preserve"> </w:t>
      </w:r>
    </w:p>
    <w:p w:rsidR="007851C4" w:rsidP="00CA35E4" w:rsidRDefault="007851C4" w14:paraId="2307A7AC" w14:textId="77777777"/>
    <w:p w:rsidR="00820DDA" w:rsidP="00CA35E4" w:rsidRDefault="00321DFC" w14:paraId="77B825EE" w14:textId="77777777">
      <w:r>
        <w:t xml:space="preserve">De staatssecretaris </w:t>
      </w:r>
      <w:r w:rsidR="00535573">
        <w:t xml:space="preserve">van Onderwijs, </w:t>
      </w:r>
      <w:r>
        <w:t>Cultuur en</w:t>
      </w:r>
      <w:r w:rsidR="00535573">
        <w:t xml:space="preserve"> Wetenschap</w:t>
      </w:r>
      <w:r>
        <w:t>,</w:t>
      </w:r>
    </w:p>
    <w:p w:rsidR="00745AE0" w:rsidP="003A7160" w:rsidRDefault="00745AE0" w14:paraId="6E94215B" w14:textId="77777777"/>
    <w:p w:rsidR="00745AE0" w:rsidP="003A7160" w:rsidRDefault="00745AE0" w14:paraId="43D090AD" w14:textId="77777777"/>
    <w:p w:rsidR="00745AE0" w:rsidP="003A7160" w:rsidRDefault="00745AE0" w14:paraId="334B16FD" w14:textId="77777777"/>
    <w:p w:rsidR="00347D1D" w:rsidP="003A7160" w:rsidRDefault="00347D1D" w14:paraId="7B0F121A" w14:textId="77777777"/>
    <w:p w:rsidR="00745AE0" w:rsidP="003A7160" w:rsidRDefault="00745AE0" w14:paraId="62BDAF17" w14:textId="77777777"/>
    <w:p w:rsidR="00745AE0" w:rsidP="003A7160" w:rsidRDefault="00745AE0" w14:paraId="21F2F4A0" w14:textId="77777777"/>
    <w:p w:rsidR="00E93891" w:rsidP="00347221" w:rsidRDefault="00E93891" w14:paraId="009F6DDA" w14:textId="77777777"/>
    <w:p w:rsidR="00347D1D" w:rsidP="00347221" w:rsidRDefault="00347D1D" w14:paraId="18580913" w14:textId="77777777"/>
    <w:p w:rsidRPr="00347221" w:rsidR="00697943" w:rsidP="00347221" w:rsidRDefault="00321DFC" w14:paraId="7F4601DC" w14:textId="77777777">
      <w:r w:rsidRPr="00480E05">
        <w:t>Koen Becking</w:t>
      </w:r>
    </w:p>
    <w:p w:rsidR="00C7013F" w:rsidP="003A7160" w:rsidRDefault="00C7013F" w14:paraId="3BC24192" w14:textId="77777777"/>
    <w:p w:rsidR="00C7013F" w:rsidP="003A7160" w:rsidRDefault="00C7013F" w14:paraId="265A4B97" w14:textId="77777777"/>
    <w:p w:rsidR="00184B30" w:rsidP="00A60B58" w:rsidRDefault="00184B30" w14:paraId="7112B99E" w14:textId="77777777"/>
    <w:p w:rsidR="00184B30" w:rsidP="00A60B58" w:rsidRDefault="00184B30" w14:paraId="7667D376" w14:textId="77777777"/>
    <w:p w:rsidRPr="00820DDA" w:rsidR="00820DDA" w:rsidP="00215964" w:rsidRDefault="00820DDA" w14:paraId="082859D2"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A48F" w14:textId="77777777" w:rsidR="00DC691C" w:rsidRDefault="00321DFC">
      <w:r>
        <w:separator/>
      </w:r>
    </w:p>
    <w:p w14:paraId="787BE108" w14:textId="77777777" w:rsidR="00DC691C" w:rsidRDefault="00DC691C"/>
  </w:endnote>
  <w:endnote w:type="continuationSeparator" w:id="0">
    <w:p w14:paraId="754F34D2" w14:textId="77777777" w:rsidR="00DC691C" w:rsidRDefault="00321DFC">
      <w:r>
        <w:continuationSeparator/>
      </w:r>
    </w:p>
    <w:p w14:paraId="7AAA44B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57F3"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4C3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8353C" w14:paraId="60620C91" w14:textId="77777777" w:rsidTr="004C7E1D">
      <w:trPr>
        <w:trHeight w:hRule="exact" w:val="357"/>
      </w:trPr>
      <w:tc>
        <w:tcPr>
          <w:tcW w:w="7603" w:type="dxa"/>
        </w:tcPr>
        <w:p w14:paraId="4B90B551" w14:textId="77777777" w:rsidR="002F71BB" w:rsidRPr="004C7E1D" w:rsidRDefault="002F71BB" w:rsidP="004C7E1D">
          <w:pPr>
            <w:spacing w:line="180" w:lineRule="exact"/>
            <w:rPr>
              <w:sz w:val="13"/>
              <w:szCs w:val="13"/>
            </w:rPr>
          </w:pPr>
        </w:p>
      </w:tc>
      <w:tc>
        <w:tcPr>
          <w:tcW w:w="2172" w:type="dxa"/>
        </w:tcPr>
        <w:p w14:paraId="0988CE61" w14:textId="58829DC2" w:rsidR="002F71BB" w:rsidRPr="004C7E1D" w:rsidRDefault="00321DF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C5EA0">
            <w:rPr>
              <w:szCs w:val="13"/>
            </w:rPr>
            <w:t>2</w:t>
          </w:r>
          <w:r w:rsidRPr="004C7E1D">
            <w:rPr>
              <w:szCs w:val="13"/>
            </w:rPr>
            <w:fldChar w:fldCharType="end"/>
          </w:r>
        </w:p>
      </w:tc>
    </w:tr>
  </w:tbl>
  <w:p w14:paraId="2C8912C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8353C" w14:paraId="4DEDD0E0" w14:textId="77777777" w:rsidTr="004C7E1D">
      <w:trPr>
        <w:trHeight w:hRule="exact" w:val="357"/>
      </w:trPr>
      <w:tc>
        <w:tcPr>
          <w:tcW w:w="7709" w:type="dxa"/>
        </w:tcPr>
        <w:p w14:paraId="6F043BCF" w14:textId="77777777" w:rsidR="00D17084" w:rsidRPr="004C7E1D" w:rsidRDefault="00D17084" w:rsidP="004C7E1D">
          <w:pPr>
            <w:spacing w:line="180" w:lineRule="exact"/>
            <w:rPr>
              <w:sz w:val="13"/>
              <w:szCs w:val="13"/>
            </w:rPr>
          </w:pPr>
        </w:p>
      </w:tc>
      <w:tc>
        <w:tcPr>
          <w:tcW w:w="2060" w:type="dxa"/>
        </w:tcPr>
        <w:p w14:paraId="10775B14" w14:textId="78CC9559" w:rsidR="00D17084" w:rsidRPr="004C7E1D" w:rsidRDefault="00321DF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376E">
            <w:rPr>
              <w:szCs w:val="13"/>
            </w:rPr>
            <w:t>1</w:t>
          </w:r>
          <w:r w:rsidRPr="004C7E1D">
            <w:rPr>
              <w:szCs w:val="13"/>
            </w:rPr>
            <w:fldChar w:fldCharType="end"/>
          </w:r>
        </w:p>
      </w:tc>
    </w:tr>
  </w:tbl>
  <w:p w14:paraId="37730D9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F96A" w14:textId="77777777" w:rsidR="00DC691C" w:rsidRDefault="00321DFC">
      <w:r>
        <w:separator/>
      </w:r>
    </w:p>
    <w:p w14:paraId="5E390DFB" w14:textId="77777777" w:rsidR="00DC691C" w:rsidRDefault="00DC691C"/>
  </w:footnote>
  <w:footnote w:type="continuationSeparator" w:id="0">
    <w:p w14:paraId="46BEC45C" w14:textId="77777777" w:rsidR="00DC691C" w:rsidRDefault="00321DFC">
      <w:r>
        <w:continuationSeparator/>
      </w:r>
    </w:p>
    <w:p w14:paraId="1F7FDAA3"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D24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8353C" w14:paraId="3CD7AD25" w14:textId="77777777" w:rsidTr="006D2D53">
      <w:trPr>
        <w:trHeight w:hRule="exact" w:val="400"/>
      </w:trPr>
      <w:tc>
        <w:tcPr>
          <w:tcW w:w="7518" w:type="dxa"/>
        </w:tcPr>
        <w:p w14:paraId="2F17BDC3" w14:textId="77777777" w:rsidR="00527BD4" w:rsidRPr="00275984" w:rsidRDefault="00527BD4" w:rsidP="00BF4427">
          <w:pPr>
            <w:pStyle w:val="Huisstijl-Rubricering"/>
          </w:pPr>
        </w:p>
      </w:tc>
    </w:tr>
  </w:tbl>
  <w:p w14:paraId="391A2CF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8353C" w14:paraId="69990EA9" w14:textId="77777777" w:rsidTr="003B528D">
      <w:tc>
        <w:tcPr>
          <w:tcW w:w="2160" w:type="dxa"/>
        </w:tcPr>
        <w:p w14:paraId="3C3C1FB4" w14:textId="77777777" w:rsidR="002F71BB" w:rsidRPr="000407BB" w:rsidRDefault="00321DFC" w:rsidP="005D283A">
          <w:pPr>
            <w:pStyle w:val="Colofonkop"/>
            <w:framePr w:hSpace="0" w:wrap="auto" w:vAnchor="margin" w:hAnchor="text" w:xAlign="left" w:yAlign="inline"/>
          </w:pPr>
          <w:r>
            <w:t>Onze referentie</w:t>
          </w:r>
        </w:p>
      </w:tc>
    </w:tr>
    <w:tr w:rsidR="0008353C" w14:paraId="7FADC93D" w14:textId="77777777" w:rsidTr="002F71BB">
      <w:trPr>
        <w:trHeight w:val="259"/>
      </w:trPr>
      <w:tc>
        <w:tcPr>
          <w:tcW w:w="2160" w:type="dxa"/>
        </w:tcPr>
        <w:p w14:paraId="2FD4542B" w14:textId="77777777" w:rsidR="00E35CF4" w:rsidRPr="005D283A" w:rsidRDefault="00E35CF4" w:rsidP="0049501A">
          <w:pPr>
            <w:spacing w:line="180" w:lineRule="exact"/>
            <w:rPr>
              <w:sz w:val="13"/>
              <w:szCs w:val="13"/>
            </w:rPr>
          </w:pPr>
        </w:p>
      </w:tc>
    </w:tr>
  </w:tbl>
  <w:p w14:paraId="490E1E4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8353C" w14:paraId="6508FF73" w14:textId="77777777" w:rsidTr="001377D4">
      <w:trPr>
        <w:trHeight w:val="2636"/>
      </w:trPr>
      <w:tc>
        <w:tcPr>
          <w:tcW w:w="737" w:type="dxa"/>
        </w:tcPr>
        <w:p w14:paraId="4919E08C" w14:textId="77777777" w:rsidR="00704845" w:rsidRDefault="00704845" w:rsidP="0047126E">
          <w:pPr>
            <w:framePr w:w="6339" w:h="2750" w:hRule="exact" w:hSpace="181" w:wrap="around" w:vAnchor="page" w:hAnchor="page" w:x="5586" w:y="1"/>
            <w:spacing w:line="240" w:lineRule="auto"/>
          </w:pPr>
        </w:p>
      </w:tc>
      <w:tc>
        <w:tcPr>
          <w:tcW w:w="5156" w:type="dxa"/>
        </w:tcPr>
        <w:p w14:paraId="00C83AD9" w14:textId="77777777" w:rsidR="00704845" w:rsidRDefault="00321DFC" w:rsidP="0047126E">
          <w:pPr>
            <w:framePr w:w="3873" w:h="2625" w:hRule="exact" w:wrap="around" w:vAnchor="page" w:hAnchor="page" w:x="6323" w:y="1"/>
          </w:pPr>
          <w:r>
            <w:rPr>
              <w:noProof/>
              <w:lang w:val="en-US" w:eastAsia="en-US"/>
            </w:rPr>
            <w:drawing>
              <wp:inline distT="0" distB="0" distL="0" distR="0" wp14:anchorId="0A0CDD5B" wp14:editId="2A94A50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C863E19" w14:textId="77777777" w:rsidR="00483ECA" w:rsidRDefault="00483ECA" w:rsidP="00D037A9"/>
      </w:tc>
    </w:tr>
  </w:tbl>
  <w:p w14:paraId="253CD73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8353C" w:rsidRPr="004C1934" w14:paraId="320AAF55" w14:textId="77777777" w:rsidTr="0008539E">
      <w:trPr>
        <w:trHeight w:hRule="exact" w:val="572"/>
      </w:trPr>
      <w:tc>
        <w:tcPr>
          <w:tcW w:w="7520" w:type="dxa"/>
        </w:tcPr>
        <w:p w14:paraId="2A199234" w14:textId="77777777" w:rsidR="00527BD4" w:rsidRPr="004A6843" w:rsidRDefault="00321DFC" w:rsidP="00210BA3">
          <w:pPr>
            <w:pStyle w:val="Huisstijl-Adres"/>
            <w:spacing w:after="0"/>
            <w:rPr>
              <w:lang w:val="de-DE"/>
            </w:rPr>
          </w:pPr>
          <w:r w:rsidRPr="004A6843">
            <w:rPr>
              <w:lang w:val="de-DE"/>
            </w:rPr>
            <w:t xml:space="preserve">&gt;Retouradres Postbus 16375 2500 BJ Den Haag </w:t>
          </w:r>
        </w:p>
      </w:tc>
    </w:tr>
    <w:tr w:rsidR="0008353C" w:rsidRPr="004C1934" w14:paraId="79F01BD2" w14:textId="77777777" w:rsidTr="00E776C6">
      <w:trPr>
        <w:cantSplit/>
        <w:trHeight w:hRule="exact" w:val="238"/>
      </w:trPr>
      <w:tc>
        <w:tcPr>
          <w:tcW w:w="7520" w:type="dxa"/>
        </w:tcPr>
        <w:p w14:paraId="5EF50C92" w14:textId="77777777" w:rsidR="00093ABC" w:rsidRPr="004A6843" w:rsidRDefault="00093ABC" w:rsidP="00963440">
          <w:pPr>
            <w:rPr>
              <w:lang w:val="de-DE"/>
            </w:rPr>
          </w:pPr>
        </w:p>
      </w:tc>
    </w:tr>
    <w:tr w:rsidR="0008353C" w:rsidRPr="004C1934" w14:paraId="3940ED52" w14:textId="77777777" w:rsidTr="00E776C6">
      <w:trPr>
        <w:cantSplit/>
        <w:trHeight w:hRule="exact" w:val="1520"/>
      </w:trPr>
      <w:tc>
        <w:tcPr>
          <w:tcW w:w="7520" w:type="dxa"/>
        </w:tcPr>
        <w:p w14:paraId="0B683EE1" w14:textId="77777777" w:rsidR="00A604D3" w:rsidRPr="004A6843" w:rsidRDefault="00A604D3" w:rsidP="00963440">
          <w:pPr>
            <w:rPr>
              <w:lang w:val="de-DE"/>
            </w:rPr>
          </w:pPr>
        </w:p>
      </w:tc>
    </w:tr>
    <w:tr w:rsidR="0008353C" w:rsidRPr="004C1934" w14:paraId="60A309BE" w14:textId="77777777" w:rsidTr="00E776C6">
      <w:trPr>
        <w:trHeight w:hRule="exact" w:val="1077"/>
      </w:trPr>
      <w:tc>
        <w:tcPr>
          <w:tcW w:w="7520" w:type="dxa"/>
        </w:tcPr>
        <w:p w14:paraId="0ADD2361" w14:textId="77777777" w:rsidR="00892BA5" w:rsidRPr="004A6843" w:rsidRDefault="00892BA5" w:rsidP="00892BA5">
          <w:pPr>
            <w:tabs>
              <w:tab w:val="left" w:pos="740"/>
            </w:tabs>
            <w:autoSpaceDE w:val="0"/>
            <w:autoSpaceDN w:val="0"/>
            <w:adjustRightInd w:val="0"/>
            <w:rPr>
              <w:rFonts w:cs="Verdana"/>
              <w:szCs w:val="18"/>
              <w:lang w:val="de-DE"/>
            </w:rPr>
          </w:pPr>
        </w:p>
      </w:tc>
    </w:tr>
  </w:tbl>
  <w:p w14:paraId="69B99F21" w14:textId="77777777" w:rsidR="006F273B" w:rsidRPr="004A6843" w:rsidRDefault="006F273B" w:rsidP="00BC4AE3">
    <w:pPr>
      <w:pStyle w:val="Koptekst"/>
      <w:rPr>
        <w:lang w:val="de-DE"/>
      </w:rPr>
    </w:pPr>
  </w:p>
  <w:p w14:paraId="111A9E6A" w14:textId="77777777" w:rsidR="00153BD0" w:rsidRPr="004A6843" w:rsidRDefault="00153BD0" w:rsidP="00BC4AE3">
    <w:pPr>
      <w:pStyle w:val="Koptekst"/>
      <w:rPr>
        <w:lang w:val="de-DE"/>
      </w:rPr>
    </w:pPr>
  </w:p>
  <w:p w14:paraId="453C11CA" w14:textId="77777777" w:rsidR="0044605E" w:rsidRPr="004A6843" w:rsidRDefault="0044605E" w:rsidP="00BC4AE3">
    <w:pPr>
      <w:pStyle w:val="Koptekst"/>
      <w:rPr>
        <w:lang w:val="de-DE"/>
      </w:rPr>
    </w:pPr>
  </w:p>
  <w:p w14:paraId="2C833E96" w14:textId="77777777" w:rsidR="0044605E" w:rsidRPr="004A6843" w:rsidRDefault="0044605E" w:rsidP="00BC4AE3">
    <w:pPr>
      <w:pStyle w:val="Koptekst"/>
      <w:rPr>
        <w:lang w:val="de-DE"/>
      </w:rPr>
    </w:pPr>
  </w:p>
  <w:p w14:paraId="4204CFEB" w14:textId="77777777" w:rsidR="0044605E" w:rsidRPr="004A6843"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9EA3FBE">
      <w:start w:val="1"/>
      <w:numFmt w:val="bullet"/>
      <w:pStyle w:val="Lijstopsomteken"/>
      <w:lvlText w:val="•"/>
      <w:lvlJc w:val="left"/>
      <w:pPr>
        <w:tabs>
          <w:tab w:val="num" w:pos="227"/>
        </w:tabs>
        <w:ind w:left="227" w:hanging="227"/>
      </w:pPr>
      <w:rPr>
        <w:rFonts w:ascii="Verdana" w:hAnsi="Verdana" w:hint="default"/>
        <w:sz w:val="18"/>
        <w:szCs w:val="18"/>
      </w:rPr>
    </w:lvl>
    <w:lvl w:ilvl="1" w:tplc="EECEF176" w:tentative="1">
      <w:start w:val="1"/>
      <w:numFmt w:val="bullet"/>
      <w:lvlText w:val="o"/>
      <w:lvlJc w:val="left"/>
      <w:pPr>
        <w:tabs>
          <w:tab w:val="num" w:pos="1440"/>
        </w:tabs>
        <w:ind w:left="1440" w:hanging="360"/>
      </w:pPr>
      <w:rPr>
        <w:rFonts w:ascii="Courier New" w:hAnsi="Courier New" w:cs="Courier New" w:hint="default"/>
      </w:rPr>
    </w:lvl>
    <w:lvl w:ilvl="2" w:tplc="CDF47DAC" w:tentative="1">
      <w:start w:val="1"/>
      <w:numFmt w:val="bullet"/>
      <w:lvlText w:val=""/>
      <w:lvlJc w:val="left"/>
      <w:pPr>
        <w:tabs>
          <w:tab w:val="num" w:pos="2160"/>
        </w:tabs>
        <w:ind w:left="2160" w:hanging="360"/>
      </w:pPr>
      <w:rPr>
        <w:rFonts w:ascii="Wingdings" w:hAnsi="Wingdings" w:hint="default"/>
      </w:rPr>
    </w:lvl>
    <w:lvl w:ilvl="3" w:tplc="CD3CEB84" w:tentative="1">
      <w:start w:val="1"/>
      <w:numFmt w:val="bullet"/>
      <w:lvlText w:val=""/>
      <w:lvlJc w:val="left"/>
      <w:pPr>
        <w:tabs>
          <w:tab w:val="num" w:pos="2880"/>
        </w:tabs>
        <w:ind w:left="2880" w:hanging="360"/>
      </w:pPr>
      <w:rPr>
        <w:rFonts w:ascii="Symbol" w:hAnsi="Symbol" w:hint="default"/>
      </w:rPr>
    </w:lvl>
    <w:lvl w:ilvl="4" w:tplc="D3E807EE" w:tentative="1">
      <w:start w:val="1"/>
      <w:numFmt w:val="bullet"/>
      <w:lvlText w:val="o"/>
      <w:lvlJc w:val="left"/>
      <w:pPr>
        <w:tabs>
          <w:tab w:val="num" w:pos="3600"/>
        </w:tabs>
        <w:ind w:left="3600" w:hanging="360"/>
      </w:pPr>
      <w:rPr>
        <w:rFonts w:ascii="Courier New" w:hAnsi="Courier New" w:cs="Courier New" w:hint="default"/>
      </w:rPr>
    </w:lvl>
    <w:lvl w:ilvl="5" w:tplc="9AAE92A4" w:tentative="1">
      <w:start w:val="1"/>
      <w:numFmt w:val="bullet"/>
      <w:lvlText w:val=""/>
      <w:lvlJc w:val="left"/>
      <w:pPr>
        <w:tabs>
          <w:tab w:val="num" w:pos="4320"/>
        </w:tabs>
        <w:ind w:left="4320" w:hanging="360"/>
      </w:pPr>
      <w:rPr>
        <w:rFonts w:ascii="Wingdings" w:hAnsi="Wingdings" w:hint="default"/>
      </w:rPr>
    </w:lvl>
    <w:lvl w:ilvl="6" w:tplc="10B68AAE" w:tentative="1">
      <w:start w:val="1"/>
      <w:numFmt w:val="bullet"/>
      <w:lvlText w:val=""/>
      <w:lvlJc w:val="left"/>
      <w:pPr>
        <w:tabs>
          <w:tab w:val="num" w:pos="5040"/>
        </w:tabs>
        <w:ind w:left="5040" w:hanging="360"/>
      </w:pPr>
      <w:rPr>
        <w:rFonts w:ascii="Symbol" w:hAnsi="Symbol" w:hint="default"/>
      </w:rPr>
    </w:lvl>
    <w:lvl w:ilvl="7" w:tplc="C0421CC6" w:tentative="1">
      <w:start w:val="1"/>
      <w:numFmt w:val="bullet"/>
      <w:lvlText w:val="o"/>
      <w:lvlJc w:val="left"/>
      <w:pPr>
        <w:tabs>
          <w:tab w:val="num" w:pos="5760"/>
        </w:tabs>
        <w:ind w:left="5760" w:hanging="360"/>
      </w:pPr>
      <w:rPr>
        <w:rFonts w:ascii="Courier New" w:hAnsi="Courier New" w:cs="Courier New" w:hint="default"/>
      </w:rPr>
    </w:lvl>
    <w:lvl w:ilvl="8" w:tplc="33A6F9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F88E6E4">
      <w:start w:val="1"/>
      <w:numFmt w:val="bullet"/>
      <w:pStyle w:val="Lijstopsomteken2"/>
      <w:lvlText w:val="–"/>
      <w:lvlJc w:val="left"/>
      <w:pPr>
        <w:tabs>
          <w:tab w:val="num" w:pos="227"/>
        </w:tabs>
        <w:ind w:left="227" w:firstLine="0"/>
      </w:pPr>
      <w:rPr>
        <w:rFonts w:ascii="Verdana" w:hAnsi="Verdana" w:hint="default"/>
      </w:rPr>
    </w:lvl>
    <w:lvl w:ilvl="1" w:tplc="58D65AC6" w:tentative="1">
      <w:start w:val="1"/>
      <w:numFmt w:val="bullet"/>
      <w:lvlText w:val="o"/>
      <w:lvlJc w:val="left"/>
      <w:pPr>
        <w:tabs>
          <w:tab w:val="num" w:pos="1440"/>
        </w:tabs>
        <w:ind w:left="1440" w:hanging="360"/>
      </w:pPr>
      <w:rPr>
        <w:rFonts w:ascii="Courier New" w:hAnsi="Courier New" w:cs="Courier New" w:hint="default"/>
      </w:rPr>
    </w:lvl>
    <w:lvl w:ilvl="2" w:tplc="BD76E81A" w:tentative="1">
      <w:start w:val="1"/>
      <w:numFmt w:val="bullet"/>
      <w:lvlText w:val=""/>
      <w:lvlJc w:val="left"/>
      <w:pPr>
        <w:tabs>
          <w:tab w:val="num" w:pos="2160"/>
        </w:tabs>
        <w:ind w:left="2160" w:hanging="360"/>
      </w:pPr>
      <w:rPr>
        <w:rFonts w:ascii="Wingdings" w:hAnsi="Wingdings" w:hint="default"/>
      </w:rPr>
    </w:lvl>
    <w:lvl w:ilvl="3" w:tplc="C3FAEE36" w:tentative="1">
      <w:start w:val="1"/>
      <w:numFmt w:val="bullet"/>
      <w:lvlText w:val=""/>
      <w:lvlJc w:val="left"/>
      <w:pPr>
        <w:tabs>
          <w:tab w:val="num" w:pos="2880"/>
        </w:tabs>
        <w:ind w:left="2880" w:hanging="360"/>
      </w:pPr>
      <w:rPr>
        <w:rFonts w:ascii="Symbol" w:hAnsi="Symbol" w:hint="default"/>
      </w:rPr>
    </w:lvl>
    <w:lvl w:ilvl="4" w:tplc="414459E6" w:tentative="1">
      <w:start w:val="1"/>
      <w:numFmt w:val="bullet"/>
      <w:lvlText w:val="o"/>
      <w:lvlJc w:val="left"/>
      <w:pPr>
        <w:tabs>
          <w:tab w:val="num" w:pos="3600"/>
        </w:tabs>
        <w:ind w:left="3600" w:hanging="360"/>
      </w:pPr>
      <w:rPr>
        <w:rFonts w:ascii="Courier New" w:hAnsi="Courier New" w:cs="Courier New" w:hint="default"/>
      </w:rPr>
    </w:lvl>
    <w:lvl w:ilvl="5" w:tplc="53BCEEB2" w:tentative="1">
      <w:start w:val="1"/>
      <w:numFmt w:val="bullet"/>
      <w:lvlText w:val=""/>
      <w:lvlJc w:val="left"/>
      <w:pPr>
        <w:tabs>
          <w:tab w:val="num" w:pos="4320"/>
        </w:tabs>
        <w:ind w:left="4320" w:hanging="360"/>
      </w:pPr>
      <w:rPr>
        <w:rFonts w:ascii="Wingdings" w:hAnsi="Wingdings" w:hint="default"/>
      </w:rPr>
    </w:lvl>
    <w:lvl w:ilvl="6" w:tplc="D1F2D0FE" w:tentative="1">
      <w:start w:val="1"/>
      <w:numFmt w:val="bullet"/>
      <w:lvlText w:val=""/>
      <w:lvlJc w:val="left"/>
      <w:pPr>
        <w:tabs>
          <w:tab w:val="num" w:pos="5040"/>
        </w:tabs>
        <w:ind w:left="5040" w:hanging="360"/>
      </w:pPr>
      <w:rPr>
        <w:rFonts w:ascii="Symbol" w:hAnsi="Symbol" w:hint="default"/>
      </w:rPr>
    </w:lvl>
    <w:lvl w:ilvl="7" w:tplc="580E9934" w:tentative="1">
      <w:start w:val="1"/>
      <w:numFmt w:val="bullet"/>
      <w:lvlText w:val="o"/>
      <w:lvlJc w:val="left"/>
      <w:pPr>
        <w:tabs>
          <w:tab w:val="num" w:pos="5760"/>
        </w:tabs>
        <w:ind w:left="5760" w:hanging="360"/>
      </w:pPr>
      <w:rPr>
        <w:rFonts w:ascii="Courier New" w:hAnsi="Courier New" w:cs="Courier New" w:hint="default"/>
      </w:rPr>
    </w:lvl>
    <w:lvl w:ilvl="8" w:tplc="EA1CDB2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4163642">
    <w:abstractNumId w:val="10"/>
  </w:num>
  <w:num w:numId="2" w16cid:durableId="149106557">
    <w:abstractNumId w:val="7"/>
  </w:num>
  <w:num w:numId="3" w16cid:durableId="760024281">
    <w:abstractNumId w:val="6"/>
  </w:num>
  <w:num w:numId="4" w16cid:durableId="1173377700">
    <w:abstractNumId w:val="5"/>
  </w:num>
  <w:num w:numId="5" w16cid:durableId="2079285605">
    <w:abstractNumId w:val="4"/>
  </w:num>
  <w:num w:numId="6" w16cid:durableId="1350137137">
    <w:abstractNumId w:val="8"/>
  </w:num>
  <w:num w:numId="7" w16cid:durableId="206457251">
    <w:abstractNumId w:val="3"/>
  </w:num>
  <w:num w:numId="8" w16cid:durableId="1943994416">
    <w:abstractNumId w:val="2"/>
  </w:num>
  <w:num w:numId="9" w16cid:durableId="1560243229">
    <w:abstractNumId w:val="1"/>
  </w:num>
  <w:num w:numId="10" w16cid:durableId="506557256">
    <w:abstractNumId w:val="0"/>
  </w:num>
  <w:num w:numId="11" w16cid:durableId="1930625962">
    <w:abstractNumId w:val="9"/>
  </w:num>
  <w:num w:numId="12" w16cid:durableId="566888093">
    <w:abstractNumId w:val="11"/>
  </w:num>
  <w:num w:numId="13" w16cid:durableId="2058119894">
    <w:abstractNumId w:val="13"/>
  </w:num>
  <w:num w:numId="14" w16cid:durableId="63186241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570E"/>
    <w:rsid w:val="00071F28"/>
    <w:rsid w:val="00074079"/>
    <w:rsid w:val="000765B6"/>
    <w:rsid w:val="0008289C"/>
    <w:rsid w:val="0008353C"/>
    <w:rsid w:val="0008539E"/>
    <w:rsid w:val="00092799"/>
    <w:rsid w:val="00092A99"/>
    <w:rsid w:val="00092C5F"/>
    <w:rsid w:val="00093ABC"/>
    <w:rsid w:val="00096680"/>
    <w:rsid w:val="000A0F36"/>
    <w:rsid w:val="000A174A"/>
    <w:rsid w:val="000A3E0A"/>
    <w:rsid w:val="000A65AC"/>
    <w:rsid w:val="000B0DF0"/>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B29"/>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1DFC"/>
    <w:rsid w:val="00322836"/>
    <w:rsid w:val="00334154"/>
    <w:rsid w:val="003341D0"/>
    <w:rsid w:val="003372C4"/>
    <w:rsid w:val="00341FA0"/>
    <w:rsid w:val="00342374"/>
    <w:rsid w:val="00344F3D"/>
    <w:rsid w:val="00345299"/>
    <w:rsid w:val="00347221"/>
    <w:rsid w:val="00347D1D"/>
    <w:rsid w:val="00351A8D"/>
    <w:rsid w:val="003526BB"/>
    <w:rsid w:val="00352BCF"/>
    <w:rsid w:val="00353932"/>
    <w:rsid w:val="0035464B"/>
    <w:rsid w:val="00356D2B"/>
    <w:rsid w:val="00361A56"/>
    <w:rsid w:val="00361C31"/>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4FEF"/>
    <w:rsid w:val="00407991"/>
    <w:rsid w:val="0041019E"/>
    <w:rsid w:val="00413D48"/>
    <w:rsid w:val="0042036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1781"/>
    <w:rsid w:val="00483ECA"/>
    <w:rsid w:val="00483F0B"/>
    <w:rsid w:val="0049501A"/>
    <w:rsid w:val="00496319"/>
    <w:rsid w:val="0049657E"/>
    <w:rsid w:val="00497279"/>
    <w:rsid w:val="004A010B"/>
    <w:rsid w:val="004A3186"/>
    <w:rsid w:val="004A419C"/>
    <w:rsid w:val="004A670A"/>
    <w:rsid w:val="004A6843"/>
    <w:rsid w:val="004B5465"/>
    <w:rsid w:val="004B6487"/>
    <w:rsid w:val="004B70F0"/>
    <w:rsid w:val="004C0035"/>
    <w:rsid w:val="004C1299"/>
    <w:rsid w:val="004C1934"/>
    <w:rsid w:val="004C7E1D"/>
    <w:rsid w:val="004D065C"/>
    <w:rsid w:val="004D33FE"/>
    <w:rsid w:val="004D39A8"/>
    <w:rsid w:val="004D4703"/>
    <w:rsid w:val="004D505E"/>
    <w:rsid w:val="004D67E8"/>
    <w:rsid w:val="004D72CA"/>
    <w:rsid w:val="004E2242"/>
    <w:rsid w:val="004E776A"/>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4ABC"/>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5653"/>
    <w:rsid w:val="005E64E2"/>
    <w:rsid w:val="005F62D3"/>
    <w:rsid w:val="005F6D11"/>
    <w:rsid w:val="00600CF0"/>
    <w:rsid w:val="006048F4"/>
    <w:rsid w:val="0060660A"/>
    <w:rsid w:val="00610A24"/>
    <w:rsid w:val="00613B1D"/>
    <w:rsid w:val="00617311"/>
    <w:rsid w:val="00617A44"/>
    <w:rsid w:val="006202B6"/>
    <w:rsid w:val="006205C0"/>
    <w:rsid w:val="00623CB2"/>
    <w:rsid w:val="00623D65"/>
    <w:rsid w:val="00625CD0"/>
    <w:rsid w:val="0062627D"/>
    <w:rsid w:val="00627432"/>
    <w:rsid w:val="00635031"/>
    <w:rsid w:val="0064192A"/>
    <w:rsid w:val="00642768"/>
    <w:rsid w:val="006448E4"/>
    <w:rsid w:val="00645414"/>
    <w:rsid w:val="0065244E"/>
    <w:rsid w:val="0065334A"/>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5EA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3D4"/>
    <w:rsid w:val="00814D03"/>
    <w:rsid w:val="00815C7E"/>
    <w:rsid w:val="00820DDA"/>
    <w:rsid w:val="00821114"/>
    <w:rsid w:val="008211EF"/>
    <w:rsid w:val="00821FC1"/>
    <w:rsid w:val="008267CC"/>
    <w:rsid w:val="00826D14"/>
    <w:rsid w:val="0083178B"/>
    <w:rsid w:val="00833695"/>
    <w:rsid w:val="008336B7"/>
    <w:rsid w:val="00833A8E"/>
    <w:rsid w:val="0084255A"/>
    <w:rsid w:val="00842CD8"/>
    <w:rsid w:val="008431FA"/>
    <w:rsid w:val="00844465"/>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376E"/>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2538"/>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7A7"/>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D632F"/>
    <w:rsid w:val="00EE4A1F"/>
    <w:rsid w:val="00EE4C2D"/>
    <w:rsid w:val="00EF0CCB"/>
    <w:rsid w:val="00EF1B5A"/>
    <w:rsid w:val="00EF24FB"/>
    <w:rsid w:val="00EF2CCA"/>
    <w:rsid w:val="00EF4D48"/>
    <w:rsid w:val="00EF60DC"/>
    <w:rsid w:val="00F00CCE"/>
    <w:rsid w:val="00F00F54"/>
    <w:rsid w:val="00F0124B"/>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285"/>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2676"/>
  <w15:docId w15:val="{2F8A048F-3FC8-4FBC-B758-ACBF3891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9F2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849">
      <w:bodyDiv w:val="1"/>
      <w:marLeft w:val="0"/>
      <w:marRight w:val="0"/>
      <w:marTop w:val="0"/>
      <w:marBottom w:val="0"/>
      <w:divBdr>
        <w:top w:val="none" w:sz="0" w:space="0" w:color="auto"/>
        <w:left w:val="none" w:sz="0" w:space="0" w:color="auto"/>
        <w:bottom w:val="none" w:sz="0" w:space="0" w:color="auto"/>
        <w:right w:val="none" w:sz="0" w:space="0" w:color="auto"/>
      </w:divBdr>
    </w:div>
    <w:div w:id="17405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1042</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2025-12-08T13:32:00.0000000Z</lastPrinted>
  <dcterms:created xsi:type="dcterms:W3CDTF">2025-12-09T08:17:00.0000000Z</dcterms:created>
  <dcterms:modified xsi:type="dcterms:W3CDTF">2025-12-09T08:17:00.0000000Z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O200MIN</vt:lpwstr>
  </property>
  <property fmtid="{D5CDD505-2E9C-101B-9397-08002B2CF9AE}" pid="3" name="Author">
    <vt:lpwstr>O200MIN</vt:lpwstr>
  </property>
  <property fmtid="{D5CDD505-2E9C-101B-9397-08002B2CF9AE}" pid="4" name="cs_objectid">
    <vt:lpwstr>58635813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t:lpwstr>
  </property>
  <property fmtid="{D5CDD505-2E9C-101B-9397-08002B2CF9AE}" pid="9" name="ocw_directie">
    <vt:lpwstr>BOA/BA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O200MIN</vt:lpwstr>
  </property>
</Properties>
</file>