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923709" w:rsidP="00923709" w:rsidRDefault="00923709" w14:paraId="7B72B18D" w14:textId="77777777">
      <w:pPr>
        <w:spacing w:line="240" w:lineRule="atLeast"/>
      </w:pPr>
    </w:p>
    <w:p w:rsidR="00923709" w:rsidP="00923709" w:rsidRDefault="00923709" w14:paraId="7A1268BA" w14:textId="77777777">
      <w:pPr>
        <w:spacing w:line="240" w:lineRule="atLeast"/>
      </w:pPr>
    </w:p>
    <w:p w:rsidR="00923709" w:rsidP="00923709" w:rsidRDefault="00923709" w14:paraId="2F48A72D" w14:textId="77777777">
      <w:pPr>
        <w:spacing w:line="240" w:lineRule="atLeast"/>
      </w:pPr>
      <w:r>
        <w:t>Geachte Voorzitter,</w:t>
      </w:r>
      <w:r>
        <w:br/>
      </w:r>
    </w:p>
    <w:p w:rsidR="00923709" w:rsidP="00923709" w:rsidRDefault="00923709" w14:paraId="114229B7" w14:textId="77777777">
      <w:pPr>
        <w:spacing w:line="240" w:lineRule="atLeast"/>
      </w:pPr>
      <w:r>
        <w:t xml:space="preserve">Hierbij zenden wij u de antwoorden op de vragen van de leden </w:t>
      </w:r>
      <w:proofErr w:type="spellStart"/>
      <w:r>
        <w:t>Gabriëls</w:t>
      </w:r>
      <w:proofErr w:type="spellEnd"/>
      <w:r>
        <w:t xml:space="preserve">, Thijssen, </w:t>
      </w:r>
      <w:proofErr w:type="spellStart"/>
      <w:r>
        <w:t>Kröger</w:t>
      </w:r>
      <w:proofErr w:type="spellEnd"/>
      <w:r>
        <w:t xml:space="preserve"> (allen GroenLinks-PvdA), </w:t>
      </w:r>
      <w:proofErr w:type="spellStart"/>
      <w:r>
        <w:t>Kosti</w:t>
      </w:r>
      <w:r w:rsidRPr="00083872">
        <w:t>ć</w:t>
      </w:r>
      <w:proofErr w:type="spellEnd"/>
      <w:r>
        <w:t xml:space="preserve"> en Teunissen (beiden PvdD) over de Joint Letter of </w:t>
      </w:r>
      <w:proofErr w:type="spellStart"/>
      <w:r>
        <w:t>Intent</w:t>
      </w:r>
      <w:proofErr w:type="spellEnd"/>
      <w:r>
        <w:t xml:space="preserve"> met Tata Steel, de fors hogere uitstoot van Tata Steel, staalslakken en de forse salarisverhogingen van directieleden bij Tata Steel (2025Z19208).  </w:t>
      </w:r>
    </w:p>
    <w:p w:rsidR="00923709" w:rsidP="00923709" w:rsidRDefault="00923709" w14:paraId="32470615" w14:textId="77777777">
      <w:pPr>
        <w:spacing w:line="240" w:lineRule="atLeast"/>
      </w:pPr>
    </w:p>
    <w:p w:rsidR="00923709" w:rsidP="00923709" w:rsidRDefault="00923709" w14:paraId="69C11ABC" w14:textId="77777777">
      <w:pPr>
        <w:spacing w:line="240" w:lineRule="atLeast"/>
      </w:pPr>
    </w:p>
    <w:p w:rsidR="00923709" w:rsidP="00923709" w:rsidRDefault="00923709" w14:paraId="10D76F6E" w14:textId="77777777">
      <w:pPr>
        <w:spacing w:line="240" w:lineRule="atLeast"/>
      </w:pPr>
    </w:p>
    <w:p w:rsidR="00923709" w:rsidP="00923709" w:rsidRDefault="00923709" w14:paraId="33DA8C41" w14:textId="77777777">
      <w:pPr>
        <w:spacing w:line="240" w:lineRule="atLeast"/>
      </w:pPr>
    </w:p>
    <w:p w:rsidRPr="00747885" w:rsidR="00923709" w:rsidP="00923709" w:rsidRDefault="00923709" w14:paraId="6243636A" w14:textId="77777777">
      <w:pPr>
        <w:spacing w:line="240" w:lineRule="atLeast"/>
        <w:rPr>
          <w:szCs w:val="18"/>
        </w:rPr>
      </w:pPr>
      <w:r w:rsidRPr="005461DA">
        <w:rPr>
          <w:szCs w:val="18"/>
        </w:rPr>
        <w:t>Sophie Hermans</w:t>
      </w:r>
    </w:p>
    <w:p w:rsidRPr="005461DA" w:rsidR="00923709" w:rsidP="00923709" w:rsidRDefault="00923709" w14:paraId="4E49D67D" w14:textId="77777777">
      <w:pPr>
        <w:spacing w:line="240" w:lineRule="atLeast"/>
        <w:rPr>
          <w:szCs w:val="18"/>
        </w:rPr>
      </w:pPr>
      <w:r>
        <w:rPr>
          <w:szCs w:val="18"/>
        </w:rPr>
        <w:t>Minister van Klimaat en Groene Groei</w:t>
      </w:r>
    </w:p>
    <w:p w:rsidR="00923709" w:rsidP="00923709" w:rsidRDefault="00923709" w14:paraId="01B6525B" w14:textId="77777777">
      <w:pPr>
        <w:spacing w:line="240" w:lineRule="atLeast"/>
        <w:rPr>
          <w:bCs/>
        </w:rPr>
      </w:pPr>
    </w:p>
    <w:p w:rsidR="00923709" w:rsidP="00923709" w:rsidRDefault="00923709" w14:paraId="308EE2C8" w14:textId="77777777">
      <w:pPr>
        <w:spacing w:line="240" w:lineRule="atLeast"/>
        <w:rPr>
          <w:bCs/>
        </w:rPr>
      </w:pPr>
    </w:p>
    <w:p w:rsidR="00923709" w:rsidP="00923709" w:rsidRDefault="00923709" w14:paraId="4A821179" w14:textId="77777777">
      <w:pPr>
        <w:spacing w:line="240" w:lineRule="atLeast"/>
        <w:rPr>
          <w:bCs/>
        </w:rPr>
      </w:pPr>
    </w:p>
    <w:p w:rsidR="00923709" w:rsidP="00923709" w:rsidRDefault="00923709" w14:paraId="7AE5336F" w14:textId="77777777">
      <w:pPr>
        <w:spacing w:line="240" w:lineRule="atLeast"/>
        <w:rPr>
          <w:bCs/>
        </w:rPr>
      </w:pPr>
    </w:p>
    <w:p w:rsidRPr="00747885" w:rsidR="00923709" w:rsidP="00923709" w:rsidRDefault="00923709" w14:paraId="45F3306B" w14:textId="77777777">
      <w:pPr>
        <w:spacing w:line="240" w:lineRule="atLeast"/>
      </w:pPr>
      <w:r>
        <w:t xml:space="preserve">Thierry Aartsen </w:t>
      </w:r>
    </w:p>
    <w:p w:rsidRPr="005461DA" w:rsidR="00923709" w:rsidP="00923709" w:rsidRDefault="00923709" w14:paraId="1D9565E5" w14:textId="77777777">
      <w:pPr>
        <w:spacing w:line="240" w:lineRule="atLeast"/>
        <w:rPr>
          <w:szCs w:val="18"/>
        </w:rPr>
      </w:pPr>
      <w:r>
        <w:rPr>
          <w:szCs w:val="18"/>
        </w:rPr>
        <w:t xml:space="preserve">Staatssecretaris van Infrastructuur en Waterstaat </w:t>
      </w:r>
    </w:p>
    <w:p w:rsidR="00923709" w:rsidP="00923709" w:rsidRDefault="00923709" w14:paraId="0772C0AF" w14:textId="77777777">
      <w:pPr>
        <w:spacing w:line="240" w:lineRule="atLeast"/>
        <w:rPr>
          <w:b/>
        </w:rPr>
      </w:pPr>
      <w:r>
        <w:rPr>
          <w:b/>
        </w:rPr>
        <w:br w:type="page"/>
      </w:r>
    </w:p>
    <w:p w:rsidR="00923709" w:rsidP="00923709" w:rsidRDefault="00923709" w14:paraId="5856BFC8" w14:textId="77777777">
      <w:pPr>
        <w:spacing w:line="240" w:lineRule="atLeast"/>
        <w:rPr>
          <w:rStyle w:val="Zwaar"/>
          <w:b w:val="0"/>
          <w:bCs w:val="0"/>
        </w:rPr>
      </w:pPr>
      <w:r w:rsidRPr="00083872">
        <w:rPr>
          <w:b/>
          <w:bCs/>
        </w:rPr>
        <w:lastRenderedPageBreak/>
        <w:t>2025Z19208</w:t>
      </w:r>
      <w:r>
        <w:rPr>
          <w:b/>
        </w:rPr>
        <w:br/>
      </w:r>
    </w:p>
    <w:p w:rsidRPr="00747885" w:rsidR="00923709" w:rsidP="00923709" w:rsidRDefault="00923709" w14:paraId="13083D11" w14:textId="73C23D3F">
      <w:pPr>
        <w:spacing w:line="240" w:lineRule="atLeast"/>
        <w:rPr>
          <w:b/>
        </w:rPr>
      </w:pPr>
      <w:r w:rsidRPr="006B7A36">
        <w:rPr>
          <w:rStyle w:val="Zwaar"/>
          <w:b w:val="0"/>
          <w:bCs w:val="0"/>
        </w:rPr>
        <w:t>1</w:t>
      </w:r>
      <w:r>
        <w:rPr>
          <w:rStyle w:val="Zwaar"/>
          <w:bCs w:val="0"/>
        </w:rPr>
        <w:br/>
      </w:r>
      <w:r w:rsidRPr="00CB19A0">
        <w:t>Bent u bekend met het bericht ‘Omgevingsdienst ziet fors hogere uitstoot Tata Steel in 2024'?</w:t>
      </w:r>
    </w:p>
    <w:p w:rsidR="00923709" w:rsidP="00923709" w:rsidRDefault="00923709" w14:paraId="1542021B" w14:textId="77777777">
      <w:pPr>
        <w:spacing w:line="240" w:lineRule="atLeast"/>
        <w:rPr>
          <w:rStyle w:val="Zwaar"/>
          <w:b w:val="0"/>
          <w:bCs w:val="0"/>
        </w:rPr>
      </w:pPr>
    </w:p>
    <w:p w:rsidRPr="006B7A36" w:rsidR="00923709" w:rsidP="00923709" w:rsidRDefault="00923709" w14:paraId="3E1B6DBF" w14:textId="45F64F03">
      <w:pPr>
        <w:spacing w:line="240" w:lineRule="atLeast"/>
        <w:rPr>
          <w:b/>
          <w:bCs/>
        </w:rPr>
      </w:pPr>
      <w:r w:rsidRPr="006B7A36">
        <w:rPr>
          <w:rStyle w:val="Zwaar"/>
          <w:b w:val="0"/>
          <w:bCs w:val="0"/>
        </w:rPr>
        <w:t>Antwoord</w:t>
      </w:r>
    </w:p>
    <w:p w:rsidR="00923709" w:rsidP="00923709" w:rsidRDefault="00923709" w14:paraId="3D4E178C" w14:textId="77777777">
      <w:pPr>
        <w:spacing w:line="240" w:lineRule="atLeast"/>
      </w:pPr>
      <w:r w:rsidRPr="00CB19A0">
        <w:t>Ja. </w:t>
      </w:r>
    </w:p>
    <w:p w:rsidR="00923709" w:rsidP="00923709" w:rsidRDefault="00923709" w14:paraId="77EA238F" w14:textId="77777777">
      <w:pPr>
        <w:spacing w:line="240" w:lineRule="atLeast"/>
      </w:pPr>
    </w:p>
    <w:p w:rsidR="00923709" w:rsidP="00923709" w:rsidRDefault="00923709" w14:paraId="6C630CA6" w14:textId="77777777">
      <w:pPr>
        <w:spacing w:line="240" w:lineRule="atLeast"/>
      </w:pPr>
      <w:r>
        <w:t>2</w:t>
      </w:r>
    </w:p>
    <w:p w:rsidR="00923709" w:rsidP="00923709" w:rsidRDefault="00923709" w14:paraId="2EE92521" w14:textId="77777777">
      <w:pPr>
        <w:spacing w:line="240" w:lineRule="atLeast"/>
      </w:pPr>
      <w:r w:rsidRPr="00CB19A0">
        <w:t>Wat vindt u ervan dat Tata Steel Nederland (TSN) vorig jaar van meerdere stoffen significant meer heeft uitgestoten dan de jaren ervoor? Wat verklaart exact de toename van de uitstoot van benzeen, lood, nikkel en zink?   </w:t>
      </w:r>
    </w:p>
    <w:p w:rsidR="00923709" w:rsidP="00923709" w:rsidRDefault="00923709" w14:paraId="41424153" w14:textId="77777777">
      <w:pPr>
        <w:spacing w:line="240" w:lineRule="atLeast"/>
      </w:pPr>
    </w:p>
    <w:p w:rsidR="00923709" w:rsidP="00923709" w:rsidRDefault="00923709" w14:paraId="25D0DAEE" w14:textId="77777777">
      <w:pPr>
        <w:spacing w:line="240" w:lineRule="atLeast"/>
      </w:pPr>
      <w:r>
        <w:t>Antwoord</w:t>
      </w:r>
    </w:p>
    <w:p w:rsidR="00923709" w:rsidP="00923709" w:rsidRDefault="00923709" w14:paraId="586BA4C4" w14:textId="77777777">
      <w:pPr>
        <w:spacing w:line="240" w:lineRule="atLeast"/>
      </w:pPr>
      <w:r w:rsidRPr="00090E3F">
        <w:t>Tata Steel Nederland (TSN) rapporteert een hogere uitstoot voor een aantal stoffen in het Milieujaarverslag (e-MJV) 2024 dan in voorgaande jaren is gerapporteerd. Hiervoor zijn meerdere oorzaken mogelijk. </w:t>
      </w:r>
    </w:p>
    <w:p w:rsidR="00923709" w:rsidP="00923709" w:rsidRDefault="00923709" w14:paraId="349CD7E8" w14:textId="2CCFB6F8">
      <w:pPr>
        <w:spacing w:line="240" w:lineRule="atLeast"/>
      </w:pPr>
      <w:r w:rsidRPr="00090E3F">
        <w:t>De</w:t>
      </w:r>
      <w:r>
        <w:t xml:space="preserve"> </w:t>
      </w:r>
      <w:r w:rsidRPr="00090E3F">
        <w:t>Omgevingsdienst Noordzeekanaalgebied (OD NZKG) is vaker eigen metingen gaan uitvoeren en heeft daarmee meer inzicht gekregen in de emissies van het bedrijf. Zo heeft de OD NZKG in 2024 stoffen gemeten die niet eerder door</w:t>
      </w:r>
      <w:r>
        <w:t xml:space="preserve"> </w:t>
      </w:r>
      <w:r w:rsidRPr="00090E3F">
        <w:t>TSN</w:t>
      </w:r>
      <w:r>
        <w:t xml:space="preserve"> </w:t>
      </w:r>
      <w:r w:rsidRPr="00090E3F">
        <w:t>zijn gemeten of gerapporteerd. Ook meet de OD NZKG op meerdere plaatsen op andere manieren dan het staalbedrijf dat zelf eerder heeft gedaan. TSN heeft deze nieuwe metingen op verzoek van de OD NZKG meegenomen in het e-MJV over 2024. Er kunnen ook andere oorzaken zijn voor verschillen tussen uitstootgegevens, bijvoorbeeld wijzigingen in de productie- of procesomstandigheden van de fabriek. De OD NZKG heeft TSN om een verklaring gevraagd voor de gerapporteerde</w:t>
      </w:r>
      <w:r>
        <w:t xml:space="preserve"> toenames. Wij wachten deze verklaring van de gerapporteerde toenames, net als de OD NZKG, af.  </w:t>
      </w:r>
    </w:p>
    <w:p w:rsidR="00923709" w:rsidP="00923709" w:rsidRDefault="00923709" w14:paraId="0013BDEB" w14:textId="77777777">
      <w:pPr>
        <w:spacing w:line="240" w:lineRule="atLeast"/>
      </w:pPr>
      <w:r>
        <w:br/>
        <w:t>3</w:t>
      </w:r>
    </w:p>
    <w:p w:rsidR="00923709" w:rsidP="00923709" w:rsidRDefault="00923709" w14:paraId="1069A3A9" w14:textId="77777777">
      <w:pPr>
        <w:spacing w:line="240" w:lineRule="atLeast"/>
      </w:pPr>
      <w:r w:rsidRPr="00CB19A0">
        <w:t xml:space="preserve">In hoeverre is deze hogere uitstoot te wijten aan het feit dat de uitstootmeting van beide </w:t>
      </w:r>
      <w:proofErr w:type="spellStart"/>
      <w:r w:rsidRPr="00CB19A0">
        <w:t>kooksgasfabrieken</w:t>
      </w:r>
      <w:proofErr w:type="spellEnd"/>
      <w:r w:rsidRPr="00CB19A0">
        <w:t xml:space="preserve"> is meegenomen in 2024?  </w:t>
      </w:r>
    </w:p>
    <w:p w:rsidR="00923709" w:rsidP="00923709" w:rsidRDefault="00923709" w14:paraId="3FB84238" w14:textId="77777777">
      <w:pPr>
        <w:spacing w:line="240" w:lineRule="atLeast"/>
      </w:pPr>
    </w:p>
    <w:p w:rsidR="00923709" w:rsidP="00923709" w:rsidRDefault="00923709" w14:paraId="1AD12BD7" w14:textId="77777777">
      <w:pPr>
        <w:spacing w:line="240" w:lineRule="atLeast"/>
      </w:pPr>
      <w:r>
        <w:t>Antwoord</w:t>
      </w:r>
    </w:p>
    <w:p w:rsidRPr="00090E3F" w:rsidR="00923709" w:rsidP="00923709" w:rsidRDefault="00923709" w14:paraId="658BA208" w14:textId="77777777">
      <w:pPr>
        <w:spacing w:line="240" w:lineRule="atLeast"/>
      </w:pPr>
      <w:r w:rsidRPr="00090E3F">
        <w:t>Zie ook het antwoord op vraag 2 waarin wordt toegelicht dat hogere uitstoot meerdere oorzaken kan hebben.  </w:t>
      </w:r>
    </w:p>
    <w:p w:rsidRPr="00090E3F" w:rsidR="00923709" w:rsidP="00923709" w:rsidRDefault="00923709" w14:paraId="38D3FF53" w14:textId="5C93AAF8">
      <w:pPr>
        <w:spacing w:line="240" w:lineRule="atLeast"/>
      </w:pPr>
      <w:r w:rsidRPr="00090E3F">
        <w:t>Bij het opstellen van een e-MJV moeten representatieve gegevens worden gebruikt.</w:t>
      </w:r>
      <w:r>
        <w:t xml:space="preserve"> </w:t>
      </w:r>
      <w:r w:rsidRPr="00090E3F">
        <w:t>Met de metingen die zijn uitgevoerd door de OD NZKG zijn nieuwe inzichten ontstaan over de emissie die daadwerkelijk uit de schoorsteen komt.</w:t>
      </w:r>
      <w:r>
        <w:t xml:space="preserve"> </w:t>
      </w:r>
      <w:r w:rsidRPr="00090E3F">
        <w:t>Deze uitgevoerde emissiemetingen zijn vervolgens verwerkt in het e-MJV, waardoor</w:t>
      </w:r>
      <w:r>
        <w:t xml:space="preserve"> </w:t>
      </w:r>
      <w:r w:rsidRPr="00090E3F">
        <w:t>de jaarvrachten van een aantal stoffen hoger uitvalt. </w:t>
      </w:r>
    </w:p>
    <w:p w:rsidR="00923709" w:rsidP="00923709" w:rsidRDefault="00923709" w14:paraId="37F6D4A4" w14:textId="77777777">
      <w:pPr>
        <w:spacing w:line="240" w:lineRule="atLeast"/>
      </w:pPr>
    </w:p>
    <w:p w:rsidRPr="00CB19A0" w:rsidR="00923709" w:rsidP="00923709" w:rsidRDefault="00923709" w14:paraId="134867FB" w14:textId="77777777">
      <w:pPr>
        <w:spacing w:line="240" w:lineRule="atLeast"/>
      </w:pPr>
      <w:r w:rsidRPr="00CB19A0">
        <w:t>4 </w:t>
      </w:r>
    </w:p>
    <w:p w:rsidRPr="00CB19A0" w:rsidR="00923709" w:rsidP="00923709" w:rsidRDefault="00923709" w14:paraId="5BC9B7D6" w14:textId="77777777">
      <w:pPr>
        <w:spacing w:line="240" w:lineRule="atLeast"/>
      </w:pPr>
      <w:r w:rsidRPr="00CB19A0">
        <w:t xml:space="preserve">Wat betekenen deze resultaten voor de aanzeggingsprocedure van de provincie? Klopt de aanname dat de overtredingen bij de </w:t>
      </w:r>
      <w:proofErr w:type="spellStart"/>
      <w:r w:rsidRPr="00CB19A0">
        <w:t>Kooksgasfabriek</w:t>
      </w:r>
      <w:proofErr w:type="spellEnd"/>
      <w:r w:rsidRPr="00CB19A0">
        <w:t xml:space="preserve"> 2 niet zijn beëindigd en dat intrekking van de vergunning een stap dichterbij is gekomen?  </w:t>
      </w:r>
    </w:p>
    <w:p w:rsidRPr="00CB19A0" w:rsidR="00923709" w:rsidP="00923709" w:rsidRDefault="00923709" w14:paraId="649E7AA9" w14:textId="77777777">
      <w:pPr>
        <w:spacing w:line="240" w:lineRule="atLeast"/>
      </w:pPr>
      <w:r w:rsidRPr="00CB19A0">
        <w:t> </w:t>
      </w:r>
    </w:p>
    <w:p w:rsidR="00923709" w:rsidRDefault="00923709" w14:paraId="798958FA" w14:textId="77777777">
      <w:r>
        <w:br w:type="page"/>
      </w:r>
    </w:p>
    <w:p w:rsidRPr="00CB19A0" w:rsidR="00923709" w:rsidP="00923709" w:rsidRDefault="00923709" w14:paraId="2ED49125" w14:textId="5F8E84CB">
      <w:pPr>
        <w:spacing w:line="240" w:lineRule="atLeast"/>
      </w:pPr>
      <w:r w:rsidRPr="00CB19A0">
        <w:lastRenderedPageBreak/>
        <w:t>Antwoord</w:t>
      </w:r>
    </w:p>
    <w:p w:rsidR="00923709" w:rsidP="00923709" w:rsidRDefault="00923709" w14:paraId="2BD0F390" w14:textId="77777777">
      <w:pPr>
        <w:spacing w:line="240" w:lineRule="atLeast"/>
      </w:pPr>
      <w:r w:rsidRPr="00090E3F">
        <w:t>Dat is op dit moment nog niet te zeggen. De besluiten op dit onderwerp zijn aan het bevoegd gezag, de provincie Noord-Holland en de door haar gemandateerde OD NZKG. De aanzeggingsprocedure bij de </w:t>
      </w:r>
      <w:proofErr w:type="spellStart"/>
      <w:r w:rsidRPr="00090E3F">
        <w:t>Kooksgasfabriek</w:t>
      </w:r>
      <w:proofErr w:type="spellEnd"/>
      <w:r w:rsidRPr="00090E3F">
        <w:t> 2 is in 2024 door de OD NZKG in gang gezet. TSN heeft bezwaar gemaakt tegen dit besluit. In het vierde kwartaal van 2025 verwacht de Provincie Noord-Holland een besluit op bezwaar te nemen. Wanneer dit besluit op bezwaar zal worden gepubliceerd, zal ook bekend worden welke feiten en omstandigheden aan het besluit ten grondslag zijn gelegd. </w:t>
      </w:r>
    </w:p>
    <w:p w:rsidR="00923709" w:rsidP="00923709" w:rsidRDefault="00923709" w14:paraId="0A1C9ADB" w14:textId="77777777">
      <w:pPr>
        <w:spacing w:line="240" w:lineRule="atLeast"/>
      </w:pPr>
    </w:p>
    <w:p w:rsidRPr="00CB19A0" w:rsidR="00923709" w:rsidP="00923709" w:rsidRDefault="00923709" w14:paraId="066D783D" w14:textId="77777777">
      <w:pPr>
        <w:spacing w:line="240" w:lineRule="atLeast"/>
      </w:pPr>
      <w:r w:rsidRPr="00CB19A0">
        <w:t>5 </w:t>
      </w:r>
    </w:p>
    <w:p w:rsidRPr="00CB19A0" w:rsidR="00923709" w:rsidP="00923709" w:rsidRDefault="00923709" w14:paraId="30AA63E0" w14:textId="77777777">
      <w:pPr>
        <w:spacing w:line="240" w:lineRule="atLeast"/>
      </w:pPr>
      <w:r w:rsidRPr="00CB19A0">
        <w:t>Wat betekent de grotere uitstoot van grotendeels zeer zorgwekkende stoffen voor de gezondheid van omwonenden?  </w:t>
      </w:r>
    </w:p>
    <w:p w:rsidRPr="00CB19A0" w:rsidR="00923709" w:rsidP="00923709" w:rsidRDefault="00923709" w14:paraId="13C64632" w14:textId="77777777">
      <w:pPr>
        <w:spacing w:line="240" w:lineRule="atLeast"/>
      </w:pPr>
      <w:r w:rsidRPr="00CB19A0">
        <w:t> </w:t>
      </w:r>
    </w:p>
    <w:p w:rsidRPr="00CB19A0" w:rsidR="00923709" w:rsidP="00923709" w:rsidRDefault="00923709" w14:paraId="387F9A05" w14:textId="77777777">
      <w:pPr>
        <w:spacing w:line="240" w:lineRule="atLeast"/>
      </w:pPr>
      <w:r w:rsidRPr="00CB19A0">
        <w:t>Antwoord  </w:t>
      </w:r>
    </w:p>
    <w:p w:rsidRPr="00090E3F" w:rsidR="00923709" w:rsidP="00923709" w:rsidRDefault="00923709" w14:paraId="124491F4" w14:textId="08DF9516">
      <w:pPr>
        <w:spacing w:line="240" w:lineRule="atLeast"/>
      </w:pPr>
      <w:r w:rsidRPr="00090E3F">
        <w:t xml:space="preserve">Het is nu nog niet mogelijk om met zekerheid te zeggen wat </w:t>
      </w:r>
      <w:r>
        <w:t xml:space="preserve">de hogere gerapporteerde uitstoot </w:t>
      </w:r>
      <w:r w:rsidRPr="00090E3F">
        <w:t>voor effect heeft, onder andere omdat de oorzaken van de</w:t>
      </w:r>
      <w:r>
        <w:t xml:space="preserve"> </w:t>
      </w:r>
      <w:r w:rsidRPr="00090E3F">
        <w:t>hoger gerapporteerde uitstoot nog niet bekend zijn (zie ook antwoord op vraag</w:t>
      </w:r>
      <w:r>
        <w:t> </w:t>
      </w:r>
      <w:r w:rsidRPr="00090E3F">
        <w:t>2). Wel is duidelijk dat de door de jaren heen gemeten luchtkwaliteit in de leefomgeving niet is veranderd door de hogere gerapporteerde emissie in 2024</w:t>
      </w:r>
      <w:r>
        <w:rPr>
          <w:rStyle w:val="Voetnootmarkering"/>
        </w:rPr>
        <w:footnoteReference w:id="1"/>
      </w:r>
      <w:r w:rsidRPr="00090E3F">
        <w:t xml:space="preserve">. </w:t>
      </w:r>
    </w:p>
    <w:p w:rsidRPr="00090E3F" w:rsidR="00923709" w:rsidP="00923709" w:rsidRDefault="00923709" w14:paraId="6B9FF2D6" w14:textId="572E8174">
      <w:pPr>
        <w:spacing w:line="240" w:lineRule="atLeast"/>
      </w:pPr>
      <w:r w:rsidRPr="00090E3F">
        <w:t>In de IJmond staat een vast luchtmeetnet waarmee de luchtkwaliteit in de leefomgeving (de immissie) wordt gemeten. De immissie betreft de concentratie op leefniveau, in de lucht die wij inademen en is daarmee relevant voor de mate waarin de leefomgeving gezond is</w:t>
      </w:r>
      <w:r>
        <w:t xml:space="preserve">. </w:t>
      </w:r>
      <w:r w:rsidRPr="00090E3F">
        <w:t xml:space="preserve">Uit de </w:t>
      </w:r>
      <w:r>
        <w:t>i</w:t>
      </w:r>
      <w:r w:rsidRPr="00090E3F">
        <w:t>mmissiemetingen blijkt dat in 2024 op alle meetlocaties wordt voldaan aan de wettelijke EU-grenswaarden voor</w:t>
      </w:r>
      <w:r>
        <w:t xml:space="preserve"> </w:t>
      </w:r>
      <w:r w:rsidRPr="00090E3F">
        <w:t>de</w:t>
      </w:r>
      <w:r>
        <w:t xml:space="preserve"> </w:t>
      </w:r>
      <w:r w:rsidRPr="00090E3F">
        <w:t>luchtkwaliteit.</w:t>
      </w:r>
      <w:r>
        <w:t xml:space="preserve"> </w:t>
      </w:r>
      <w:r w:rsidRPr="00090E3F">
        <w:t>Het luchtmeetnet meet de actuele luchtkwaliteit en staat los van wat er met de </w:t>
      </w:r>
      <w:r w:rsidRPr="00090E3F">
        <w:rPr>
          <w:u w:val="single"/>
        </w:rPr>
        <w:t>emissie</w:t>
      </w:r>
      <w:r w:rsidRPr="00090E3F">
        <w:t>metingen door de OD NZKG is geconstateerd en wat er in het e-MJV 2024 is gerapporteerd. </w:t>
      </w:r>
    </w:p>
    <w:p w:rsidRPr="00CB19A0" w:rsidR="00923709" w:rsidP="00923709" w:rsidRDefault="00923709" w14:paraId="7233FA98" w14:textId="77777777">
      <w:pPr>
        <w:spacing w:line="240" w:lineRule="atLeast"/>
      </w:pPr>
      <w:r w:rsidRPr="00CB19A0">
        <w:t> </w:t>
      </w:r>
    </w:p>
    <w:p w:rsidRPr="00CB19A0" w:rsidR="00923709" w:rsidP="00923709" w:rsidRDefault="00923709" w14:paraId="4F2186FD" w14:textId="77777777">
      <w:pPr>
        <w:spacing w:line="240" w:lineRule="atLeast"/>
      </w:pPr>
      <w:r w:rsidRPr="00CB19A0">
        <w:t>6 </w:t>
      </w:r>
    </w:p>
    <w:p w:rsidRPr="00CB19A0" w:rsidR="00923709" w:rsidP="00923709" w:rsidRDefault="00923709" w14:paraId="544475CB" w14:textId="77777777">
      <w:pPr>
        <w:spacing w:line="240" w:lineRule="atLeast"/>
      </w:pPr>
      <w:r w:rsidRPr="00CB19A0">
        <w:t xml:space="preserve">Waren deze cijfers al bekend toen de Joint Letter of </w:t>
      </w:r>
      <w:proofErr w:type="spellStart"/>
      <w:r w:rsidRPr="00CB19A0">
        <w:t>Intent</w:t>
      </w:r>
      <w:proofErr w:type="spellEnd"/>
      <w:r w:rsidRPr="00CB19A0">
        <w:t xml:space="preserve"> (</w:t>
      </w:r>
      <w:proofErr w:type="spellStart"/>
      <w:r w:rsidRPr="00CB19A0">
        <w:t>JLoI</w:t>
      </w:r>
      <w:proofErr w:type="spellEnd"/>
      <w:r w:rsidRPr="00CB19A0">
        <w:t>) met TSN werd ondertekend?  </w:t>
      </w:r>
    </w:p>
    <w:p w:rsidRPr="00CB19A0" w:rsidR="00923709" w:rsidP="00923709" w:rsidRDefault="00923709" w14:paraId="6167DD70" w14:textId="77777777">
      <w:pPr>
        <w:spacing w:line="240" w:lineRule="atLeast"/>
      </w:pPr>
      <w:r w:rsidRPr="00CB19A0">
        <w:t> </w:t>
      </w:r>
    </w:p>
    <w:p w:rsidRPr="00CB19A0" w:rsidR="00923709" w:rsidP="00923709" w:rsidRDefault="00923709" w14:paraId="68A6F2B8" w14:textId="77777777">
      <w:pPr>
        <w:spacing w:line="240" w:lineRule="atLeast"/>
      </w:pPr>
      <w:r w:rsidRPr="00CB19A0">
        <w:t>Antwoord </w:t>
      </w:r>
    </w:p>
    <w:p w:rsidRPr="00090E3F" w:rsidR="00923709" w:rsidP="00923709" w:rsidRDefault="00923709" w14:paraId="67BA5F4C" w14:textId="77777777">
      <w:pPr>
        <w:spacing w:line="240" w:lineRule="atLeast"/>
      </w:pPr>
      <w:r w:rsidRPr="00090E3F">
        <w:t>Deze getallen zijn voorafgaand aan publicatie vertrouwelijk en onder embargo van openbaarmaking gedeeld met de Rijksoverheid.  </w:t>
      </w:r>
    </w:p>
    <w:p w:rsidRPr="00090E3F" w:rsidR="00923709" w:rsidP="00923709" w:rsidRDefault="00923709" w14:paraId="73E6DA5F" w14:textId="173A3928">
      <w:pPr>
        <w:spacing w:line="240" w:lineRule="atLeast"/>
      </w:pPr>
      <w:r w:rsidRPr="00090E3F">
        <w:t>In de </w:t>
      </w:r>
      <w:proofErr w:type="spellStart"/>
      <w:r w:rsidRPr="00090E3F">
        <w:t>JLoI</w:t>
      </w:r>
      <w:proofErr w:type="spellEnd"/>
      <w:r w:rsidRPr="00090E3F">
        <w:t> worden afspraken gemaakt over maximale emissies in 2030. De maximale emissies voor 2030 die in artikel 3, lid 2 van de </w:t>
      </w:r>
      <w:proofErr w:type="spellStart"/>
      <w:r w:rsidRPr="00090E3F">
        <w:t>JLoI</w:t>
      </w:r>
      <w:proofErr w:type="spellEnd"/>
      <w:r w:rsidRPr="00090E3F">
        <w:t> zijn opgenomen,</w:t>
      </w:r>
      <w:r>
        <w:t xml:space="preserve"> </w:t>
      </w:r>
      <w:r w:rsidRPr="00090E3F">
        <w:t>zijn geverifieerd en gevalideerd door een technische adviseur van de staat.</w:t>
      </w:r>
      <w:r>
        <w:t xml:space="preserve"> </w:t>
      </w:r>
      <w:r w:rsidRPr="00090E3F">
        <w:t>Daarnaast bevat de </w:t>
      </w:r>
      <w:proofErr w:type="spellStart"/>
      <w:r w:rsidRPr="00090E3F">
        <w:t>JLoI</w:t>
      </w:r>
      <w:proofErr w:type="spellEnd"/>
      <w:r w:rsidRPr="00090E3F">
        <w:t> een bepaling (artikel 11, lid 12) waarin is opgenomen dat de maximale emissies geactualiseerd kunnen worden als er nieuwe inzichten zijn. </w:t>
      </w:r>
    </w:p>
    <w:p w:rsidR="00923709" w:rsidP="00923709" w:rsidRDefault="00923709" w14:paraId="7A5460B3" w14:textId="77777777">
      <w:pPr>
        <w:spacing w:line="240" w:lineRule="atLeast"/>
      </w:pPr>
    </w:p>
    <w:p w:rsidR="00923709" w:rsidRDefault="00923709" w14:paraId="25DAA748" w14:textId="77777777">
      <w:r>
        <w:br w:type="page"/>
      </w:r>
    </w:p>
    <w:p w:rsidRPr="00CB19A0" w:rsidR="00923709" w:rsidP="00923709" w:rsidRDefault="00923709" w14:paraId="120EAC57" w14:textId="552C76E9">
      <w:pPr>
        <w:spacing w:line="240" w:lineRule="atLeast"/>
      </w:pPr>
      <w:r w:rsidRPr="00CB19A0">
        <w:t>7 </w:t>
      </w:r>
    </w:p>
    <w:p w:rsidRPr="00CB19A0" w:rsidR="00923709" w:rsidP="00923709" w:rsidRDefault="00923709" w14:paraId="57F63C14" w14:textId="77777777">
      <w:pPr>
        <w:spacing w:line="240" w:lineRule="atLeast"/>
      </w:pPr>
      <w:r w:rsidRPr="00CB19A0">
        <w:t>Wat is er met het advies “Geef meer duidelijkheid over de effecten van de transitie op emissie van de zeer zorgwekkende stoffen en neem de doelstellingen in het advies van de Expertgroep over” van de Expertgroep Gezondheid IJmond gedaan?  </w:t>
      </w:r>
    </w:p>
    <w:p w:rsidRPr="00CB19A0" w:rsidR="00923709" w:rsidP="00923709" w:rsidRDefault="00923709" w14:paraId="1C6BA721" w14:textId="77777777">
      <w:pPr>
        <w:spacing w:line="240" w:lineRule="atLeast"/>
      </w:pPr>
      <w:r w:rsidRPr="00CB19A0">
        <w:t> </w:t>
      </w:r>
    </w:p>
    <w:p w:rsidRPr="00CB19A0" w:rsidR="00923709" w:rsidP="00923709" w:rsidRDefault="00923709" w14:paraId="68F76AFD" w14:textId="77777777">
      <w:pPr>
        <w:spacing w:line="240" w:lineRule="atLeast"/>
      </w:pPr>
      <w:r w:rsidRPr="00CB19A0">
        <w:t>Antwoord </w:t>
      </w:r>
    </w:p>
    <w:p w:rsidRPr="00CB19A0" w:rsidR="00923709" w:rsidP="00923709" w:rsidRDefault="00923709" w14:paraId="76D0491E" w14:textId="77777777">
      <w:pPr>
        <w:spacing w:line="240" w:lineRule="atLeast"/>
      </w:pPr>
      <w:r w:rsidRPr="00090E3F">
        <w:t>In artikel 6.12 van de </w:t>
      </w:r>
      <w:proofErr w:type="spellStart"/>
      <w:r w:rsidRPr="00090E3F">
        <w:t>JLoI</w:t>
      </w:r>
      <w:proofErr w:type="spellEnd"/>
      <w:r w:rsidRPr="00090E3F">
        <w:t> is hier meer over opgenomen. Zie hieronder het artikel (geparafraseerd uit het Engels)</w:t>
      </w:r>
      <w:r>
        <w:t>:</w:t>
      </w:r>
      <w:r w:rsidRPr="00CB19A0">
        <w:t> </w:t>
      </w:r>
    </w:p>
    <w:p w:rsidRPr="00090E3F" w:rsidR="00923709" w:rsidP="00923709" w:rsidRDefault="00923709" w14:paraId="2F92029A" w14:textId="77777777">
      <w:pPr>
        <w:spacing w:line="240" w:lineRule="atLeast"/>
        <w:rPr>
          <w:i/>
          <w:iCs/>
        </w:rPr>
      </w:pPr>
      <w:r>
        <w:rPr>
          <w:i/>
          <w:iCs/>
        </w:rPr>
        <w:t>“</w:t>
      </w:r>
      <w:r w:rsidRPr="00090E3F">
        <w:rPr>
          <w:i/>
          <w:iCs/>
        </w:rPr>
        <w:t>12. Partijen nemen kennis van het advies van de Adviescommissie ten aanzien van de emissiedoelstellingen. </w:t>
      </w:r>
    </w:p>
    <w:p w:rsidR="00923709" w:rsidP="00923709" w:rsidRDefault="00923709" w14:paraId="0F7AADC8" w14:textId="77777777">
      <w:pPr>
        <w:pStyle w:val="Lijstalinea"/>
        <w:numPr>
          <w:ilvl w:val="0"/>
          <w:numId w:val="20"/>
        </w:numPr>
        <w:spacing w:line="240" w:lineRule="atLeast"/>
        <w:rPr>
          <w:i/>
          <w:iCs/>
        </w:rPr>
      </w:pPr>
      <w:r w:rsidRPr="00090E3F">
        <w:rPr>
          <w:i/>
          <w:iCs/>
        </w:rPr>
        <w:t>TSN zal aangeven hoe de door de Projecten gerealiseerde reducties en de verwachte reducties van Groen Staal Fase 2 van de transitie zich verhouden tot de door de Adviescommissie aangegeven emissiedoelstellingen. </w:t>
      </w:r>
    </w:p>
    <w:p w:rsidRPr="00090E3F" w:rsidR="00923709" w:rsidP="00923709" w:rsidRDefault="00923709" w14:paraId="70699158" w14:textId="77777777">
      <w:pPr>
        <w:pStyle w:val="Lijstalinea"/>
        <w:numPr>
          <w:ilvl w:val="0"/>
          <w:numId w:val="20"/>
        </w:numPr>
        <w:spacing w:line="240" w:lineRule="atLeast"/>
        <w:rPr>
          <w:i/>
          <w:iCs/>
        </w:rPr>
      </w:pPr>
      <w:r w:rsidRPr="00090E3F">
        <w:rPr>
          <w:i/>
          <w:iCs/>
        </w:rPr>
        <w:t>TSN blijft haar bedrijfsvoering verder ontwikkelen en optimaliseren, teneinde de uitstoot meer te beperken dan vermeld in artikel 3, lid 2, rekening houdend met technische en operationele haalbaarheid en kostenoverwegingen.</w:t>
      </w:r>
      <w:r>
        <w:rPr>
          <w:i/>
          <w:iCs/>
        </w:rPr>
        <w:t xml:space="preserve">”. </w:t>
      </w:r>
      <w:r w:rsidRPr="00090E3F">
        <w:rPr>
          <w:i/>
          <w:iCs/>
        </w:rPr>
        <w:t> </w:t>
      </w:r>
    </w:p>
    <w:p w:rsidR="00923709" w:rsidP="00923709" w:rsidRDefault="00923709" w14:paraId="1CF9C5F2" w14:textId="77777777">
      <w:pPr>
        <w:spacing w:line="240" w:lineRule="atLeast"/>
      </w:pPr>
    </w:p>
    <w:p w:rsidRPr="00CB19A0" w:rsidR="00923709" w:rsidP="00923709" w:rsidRDefault="00923709" w14:paraId="352B9AD3" w14:textId="77777777">
      <w:pPr>
        <w:spacing w:line="240" w:lineRule="atLeast"/>
      </w:pPr>
      <w:r w:rsidRPr="00CB19A0">
        <w:t xml:space="preserve">Zoals ook in de begeleidende </w:t>
      </w:r>
      <w:r>
        <w:t>K</w:t>
      </w:r>
      <w:r w:rsidRPr="00CB19A0">
        <w:t xml:space="preserve">amerbrief bij de </w:t>
      </w:r>
      <w:proofErr w:type="spellStart"/>
      <w:r w:rsidRPr="00CB19A0">
        <w:t>JLoI</w:t>
      </w:r>
      <w:proofErr w:type="spellEnd"/>
      <w:r w:rsidRPr="00CB19A0">
        <w:t xml:space="preserve"> aangegeven, zijn niet alle doelstellingen van de Expertgroep met de maatwerkafspraak haalbaar. Dat vraagt om meer maatregelen, meer middelen en meer tijd. De Expertgroep geeft advies over de doelstellingen uitsluitend kijkend naar </w:t>
      </w:r>
      <w:r>
        <w:t>de beoogde gezondheidswaarden</w:t>
      </w:r>
      <w:r w:rsidRPr="00CB19A0">
        <w:t>. De Expertgroep geeft zelf in haar advies aan dat om de door hen voorgestelde waarden te behalen het onder andere nodig is om de sinterfabriek en de hoogovens te sluiten</w:t>
      </w:r>
      <w:r>
        <w:rPr>
          <w:rStyle w:val="Voetnootmarkering"/>
        </w:rPr>
        <w:footnoteReference w:id="2"/>
      </w:r>
      <w:r>
        <w:t xml:space="preserve">. </w:t>
      </w:r>
      <w:r w:rsidRPr="00CB19A0">
        <w:t>Dat vraagt dus de sluiting van een additionele hoogoven en de gehele sinterfabriek</w:t>
      </w:r>
      <w:r>
        <w:t xml:space="preserve">. Dit zou gaan om grote ingrepen bovenop de voorziene sluiting van Hoogoven 7 en </w:t>
      </w:r>
      <w:proofErr w:type="spellStart"/>
      <w:r>
        <w:t>Kooksgasfabriek</w:t>
      </w:r>
      <w:proofErr w:type="spellEnd"/>
      <w:r>
        <w:t xml:space="preserve"> 2, die vervangen worden door de Direct </w:t>
      </w:r>
      <w:proofErr w:type="spellStart"/>
      <w:r>
        <w:t>Reduction</w:t>
      </w:r>
      <w:proofErr w:type="spellEnd"/>
      <w:r>
        <w:t xml:space="preserve"> Plant en de Electric </w:t>
      </w:r>
      <w:proofErr w:type="spellStart"/>
      <w:r>
        <w:t>Arc</w:t>
      </w:r>
      <w:proofErr w:type="spellEnd"/>
      <w:r>
        <w:t xml:space="preserve"> </w:t>
      </w:r>
      <w:proofErr w:type="spellStart"/>
      <w:r>
        <w:t>Furnace</w:t>
      </w:r>
      <w:proofErr w:type="spellEnd"/>
      <w:r>
        <w:t xml:space="preserve"> (de </w:t>
      </w:r>
      <w:r w:rsidRPr="004D658D">
        <w:rPr>
          <w:i/>
          <w:iCs/>
        </w:rPr>
        <w:t>‘DRP-EAF’</w:t>
      </w:r>
      <w:r>
        <w:t>) in het kader van de eerste fase van de vergroening waarop de maatwerkafspraak ziet. D</w:t>
      </w:r>
      <w:r w:rsidRPr="00CB19A0">
        <w:t>at zijn grote projecten die niet binnen de scope van deze maatwerkafspraak vallen. </w:t>
      </w:r>
      <w:r w:rsidRPr="004D658D">
        <w:t>In het advies van de Adviescommissie Maatwerk Verduurzaming Industrie, samen met de Expertgroep Gezondheid, is in de conclusie ook aangegeven dat</w:t>
      </w:r>
      <w:r>
        <w:t xml:space="preserve"> er</w:t>
      </w:r>
      <w:r w:rsidRPr="004D658D">
        <w:t xml:space="preserve"> zonder maatwerkafspraak geen vooruitgang in de gezondheid </w:t>
      </w:r>
      <w:r>
        <w:t>optreedt</w:t>
      </w:r>
      <w:r w:rsidRPr="004D658D">
        <w:t xml:space="preserve"> en dat stoppen met een maatwerkafspraak </w:t>
      </w:r>
      <w:r>
        <w:t>daarom</w:t>
      </w:r>
      <w:r w:rsidRPr="004D658D">
        <w:t xml:space="preserve"> niet gewenst is.</w:t>
      </w:r>
    </w:p>
    <w:p w:rsidRPr="00CB19A0" w:rsidR="00923709" w:rsidP="00923709" w:rsidRDefault="00923709" w14:paraId="64DF562F" w14:textId="77777777">
      <w:pPr>
        <w:spacing w:line="240" w:lineRule="atLeast"/>
      </w:pPr>
      <w:r w:rsidRPr="00CB19A0">
        <w:t> </w:t>
      </w:r>
    </w:p>
    <w:p w:rsidRPr="00CB19A0" w:rsidR="00923709" w:rsidP="00923709" w:rsidRDefault="00923709" w14:paraId="66FA387E" w14:textId="77777777">
      <w:pPr>
        <w:spacing w:line="240" w:lineRule="atLeast"/>
      </w:pPr>
      <w:r w:rsidRPr="00CB19A0">
        <w:t>8 </w:t>
      </w:r>
    </w:p>
    <w:p w:rsidRPr="00CB19A0" w:rsidR="00923709" w:rsidP="00923709" w:rsidRDefault="00923709" w14:paraId="28561770" w14:textId="77777777">
      <w:pPr>
        <w:spacing w:line="240" w:lineRule="atLeast"/>
      </w:pPr>
      <w:r w:rsidRPr="00CB19A0">
        <w:t>Waarom is het advies van de Expertgroep Gezondheid IJmond om een reductie van 90% voor Polycyclische Aromatische Koolwaterstoffen (</w:t>
      </w:r>
      <w:proofErr w:type="spellStart"/>
      <w:r w:rsidRPr="00CB19A0">
        <w:t>PAK’s</w:t>
      </w:r>
      <w:proofErr w:type="spellEnd"/>
      <w:r w:rsidRPr="00CB19A0">
        <w:t xml:space="preserve">), benzeen en een selectie aan metalen op te nemen niet opgenomen in de </w:t>
      </w:r>
      <w:proofErr w:type="spellStart"/>
      <w:r w:rsidRPr="00CB19A0">
        <w:t>JLoI</w:t>
      </w:r>
      <w:proofErr w:type="spellEnd"/>
      <w:r w:rsidRPr="00CB19A0">
        <w:t>, terwijl dit volgens de expertgroep zorgt voor een grote verlaging van gezondheidsrisico’s? Kunt u deze keuze onderbouwen zonder dat de gezondheidseffectrapportage is afgerond?  </w:t>
      </w:r>
    </w:p>
    <w:p w:rsidRPr="00CB19A0" w:rsidR="00923709" w:rsidP="00923709" w:rsidRDefault="00923709" w14:paraId="09CDD91D" w14:textId="77777777">
      <w:pPr>
        <w:spacing w:line="240" w:lineRule="atLeast"/>
      </w:pPr>
      <w:r w:rsidRPr="00CB19A0">
        <w:t> </w:t>
      </w:r>
    </w:p>
    <w:p w:rsidR="00923709" w:rsidRDefault="00923709" w14:paraId="35FFE813" w14:textId="77777777">
      <w:r>
        <w:br w:type="page"/>
      </w:r>
    </w:p>
    <w:p w:rsidRPr="00CB19A0" w:rsidR="00923709" w:rsidP="00923709" w:rsidRDefault="00923709" w14:paraId="390EF491" w14:textId="50ED2DB9">
      <w:pPr>
        <w:spacing w:line="240" w:lineRule="atLeast"/>
      </w:pPr>
      <w:r w:rsidRPr="00CB19A0">
        <w:t>Antwoord  </w:t>
      </w:r>
    </w:p>
    <w:p w:rsidR="00923709" w:rsidP="00923709" w:rsidRDefault="00923709" w14:paraId="0DC94003" w14:textId="77777777">
      <w:pPr>
        <w:spacing w:line="240" w:lineRule="atLeast"/>
      </w:pPr>
      <w:r w:rsidRPr="003563B0">
        <w:t>Een reductie van 90% van </w:t>
      </w:r>
      <w:proofErr w:type="spellStart"/>
      <w:r w:rsidRPr="003563B0">
        <w:t>PAK's</w:t>
      </w:r>
      <w:proofErr w:type="spellEnd"/>
      <w:r w:rsidRPr="003563B0">
        <w:t> is zoals de Expertgroep zelf ook toelicht in haar advies alleen mogelijk als naast </w:t>
      </w:r>
      <w:proofErr w:type="spellStart"/>
      <w:r w:rsidRPr="003563B0">
        <w:t>Kooksgasfabriek</w:t>
      </w:r>
      <w:proofErr w:type="spellEnd"/>
      <w:r w:rsidRPr="003563B0">
        <w:t> 2, ook </w:t>
      </w:r>
      <w:proofErr w:type="spellStart"/>
      <w:r w:rsidRPr="003563B0">
        <w:t>Kooksgasfabriek</w:t>
      </w:r>
      <w:proofErr w:type="spellEnd"/>
      <w:r w:rsidRPr="003563B0">
        <w:t> 1 sluit</w:t>
      </w:r>
      <w:r>
        <w:rPr>
          <w:rStyle w:val="Voetnootmarkering"/>
        </w:rPr>
        <w:footnoteReference w:id="3"/>
      </w:r>
      <w:r w:rsidRPr="00CB19A0">
        <w:t xml:space="preserve">. </w:t>
      </w:r>
    </w:p>
    <w:p w:rsidRPr="00CB19A0" w:rsidR="00923709" w:rsidP="00923709" w:rsidRDefault="00923709" w14:paraId="7CA964B0" w14:textId="77777777">
      <w:pPr>
        <w:spacing w:line="240" w:lineRule="atLeast"/>
      </w:pPr>
      <w:r w:rsidRPr="00CB19A0">
        <w:t xml:space="preserve">De beide </w:t>
      </w:r>
      <w:proofErr w:type="spellStart"/>
      <w:r w:rsidRPr="00CB19A0">
        <w:t>Kooksgasfabrieken</w:t>
      </w:r>
      <w:proofErr w:type="spellEnd"/>
      <w:r w:rsidRPr="00CB19A0">
        <w:t xml:space="preserve"> zijn de start van het productieproces bij TSN. Als beide tegelijk sluiten zonder dat daarvoor vervangende installaties, zoals een</w:t>
      </w:r>
      <w:r>
        <w:t xml:space="preserve"> Direct </w:t>
      </w:r>
      <w:proofErr w:type="spellStart"/>
      <w:r>
        <w:t>Reduced</w:t>
      </w:r>
      <w:proofErr w:type="spellEnd"/>
      <w:r>
        <w:t xml:space="preserve"> Plant</w:t>
      </w:r>
      <w:r w:rsidRPr="00CB19A0">
        <w:t xml:space="preserve"> </w:t>
      </w:r>
      <w:r>
        <w:t xml:space="preserve">(de </w:t>
      </w:r>
      <w:r w:rsidRPr="00894F87">
        <w:rPr>
          <w:i/>
          <w:iCs/>
        </w:rPr>
        <w:t>‘DRP’</w:t>
      </w:r>
      <w:r>
        <w:t>)</w:t>
      </w:r>
      <w:r w:rsidRPr="00CB19A0">
        <w:t>, worden gebouwd zal het productievermogen van de fabriek dusdanig worden aangetast dat verdere financiering van de transitie zeer uitdagend wordt. Daarom wordt door TSN een gefaseerde transitie beoogd, waarbij eerst de helft wordt vervangen (KGF2 en HO7) en in een tweede fase de resterende helft (KGF1 en HO6). De maatwerkafspraak heeft betrekking en budget voor de eerste fase, de tweede fase zal het bedrijf zelfstandig moeten financieren. Met de maatwerkafspraak kan niet in één keer de volledige transitie worden behaald, dat vraagt meer maatregelen, meer middelen en meer tijd. Wel wordt met de maatwerkafspraak een significante stap gezet richting de beoogde reductiepercentages van de Expertgroep. </w:t>
      </w:r>
    </w:p>
    <w:p w:rsidRPr="00CB19A0" w:rsidR="00923709" w:rsidP="00923709" w:rsidRDefault="00923709" w14:paraId="0988BD96" w14:textId="77777777">
      <w:pPr>
        <w:spacing w:line="240" w:lineRule="atLeast"/>
      </w:pPr>
      <w:r w:rsidRPr="00CB19A0">
        <w:t> </w:t>
      </w:r>
    </w:p>
    <w:p w:rsidRPr="00CB19A0" w:rsidR="00923709" w:rsidP="00923709" w:rsidRDefault="00923709" w14:paraId="5DDDCA87" w14:textId="77777777">
      <w:pPr>
        <w:spacing w:line="240" w:lineRule="atLeast"/>
      </w:pPr>
      <w:r w:rsidRPr="00CB19A0">
        <w:t>9 </w:t>
      </w:r>
    </w:p>
    <w:p w:rsidRPr="00CB19A0" w:rsidR="00923709" w:rsidP="00923709" w:rsidRDefault="00923709" w14:paraId="20AF8F3C" w14:textId="57F9E188">
      <w:pPr>
        <w:spacing w:line="240" w:lineRule="atLeast"/>
      </w:pPr>
      <w:r w:rsidRPr="00CB19A0">
        <w:t>Bent u bekend met het artikel ‘Salaris van Tata-directie verdubbeld, terwijl medewerkers geen kerstpakket meer krijgen?’  </w:t>
      </w:r>
    </w:p>
    <w:p w:rsidRPr="00CB19A0" w:rsidR="00923709" w:rsidP="00923709" w:rsidRDefault="00923709" w14:paraId="0A16C3BF" w14:textId="77777777">
      <w:pPr>
        <w:spacing w:line="240" w:lineRule="atLeast"/>
      </w:pPr>
      <w:r w:rsidRPr="00CB19A0">
        <w:t> </w:t>
      </w:r>
    </w:p>
    <w:p w:rsidRPr="00CB19A0" w:rsidR="00923709" w:rsidP="00923709" w:rsidRDefault="00923709" w14:paraId="26602CC9" w14:textId="77777777">
      <w:pPr>
        <w:spacing w:line="240" w:lineRule="atLeast"/>
      </w:pPr>
      <w:r w:rsidRPr="00CB19A0">
        <w:t xml:space="preserve">Antwoord </w:t>
      </w:r>
    </w:p>
    <w:p w:rsidRPr="00CB19A0" w:rsidR="00923709" w:rsidP="00923709" w:rsidRDefault="00923709" w14:paraId="52A2EFEA" w14:textId="77777777">
      <w:pPr>
        <w:spacing w:line="240" w:lineRule="atLeast"/>
      </w:pPr>
      <w:r w:rsidRPr="00CB19A0">
        <w:t>Ja.  </w:t>
      </w:r>
    </w:p>
    <w:p w:rsidRPr="00CB19A0" w:rsidR="00923709" w:rsidP="00923709" w:rsidRDefault="00923709" w14:paraId="4FDAB621" w14:textId="77777777">
      <w:pPr>
        <w:spacing w:line="240" w:lineRule="atLeast"/>
      </w:pPr>
      <w:r w:rsidRPr="00CB19A0">
        <w:t> </w:t>
      </w:r>
    </w:p>
    <w:p w:rsidRPr="00CB19A0" w:rsidR="00923709" w:rsidP="00923709" w:rsidRDefault="00923709" w14:paraId="1489ECD4" w14:textId="77777777">
      <w:pPr>
        <w:spacing w:line="240" w:lineRule="atLeast"/>
      </w:pPr>
      <w:r w:rsidRPr="00CB19A0">
        <w:t>10 </w:t>
      </w:r>
    </w:p>
    <w:p w:rsidRPr="00CB19A0" w:rsidR="00923709" w:rsidP="00923709" w:rsidRDefault="00923709" w14:paraId="0A4F3685" w14:textId="77777777">
      <w:pPr>
        <w:spacing w:line="240" w:lineRule="atLeast"/>
      </w:pPr>
      <w:r w:rsidRPr="00CB19A0">
        <w:t>Wat vindt u van dit nieuws?  </w:t>
      </w:r>
    </w:p>
    <w:p w:rsidRPr="00CB19A0" w:rsidR="00923709" w:rsidP="00923709" w:rsidRDefault="00923709" w14:paraId="1BEB33F5" w14:textId="77777777">
      <w:pPr>
        <w:spacing w:line="240" w:lineRule="atLeast"/>
      </w:pPr>
      <w:r w:rsidRPr="00CB19A0">
        <w:t> </w:t>
      </w:r>
    </w:p>
    <w:p w:rsidRPr="00CB19A0" w:rsidR="00923709" w:rsidP="00923709" w:rsidRDefault="00923709" w14:paraId="2934F4DA" w14:textId="77777777">
      <w:pPr>
        <w:spacing w:line="240" w:lineRule="atLeast"/>
      </w:pPr>
      <w:r w:rsidRPr="00CB19A0">
        <w:t>Antwoord  </w:t>
      </w:r>
    </w:p>
    <w:p w:rsidR="00923709" w:rsidP="00923709" w:rsidRDefault="00923709" w14:paraId="6FA22788" w14:textId="77777777">
      <w:pPr>
        <w:spacing w:line="240" w:lineRule="atLeast"/>
      </w:pPr>
      <w:r>
        <w:t xml:space="preserve">Het kabinet snapt dat dit artikel en deze kop vragen oproepen. Ondanks het feit dat het beloningsbeleid van een private onderneming in principe de verantwoordelijkheid van de onderneming zelf is, wil de staat in de maatwerkafspraak met Tata Steel afspraken maken over het beloningsbeleid. De maatwerkafspraak geeft hier gezien de aard en omvang ook de reden en mogelijkheid voor. Daarom is in artikel 10 van de </w:t>
      </w:r>
      <w:proofErr w:type="spellStart"/>
      <w:r>
        <w:t>JLoI</w:t>
      </w:r>
      <w:proofErr w:type="spellEnd"/>
      <w:r>
        <w:t xml:space="preserve"> opgenomen dat TSN een passend, redelijk en uitlegbaar beloningsbeleid moet implementeren. De daadwerkelijke invulling hiervan is onderdeel van de uitwerking van de </w:t>
      </w:r>
      <w:proofErr w:type="spellStart"/>
      <w:r>
        <w:t>JLoI</w:t>
      </w:r>
      <w:proofErr w:type="spellEnd"/>
      <w:r>
        <w:t xml:space="preserve"> in een maatwerkovereenkomst.</w:t>
      </w:r>
    </w:p>
    <w:p w:rsidRPr="00CB19A0" w:rsidR="00923709" w:rsidP="00923709" w:rsidRDefault="00923709" w14:paraId="3AD39287" w14:textId="77777777">
      <w:pPr>
        <w:spacing w:line="240" w:lineRule="atLeast"/>
      </w:pPr>
    </w:p>
    <w:p w:rsidR="00923709" w:rsidP="00923709" w:rsidRDefault="00923709" w14:paraId="61A92446" w14:textId="77777777">
      <w:pPr>
        <w:spacing w:line="240" w:lineRule="atLeast"/>
      </w:pPr>
      <w:r w:rsidRPr="00CB19A0">
        <w:t xml:space="preserve">11 </w:t>
      </w:r>
    </w:p>
    <w:p w:rsidRPr="00CB19A0" w:rsidR="00923709" w:rsidP="00923709" w:rsidRDefault="00923709" w14:paraId="30E18C77" w14:textId="77777777">
      <w:pPr>
        <w:spacing w:line="240" w:lineRule="atLeast"/>
      </w:pPr>
      <w:r w:rsidRPr="00CB19A0">
        <w:t>Vindt u het eerlijk dat de salarissen van de directie van TSN omhoog zijn gegaan terwijl er op de werkvloer op kerstpakketten, overwerkmaaltijden en koffie wordt bezuinigd?  </w:t>
      </w:r>
    </w:p>
    <w:p w:rsidRPr="00CB19A0" w:rsidR="00923709" w:rsidP="00923709" w:rsidRDefault="00923709" w14:paraId="57D66E72" w14:textId="77777777">
      <w:pPr>
        <w:spacing w:line="240" w:lineRule="atLeast"/>
      </w:pPr>
      <w:r w:rsidRPr="00CB19A0">
        <w:t> </w:t>
      </w:r>
    </w:p>
    <w:p w:rsidRPr="00CB19A0" w:rsidR="00923709" w:rsidP="00923709" w:rsidRDefault="00923709" w14:paraId="5857F49D" w14:textId="77777777">
      <w:pPr>
        <w:spacing w:line="240" w:lineRule="atLeast"/>
      </w:pPr>
      <w:r w:rsidRPr="00CB19A0">
        <w:t>Antwoord  </w:t>
      </w:r>
    </w:p>
    <w:p w:rsidR="00923709" w:rsidP="00923709" w:rsidRDefault="00923709" w14:paraId="415005C6" w14:textId="77777777">
      <w:pPr>
        <w:spacing w:line="240" w:lineRule="atLeast"/>
      </w:pPr>
      <w:r>
        <w:t xml:space="preserve">Zie het antwoord op vraag 10. Het besluit over het beloningsbeleid van een private onderneming is in principe aan de onderneming zelf. Bij de uitwerking van de </w:t>
      </w:r>
      <w:proofErr w:type="spellStart"/>
      <w:r>
        <w:t>JLoI</w:t>
      </w:r>
      <w:proofErr w:type="spellEnd"/>
      <w:r>
        <w:t xml:space="preserve"> in een maatwerkovereenkomst worden afspraken geïmplementeerd over een passend, redelijk en uitlegbaar beloningsbeleid.  </w:t>
      </w:r>
    </w:p>
    <w:p w:rsidRPr="00CB19A0" w:rsidR="00923709" w:rsidP="00923709" w:rsidRDefault="00923709" w14:paraId="35FA557F" w14:textId="77777777">
      <w:pPr>
        <w:spacing w:line="240" w:lineRule="atLeast"/>
      </w:pPr>
      <w:r w:rsidRPr="00CB19A0">
        <w:t> </w:t>
      </w:r>
    </w:p>
    <w:p w:rsidR="00923709" w:rsidP="00923709" w:rsidRDefault="00923709" w14:paraId="5FAEB76F" w14:textId="77777777">
      <w:pPr>
        <w:spacing w:line="240" w:lineRule="atLeast"/>
      </w:pPr>
      <w:r w:rsidRPr="00CB19A0">
        <w:t>12</w:t>
      </w:r>
    </w:p>
    <w:p w:rsidRPr="00CB19A0" w:rsidR="00923709" w:rsidP="00923709" w:rsidRDefault="00923709" w14:paraId="4CC01668" w14:textId="77777777">
      <w:pPr>
        <w:spacing w:line="240" w:lineRule="atLeast"/>
      </w:pPr>
      <w:r w:rsidRPr="00CB19A0">
        <w:t>Wat vindt u ervan dat de directie hogere salarissen krijgen, terwijl eerder dit jaar diezelfde directieplannen bekend maakte om één op de vijf werknemers te ontslaan?  </w:t>
      </w:r>
    </w:p>
    <w:p w:rsidRPr="00CB19A0" w:rsidR="00923709" w:rsidP="00923709" w:rsidRDefault="00923709" w14:paraId="00288201" w14:textId="77777777">
      <w:pPr>
        <w:spacing w:line="240" w:lineRule="atLeast"/>
      </w:pPr>
      <w:r w:rsidRPr="00CB19A0">
        <w:t> </w:t>
      </w:r>
    </w:p>
    <w:p w:rsidRPr="00CB19A0" w:rsidR="00923709" w:rsidP="00923709" w:rsidRDefault="00923709" w14:paraId="2D101B42" w14:textId="77777777">
      <w:pPr>
        <w:spacing w:line="240" w:lineRule="atLeast"/>
      </w:pPr>
      <w:r w:rsidRPr="00CB19A0">
        <w:t>Antwoord</w:t>
      </w:r>
    </w:p>
    <w:p w:rsidR="00923709" w:rsidP="00923709" w:rsidRDefault="00923709" w14:paraId="5DF283F9" w14:textId="6788BE8D">
      <w:pPr>
        <w:spacing w:line="240" w:lineRule="atLeast"/>
      </w:pPr>
      <w:r w:rsidRPr="003563B0">
        <w:t>TSN heeft aangekondigd een reorganisatie door te voeren om de</w:t>
      </w:r>
      <w:r>
        <w:t xml:space="preserve"> </w:t>
      </w:r>
      <w:r w:rsidRPr="003563B0">
        <w:t>concurrentiepositie en winstgevendheid te herstellen. Bij deze reorganisatie zullen naar verwachting 1200 fulltimebanen verdwijnen. Voor degenen die dit betreft is</w:t>
      </w:r>
      <w:r>
        <w:t xml:space="preserve"> </w:t>
      </w:r>
      <w:r w:rsidRPr="003563B0">
        <w:t>dit uiteraard ingrijpend. Om de transitie naar groen en schoon staal te kunnen maken moet TSN een winstgevend bedrijf zijn. Het kabinet vindt het belangrijk dat het bedrijf een schone en duurzame toekomst heeft en een economisch levensvatbaar bedrijf wordt en blijft. Dat is een prioriteit voor zowel de Nederlandse staat als voor het bedrijf zelf. Het is aan het bedrijf om hier invulling aan te geven. </w:t>
      </w:r>
    </w:p>
    <w:p w:rsidR="00923709" w:rsidP="00923709" w:rsidRDefault="00923709" w14:paraId="3BBDDD3F" w14:textId="77777777">
      <w:pPr>
        <w:spacing w:line="240" w:lineRule="atLeast"/>
      </w:pPr>
    </w:p>
    <w:p w:rsidR="00923709" w:rsidP="00923709" w:rsidRDefault="00923709" w14:paraId="7DDD820A" w14:textId="77777777">
      <w:pPr>
        <w:spacing w:line="240" w:lineRule="atLeast"/>
      </w:pPr>
      <w:r>
        <w:t>In deze fase zijn eventuele besluiten over het beloningsbeleid in principe aan de onderneming zelf, zoals ook aangegeven in het antwoord op vraag 10.  </w:t>
      </w:r>
    </w:p>
    <w:p w:rsidRPr="00CB19A0" w:rsidR="00923709" w:rsidP="00923709" w:rsidRDefault="00923709" w14:paraId="35D2B6C4" w14:textId="77777777">
      <w:pPr>
        <w:spacing w:line="240" w:lineRule="atLeast"/>
      </w:pPr>
      <w:r w:rsidRPr="00CB19A0">
        <w:t> </w:t>
      </w:r>
    </w:p>
    <w:p w:rsidR="00923709" w:rsidP="00923709" w:rsidRDefault="00923709" w14:paraId="6FBA3DDD" w14:textId="77777777">
      <w:pPr>
        <w:spacing w:line="240" w:lineRule="atLeast"/>
      </w:pPr>
      <w:r w:rsidRPr="00CB19A0">
        <w:t xml:space="preserve">13 </w:t>
      </w:r>
    </w:p>
    <w:p w:rsidRPr="00CB19A0" w:rsidR="00923709" w:rsidP="00923709" w:rsidRDefault="00923709" w14:paraId="56E43E1F" w14:textId="77777777">
      <w:pPr>
        <w:spacing w:line="240" w:lineRule="atLeast"/>
      </w:pPr>
      <w:r w:rsidRPr="00CB19A0">
        <w:t xml:space="preserve">Wat ziet u als een gepaste beloning voor de bedrijfsleiding, zoals dat in de </w:t>
      </w:r>
      <w:proofErr w:type="spellStart"/>
      <w:r w:rsidRPr="00CB19A0">
        <w:t>JLoI</w:t>
      </w:r>
      <w:proofErr w:type="spellEnd"/>
      <w:r w:rsidRPr="00CB19A0">
        <w:t xml:space="preserve"> is geformuleerd, en vallen de huidige bonussen in die range?  </w:t>
      </w:r>
    </w:p>
    <w:p w:rsidRPr="00CB19A0" w:rsidR="00923709" w:rsidP="00923709" w:rsidRDefault="00923709" w14:paraId="0D300867" w14:textId="77777777">
      <w:pPr>
        <w:spacing w:line="240" w:lineRule="atLeast"/>
      </w:pPr>
      <w:r w:rsidRPr="00CB19A0">
        <w:t> </w:t>
      </w:r>
    </w:p>
    <w:p w:rsidRPr="009921DC" w:rsidR="00923709" w:rsidP="00923709" w:rsidRDefault="00923709" w14:paraId="06BF026E" w14:textId="77777777">
      <w:pPr>
        <w:spacing w:line="240" w:lineRule="atLeast"/>
      </w:pPr>
      <w:r w:rsidRPr="009921DC">
        <w:t>Antwoord</w:t>
      </w:r>
    </w:p>
    <w:p w:rsidRPr="00D77B29" w:rsidR="00923709" w:rsidP="00923709" w:rsidRDefault="00923709" w14:paraId="68CCF37A" w14:textId="77777777">
      <w:pPr>
        <w:spacing w:line="240" w:lineRule="atLeast"/>
      </w:pPr>
      <w:r w:rsidRPr="00D77B29">
        <w:t xml:space="preserve">In de </w:t>
      </w:r>
      <w:proofErr w:type="spellStart"/>
      <w:r w:rsidRPr="00D77B29">
        <w:t>JLoI</w:t>
      </w:r>
      <w:proofErr w:type="spellEnd"/>
      <w:r w:rsidRPr="00D77B29">
        <w:t xml:space="preserve"> is in artikel 10.1 opgenomen dat TSN in de maatwerkafspraak het beleid inzake de salarissen en bonussen voor de top van TSN vastlegt door middel van: </w:t>
      </w:r>
      <w:r w:rsidRPr="00D77B29">
        <w:rPr>
          <w:i/>
          <w:iCs/>
        </w:rPr>
        <w:t>“een redelijk, gepast en uitlegbaar beloningsbeleid voor haar raad van bestuur vast te stellen en daaraan uitvoering te geven, waarbij eventuele wijzigingen in het huidige bonusbeleid (zoals beoordeeld door de Staat) worden vastgesteld na redelijk overleg met de Staat "</w:t>
      </w:r>
      <w:r w:rsidRPr="00D77B29">
        <w:t>.   </w:t>
      </w:r>
    </w:p>
    <w:p w:rsidRPr="00D77B29" w:rsidR="00923709" w:rsidP="00923709" w:rsidRDefault="00923709" w14:paraId="19A56E08" w14:textId="77777777">
      <w:pPr>
        <w:spacing w:line="240" w:lineRule="atLeast"/>
      </w:pPr>
    </w:p>
    <w:p w:rsidR="00923709" w:rsidP="00923709" w:rsidRDefault="00923709" w14:paraId="7A7AF328" w14:textId="77777777">
      <w:pPr>
        <w:spacing w:line="240" w:lineRule="atLeast"/>
      </w:pPr>
      <w:r w:rsidRPr="003563B0">
        <w:t xml:space="preserve">De verdere invulling van dit artikel en de definitie </w:t>
      </w:r>
      <w:r>
        <w:t xml:space="preserve">van </w:t>
      </w:r>
      <w:r w:rsidRPr="003563B0">
        <w:rPr>
          <w:i/>
          <w:iCs/>
        </w:rPr>
        <w:t>‘</w:t>
      </w:r>
      <w:r w:rsidRPr="00D77B29">
        <w:rPr>
          <w:i/>
          <w:iCs/>
        </w:rPr>
        <w:t>‘redelijk, gepast en uitlegbaar</w:t>
      </w:r>
      <w:r w:rsidRPr="003563B0">
        <w:rPr>
          <w:i/>
          <w:iCs/>
        </w:rPr>
        <w:t xml:space="preserve">’ </w:t>
      </w:r>
      <w:r>
        <w:t xml:space="preserve">wat betreft het beleid van de salarissen en bonussen van de Board of Management vindt plaats in de maatwerkafspraak en is onderdeel van de verdere onderhandelingen. </w:t>
      </w:r>
    </w:p>
    <w:p w:rsidRPr="00CB19A0" w:rsidR="00923709" w:rsidP="00923709" w:rsidRDefault="00923709" w14:paraId="59CF45F5" w14:textId="77777777">
      <w:pPr>
        <w:spacing w:line="240" w:lineRule="atLeast"/>
      </w:pPr>
      <w:r w:rsidRPr="00CB19A0">
        <w:t> </w:t>
      </w:r>
    </w:p>
    <w:p w:rsidR="00923709" w:rsidP="00923709" w:rsidRDefault="00923709" w14:paraId="7FBBAEBA" w14:textId="77777777">
      <w:pPr>
        <w:spacing w:line="240" w:lineRule="atLeast"/>
      </w:pPr>
      <w:r w:rsidRPr="00CB19A0">
        <w:t>14</w:t>
      </w:r>
    </w:p>
    <w:p w:rsidRPr="00CB19A0" w:rsidR="00923709" w:rsidP="00923709" w:rsidRDefault="00923709" w14:paraId="5E2B16E5" w14:textId="4C142695">
      <w:pPr>
        <w:spacing w:line="240" w:lineRule="atLeast"/>
      </w:pPr>
      <w:r w:rsidRPr="00CB19A0">
        <w:t>Bent u bekend met het bericht ‘Staalslakken op veel meer plekken gevonden: aantal locaties bijna verdubbeld’?  </w:t>
      </w:r>
    </w:p>
    <w:p w:rsidRPr="00CB19A0" w:rsidR="00923709" w:rsidP="00923709" w:rsidRDefault="00923709" w14:paraId="361A3CD0" w14:textId="77777777">
      <w:pPr>
        <w:spacing w:line="240" w:lineRule="atLeast"/>
      </w:pPr>
      <w:r w:rsidRPr="00CB19A0">
        <w:t> </w:t>
      </w:r>
    </w:p>
    <w:p w:rsidRPr="00CB19A0" w:rsidR="00923709" w:rsidP="00923709" w:rsidRDefault="00923709" w14:paraId="279BC770" w14:textId="77777777">
      <w:pPr>
        <w:spacing w:line="240" w:lineRule="atLeast"/>
      </w:pPr>
      <w:r w:rsidRPr="00CB19A0">
        <w:t>Antwoord</w:t>
      </w:r>
    </w:p>
    <w:p w:rsidRPr="00CB19A0" w:rsidR="00923709" w:rsidP="00923709" w:rsidRDefault="00923709" w14:paraId="1E3EDF4B" w14:textId="77777777">
      <w:pPr>
        <w:spacing w:line="240" w:lineRule="atLeast"/>
      </w:pPr>
      <w:r w:rsidRPr="00CB19A0">
        <w:t>Ja. </w:t>
      </w:r>
    </w:p>
    <w:p w:rsidRPr="00CB19A0" w:rsidR="00923709" w:rsidP="00923709" w:rsidRDefault="00923709" w14:paraId="6D08FE49" w14:textId="77777777">
      <w:pPr>
        <w:spacing w:line="240" w:lineRule="atLeast"/>
      </w:pPr>
      <w:r w:rsidRPr="00CB19A0">
        <w:t> </w:t>
      </w:r>
    </w:p>
    <w:p w:rsidR="00923709" w:rsidP="00923709" w:rsidRDefault="00923709" w14:paraId="0D101FA6" w14:textId="77777777">
      <w:pPr>
        <w:spacing w:line="240" w:lineRule="atLeast"/>
      </w:pPr>
      <w:r w:rsidRPr="00CB19A0">
        <w:t>15</w:t>
      </w:r>
    </w:p>
    <w:p w:rsidRPr="00CB19A0" w:rsidR="00923709" w:rsidP="00923709" w:rsidRDefault="00923709" w14:paraId="3E9AD0C9" w14:textId="77777777">
      <w:pPr>
        <w:spacing w:line="240" w:lineRule="atLeast"/>
      </w:pPr>
      <w:r w:rsidRPr="00CB19A0">
        <w:t>Klopt het dat op zeker 216 plekken in Nederland staalslakken zijn gebruikt? Was u bekend met elk van deze gevallen? Hoeveel locaties verwacht u dat er nog meer boven water komen? Bent u dit volledig in kaart aan het brengen?  </w:t>
      </w:r>
    </w:p>
    <w:p w:rsidRPr="00CB19A0" w:rsidR="00923709" w:rsidP="00923709" w:rsidRDefault="00923709" w14:paraId="544892AC" w14:textId="77777777">
      <w:pPr>
        <w:spacing w:line="240" w:lineRule="atLeast"/>
      </w:pPr>
      <w:r w:rsidRPr="00CB19A0">
        <w:t> </w:t>
      </w:r>
    </w:p>
    <w:p w:rsidR="00923709" w:rsidP="00923709" w:rsidRDefault="00923709" w14:paraId="08B17C40" w14:textId="77777777">
      <w:pPr>
        <w:spacing w:line="240" w:lineRule="atLeast"/>
      </w:pPr>
    </w:p>
    <w:p w:rsidRPr="00CB19A0" w:rsidR="00923709" w:rsidP="00923709" w:rsidRDefault="00923709" w14:paraId="7F2FC0A6" w14:textId="39979EBD">
      <w:pPr>
        <w:spacing w:line="240" w:lineRule="atLeast"/>
      </w:pPr>
      <w:r w:rsidRPr="00CB19A0">
        <w:t>Antwoord</w:t>
      </w:r>
    </w:p>
    <w:p w:rsidR="00923709" w:rsidP="00923709" w:rsidRDefault="00923709" w14:paraId="65FE9D48" w14:textId="77777777">
      <w:pPr>
        <w:spacing w:line="240" w:lineRule="atLeast"/>
      </w:pPr>
      <w:r w:rsidRPr="003563B0">
        <w:t>Het is bekend dat staalslakken al jaren als secundaire bouwstof worden toegepast. Publieke inventarisaties groeien sinds dit onderwerp in het nieuws is, maar een landelijk totaaloverzicht ontbreekt omdat er geen landelijke meld</w:t>
      </w:r>
      <w:r>
        <w:t xml:space="preserve">- en </w:t>
      </w:r>
      <w:r w:rsidRPr="003563B0">
        <w:t xml:space="preserve">informatieplicht bestond voor deze toepassingen. Daarom zijn deze locaties niet allemaal bekend. We werken aan een meldplicht om het zicht voor bevoegde gezagen te verbeteren. </w:t>
      </w:r>
    </w:p>
    <w:p w:rsidR="00923709" w:rsidP="00923709" w:rsidRDefault="00923709" w14:paraId="73E4D275" w14:textId="77777777">
      <w:pPr>
        <w:spacing w:line="240" w:lineRule="atLeast"/>
      </w:pPr>
    </w:p>
    <w:p w:rsidRPr="00625EF0" w:rsidR="00923709" w:rsidP="00923709" w:rsidRDefault="00923709" w14:paraId="2C6AC3A6" w14:textId="77777777">
      <w:pPr>
        <w:spacing w:line="240" w:lineRule="atLeast"/>
      </w:pPr>
      <w:r w:rsidRPr="00625EF0">
        <w:t>Om een beeld te krijgen van de aard en omvang van de</w:t>
      </w:r>
      <w:r>
        <w:t xml:space="preserve"> </w:t>
      </w:r>
      <w:r w:rsidRPr="00625EF0">
        <w:t>problematiek is er behoefte aan regie vanuit de overheid om locaties en type toepassing scherper</w:t>
      </w:r>
      <w:r>
        <w:t xml:space="preserve"> </w:t>
      </w:r>
      <w:r w:rsidRPr="00625EF0">
        <w:t xml:space="preserve">te krijgen, daarom </w:t>
      </w:r>
      <w:r>
        <w:t>is</w:t>
      </w:r>
      <w:r w:rsidRPr="00625EF0">
        <w:t xml:space="preserve"> een </w:t>
      </w:r>
      <w:r>
        <w:t>T</w:t>
      </w:r>
      <w:r w:rsidRPr="00625EF0">
        <w:t xml:space="preserve">askforce </w:t>
      </w:r>
      <w:r>
        <w:t>B</w:t>
      </w:r>
      <w:r w:rsidRPr="00625EF0">
        <w:t xml:space="preserve">estaande </w:t>
      </w:r>
      <w:r>
        <w:t>T</w:t>
      </w:r>
      <w:r w:rsidRPr="00625EF0">
        <w:t xml:space="preserve">oepassingen </w:t>
      </w:r>
      <w:r>
        <w:t>S</w:t>
      </w:r>
      <w:r w:rsidRPr="00625EF0">
        <w:t>taalslak opgericht</w:t>
      </w:r>
      <w:r>
        <w:t xml:space="preserve"> die moet komen tot </w:t>
      </w:r>
      <w:r w:rsidRPr="00625EF0">
        <w:t>een gezamenlijke aanpak</w:t>
      </w:r>
      <w:r>
        <w:t xml:space="preserve"> </w:t>
      </w:r>
      <w:r w:rsidRPr="00625EF0">
        <w:t>met als doel:</w:t>
      </w:r>
    </w:p>
    <w:p w:rsidRPr="00625EF0" w:rsidR="00923709" w:rsidP="00923709" w:rsidRDefault="00923709" w14:paraId="16E07593" w14:textId="77777777">
      <w:pPr>
        <w:pStyle w:val="Lijstalinea"/>
        <w:numPr>
          <w:ilvl w:val="0"/>
          <w:numId w:val="21"/>
        </w:numPr>
        <w:spacing w:line="240" w:lineRule="atLeast"/>
      </w:pPr>
      <w:r w:rsidRPr="00625EF0">
        <w:t>het inventariseren van bestaande toepassingen van staalslak. Deze inventarisatie wordt</w:t>
      </w:r>
      <w:r>
        <w:t xml:space="preserve"> </w:t>
      </w:r>
      <w:r w:rsidRPr="00625EF0">
        <w:t>risicogericht opgepakt, in lijn met de tijdelijke regeling. Daar waar sprake is van evident</w:t>
      </w:r>
      <w:r>
        <w:t xml:space="preserve"> </w:t>
      </w:r>
      <w:r w:rsidRPr="00625EF0">
        <w:t>risicovolle toepassingen voor mens en milieu worden passende maatregelen genomen;</w:t>
      </w:r>
    </w:p>
    <w:p w:rsidR="00923709" w:rsidP="00923709" w:rsidRDefault="00923709" w14:paraId="3C0B39B5" w14:textId="77777777">
      <w:pPr>
        <w:pStyle w:val="Lijstalinea"/>
        <w:numPr>
          <w:ilvl w:val="0"/>
          <w:numId w:val="21"/>
        </w:numPr>
        <w:spacing w:line="240" w:lineRule="atLeast"/>
      </w:pPr>
      <w:r w:rsidRPr="00625EF0">
        <w:t>zich gezamenlijk in te spannen om relevante kennis over toepassing van staalslak en eventuele</w:t>
      </w:r>
      <w:r>
        <w:t xml:space="preserve"> </w:t>
      </w:r>
      <w:r w:rsidRPr="00625EF0">
        <w:t>risico’s beschikbaar te stellen aan burgers en bedrijven.</w:t>
      </w:r>
    </w:p>
    <w:p w:rsidRPr="00625EF0" w:rsidR="00923709" w:rsidP="00923709" w:rsidRDefault="00923709" w14:paraId="15B19C2A" w14:textId="77777777">
      <w:pPr>
        <w:spacing w:line="240" w:lineRule="atLeast"/>
      </w:pPr>
    </w:p>
    <w:p w:rsidR="00923709" w:rsidP="00923709" w:rsidRDefault="00923709" w14:paraId="59C0AEB4" w14:textId="77777777">
      <w:pPr>
        <w:spacing w:line="240" w:lineRule="atLeast"/>
      </w:pPr>
      <w:r w:rsidRPr="00625EF0">
        <w:t xml:space="preserve">De Taskforce is een samenwerking tussen </w:t>
      </w:r>
      <w:r>
        <w:t xml:space="preserve">het Ministerie van </w:t>
      </w:r>
      <w:r w:rsidRPr="00625EF0">
        <w:t>Infrastructuur en Waterstaat, Vereniging Nederlandse</w:t>
      </w:r>
      <w:r>
        <w:t xml:space="preserve"> </w:t>
      </w:r>
      <w:r w:rsidRPr="00625EF0">
        <w:t>Gemeente, Interprovinciaal Overleg en Unie van Waterschappen, met deelname van</w:t>
      </w:r>
      <w:r>
        <w:t xml:space="preserve"> </w:t>
      </w:r>
      <w:r w:rsidRPr="00625EF0">
        <w:t>Omgevingsdienst NL en GGD GHOR Nederland, onder leiding van een onafhankelijk voorzitter.</w:t>
      </w:r>
    </w:p>
    <w:p w:rsidR="00923709" w:rsidP="00923709" w:rsidRDefault="00923709" w14:paraId="4FFB191D" w14:textId="77777777">
      <w:pPr>
        <w:spacing w:line="240" w:lineRule="atLeast"/>
      </w:pPr>
    </w:p>
    <w:p w:rsidRPr="00CB19A0" w:rsidR="00923709" w:rsidP="00923709" w:rsidRDefault="00923709" w14:paraId="6EFF52B0" w14:textId="77777777">
      <w:pPr>
        <w:spacing w:line="240" w:lineRule="atLeast"/>
      </w:pPr>
      <w:r w:rsidRPr="003563B0">
        <w:t>Zoals aangegeven in de signaalrapportage heeft ILT nog aanvullend onderzoek gedaan naar andere locaties waar LD-staalslakken grootschalig zijn toegepast. Dit rapport bevindt zich in de afrondende fase en zal voor het eind van dit jaar openbaar worden gemaakt. ILT kan al wel aangeven dat 7 van de onderzochte locaties niet voorkomen op de kaart van Nu.nl</w:t>
      </w:r>
      <w:r>
        <w:t xml:space="preserve"> en </w:t>
      </w:r>
      <w:proofErr w:type="spellStart"/>
      <w:r w:rsidRPr="003563B0">
        <w:t>Investico</w:t>
      </w:r>
      <w:proofErr w:type="spellEnd"/>
      <w:r w:rsidRPr="003563B0">
        <w:t> d.d. 8 oktober 2025. </w:t>
      </w:r>
      <w:r>
        <w:t>Deze resultaten zullen worden betrokken bij de inventarisatie die wordt uitgevoerd onder regie van de Taskforce.</w:t>
      </w:r>
    </w:p>
    <w:p w:rsidR="00923709" w:rsidP="00923709" w:rsidRDefault="00923709" w14:paraId="54140C05" w14:textId="77777777">
      <w:pPr>
        <w:spacing w:line="240" w:lineRule="atLeast"/>
      </w:pPr>
    </w:p>
    <w:p w:rsidR="00923709" w:rsidP="00923709" w:rsidRDefault="00923709" w14:paraId="201DECD1" w14:textId="77777777">
      <w:pPr>
        <w:spacing w:line="240" w:lineRule="atLeast"/>
      </w:pPr>
      <w:r w:rsidRPr="00CB19A0">
        <w:t xml:space="preserve">16 </w:t>
      </w:r>
    </w:p>
    <w:p w:rsidRPr="00CB19A0" w:rsidR="00923709" w:rsidP="00923709" w:rsidRDefault="00923709" w14:paraId="3712CEF7" w14:textId="14EBC227">
      <w:pPr>
        <w:spacing w:line="240" w:lineRule="atLeast"/>
      </w:pPr>
      <w:r w:rsidRPr="00CB19A0">
        <w:t>Wat vindt u ervan dat sommige gemeenten, zoals Muiden, Amstelveen, Texel, Den</w:t>
      </w:r>
      <w:r>
        <w:t> </w:t>
      </w:r>
      <w:r w:rsidRPr="00CB19A0">
        <w:t>Haag en Heusden, al proactief staalslakken hebben verwijderd, bijvoorbeeld bij paden of hofjes in woonwijken of in de buurt van speelplaatsen en scholen? Stimuleert u andere gemeenten om in dergelijke gevallen hetzelfde te doen? Hoe moeten gemeenten dit bekostigen?  </w:t>
      </w:r>
    </w:p>
    <w:p w:rsidRPr="00CB19A0" w:rsidR="00923709" w:rsidP="00923709" w:rsidRDefault="00923709" w14:paraId="679AA6AE" w14:textId="77777777">
      <w:pPr>
        <w:spacing w:line="240" w:lineRule="atLeast"/>
      </w:pPr>
      <w:r w:rsidRPr="00CB19A0">
        <w:t> </w:t>
      </w:r>
    </w:p>
    <w:p w:rsidRPr="00CB19A0" w:rsidR="00923709" w:rsidP="00923709" w:rsidRDefault="00923709" w14:paraId="32F94FF5" w14:textId="77777777">
      <w:pPr>
        <w:spacing w:line="240" w:lineRule="atLeast"/>
      </w:pPr>
      <w:r w:rsidRPr="00CB19A0">
        <w:t>Antwoord</w:t>
      </w:r>
    </w:p>
    <w:p w:rsidRPr="00CB19A0" w:rsidR="00923709" w:rsidP="00923709" w:rsidRDefault="00923709" w14:paraId="217D2F51" w14:textId="77777777">
      <w:pPr>
        <w:spacing w:line="240" w:lineRule="atLeast"/>
      </w:pPr>
      <w:r w:rsidRPr="003563B0">
        <w:t xml:space="preserve">De toepassing van niet-vormgegeven bouwstoffen met meer dan 20 massaprocent staalslak in situaties waarin direct contact mogelijk is (zoals bij speelplaatsen of paden) is inmiddels verboden op grond van de tijdelijke regeling staalslakken. De verantwoordelijkheid voor toezicht en eventuele maatregelen ligt bij het lokale bevoegd gezag. </w:t>
      </w:r>
      <w:r w:rsidRPr="00625EF0">
        <w:t>Om een beeld te krijgen van de aard en omvang van de</w:t>
      </w:r>
      <w:r>
        <w:t xml:space="preserve"> </w:t>
      </w:r>
      <w:r w:rsidRPr="00625EF0">
        <w:t>problematiek is er behoefte aan regie vanuit de overheid om locaties en type toepassing scherper</w:t>
      </w:r>
      <w:r>
        <w:t xml:space="preserve"> </w:t>
      </w:r>
      <w:r w:rsidRPr="00625EF0">
        <w:t xml:space="preserve">te krijgen, daarom wordt een </w:t>
      </w:r>
      <w:r>
        <w:t>T</w:t>
      </w:r>
      <w:r w:rsidRPr="00625EF0">
        <w:t xml:space="preserve">askforce </w:t>
      </w:r>
      <w:r>
        <w:t>B</w:t>
      </w:r>
      <w:r w:rsidRPr="00625EF0">
        <w:t xml:space="preserve">estaande </w:t>
      </w:r>
      <w:r>
        <w:t>T</w:t>
      </w:r>
      <w:r w:rsidRPr="00625EF0">
        <w:t xml:space="preserve">oepassingen </w:t>
      </w:r>
      <w:r>
        <w:t>S</w:t>
      </w:r>
      <w:r w:rsidRPr="00625EF0">
        <w:t>taalslak opgericht</w:t>
      </w:r>
      <w:r>
        <w:t xml:space="preserve"> die moet komen tot een gezamenlijke aanpak voor de bestaande toepassingen staalslak.</w:t>
      </w:r>
    </w:p>
    <w:p w:rsidR="00923709" w:rsidP="00923709" w:rsidRDefault="00923709" w14:paraId="5A8CEA93" w14:textId="77777777">
      <w:pPr>
        <w:spacing w:line="240" w:lineRule="atLeast"/>
      </w:pPr>
    </w:p>
    <w:p w:rsidR="00923709" w:rsidP="00923709" w:rsidRDefault="00923709" w14:paraId="6B0FF36C" w14:textId="77777777">
      <w:pPr>
        <w:spacing w:line="240" w:lineRule="atLeast"/>
      </w:pPr>
      <w:r w:rsidRPr="00CB19A0">
        <w:t xml:space="preserve">17 </w:t>
      </w:r>
    </w:p>
    <w:p w:rsidRPr="00CB19A0" w:rsidR="00923709" w:rsidP="00923709" w:rsidRDefault="00923709" w14:paraId="5DFA7742" w14:textId="77777777">
      <w:pPr>
        <w:spacing w:line="240" w:lineRule="atLeast"/>
      </w:pPr>
      <w:r w:rsidRPr="00CB19A0">
        <w:t>Bent u voornemens om een saneringsplan op te stellen voor de plaatsen waar staalslakken het meest acute gevaar vormen? Bent u in gesprek met provincies en gemeenten die al maatregelen aan het nemen zijn?  </w:t>
      </w:r>
    </w:p>
    <w:p w:rsidRPr="00CB19A0" w:rsidR="00923709" w:rsidP="00923709" w:rsidRDefault="00923709" w14:paraId="6CBE1716" w14:textId="77777777">
      <w:pPr>
        <w:spacing w:line="240" w:lineRule="atLeast"/>
      </w:pPr>
      <w:r w:rsidRPr="00CB19A0">
        <w:t> </w:t>
      </w:r>
    </w:p>
    <w:p w:rsidRPr="00CB19A0" w:rsidR="00923709" w:rsidP="00923709" w:rsidRDefault="00923709" w14:paraId="53888759" w14:textId="77777777">
      <w:pPr>
        <w:spacing w:line="240" w:lineRule="atLeast"/>
      </w:pPr>
      <w:r w:rsidRPr="00CB19A0">
        <w:t>Antwoord  </w:t>
      </w:r>
    </w:p>
    <w:p w:rsidR="00923709" w:rsidP="00923709" w:rsidRDefault="00923709" w14:paraId="37BD51F3" w14:textId="77777777">
      <w:pPr>
        <w:spacing w:line="240" w:lineRule="atLeast"/>
      </w:pPr>
      <w:r w:rsidRPr="00E760AE">
        <w:t xml:space="preserve">Er komt geen landelijk saneringsplan. Het beoordelen en eventueel treffen van maatregelen is een taak van het lokale bevoegd gezag, dat op basis van de zorgplicht kan optreden wanneer sprake is van risico’s voor mens of milieu. </w:t>
      </w:r>
      <w:r w:rsidRPr="00625EF0">
        <w:t>Om een beeld te krijgen van de aard en omvang van de</w:t>
      </w:r>
      <w:r>
        <w:t xml:space="preserve"> </w:t>
      </w:r>
      <w:r w:rsidRPr="00625EF0">
        <w:t>problematiek is er behoefte aan regie vanuit de overheid om locaties en type toepassing scherper</w:t>
      </w:r>
      <w:r>
        <w:t xml:space="preserve"> </w:t>
      </w:r>
      <w:r w:rsidRPr="00625EF0">
        <w:t xml:space="preserve">te krijgen, daarom wordt een </w:t>
      </w:r>
      <w:r>
        <w:t>T</w:t>
      </w:r>
      <w:r w:rsidRPr="00625EF0">
        <w:t xml:space="preserve">askforce </w:t>
      </w:r>
      <w:r>
        <w:t>B</w:t>
      </w:r>
      <w:r w:rsidRPr="00625EF0">
        <w:t xml:space="preserve">estaande </w:t>
      </w:r>
      <w:r>
        <w:t>T</w:t>
      </w:r>
      <w:r w:rsidRPr="00625EF0">
        <w:t xml:space="preserve">oepassingen </w:t>
      </w:r>
      <w:r>
        <w:t>S</w:t>
      </w:r>
      <w:r w:rsidRPr="00625EF0">
        <w:t>taalslak opgericht</w:t>
      </w:r>
      <w:r>
        <w:t xml:space="preserve"> met als doel een gezamenlijke aanpak voor de bestaande toepassingen staalslak. </w:t>
      </w:r>
    </w:p>
    <w:p w:rsidRPr="00CB19A0" w:rsidR="00923709" w:rsidP="00923709" w:rsidRDefault="00923709" w14:paraId="74FDB157" w14:textId="77777777">
      <w:pPr>
        <w:spacing w:line="240" w:lineRule="atLeast"/>
      </w:pPr>
      <w:r w:rsidRPr="00CB19A0">
        <w:t> </w:t>
      </w:r>
    </w:p>
    <w:p w:rsidR="00923709" w:rsidP="00923709" w:rsidRDefault="00923709" w14:paraId="43893D2F" w14:textId="77777777">
      <w:pPr>
        <w:spacing w:line="240" w:lineRule="atLeast"/>
      </w:pPr>
      <w:r w:rsidRPr="00CB19A0">
        <w:t>18</w:t>
      </w:r>
    </w:p>
    <w:p w:rsidRPr="00CB19A0" w:rsidR="00923709" w:rsidP="00923709" w:rsidRDefault="00923709" w14:paraId="02FD012E" w14:textId="77777777">
      <w:pPr>
        <w:spacing w:line="240" w:lineRule="atLeast"/>
      </w:pPr>
      <w:r w:rsidRPr="00CB19A0">
        <w:t>Wanneer is het onderzoek van het Rijksinstituut voor Volksgezondheid en Milieu (RIVM) naar de veilige toepassingen van staalslakken afgerond? Deelt u de opvatting dat, gezien de schaal van dit probleem, er eerst onomstotelijk moet zijn vastgesteld dat de toepassingen veilig zijn en dat daarom een tijdelijk totaalverbod vanuit het voorzorgsprincipe de juiste weg is?  </w:t>
      </w:r>
    </w:p>
    <w:p w:rsidRPr="00CB19A0" w:rsidR="00923709" w:rsidP="00923709" w:rsidRDefault="00923709" w14:paraId="3F22F1AA" w14:textId="77777777">
      <w:pPr>
        <w:spacing w:line="240" w:lineRule="atLeast"/>
      </w:pPr>
      <w:r w:rsidRPr="00CB19A0">
        <w:t> </w:t>
      </w:r>
    </w:p>
    <w:p w:rsidRPr="00CB19A0" w:rsidR="00923709" w:rsidP="00923709" w:rsidRDefault="00923709" w14:paraId="3A9DEA31" w14:textId="77777777">
      <w:pPr>
        <w:spacing w:line="240" w:lineRule="atLeast"/>
      </w:pPr>
      <w:r w:rsidRPr="00CB19A0">
        <w:t>Antwoord </w:t>
      </w:r>
    </w:p>
    <w:p w:rsidR="00923709" w:rsidP="00923709" w:rsidRDefault="00923709" w14:paraId="572E25B4" w14:textId="77777777">
      <w:pPr>
        <w:spacing w:line="240" w:lineRule="atLeast"/>
      </w:pPr>
      <w:r w:rsidRPr="00E760AE">
        <w:t>Het RIVM voert momenteel aanvullend onderzoek uit naar de risico’s van het toepassen van staalslakken, onder meer op basis van vragen van de Europese Commissie en ter voorbereiding van een structurele regelgeving. Deze onderzoeken lopen mee met de looptijd van de tijdelijke regeling en worden aan het eind van het voorjaar 2026 afgerond, zodat de resultaten kunnen worden gebruikt voor het beleid dat volgt op de tijdelijke regeling. </w:t>
      </w:r>
    </w:p>
    <w:p w:rsidRPr="00CB19A0" w:rsidR="00923709" w:rsidP="00923709" w:rsidRDefault="00923709" w14:paraId="2069444F" w14:textId="77777777">
      <w:pPr>
        <w:spacing w:line="240" w:lineRule="atLeast"/>
      </w:pPr>
      <w:r w:rsidRPr="00CB19A0">
        <w:t> </w:t>
      </w:r>
    </w:p>
    <w:p w:rsidR="00923709" w:rsidP="00923709" w:rsidRDefault="00923709" w14:paraId="016E3CFB" w14:textId="77777777">
      <w:pPr>
        <w:spacing w:line="240" w:lineRule="atLeast"/>
      </w:pPr>
      <w:r w:rsidRPr="00E760AE">
        <w:t xml:space="preserve">De tijdelijke regeling past het voorzorgsbeginsel toe door de meest risicovolle toepassingen te verbieden. Voor toepassingen waarbij direct contact met de omgeving kan optreden of waarin staalslakken in lagen dikker dan een halve meter worden toegepast, geldt een verbod. Voor overige toepassingen geldt een vergunningplicht, zodat het bevoegd gezag per geval kan toetsen of de toepassing veilig is. Een generiek totaalverbod acht het kabinet </w:t>
      </w:r>
      <w:r>
        <w:t xml:space="preserve">op dit moment </w:t>
      </w:r>
      <w:r w:rsidRPr="00E760AE">
        <w:t>niet effectief en uitvoerbaar, is niet wetenschappelijk onderbouwd, niet proportioneel en juridisch niet houdbaar. </w:t>
      </w:r>
    </w:p>
    <w:p w:rsidRPr="00CB19A0" w:rsidR="00923709" w:rsidP="00923709" w:rsidRDefault="00923709" w14:paraId="7D261816" w14:textId="77777777">
      <w:pPr>
        <w:spacing w:line="240" w:lineRule="atLeast"/>
      </w:pPr>
      <w:r w:rsidRPr="00CB19A0">
        <w:t> </w:t>
      </w:r>
    </w:p>
    <w:p w:rsidR="00923709" w:rsidP="00923709" w:rsidRDefault="00923709" w14:paraId="3976F8F5" w14:textId="77777777">
      <w:pPr>
        <w:spacing w:line="240" w:lineRule="atLeast"/>
      </w:pPr>
      <w:r w:rsidRPr="00CB19A0">
        <w:t>19</w:t>
      </w:r>
    </w:p>
    <w:p w:rsidRPr="00CB19A0" w:rsidR="00923709" w:rsidP="00923709" w:rsidRDefault="00923709" w14:paraId="2439A2DA" w14:textId="77777777">
      <w:pPr>
        <w:spacing w:line="240" w:lineRule="atLeast"/>
      </w:pPr>
      <w:r w:rsidRPr="00CB19A0">
        <w:t>Wat gebeurt er met de staalslakken die naar de Baltische Staten geëxporteerd worden? Hoe worden ze daar toegepast?  </w:t>
      </w:r>
    </w:p>
    <w:p w:rsidRPr="00CB19A0" w:rsidR="00923709" w:rsidP="00923709" w:rsidRDefault="00923709" w14:paraId="5229427C" w14:textId="77777777">
      <w:pPr>
        <w:spacing w:line="240" w:lineRule="atLeast"/>
      </w:pPr>
      <w:r w:rsidRPr="00CB19A0">
        <w:t> </w:t>
      </w:r>
    </w:p>
    <w:p w:rsidRPr="00CB19A0" w:rsidR="00923709" w:rsidP="00923709" w:rsidRDefault="00923709" w14:paraId="13E87F38" w14:textId="77777777">
      <w:pPr>
        <w:spacing w:line="240" w:lineRule="atLeast"/>
      </w:pPr>
      <w:r w:rsidRPr="00CB19A0">
        <w:t>Antwoord </w:t>
      </w:r>
    </w:p>
    <w:p w:rsidR="00923709" w:rsidP="00923709" w:rsidRDefault="00923709" w14:paraId="59653799" w14:textId="77777777">
      <w:pPr>
        <w:spacing w:line="240" w:lineRule="atLeast"/>
      </w:pPr>
      <w:r w:rsidRPr="00E760AE">
        <w:t xml:space="preserve">Staalslakken worden binnen de Europese Unie verhandeld of vervoerd afhankelijk van de kwalificatie als afvalstof of bijproduct. Bij export als afvalstof gelden de regels van de Europese Verordening Overbrenging Afvalstoffen (EVOA). </w:t>
      </w:r>
    </w:p>
    <w:p w:rsidR="00923709" w:rsidP="00923709" w:rsidRDefault="00923709" w14:paraId="1B12C186" w14:textId="77777777">
      <w:pPr>
        <w:spacing w:line="240" w:lineRule="atLeast"/>
      </w:pPr>
      <w:r w:rsidRPr="00E760AE">
        <w:t>Het ministerie beschikt niet over een volledig overzicht van de eindbestemmingen en toepassingen in het buitenland. De toepassingsvoorwaarden worden bepaald door de bevoegde autoriteiten van het ontvangende land. </w:t>
      </w:r>
      <w:r w:rsidRPr="00CB19A0">
        <w:t> </w:t>
      </w:r>
    </w:p>
    <w:p w:rsidRPr="00CB19A0" w:rsidR="00923709" w:rsidP="00923709" w:rsidRDefault="00923709" w14:paraId="3996FC75" w14:textId="77777777">
      <w:pPr>
        <w:spacing w:line="240" w:lineRule="atLeast"/>
      </w:pPr>
    </w:p>
    <w:p w:rsidR="00923709" w:rsidP="00923709" w:rsidRDefault="00923709" w14:paraId="705FF8FB" w14:textId="77777777">
      <w:pPr>
        <w:spacing w:line="240" w:lineRule="atLeast"/>
      </w:pPr>
      <w:r w:rsidRPr="00CB19A0">
        <w:t xml:space="preserve">20 </w:t>
      </w:r>
    </w:p>
    <w:p w:rsidRPr="00CB19A0" w:rsidR="00923709" w:rsidP="00923709" w:rsidRDefault="00923709" w14:paraId="2CDFA547" w14:textId="46131C91">
      <w:pPr>
        <w:spacing w:line="240" w:lineRule="atLeast"/>
      </w:pPr>
      <w:r w:rsidRPr="00CB19A0">
        <w:t>Bent u bekend met het artikel ‘Waar komen verwijderde staalslakken terecht? ‘Geen zicht op’?  </w:t>
      </w:r>
    </w:p>
    <w:p w:rsidRPr="00CB19A0" w:rsidR="00923709" w:rsidP="00923709" w:rsidRDefault="00923709" w14:paraId="1AD46472" w14:textId="77777777">
      <w:pPr>
        <w:spacing w:line="240" w:lineRule="atLeast"/>
      </w:pPr>
      <w:r w:rsidRPr="00CB19A0">
        <w:t> </w:t>
      </w:r>
    </w:p>
    <w:p w:rsidRPr="00CB19A0" w:rsidR="00923709" w:rsidP="00923709" w:rsidRDefault="00923709" w14:paraId="611E201C" w14:textId="77777777">
      <w:pPr>
        <w:spacing w:line="240" w:lineRule="atLeast"/>
      </w:pPr>
      <w:r w:rsidRPr="00CB19A0">
        <w:t>Antwoord </w:t>
      </w:r>
    </w:p>
    <w:p w:rsidR="00923709" w:rsidP="00923709" w:rsidRDefault="00923709" w14:paraId="5BC2C2F0" w14:textId="77777777">
      <w:pPr>
        <w:spacing w:line="240" w:lineRule="atLeast"/>
      </w:pPr>
      <w:r w:rsidRPr="00E760AE">
        <w:t>Ja. Ik ben bekend met dit artikel en de daarin geschetste zorgen over het zicht op de afvoer en verwerking van verwijderde staalslakken. </w:t>
      </w:r>
    </w:p>
    <w:p w:rsidRPr="00CB19A0" w:rsidR="00923709" w:rsidP="00923709" w:rsidRDefault="00923709" w14:paraId="59BD5930" w14:textId="77777777">
      <w:pPr>
        <w:spacing w:line="240" w:lineRule="atLeast"/>
      </w:pPr>
      <w:r w:rsidRPr="00CB19A0">
        <w:t> </w:t>
      </w:r>
    </w:p>
    <w:p w:rsidR="00923709" w:rsidP="00923709" w:rsidRDefault="00923709" w14:paraId="501364C6" w14:textId="77777777">
      <w:pPr>
        <w:spacing w:line="240" w:lineRule="atLeast"/>
      </w:pPr>
      <w:r w:rsidRPr="00CB19A0">
        <w:t>21</w:t>
      </w:r>
    </w:p>
    <w:p w:rsidRPr="00CB19A0" w:rsidR="00923709" w:rsidP="00923709" w:rsidRDefault="00923709" w14:paraId="130DCDB5" w14:textId="77777777">
      <w:pPr>
        <w:spacing w:line="240" w:lineRule="atLeast"/>
      </w:pPr>
      <w:r w:rsidRPr="00CB19A0">
        <w:t>Klopt het dat er geen zicht op is waar verwijderde staalslakken terechtkomen?  </w:t>
      </w:r>
    </w:p>
    <w:p w:rsidRPr="00CB19A0" w:rsidR="00923709" w:rsidP="00923709" w:rsidRDefault="00923709" w14:paraId="13996110" w14:textId="77777777">
      <w:pPr>
        <w:spacing w:line="240" w:lineRule="atLeast"/>
      </w:pPr>
      <w:r w:rsidRPr="00CB19A0">
        <w:t> </w:t>
      </w:r>
    </w:p>
    <w:p w:rsidRPr="00CB19A0" w:rsidR="00923709" w:rsidP="00923709" w:rsidRDefault="00923709" w14:paraId="7E2D6126" w14:textId="77777777">
      <w:pPr>
        <w:spacing w:line="240" w:lineRule="atLeast"/>
      </w:pPr>
      <w:r w:rsidRPr="00CB19A0">
        <w:t>Antwoord</w:t>
      </w:r>
    </w:p>
    <w:p w:rsidRPr="00E760AE" w:rsidR="00923709" w:rsidP="00923709" w:rsidRDefault="00923709" w14:paraId="2DF4F3CE" w14:textId="77777777">
      <w:pPr>
        <w:spacing w:line="240" w:lineRule="atLeast"/>
      </w:pPr>
      <w:r w:rsidRPr="00E760AE">
        <w:t>Wanneer staalslakken worden verwijderd omdat men zich daarvan ontdoet, worden zij als afvalstof beschouwd. De verwerking daarvan valt onder het Landelijk Afvalbeheerplan (LAP3, sectorplan 29), waarin recycling de minimumnorm is. Er bestaat geen centraal overzicht van alle afgevoerde hoeveelheden en eindbestemmingen. Wel wordt toezicht gehouden via de bestaande afvalstoffenregelgeving.  </w:t>
      </w:r>
    </w:p>
    <w:p w:rsidRPr="00E760AE" w:rsidR="00923709" w:rsidP="00923709" w:rsidRDefault="00923709" w14:paraId="2939E933" w14:textId="77777777">
      <w:pPr>
        <w:spacing w:line="240" w:lineRule="atLeast"/>
      </w:pPr>
      <w:r w:rsidRPr="00E760AE">
        <w:t>Na verwijdering kunnen staalslakken ook een nieuwe toepassing krijgen, zowel binnen Nederland als in andere lidstaten, mits wordt voldaan aan de geldende milieuregels en de toepasselijke Europese en nationale voorschriften. </w:t>
      </w:r>
    </w:p>
    <w:p w:rsidRPr="00CB19A0" w:rsidR="00923709" w:rsidP="00923709" w:rsidRDefault="00923709" w14:paraId="2DB40852" w14:textId="77777777">
      <w:pPr>
        <w:spacing w:line="240" w:lineRule="atLeast"/>
      </w:pPr>
      <w:r w:rsidRPr="00CB19A0">
        <w:t> </w:t>
      </w:r>
    </w:p>
    <w:p w:rsidR="00923709" w:rsidP="00923709" w:rsidRDefault="00923709" w14:paraId="6EAFED81" w14:textId="77777777">
      <w:pPr>
        <w:spacing w:line="240" w:lineRule="atLeast"/>
      </w:pPr>
      <w:r w:rsidRPr="00CB19A0">
        <w:t>22</w:t>
      </w:r>
    </w:p>
    <w:p w:rsidRPr="00CB19A0" w:rsidR="00923709" w:rsidP="00923709" w:rsidRDefault="00923709" w14:paraId="6E376526" w14:textId="77777777">
      <w:pPr>
        <w:spacing w:line="240" w:lineRule="atLeast"/>
      </w:pPr>
      <w:r w:rsidRPr="00CB19A0">
        <w:t>Gaat u dit inzichtelijk brengen om te voorkomen dat de problemen steeds verplaatst worden?  </w:t>
      </w:r>
    </w:p>
    <w:p w:rsidRPr="00CB19A0" w:rsidR="00923709" w:rsidP="00923709" w:rsidRDefault="00923709" w14:paraId="5E30433C" w14:textId="77777777">
      <w:pPr>
        <w:spacing w:line="240" w:lineRule="atLeast"/>
      </w:pPr>
      <w:r w:rsidRPr="00CB19A0">
        <w:t> </w:t>
      </w:r>
    </w:p>
    <w:p w:rsidRPr="00CB19A0" w:rsidR="00923709" w:rsidP="00923709" w:rsidRDefault="00923709" w14:paraId="7C904C4E" w14:textId="77777777">
      <w:pPr>
        <w:spacing w:line="240" w:lineRule="atLeast"/>
      </w:pPr>
      <w:r w:rsidRPr="00CB19A0">
        <w:t>Antwoord</w:t>
      </w:r>
    </w:p>
    <w:p w:rsidRPr="00625EF0" w:rsidR="00923709" w:rsidP="00923709" w:rsidRDefault="00923709" w14:paraId="46CC41AC" w14:textId="77777777">
      <w:pPr>
        <w:spacing w:line="240" w:lineRule="atLeast"/>
      </w:pPr>
      <w:r>
        <w:t xml:space="preserve">Ja. Met de voorgenomen meldplicht voor toepassingen van staalslakken (beoogde inwerkingtreding voorjaar 2026) ontstaat structureel beter zicht op nieuwe toepassingen. </w:t>
      </w:r>
      <w:bookmarkStart w:name="_Hlk215501988" w:id="0"/>
      <w:r>
        <w:t xml:space="preserve">De meldplicht ziet uitsluitend op toepassingen binnen Nederland. </w:t>
      </w:r>
      <w:bookmarkEnd w:id="0"/>
    </w:p>
    <w:p w:rsidRPr="00625EF0" w:rsidR="00923709" w:rsidP="00923709" w:rsidRDefault="00923709" w14:paraId="25004EB5" w14:textId="77777777">
      <w:pPr>
        <w:spacing w:line="240" w:lineRule="atLeast"/>
      </w:pPr>
      <w:r w:rsidRPr="00625EF0">
        <w:t>Om een beeld te krijgen van de aard en omvang van de</w:t>
      </w:r>
      <w:r>
        <w:t xml:space="preserve"> </w:t>
      </w:r>
      <w:r w:rsidRPr="00625EF0">
        <w:t>problematiek is er behoefte aan regie vanuit de overheid om locaties en type toepassing scherper</w:t>
      </w:r>
    </w:p>
    <w:p w:rsidR="00923709" w:rsidP="00923709" w:rsidRDefault="00923709" w14:paraId="17D84CD3" w14:textId="77777777">
      <w:pPr>
        <w:spacing w:line="240" w:lineRule="atLeast"/>
      </w:pPr>
      <w:r w:rsidRPr="00625EF0">
        <w:t xml:space="preserve">te krijgen, daarom </w:t>
      </w:r>
      <w:r>
        <w:t>is</w:t>
      </w:r>
      <w:r w:rsidRPr="00625EF0">
        <w:t xml:space="preserve"> een </w:t>
      </w:r>
      <w:r>
        <w:t>T</w:t>
      </w:r>
      <w:r w:rsidRPr="00625EF0">
        <w:t xml:space="preserve">askforce </w:t>
      </w:r>
      <w:r>
        <w:t>B</w:t>
      </w:r>
      <w:r w:rsidRPr="00625EF0">
        <w:t xml:space="preserve">estaande </w:t>
      </w:r>
      <w:r>
        <w:t>T</w:t>
      </w:r>
      <w:r w:rsidRPr="00625EF0">
        <w:t xml:space="preserve">oepassingen </w:t>
      </w:r>
      <w:r>
        <w:t>S</w:t>
      </w:r>
      <w:r w:rsidRPr="00625EF0">
        <w:t>taalslak opgericht</w:t>
      </w:r>
      <w:r>
        <w:t xml:space="preserve"> die moet komen tot een gezamenlijke aanpak voor de bestaande toepassingen staalslak.</w:t>
      </w:r>
    </w:p>
    <w:p w:rsidRPr="00CB19A0" w:rsidR="00923709" w:rsidP="00923709" w:rsidRDefault="00923709" w14:paraId="6007F0AD" w14:textId="77777777">
      <w:pPr>
        <w:spacing w:line="240" w:lineRule="atLeast"/>
      </w:pPr>
      <w:r w:rsidRPr="00CB19A0">
        <w:t> </w:t>
      </w:r>
    </w:p>
    <w:p w:rsidR="00923709" w:rsidP="00923709" w:rsidRDefault="00923709" w14:paraId="2BA8F544" w14:textId="77777777">
      <w:pPr>
        <w:spacing w:line="240" w:lineRule="atLeast"/>
      </w:pPr>
      <w:r w:rsidRPr="00CB19A0">
        <w:t xml:space="preserve">23 </w:t>
      </w:r>
    </w:p>
    <w:p w:rsidRPr="00CB19A0" w:rsidR="00923709" w:rsidP="00923709" w:rsidRDefault="00923709" w14:paraId="0BD5F212" w14:textId="77777777">
      <w:pPr>
        <w:spacing w:line="240" w:lineRule="atLeast"/>
      </w:pPr>
      <w:r w:rsidRPr="00CB19A0">
        <w:t xml:space="preserve">Kunt u nogmaals uiteenzetten hoe het precies zit met de ontbindende voorwaarden die in de </w:t>
      </w:r>
      <w:proofErr w:type="spellStart"/>
      <w:r w:rsidRPr="00CB19A0">
        <w:t>JLoI</w:t>
      </w:r>
      <w:proofErr w:type="spellEnd"/>
      <w:r w:rsidRPr="00CB19A0">
        <w:t xml:space="preserve"> over staalslakken zijn opgenomen? Waarom zei u tijdens het commissiedebat Leefomgeving en externe veiligheid dat deze voorwaarden er niet toe leidt het kabinet zich terughoudend zal opstellen ten opzichte van staalslakken?  </w:t>
      </w:r>
    </w:p>
    <w:p w:rsidRPr="00CB19A0" w:rsidR="00923709" w:rsidP="00923709" w:rsidRDefault="00923709" w14:paraId="29B45124" w14:textId="77777777">
      <w:pPr>
        <w:spacing w:line="240" w:lineRule="atLeast"/>
      </w:pPr>
      <w:r w:rsidRPr="00CB19A0">
        <w:t> </w:t>
      </w:r>
    </w:p>
    <w:p w:rsidRPr="00CB19A0" w:rsidR="00923709" w:rsidP="00923709" w:rsidRDefault="00923709" w14:paraId="05999930" w14:textId="77777777">
      <w:pPr>
        <w:spacing w:line="240" w:lineRule="atLeast"/>
      </w:pPr>
      <w:r w:rsidRPr="00CB19A0">
        <w:t>Antwoord</w:t>
      </w:r>
    </w:p>
    <w:p w:rsidR="00923709" w:rsidP="00923709" w:rsidRDefault="00923709" w14:paraId="7096885F" w14:textId="0703CECA">
      <w:pPr>
        <w:spacing w:line="240" w:lineRule="atLeast"/>
      </w:pPr>
      <w:r w:rsidRPr="00E760AE">
        <w:t>In de </w:t>
      </w:r>
      <w:proofErr w:type="spellStart"/>
      <w:r w:rsidRPr="00E760AE">
        <w:t>JLoI</w:t>
      </w:r>
      <w:proofErr w:type="spellEnd"/>
      <w:r w:rsidRPr="00E760AE">
        <w:t> zijn geen ontbindende voorwaarden opgenomen, maar opzeggronden. De specifieke opzeggrond rondom staalslak staat in artikel 15, vierde lid onder c: Het nationale beleid of de nationale beleidsmaatregelen met betrekking tot staalslakken veranderen op een zodanige wijze dat dit een aanzienlijk negatief effect heeft op de activiteiten, projecten, bedrijfsvoering of financiële positie van TSN. De opzeggrond over staalslakken heeft dus alleen betrekking op wijzigingen in nationaal beleid rondom staalslakken die de business case van TSN aanzienlijk negatief beïnvloeden. Het is expliciet niet zo dat het bedrijf</w:t>
      </w:r>
      <w:r>
        <w:t xml:space="preserve"> </w:t>
      </w:r>
      <w:r w:rsidRPr="00E760AE">
        <w:t>dat bij elke wijziging van beleid zou kunnen doen. Deze opzeggrond staat niet in de weg bij het maken of aanpassen van nationaal beleid rondom staalslakken, maar biedt TSN in het geval dat dergelijk beleid de business case van TSN aanzienlijk negatief beïnvloedt de mogelijkheid de </w:t>
      </w:r>
      <w:proofErr w:type="spellStart"/>
      <w:r w:rsidRPr="00E760AE">
        <w:t>JLoI</w:t>
      </w:r>
      <w:proofErr w:type="spellEnd"/>
      <w:r w:rsidRPr="00E760AE">
        <w:t> </w:t>
      </w:r>
      <w:r>
        <w:t xml:space="preserve">- de inspanningsverplichting om te komen tot bindende afspraken - </w:t>
      </w:r>
      <w:r w:rsidRPr="00E760AE">
        <w:t>op te zeggen. </w:t>
      </w:r>
    </w:p>
    <w:p w:rsidR="00923709" w:rsidP="00923709" w:rsidRDefault="00923709" w14:paraId="59FA9EB8" w14:textId="77777777">
      <w:pPr>
        <w:spacing w:line="240" w:lineRule="atLeast"/>
      </w:pPr>
    </w:p>
    <w:p w:rsidRPr="00CB19A0" w:rsidR="00923709" w:rsidP="00923709" w:rsidRDefault="00923709" w14:paraId="7EA7DC92" w14:textId="77777777">
      <w:pPr>
        <w:spacing w:line="240" w:lineRule="atLeast"/>
      </w:pPr>
      <w:r w:rsidRPr="00E760AE">
        <w:t>De maatwerkafspraak vraagt om een grote investering van het bedrijf en het moederbedrijf, naast een subsidiebijdrage van de staat. Het bedrijf is in haar businesscase voor deze investering uitgegaan van de bestaande wet- en regelgeving en beleid met betrekking tot staalslakken. Indien er wijzigingen in het nationale beleid komen die aanzienlijk negatieve invloed hebben op de businesscase van TSN, is het bedrijf mogelijk niet meer in staat om de benodigde investering voor de maatwerkafspraak te doen. In dat geval zijn de verplichtingen uit de </w:t>
      </w:r>
      <w:proofErr w:type="spellStart"/>
      <w:r w:rsidRPr="00E760AE">
        <w:t>JLoI</w:t>
      </w:r>
      <w:proofErr w:type="spellEnd"/>
      <w:r w:rsidRPr="00E760AE">
        <w:t> om zich in te spannen om een maatwerkafspraak te maken niet meer na te komen voor het bedrijf. Daarom is deze mogelijkheid opgenomen.  </w:t>
      </w:r>
    </w:p>
    <w:p w:rsidRPr="00CB19A0" w:rsidR="00923709" w:rsidP="00923709" w:rsidRDefault="00923709" w14:paraId="08C5C42E" w14:textId="77777777">
      <w:pPr>
        <w:spacing w:line="240" w:lineRule="atLeast"/>
      </w:pPr>
      <w:r w:rsidRPr="00CB19A0">
        <w:t> </w:t>
      </w:r>
    </w:p>
    <w:p w:rsidR="00923709" w:rsidP="00923709" w:rsidRDefault="00923709" w14:paraId="2603C4FF" w14:textId="77777777">
      <w:pPr>
        <w:spacing w:line="240" w:lineRule="atLeast"/>
      </w:pPr>
      <w:r w:rsidRPr="00CB19A0">
        <w:t>24</w:t>
      </w:r>
    </w:p>
    <w:p w:rsidRPr="00CB19A0" w:rsidR="00923709" w:rsidP="00923709" w:rsidRDefault="00923709" w14:paraId="79A92B85" w14:textId="77777777">
      <w:pPr>
        <w:spacing w:line="240" w:lineRule="atLeast"/>
      </w:pPr>
      <w:r w:rsidRPr="00CB19A0">
        <w:t xml:space="preserve">Kunt u toelichten wat artikel 15, vierde lid, van de </w:t>
      </w:r>
      <w:proofErr w:type="spellStart"/>
      <w:r w:rsidRPr="00CB19A0">
        <w:t>JLoI</w:t>
      </w:r>
      <w:proofErr w:type="spellEnd"/>
      <w:r w:rsidRPr="00CB19A0">
        <w:t xml:space="preserve"> over de CO₂-heffing en staalslakken precies betekent voor toekomstig beleid op deze terreinen? Wat zou een verhoging van de CO₂-heffing (juridisch) betekenen voor de maatwerkafspraken? Wat zou een totaalverbod op staalslakken betekenen voor de maatwerkafspraken?  </w:t>
      </w:r>
    </w:p>
    <w:p w:rsidRPr="00CB19A0" w:rsidR="00923709" w:rsidP="00923709" w:rsidRDefault="00923709" w14:paraId="69F7990E" w14:textId="77777777">
      <w:pPr>
        <w:spacing w:line="240" w:lineRule="atLeast"/>
      </w:pPr>
      <w:r w:rsidRPr="00CB19A0">
        <w:t> </w:t>
      </w:r>
    </w:p>
    <w:p w:rsidRPr="00CB19A0" w:rsidR="00923709" w:rsidP="00923709" w:rsidRDefault="00923709" w14:paraId="5AB7A525" w14:textId="77777777">
      <w:pPr>
        <w:spacing w:line="240" w:lineRule="atLeast"/>
      </w:pPr>
      <w:r w:rsidRPr="00CB19A0">
        <w:t>Antwoord </w:t>
      </w:r>
    </w:p>
    <w:p w:rsidRPr="00E760AE" w:rsidR="00923709" w:rsidP="00923709" w:rsidRDefault="00923709" w14:paraId="52476E55" w14:textId="031CCB27">
      <w:pPr>
        <w:spacing w:line="240" w:lineRule="atLeast"/>
      </w:pPr>
      <w:r w:rsidRPr="00E760AE">
        <w:t>Artikel 15, vierde lid bevat opzeggronden.</w:t>
      </w:r>
      <w:r>
        <w:t xml:space="preserve"> Het gaat hier dan om gronden om de </w:t>
      </w:r>
      <w:proofErr w:type="spellStart"/>
      <w:r>
        <w:t>JLoI</w:t>
      </w:r>
      <w:proofErr w:type="spellEnd"/>
      <w:r>
        <w:t xml:space="preserve"> – wat de inspanningsverplichting is om te komen tot bindende afspraken – op te zeggen. Wanneer een partij van een opzeggrond gebruik maakt, dan is die partij dus niet meer verplicht om zich in te spannen om te komen tot een maatwerkafspraak.</w:t>
      </w:r>
      <w:r w:rsidRPr="00E760AE">
        <w:t> Op basis van artikel 15, vierde lid van de </w:t>
      </w:r>
      <w:proofErr w:type="spellStart"/>
      <w:r w:rsidRPr="00E760AE">
        <w:t>JLoI</w:t>
      </w:r>
      <w:proofErr w:type="spellEnd"/>
      <w:r w:rsidRPr="00E760AE">
        <w:t> kan TSN</w:t>
      </w:r>
      <w:r>
        <w:t xml:space="preserve"> </w:t>
      </w:r>
      <w:r w:rsidRPr="00E760AE">
        <w:t>de</w:t>
      </w:r>
      <w:r>
        <w:t xml:space="preserve"> </w:t>
      </w:r>
      <w:proofErr w:type="spellStart"/>
      <w:r w:rsidRPr="00E760AE">
        <w:t>JLoI</w:t>
      </w:r>
      <w:proofErr w:type="spellEnd"/>
      <w:r>
        <w:t xml:space="preserve"> </w:t>
      </w:r>
      <w:r w:rsidRPr="00E760AE">
        <w:t>opzeggen, onder bepaalde voorwaarden. Dit is wat betreft de CO₂-heffing</w:t>
      </w:r>
      <w:r>
        <w:t xml:space="preserve"> </w:t>
      </w:r>
      <w:r w:rsidRPr="00E760AE">
        <w:t>(artikel</w:t>
      </w:r>
      <w:r>
        <w:t> </w:t>
      </w:r>
      <w:r w:rsidRPr="00E760AE">
        <w:t>15, vierde lid onder d) het geval als deze voor TSN leidt, of naar verwachting zal leiden, tot aanzienlijke kosten voor TSN.  </w:t>
      </w:r>
    </w:p>
    <w:p w:rsidRPr="00E760AE" w:rsidR="00923709" w:rsidP="00923709" w:rsidRDefault="00923709" w14:paraId="19609051" w14:textId="1D58DF50">
      <w:pPr>
        <w:spacing w:line="240" w:lineRule="atLeast"/>
      </w:pPr>
      <w:r w:rsidRPr="00E760AE">
        <w:t>Wat betreft staalslakken (artikel 15, vierde lid, onder f) geldt dat TSN de </w:t>
      </w:r>
      <w:proofErr w:type="spellStart"/>
      <w:r w:rsidRPr="00E760AE">
        <w:t>JLoI</w:t>
      </w:r>
      <w:proofErr w:type="spellEnd"/>
      <w:r w:rsidRPr="00E760AE">
        <w:t xml:space="preserve"> kan opzeggen als het overheidsbeleid met betrekking tot staalslakken zodanig wijzigt dat dit de activiteiten, projecten, bedrijfsvoering of financiële positie van TSN aanzienlijk negatief beïnvloedt. Deze opzeggronden zijn opzettelijk niet verder ingekaderd en het </w:t>
      </w:r>
      <w:r>
        <w:t>uitwerken van scenario’s</w:t>
      </w:r>
      <w:r w:rsidRPr="00E760AE">
        <w:t xml:space="preserve"> </w:t>
      </w:r>
      <w:r>
        <w:t xml:space="preserve">kan de </w:t>
      </w:r>
      <w:r w:rsidRPr="00E760AE">
        <w:t>onderhandelingspositie van de staat</w:t>
      </w:r>
      <w:r>
        <w:t xml:space="preserve"> </w:t>
      </w:r>
      <w:r w:rsidRPr="00E760AE">
        <w:t>schaden.  </w:t>
      </w:r>
    </w:p>
    <w:p w:rsidRPr="00CB19A0" w:rsidR="00923709" w:rsidP="00923709" w:rsidRDefault="00923709" w14:paraId="288D3A4F" w14:textId="77777777">
      <w:pPr>
        <w:spacing w:line="240" w:lineRule="atLeast"/>
      </w:pPr>
      <w:r w:rsidRPr="00CB19A0">
        <w:t> </w:t>
      </w:r>
    </w:p>
    <w:p w:rsidR="00923709" w:rsidP="00923709" w:rsidRDefault="00923709" w14:paraId="4D02BC18" w14:textId="77777777">
      <w:pPr>
        <w:spacing w:line="240" w:lineRule="atLeast"/>
      </w:pPr>
      <w:r w:rsidRPr="00CB19A0">
        <w:t>25</w:t>
      </w:r>
    </w:p>
    <w:p w:rsidRPr="00CB19A0" w:rsidR="00923709" w:rsidP="00923709" w:rsidRDefault="00923709" w14:paraId="7CF6C4EC" w14:textId="77777777">
      <w:pPr>
        <w:spacing w:line="240" w:lineRule="atLeast"/>
      </w:pPr>
      <w:r>
        <w:t>Klopt het dat er met artikel 15, vierde lid, feitelijk afspraken gemaakt worden die gaan gelden voor alle bedrijven in Nederland? Waarom levert u op deze aspecten geen maatwerkmaatregelen, bijvoorbeeld op de manier zoals beschreven in de aangenomen motie-Thijssen (Kamerstuk 29826, nr. 236)? Bent u het ermee eens dat deze bepaling in artikel 15, vierde lid, betekent dat bedrijven die bij u hebben aangegeven niet verder te willen praten over verduurzaming wel dit belastingvoordeel (het afschaffen van de CO₂-heffing) krijgen?  </w:t>
      </w:r>
    </w:p>
    <w:p w:rsidRPr="00CB19A0" w:rsidR="00923709" w:rsidP="00923709" w:rsidRDefault="00923709" w14:paraId="21ED9AA1" w14:textId="77777777">
      <w:pPr>
        <w:spacing w:line="240" w:lineRule="atLeast"/>
      </w:pPr>
      <w:r w:rsidRPr="00CB19A0">
        <w:t> </w:t>
      </w:r>
    </w:p>
    <w:p w:rsidRPr="00CB19A0" w:rsidR="00923709" w:rsidP="00923709" w:rsidRDefault="00923709" w14:paraId="3351E6EF" w14:textId="77777777">
      <w:pPr>
        <w:spacing w:line="240" w:lineRule="atLeast"/>
      </w:pPr>
      <w:r w:rsidRPr="00CB19A0">
        <w:t>Antwoord</w:t>
      </w:r>
    </w:p>
    <w:p w:rsidR="00923709" w:rsidP="00923709" w:rsidRDefault="00923709" w14:paraId="68152D7F" w14:textId="2840940E">
      <w:pPr>
        <w:spacing w:line="240" w:lineRule="atLeast"/>
      </w:pPr>
      <w:r>
        <w:t xml:space="preserve">Artikel 15, vierde lid van de </w:t>
      </w:r>
      <w:proofErr w:type="spellStart"/>
      <w:r>
        <w:t>JLoI</w:t>
      </w:r>
      <w:proofErr w:type="spellEnd"/>
      <w:r>
        <w:t xml:space="preserve"> betreft geen (generieke) afspraak, maar een opzeggrond voor de intentieverklaring. </w:t>
      </w:r>
      <w:r w:rsidRPr="00E760AE">
        <w:t>Op grond van artikel 15, vierde lid kunnen TSN en Tata Steel Limited (TSL) de </w:t>
      </w:r>
      <w:proofErr w:type="spellStart"/>
      <w:r w:rsidRPr="00E760AE">
        <w:t>JLoI</w:t>
      </w:r>
      <w:proofErr w:type="spellEnd"/>
      <w:r w:rsidRPr="00E760AE">
        <w:t> opzeggen. De </w:t>
      </w:r>
      <w:proofErr w:type="spellStart"/>
      <w:r w:rsidRPr="00E760AE">
        <w:t>JLoI</w:t>
      </w:r>
      <w:proofErr w:type="spellEnd"/>
      <w:r w:rsidRPr="00E760AE">
        <w:t> is een afspraak tussen TSN, TSL, de staat en de Provincie Noord-Holland en deze opzegmogelijkheid geldt dan ook enkel voor onderteken</w:t>
      </w:r>
      <w:r>
        <w:t>en</w:t>
      </w:r>
      <w:r w:rsidRPr="00E760AE">
        <w:t>de partijen; andere partijen (of bedrijven) kunnen dus geen beroep op deze afspraken en opzeggronden doen.</w:t>
      </w:r>
      <w:r>
        <w:t xml:space="preserve"> Het kabinet beoogt met het komen tot een maatwerkafspraak om de verduurzamingsplannen van TSN financieel te ondersteunen. </w:t>
      </w:r>
      <w:r w:rsidRPr="00E760AE">
        <w:t xml:space="preserve">In paragraaf 7.2 van </w:t>
      </w:r>
      <w:r>
        <w:t xml:space="preserve">de </w:t>
      </w:r>
      <w:proofErr w:type="spellStart"/>
      <w:r>
        <w:t>JLoI</w:t>
      </w:r>
      <w:proofErr w:type="spellEnd"/>
      <w:r>
        <w:t xml:space="preserve"> staan daarnaast de</w:t>
      </w:r>
      <w:r w:rsidRPr="00E760AE">
        <w:t xml:space="preserve"> inspanningen en handelingen van de staat m.b.t. financiën en de beoogde steun</w:t>
      </w:r>
      <w:r>
        <w:t xml:space="preserve"> </w:t>
      </w:r>
      <w:r w:rsidRPr="00E760AE">
        <w:t>benoemd.</w:t>
      </w:r>
      <w:r>
        <w:t xml:space="preserve"> </w:t>
      </w:r>
      <w:r w:rsidRPr="00E760AE">
        <w:t>De beoogde steun zal, wanneer de definitieve maatwerkafspraak is overeengekomen, gegeven worden voor verduurzaming en het schoner en meer circulair maken van de</w:t>
      </w:r>
      <w:r>
        <w:t xml:space="preserve"> productie in Nederland.</w:t>
      </w:r>
      <w:r w:rsidRPr="00E760AE">
        <w:t xml:space="preserve"> </w:t>
      </w:r>
    </w:p>
    <w:p w:rsidR="00923709" w:rsidP="00923709" w:rsidRDefault="00923709" w14:paraId="0F7F56B4" w14:textId="77777777">
      <w:pPr>
        <w:spacing w:line="240" w:lineRule="atLeast"/>
      </w:pPr>
    </w:p>
    <w:p w:rsidRPr="00257534" w:rsidR="00923709" w:rsidP="00923709" w:rsidRDefault="00923709" w14:paraId="232DEAA5" w14:textId="01E76D87">
      <w:pPr>
        <w:spacing w:line="240" w:lineRule="atLeast"/>
      </w:pPr>
      <w:r w:rsidRPr="00257534">
        <w:t xml:space="preserve">Het kabinet heeft op 30 juni </w:t>
      </w:r>
      <w:r>
        <w:t>2025</w:t>
      </w:r>
      <w:r w:rsidRPr="00257534">
        <w:t xml:space="preserve"> aangekondigd</w:t>
      </w:r>
      <w:r>
        <w:rPr>
          <w:rStyle w:val="Voetnootmarkering"/>
        </w:rPr>
        <w:footnoteReference w:id="4"/>
      </w:r>
      <w:r w:rsidRPr="00257534">
        <w:t xml:space="preserve"> </w:t>
      </w:r>
      <w:r>
        <w:t xml:space="preserve">dat </w:t>
      </w:r>
      <w:r w:rsidRPr="00257534">
        <w:t xml:space="preserve">de gesprekken met een aantal bedrijven in de maatwerkaanpak </w:t>
      </w:r>
      <w:r>
        <w:t xml:space="preserve">is gestopt. </w:t>
      </w:r>
      <w:r w:rsidRPr="00257534">
        <w:t xml:space="preserve">In de gesprekken met TSN zag, en ziet het kabinet voldoende perspectief om te komen tot een bindende maatwerkafspraak. In de Kamerbrief over Uitvoering Pakket voor Groene Groei heeft het kabinet gehoor gegeven aan de brede wens van de Kamer, met de motie </w:t>
      </w:r>
      <w:r>
        <w:t>V</w:t>
      </w:r>
      <w:r w:rsidRPr="00257534">
        <w:t xml:space="preserve">an Dijk c.s. en motie </w:t>
      </w:r>
      <w:proofErr w:type="spellStart"/>
      <w:r w:rsidRPr="00257534">
        <w:t>Flach</w:t>
      </w:r>
      <w:proofErr w:type="spellEnd"/>
      <w:r w:rsidRPr="00257534">
        <w:t xml:space="preserve"> en Vermeer, welke het kabinet verzocht</w:t>
      </w:r>
      <w:r>
        <w:rPr>
          <w:rStyle w:val="Voetnootmarkering"/>
        </w:rPr>
        <w:footnoteReference w:id="5"/>
      </w:r>
      <w:r>
        <w:t xml:space="preserve"> de</w:t>
      </w:r>
      <w:r w:rsidRPr="00257534">
        <w:t xml:space="preserve"> CO</w:t>
      </w:r>
      <w:r w:rsidRPr="00923709">
        <w:rPr>
          <w:vertAlign w:val="subscript"/>
        </w:rPr>
        <w:t>2</w:t>
      </w:r>
      <w:r w:rsidRPr="00257534">
        <w:t>-heffing zo snel mogelijk af te schaffen</w:t>
      </w:r>
      <w:r>
        <w:t xml:space="preserve">. Het </w:t>
      </w:r>
      <w:r w:rsidRPr="00257534">
        <w:t>kabinet heeft aangekondigd de nationale CO</w:t>
      </w:r>
      <w:r w:rsidRPr="00923709">
        <w:rPr>
          <w:vertAlign w:val="subscript"/>
        </w:rPr>
        <w:t>2</w:t>
      </w:r>
      <w:r w:rsidRPr="00257534">
        <w:t xml:space="preserve">-heffing effectief en op verantwoorde wijze buiten werking te stellen. Het kabinet heeft ook aangekondigd met de industrie en andere stakeholders in overleg te gaan over borgende maatregelen en verduurzaming op de lange termijn. </w:t>
      </w:r>
    </w:p>
    <w:p w:rsidRPr="00CB19A0" w:rsidR="00923709" w:rsidP="00923709" w:rsidRDefault="00923709" w14:paraId="338F78B6" w14:textId="77777777">
      <w:pPr>
        <w:spacing w:line="240" w:lineRule="atLeast"/>
      </w:pPr>
    </w:p>
    <w:p w:rsidR="00923709" w:rsidP="00923709" w:rsidRDefault="00923709" w14:paraId="22169D82" w14:textId="77777777">
      <w:pPr>
        <w:spacing w:line="240" w:lineRule="atLeast"/>
      </w:pPr>
      <w:r w:rsidRPr="00CB19A0">
        <w:t>26</w:t>
      </w:r>
    </w:p>
    <w:p w:rsidRPr="00CB19A0" w:rsidR="00923709" w:rsidP="00923709" w:rsidRDefault="00923709" w14:paraId="58A55154" w14:textId="77777777">
      <w:pPr>
        <w:spacing w:line="240" w:lineRule="atLeast"/>
      </w:pPr>
      <w:r w:rsidRPr="00CB19A0">
        <w:t>Kunt u exact uiteenzetten welke maatregelen u aanvullend heeft genomen na het advies van Arbeid, Mens, Verzuim en Inzetbaarheid (AMVI) in samenwerking met de Expertgroep Gezondheid IJmond en welke adviezen u specifiek niet heeft overgenomen? Kunt u in een overzicht ingaan op wat u met elk van de adviezen en aanbevelingen uit het AMVI-advies heeft gedaan?  </w:t>
      </w:r>
    </w:p>
    <w:p w:rsidRPr="00CB19A0" w:rsidR="00923709" w:rsidP="00923709" w:rsidRDefault="00923709" w14:paraId="592DD9D5" w14:textId="77777777">
      <w:pPr>
        <w:spacing w:line="240" w:lineRule="atLeast"/>
      </w:pPr>
      <w:r w:rsidRPr="00CB19A0">
        <w:t> </w:t>
      </w:r>
    </w:p>
    <w:p w:rsidRPr="00CB19A0" w:rsidR="00923709" w:rsidP="00923709" w:rsidRDefault="00923709" w14:paraId="4F0AA3CF" w14:textId="77777777">
      <w:pPr>
        <w:spacing w:line="240" w:lineRule="atLeast"/>
      </w:pPr>
      <w:r w:rsidRPr="00CB19A0">
        <w:t>Antwoord</w:t>
      </w:r>
    </w:p>
    <w:p w:rsidR="00923709" w:rsidP="00923709" w:rsidRDefault="00923709" w14:paraId="663B1776" w14:textId="77777777">
      <w:pPr>
        <w:spacing w:line="240" w:lineRule="atLeast"/>
      </w:pPr>
      <w:r w:rsidRPr="00E760AE">
        <w:t>Wij zijn niet bekend met een advies van Arbeid, Mens, Verzuim en Inzetbaarheid. Waarschijnlijk doelt de vraag op de Adviescommissie Maatwerkafspraken Verduurzaming Industrie (AMVI). De Kamerbrief over de ondertekening van de </w:t>
      </w:r>
      <w:proofErr w:type="spellStart"/>
      <w:r w:rsidRPr="00E760AE">
        <w:t>JLoI</w:t>
      </w:r>
      <w:proofErr w:type="spellEnd"/>
      <w:r w:rsidRPr="00E760AE">
        <w:t> geeft het gevraagde overzicht van de adviezen van de AMVI en de Expertgroep op hoofdlijnen en geeft ook aan hoe het kabinet opvolging heeft gegeven of gaat geven aan de adviezen.  </w:t>
      </w:r>
    </w:p>
    <w:p w:rsidR="00923709" w:rsidP="00923709" w:rsidRDefault="00923709" w14:paraId="03FFECDA" w14:textId="77777777">
      <w:pPr>
        <w:spacing w:line="240" w:lineRule="atLeast"/>
      </w:pPr>
    </w:p>
    <w:p w:rsidR="00923709" w:rsidP="00923709" w:rsidRDefault="00923709" w14:paraId="0C2E18A7" w14:textId="07B28313">
      <w:pPr>
        <w:spacing w:line="240" w:lineRule="atLeast"/>
      </w:pPr>
      <w:r w:rsidRPr="00E760AE">
        <w:t>Aanvullend hieraan is in artikel 6, lid 11 van de </w:t>
      </w:r>
      <w:proofErr w:type="spellStart"/>
      <w:r w:rsidRPr="00E760AE">
        <w:t>JLoI</w:t>
      </w:r>
      <w:proofErr w:type="spellEnd"/>
      <w:r w:rsidRPr="00E760AE">
        <w:t> aangekondigd dat TNO een methode ontwikkelde om de PM10-bijdrage van TSN te bepalen aan de immissie</w:t>
      </w:r>
      <w:r>
        <w:t xml:space="preserve"> </w:t>
      </w:r>
      <w:r w:rsidRPr="00E760AE">
        <w:t>in de IJmond en dat het RIVM op dit onderzoek van TNO een second-opinion zou</w:t>
      </w:r>
      <w:r>
        <w:t xml:space="preserve"> </w:t>
      </w:r>
      <w:r w:rsidRPr="00E760AE">
        <w:t>geven. Beide rapporten zijn inmiddels afgerond</w:t>
      </w:r>
      <w:r>
        <w:rPr>
          <w:rStyle w:val="Voetnootmarkering"/>
        </w:rPr>
        <w:footnoteReference w:id="6"/>
      </w:r>
      <w:r>
        <w:t xml:space="preserve"> </w:t>
      </w:r>
      <w:r>
        <w:rPr>
          <w:rStyle w:val="Voetnootmarkering"/>
        </w:rPr>
        <w:footnoteReference w:id="7"/>
      </w:r>
      <w:r>
        <w:t xml:space="preserve">. </w:t>
      </w:r>
      <w:r w:rsidRPr="00E760AE">
        <w:t xml:space="preserve">De </w:t>
      </w:r>
      <w:r>
        <w:t xml:space="preserve">Expertgroep </w:t>
      </w:r>
      <w:r w:rsidRPr="00E760AE">
        <w:t>adviseert “</w:t>
      </w:r>
      <w:r w:rsidRPr="00E760AE">
        <w:rPr>
          <w:i/>
          <w:iCs/>
        </w:rPr>
        <w:t>om in de definitieve </w:t>
      </w:r>
      <w:proofErr w:type="spellStart"/>
      <w:r w:rsidRPr="00E760AE">
        <w:rPr>
          <w:i/>
          <w:iCs/>
        </w:rPr>
        <w:t>JLoI</w:t>
      </w:r>
      <w:proofErr w:type="spellEnd"/>
      <w:r w:rsidRPr="00E760AE">
        <w:rPr>
          <w:i/>
          <w:iCs/>
        </w:rPr>
        <w:t> reductiedoelen zoveel mogelijk vast te leggen op emissieniveau</w:t>
      </w:r>
      <w:r w:rsidRPr="00E760AE">
        <w:t>”</w:t>
      </w:r>
      <w:r>
        <w:rPr>
          <w:rStyle w:val="Voetnootmarkering"/>
        </w:rPr>
        <w:footnoteReference w:id="8"/>
      </w:r>
      <w:r>
        <w:t xml:space="preserve">. </w:t>
      </w:r>
      <w:r w:rsidRPr="00E760AE">
        <w:t>Onder andere op basis van beide rapporten en het advies van de Expertgroep is gebleken dat de methode van TNO niet gebruikt kan worden om bindende afspraken te maken. In de definitieve afspraak zal dus een alternatieve meetmethode vastgelegd moeten worden.</w:t>
      </w:r>
    </w:p>
    <w:p w:rsidRPr="00CB19A0" w:rsidR="00923709" w:rsidP="00923709" w:rsidRDefault="00923709" w14:paraId="5F746DA5" w14:textId="77777777">
      <w:pPr>
        <w:spacing w:line="240" w:lineRule="atLeast"/>
      </w:pPr>
      <w:r w:rsidRPr="00CB19A0">
        <w:t> </w:t>
      </w:r>
    </w:p>
    <w:p w:rsidR="00923709" w:rsidP="00923709" w:rsidRDefault="00923709" w14:paraId="109F4EE0" w14:textId="77777777">
      <w:pPr>
        <w:spacing w:line="240" w:lineRule="atLeast"/>
      </w:pPr>
      <w:r w:rsidRPr="00CB19A0">
        <w:t>27</w:t>
      </w:r>
    </w:p>
    <w:p w:rsidRPr="00CB19A0" w:rsidR="00923709" w:rsidP="00923709" w:rsidRDefault="00923709" w14:paraId="4AA1AB7C" w14:textId="77777777">
      <w:pPr>
        <w:spacing w:line="240" w:lineRule="atLeast"/>
      </w:pPr>
      <w:r w:rsidRPr="00CB19A0">
        <w:t>Wat betekent het maximum subsidiebedrag van twee miljard euro door de Rijksoverheid? Betekent dit dat de eventuele meerkosten van de uitvoering van de adviezen van de gezondheidseffectrapportage (GER) per definitie voor de rekening van TSN zijn?  </w:t>
      </w:r>
    </w:p>
    <w:p w:rsidRPr="00CB19A0" w:rsidR="00923709" w:rsidP="00923709" w:rsidRDefault="00923709" w14:paraId="373C9228" w14:textId="77777777">
      <w:pPr>
        <w:spacing w:line="240" w:lineRule="atLeast"/>
      </w:pPr>
      <w:r w:rsidRPr="00CB19A0">
        <w:t> </w:t>
      </w:r>
    </w:p>
    <w:p w:rsidRPr="00CB19A0" w:rsidR="00923709" w:rsidP="00923709" w:rsidRDefault="00923709" w14:paraId="29BFE7C4" w14:textId="77777777">
      <w:pPr>
        <w:spacing w:line="240" w:lineRule="atLeast"/>
      </w:pPr>
      <w:r w:rsidRPr="00CB19A0">
        <w:t>Antwoord</w:t>
      </w:r>
    </w:p>
    <w:p w:rsidR="00923709" w:rsidP="00923709" w:rsidRDefault="00923709" w14:paraId="422B1EDF" w14:textId="0E0E1AE1">
      <w:pPr>
        <w:spacing w:line="240" w:lineRule="atLeast"/>
      </w:pPr>
      <w:r w:rsidRPr="00E760AE">
        <w:t>Dit be</w:t>
      </w:r>
      <w:r>
        <w:t>te</w:t>
      </w:r>
      <w:r w:rsidRPr="00E760AE">
        <w:t>kent dat de</w:t>
      </w:r>
      <w:r>
        <w:t xml:space="preserve"> specifieke</w:t>
      </w:r>
      <w:r w:rsidRPr="00E760AE">
        <w:t xml:space="preserve"> ondersteuning vanuit de staat vanuit de maatwerkaanpak</w:t>
      </w:r>
      <w:r>
        <w:t xml:space="preserve"> </w:t>
      </w:r>
      <w:r w:rsidRPr="00E760AE">
        <w:t>maximaal 2 miljard euro zal bedragen. Mochten de totale kosten hoger uitvallen, dan zijn deze aanvullende kosten niet voor rekening van de staat. Zie hiervoor ook artikel 7.1.1. onder a van de </w:t>
      </w:r>
      <w:proofErr w:type="spellStart"/>
      <w:r w:rsidRPr="00E760AE">
        <w:t>JLoI</w:t>
      </w:r>
      <w:proofErr w:type="spellEnd"/>
      <w:r w:rsidRPr="00E760AE">
        <w:t>.</w:t>
      </w:r>
    </w:p>
    <w:p w:rsidR="00923709" w:rsidP="00923709" w:rsidRDefault="00923709" w14:paraId="0B4C3498" w14:textId="77777777">
      <w:pPr>
        <w:spacing w:line="240" w:lineRule="atLeast"/>
      </w:pPr>
    </w:p>
    <w:p w:rsidR="00923709" w:rsidP="00923709" w:rsidRDefault="00923709" w14:paraId="058A6E0F" w14:textId="77777777">
      <w:pPr>
        <w:spacing w:line="240" w:lineRule="atLeast"/>
      </w:pPr>
      <w:r>
        <w:t>Zoals ook aangegeven in de eerdere beantwoording</w:t>
      </w:r>
      <w:r>
        <w:rPr>
          <w:rStyle w:val="Voetnootmarkering"/>
        </w:rPr>
        <w:footnoteReference w:id="9"/>
      </w:r>
      <w:r>
        <w:t xml:space="preserve"> van Kamervragen, staat het TSN vrij om, net als andere bedrijven, in de toekomst aanspraak te maken op generieke subsidie-instrumenten.</w:t>
      </w:r>
      <w:r w:rsidRPr="00E760AE">
        <w:t> </w:t>
      </w:r>
      <w:r>
        <w:t>Of een subsidie wordt toegekend, zal dan objectief beoordeeld worden aan de hand van de relevante subsidievoorschriften en -voorwaarden.</w:t>
      </w:r>
    </w:p>
    <w:p w:rsidRPr="00CB19A0" w:rsidR="00923709" w:rsidP="00923709" w:rsidRDefault="00923709" w14:paraId="2AACE9D3" w14:textId="77777777">
      <w:pPr>
        <w:spacing w:line="240" w:lineRule="atLeast"/>
      </w:pPr>
      <w:r w:rsidRPr="00CB19A0">
        <w:t> </w:t>
      </w:r>
    </w:p>
    <w:p w:rsidR="00923709" w:rsidP="00923709" w:rsidRDefault="00923709" w14:paraId="46931C38" w14:textId="77777777">
      <w:pPr>
        <w:spacing w:line="240" w:lineRule="atLeast"/>
      </w:pPr>
      <w:r w:rsidRPr="00CB19A0">
        <w:t>28</w:t>
      </w:r>
    </w:p>
    <w:p w:rsidRPr="00CB19A0" w:rsidR="00923709" w:rsidP="00923709" w:rsidRDefault="00923709" w14:paraId="14AE5EA6" w14:textId="77777777">
      <w:pPr>
        <w:spacing w:line="240" w:lineRule="atLeast"/>
      </w:pPr>
      <w:r w:rsidRPr="00CB19A0">
        <w:t xml:space="preserve">Waarom is het doel voor TSN om over te zijn op groene waterstof en </w:t>
      </w:r>
      <w:proofErr w:type="spellStart"/>
      <w:r w:rsidRPr="00CB19A0">
        <w:t>biomethaan</w:t>
      </w:r>
      <w:proofErr w:type="spellEnd"/>
      <w:r w:rsidRPr="00CB19A0">
        <w:t xml:space="preserve"> pas gesteld in 2047? Hoe verhoudt dit zich tot de deadline van de uitgifte van ETS-rechten die is gesteld in 2040? Hoe verhoudt zich dit tot aangenomen moties (Kamerstukken 29826, </w:t>
      </w:r>
      <w:proofErr w:type="spellStart"/>
      <w:r w:rsidRPr="00CB19A0">
        <w:t>nrs</w:t>
      </w:r>
      <w:proofErr w:type="spellEnd"/>
      <w:r w:rsidRPr="00CB19A0">
        <w:t>. 186 en 187)?  </w:t>
      </w:r>
    </w:p>
    <w:p w:rsidRPr="00CB19A0" w:rsidR="00923709" w:rsidP="00923709" w:rsidRDefault="00923709" w14:paraId="0071B2AB" w14:textId="77777777">
      <w:pPr>
        <w:spacing w:line="240" w:lineRule="atLeast"/>
      </w:pPr>
      <w:r w:rsidRPr="00CB19A0">
        <w:t> </w:t>
      </w:r>
    </w:p>
    <w:p w:rsidRPr="00CB19A0" w:rsidR="00923709" w:rsidP="00923709" w:rsidRDefault="00923709" w14:paraId="24DFEB9E" w14:textId="77777777">
      <w:pPr>
        <w:spacing w:line="240" w:lineRule="atLeast"/>
      </w:pPr>
      <w:r w:rsidRPr="00CB19A0">
        <w:t>Antwoord </w:t>
      </w:r>
    </w:p>
    <w:p w:rsidR="00923709" w:rsidP="00923709" w:rsidRDefault="00923709" w14:paraId="3D5EC74B" w14:textId="011BE98B">
      <w:pPr>
        <w:spacing w:line="240" w:lineRule="atLeast"/>
      </w:pPr>
      <w:r>
        <w:t>In de </w:t>
      </w:r>
      <w:proofErr w:type="spellStart"/>
      <w:r>
        <w:t>JLoI</w:t>
      </w:r>
      <w:proofErr w:type="spellEnd"/>
      <w:r>
        <w:t> worden afspraken gemaakt over de eerste fase van de</w:t>
      </w:r>
      <w:r>
        <w:t xml:space="preserve"> </w:t>
      </w:r>
      <w:r>
        <w:t>verduurzaming van TSN die moet zijn afgerond in 2037 (en dus niet in 2047 zoals in de vraag lijkt te worden gesuggereerd). De verplichtingen ten aanzien van het gebruik van waterstof en </w:t>
      </w:r>
      <w:proofErr w:type="spellStart"/>
      <w:r>
        <w:t>biomethaan</w:t>
      </w:r>
      <w:proofErr w:type="spellEnd"/>
      <w:r>
        <w:t> in de </w:t>
      </w:r>
      <w:proofErr w:type="spellStart"/>
      <w:r>
        <w:t>JLoI</w:t>
      </w:r>
      <w:proofErr w:type="spellEnd"/>
      <w:r>
        <w:t> lopen dan ook tot en met 2037.</w:t>
      </w:r>
      <w:r>
        <w:t xml:space="preserve"> </w:t>
      </w:r>
      <w:r>
        <w:t>Om volledig klimaatneutraal te worden moet TSN nog een tweede fase van de verduurzaming doorvoeren. In de </w:t>
      </w:r>
      <w:proofErr w:type="spellStart"/>
      <w:r>
        <w:t>JLoI</w:t>
      </w:r>
      <w:proofErr w:type="spellEnd"/>
      <w:r>
        <w:t> is vastgelegd dat er voor deze tweede fase geen</w:t>
      </w:r>
      <w:r>
        <w:t xml:space="preserve"> </w:t>
      </w:r>
      <w:r>
        <w:t>maatwerkondersteuning vanuit de staat is voorzien, zie hiervoor artikel 5 lid</w:t>
      </w:r>
      <w:r>
        <w:t> </w:t>
      </w:r>
      <w:r>
        <w:t>1 sub d van de </w:t>
      </w:r>
      <w:proofErr w:type="spellStart"/>
      <w:r>
        <w:t>JLoI</w:t>
      </w:r>
      <w:proofErr w:type="spellEnd"/>
      <w:r>
        <w:t xml:space="preserve">. Wel is in de </w:t>
      </w:r>
      <w:proofErr w:type="spellStart"/>
      <w:r>
        <w:t>JLoI</w:t>
      </w:r>
      <w:proofErr w:type="spellEnd"/>
      <w:r>
        <w:t xml:space="preserve"> opgenomen dat TSN zo snel mogelijk en</w:t>
      </w:r>
      <w:r>
        <w:t xml:space="preserve"> </w:t>
      </w:r>
      <w:r>
        <w:t>uiterlijk in 2045 klimaatneutraal moet zijn.  </w:t>
      </w:r>
    </w:p>
    <w:p w:rsidR="00923709" w:rsidP="00923709" w:rsidRDefault="00923709" w14:paraId="781064BE" w14:textId="77777777">
      <w:pPr>
        <w:spacing w:line="240" w:lineRule="atLeast"/>
      </w:pPr>
    </w:p>
    <w:p w:rsidR="00923709" w:rsidP="00923709" w:rsidRDefault="00923709" w14:paraId="27F5C31D" w14:textId="7A933760">
      <w:pPr>
        <w:spacing w:line="240" w:lineRule="atLeast"/>
      </w:pPr>
      <w:r w:rsidRPr="00E760AE">
        <w:t>Het EU ETS systeem zorgt er inderdaad voor dat de rechten aflopen in 2040. Het is echter mogelijk om rechten op te sparen en mee te nemen in de jaren daarna. Er kunnen in 2040 en kort daarna dus nog rechten in omloop zijn. Daarbij is er de mogelijkheid tot compensatie via negatieve emissies, wat bij TSN een mogelijkheid</w:t>
      </w:r>
      <w:r>
        <w:t xml:space="preserve"> i</w:t>
      </w:r>
      <w:r w:rsidRPr="00E760AE">
        <w:t>s door de combinatie van CCS en </w:t>
      </w:r>
      <w:proofErr w:type="spellStart"/>
      <w:r w:rsidRPr="00E760AE">
        <w:t>biomethaan</w:t>
      </w:r>
      <w:proofErr w:type="spellEnd"/>
      <w:r w:rsidRPr="00E760AE">
        <w:t>. </w:t>
      </w:r>
    </w:p>
    <w:p w:rsidRPr="00CB19A0" w:rsidR="00923709" w:rsidP="00923709" w:rsidRDefault="00923709" w14:paraId="1A4AED34" w14:textId="77777777">
      <w:pPr>
        <w:spacing w:line="240" w:lineRule="atLeast"/>
      </w:pPr>
      <w:r w:rsidRPr="00CB19A0">
        <w:t>  </w:t>
      </w:r>
    </w:p>
    <w:p w:rsidR="00923709" w:rsidP="00923709" w:rsidRDefault="00923709" w14:paraId="477AAA2C" w14:textId="77777777">
      <w:pPr>
        <w:spacing w:line="240" w:lineRule="atLeast"/>
      </w:pPr>
      <w:r w:rsidRPr="00CB19A0">
        <w:t>29</w:t>
      </w:r>
    </w:p>
    <w:p w:rsidRPr="00CB19A0" w:rsidR="00923709" w:rsidP="00923709" w:rsidRDefault="00923709" w14:paraId="47DF425C" w14:textId="77777777">
      <w:pPr>
        <w:spacing w:line="240" w:lineRule="atLeast"/>
      </w:pPr>
      <w:r w:rsidRPr="00CB19A0">
        <w:t xml:space="preserve">Welke juridische waarborgen zitten er in de maatwerkafspraken om er zeker van te zijn dat TSN van aardgas over gaat op groene waterstof? Hoe wordt </w:t>
      </w:r>
      <w:proofErr w:type="spellStart"/>
      <w:r w:rsidRPr="00CB19A0">
        <w:t>lock</w:t>
      </w:r>
      <w:proofErr w:type="spellEnd"/>
      <w:r w:rsidRPr="00CB19A0">
        <w:t>-in voorkomen?  </w:t>
      </w:r>
    </w:p>
    <w:p w:rsidRPr="00CB19A0" w:rsidR="00923709" w:rsidP="00923709" w:rsidRDefault="00923709" w14:paraId="5B019E3C" w14:textId="77777777">
      <w:pPr>
        <w:spacing w:line="240" w:lineRule="atLeast"/>
      </w:pPr>
      <w:r w:rsidRPr="00CB19A0">
        <w:t> </w:t>
      </w:r>
    </w:p>
    <w:p w:rsidRPr="00CB19A0" w:rsidR="00923709" w:rsidP="00923709" w:rsidRDefault="00923709" w14:paraId="68204354" w14:textId="77777777">
      <w:pPr>
        <w:spacing w:line="240" w:lineRule="atLeast"/>
      </w:pPr>
      <w:r w:rsidRPr="00CB19A0">
        <w:t>Antwoord</w:t>
      </w:r>
    </w:p>
    <w:p w:rsidR="00923709" w:rsidP="00923709" w:rsidRDefault="00923709" w14:paraId="38C3DE0F" w14:textId="77777777">
      <w:pPr>
        <w:spacing w:line="240" w:lineRule="atLeast"/>
      </w:pPr>
      <w:r w:rsidRPr="00E760AE">
        <w:t>In de </w:t>
      </w:r>
      <w:proofErr w:type="spellStart"/>
      <w:r w:rsidRPr="00E760AE">
        <w:t>JLoI</w:t>
      </w:r>
      <w:proofErr w:type="spellEnd"/>
      <w:r w:rsidRPr="00E760AE">
        <w:t> is vastgelegd dat TSN in de periode 2032-2037 het aardgas in de DRP zal vervangen door groene waterstof en/of </w:t>
      </w:r>
      <w:proofErr w:type="spellStart"/>
      <w:r w:rsidRPr="00E760AE">
        <w:t>biomethaan</w:t>
      </w:r>
      <w:proofErr w:type="spellEnd"/>
      <w:r w:rsidRPr="00E760AE">
        <w:t>. Voor de aankoop van deze groene energiebronnen verstrekt de staat een lening van 200</w:t>
      </w:r>
      <w:r>
        <w:t xml:space="preserve"> miljoen. </w:t>
      </w:r>
      <w:r w:rsidRPr="00E760AE">
        <w:t xml:space="preserve"> Indien er in de gehele periode geen groene waterstof en/of </w:t>
      </w:r>
      <w:proofErr w:type="spellStart"/>
      <w:r w:rsidRPr="00E760AE">
        <w:t>biomethaan</w:t>
      </w:r>
      <w:proofErr w:type="spellEnd"/>
      <w:r w:rsidRPr="00E760AE">
        <w:t> wordt gekocht door TSN, moet de lening inclusief rente en een (eventuele) boete worden terugbetaald. Als de waterstof en/of </w:t>
      </w:r>
      <w:proofErr w:type="spellStart"/>
      <w:r w:rsidRPr="00E760AE">
        <w:t>biomethaan</w:t>
      </w:r>
      <w:proofErr w:type="spellEnd"/>
      <w:r w:rsidRPr="00E760AE">
        <w:t xml:space="preserve"> wel wordt ingekocht, wordt de lening (proportioneel) omgezet in een subsidie. Zie hiervoor ook artikel </w:t>
      </w:r>
      <w:r>
        <w:t xml:space="preserve">7.2.2. van de </w:t>
      </w:r>
      <w:proofErr w:type="spellStart"/>
      <w:r>
        <w:t>JLoI</w:t>
      </w:r>
      <w:proofErr w:type="spellEnd"/>
      <w:r>
        <w:t xml:space="preserve">. </w:t>
      </w:r>
      <w:r w:rsidRPr="00E760AE">
        <w:t>7.2.2. Verdere juridische waarborgen worden de komende tijd uitgewerkt en opgenomen in de maatwerkafspraak. Het voorkomen van</w:t>
      </w:r>
      <w:r>
        <w:t xml:space="preserve"> een </w:t>
      </w:r>
      <w:proofErr w:type="spellStart"/>
      <w:r>
        <w:t>lock</w:t>
      </w:r>
      <w:proofErr w:type="spellEnd"/>
      <w:r>
        <w:t xml:space="preserve">-in op aardgas is ook een van de eisen die volgt uit het relevante staatssteunkader van de Europese Commissie. </w:t>
      </w:r>
    </w:p>
    <w:p w:rsidRPr="00CB19A0" w:rsidR="00923709" w:rsidP="00923709" w:rsidRDefault="00923709" w14:paraId="4D2AB88B" w14:textId="77777777">
      <w:pPr>
        <w:spacing w:line="240" w:lineRule="atLeast"/>
      </w:pPr>
      <w:r w:rsidRPr="00CB19A0">
        <w:t> </w:t>
      </w:r>
    </w:p>
    <w:p w:rsidR="00923709" w:rsidP="00923709" w:rsidRDefault="00923709" w14:paraId="7AF69731" w14:textId="77777777">
      <w:pPr>
        <w:spacing w:line="240" w:lineRule="atLeast"/>
      </w:pPr>
      <w:r w:rsidRPr="00CB19A0">
        <w:t xml:space="preserve">30 </w:t>
      </w:r>
    </w:p>
    <w:p w:rsidRPr="00CB19A0" w:rsidR="00923709" w:rsidP="00923709" w:rsidRDefault="00923709" w14:paraId="611325D0" w14:textId="77777777">
      <w:pPr>
        <w:spacing w:line="240" w:lineRule="atLeast"/>
      </w:pPr>
      <w:r w:rsidRPr="00CB19A0">
        <w:t xml:space="preserve">Waarom wordt er ook ingezet op Carbon </w:t>
      </w:r>
      <w:proofErr w:type="spellStart"/>
      <w:r w:rsidRPr="00CB19A0">
        <w:t>Capture</w:t>
      </w:r>
      <w:proofErr w:type="spellEnd"/>
      <w:r w:rsidRPr="00CB19A0">
        <w:t xml:space="preserve"> &amp; Storage (CCS), naast de overgang van aardgas op groene waterstof? Is CCS nog nuttig als de fabriek overgaat op groene waterstof? Zo nee, betekent CCS dan niet een </w:t>
      </w:r>
      <w:proofErr w:type="spellStart"/>
      <w:r w:rsidRPr="00CB19A0">
        <w:t>lock</w:t>
      </w:r>
      <w:proofErr w:type="spellEnd"/>
      <w:r w:rsidRPr="00CB19A0">
        <w:t>-in voor het maken van staal met aardgas?  </w:t>
      </w:r>
    </w:p>
    <w:p w:rsidRPr="00CB19A0" w:rsidR="00923709" w:rsidP="00923709" w:rsidRDefault="00923709" w14:paraId="369E95DF" w14:textId="77777777">
      <w:pPr>
        <w:spacing w:line="240" w:lineRule="atLeast"/>
      </w:pPr>
      <w:r w:rsidRPr="00CB19A0">
        <w:t> </w:t>
      </w:r>
    </w:p>
    <w:p w:rsidRPr="00CB19A0" w:rsidR="00923709" w:rsidP="00923709" w:rsidRDefault="00923709" w14:paraId="7CE868C5" w14:textId="77777777">
      <w:pPr>
        <w:spacing w:line="240" w:lineRule="atLeast"/>
      </w:pPr>
      <w:r w:rsidRPr="00CB19A0">
        <w:t>Antwoord</w:t>
      </w:r>
    </w:p>
    <w:p w:rsidR="00923709" w:rsidP="00923709" w:rsidRDefault="00923709" w14:paraId="7B0848D2" w14:textId="75510E7B">
      <w:pPr>
        <w:spacing w:line="240" w:lineRule="atLeast"/>
      </w:pPr>
      <w:r>
        <w:t xml:space="preserve">Er wordt CCS toegepast op de DRP om de emissies verder te reduceren tijdens de tussenfase waarin de DRP op aardgas draait omdat groene waterstof en/of </w:t>
      </w:r>
      <w:proofErr w:type="spellStart"/>
      <w:r>
        <w:t>biomethaan</w:t>
      </w:r>
      <w:proofErr w:type="spellEnd"/>
      <w:r>
        <w:t> in die fase naar verwachting nog onvoldoende beschikbaar en betaalbaar zijn. De DRP produceert een zeer zuivere CO₂-stroom, waardoor CCS kosteneffectief toe te passen is. Wanneer de overstap op </w:t>
      </w:r>
      <w:proofErr w:type="spellStart"/>
      <w:r>
        <w:t>biomethaan</w:t>
      </w:r>
      <w:proofErr w:type="spellEnd"/>
      <w:r>
        <w:t> wordt gemaakt,</w:t>
      </w:r>
      <w:r>
        <w:t xml:space="preserve"> </w:t>
      </w:r>
      <w:r>
        <w:t>kunnen met CCS negatieve emissies worden gerealiseerd. </w:t>
      </w:r>
    </w:p>
    <w:p w:rsidRPr="00CB19A0" w:rsidR="00923709" w:rsidP="00923709" w:rsidRDefault="00923709" w14:paraId="07DE98DA" w14:textId="77777777">
      <w:pPr>
        <w:spacing w:line="240" w:lineRule="atLeast"/>
      </w:pPr>
      <w:r w:rsidRPr="00CB19A0">
        <w:t> </w:t>
      </w:r>
    </w:p>
    <w:p w:rsidR="00923709" w:rsidP="00923709" w:rsidRDefault="00923709" w14:paraId="019AA0B7" w14:textId="77777777">
      <w:pPr>
        <w:spacing w:line="240" w:lineRule="atLeast"/>
      </w:pPr>
      <w:r w:rsidRPr="00CB19A0">
        <w:t xml:space="preserve">31 </w:t>
      </w:r>
    </w:p>
    <w:p w:rsidRPr="00CB19A0" w:rsidR="00923709" w:rsidP="00923709" w:rsidRDefault="00923709" w14:paraId="241444D4" w14:textId="77777777">
      <w:pPr>
        <w:spacing w:line="240" w:lineRule="atLeast"/>
      </w:pPr>
      <w:r w:rsidRPr="00CB19A0">
        <w:t>Wat zijn de totale kosten om eerst 15 jaar lang staal te maken met aardgas en CCS en daarna 15 jaar groen staal te gaan maken (met groene waterstof) in vergelijking met 30 jaar lang groen staal maken (met groene waterstof)? Kunt u bij dit antwoord werken met verschillende IEA en PBL-scenario’s voor de CO₂-prijs, aardgasprijs, prijs van groene waterstof en prijs van CCS?  </w:t>
      </w:r>
    </w:p>
    <w:p w:rsidRPr="00CB19A0" w:rsidR="00923709" w:rsidP="00923709" w:rsidRDefault="00923709" w14:paraId="38A14346" w14:textId="77777777">
      <w:pPr>
        <w:spacing w:line="240" w:lineRule="atLeast"/>
      </w:pPr>
      <w:r w:rsidRPr="00CB19A0">
        <w:t> </w:t>
      </w:r>
    </w:p>
    <w:p w:rsidRPr="00CB19A0" w:rsidR="00923709" w:rsidP="00923709" w:rsidRDefault="00923709" w14:paraId="1D9E93A2" w14:textId="77777777">
      <w:pPr>
        <w:spacing w:line="240" w:lineRule="atLeast"/>
      </w:pPr>
      <w:r w:rsidRPr="00CB19A0">
        <w:t>Antwoord</w:t>
      </w:r>
    </w:p>
    <w:p w:rsidR="00923709" w:rsidP="00923709" w:rsidRDefault="00923709" w14:paraId="67927CAD" w14:textId="2A4DD6FD">
      <w:pPr>
        <w:spacing w:line="240" w:lineRule="atLeast"/>
      </w:pPr>
      <w:r>
        <w:t xml:space="preserve">De nieuwe installaties zijn technisch al voorbereid op het gebruik van waterstof en/of </w:t>
      </w:r>
      <w:proofErr w:type="spellStart"/>
      <w:r>
        <w:t>biomethaan</w:t>
      </w:r>
      <w:proofErr w:type="spellEnd"/>
      <w:r>
        <w:t>. Hiervoor zijn dus geen aanpassingen nodig. De vraag impliceert een keuze tussen de transitie naar groene waterstof via aardgas en CCS en de directe transitie naar groene waterstof. Deze keuze is er niet. Het project kent een noodzakelijke tussenfase met aardgas en CCS op weg naar een toekomst op basis van groene waterstof en/of </w:t>
      </w:r>
      <w:proofErr w:type="spellStart"/>
      <w:r>
        <w:t>biomethaan</w:t>
      </w:r>
      <w:proofErr w:type="spellEnd"/>
      <w:r>
        <w:t xml:space="preserve">. Deze tussenfase is nodig omdat groene energiebronnen naar verwachting nog onvoldoende beschikbaar zijn op korte termijn. In de uiteindelijke maatwerkafspraak zal een tendermechanisme komen met daarin afspraken over de prijs die TSN kan bieden voor waterstof en/of </w:t>
      </w:r>
      <w:proofErr w:type="spellStart"/>
      <w:r>
        <w:t>biomethaan</w:t>
      </w:r>
      <w:proofErr w:type="spellEnd"/>
      <w:r>
        <w:t xml:space="preserve">. Deze prijs hangt af van onder andere de aardgasprijs, de ETS prijs en de 'green steel premium'. Zodra waterstof en/of </w:t>
      </w:r>
      <w:proofErr w:type="spellStart"/>
      <w:r>
        <w:t>biomethaan</w:t>
      </w:r>
      <w:proofErr w:type="spellEnd"/>
      <w:r>
        <w:t xml:space="preserve"> in voldoende mate beschikbaar is tegen de afgesproken prijs, wordt het aardgas vervangen. Om die reden is als tussenfase gekozen voor de combinatie van aardgas en CCS.</w:t>
      </w:r>
      <w:r>
        <w:t xml:space="preserve"> </w:t>
      </w:r>
      <w:r>
        <w:t>De beschikbaarheid en prijs bepalen dus hoelang de noodzakelijke tussenfase exact zal duren. Uit het advies van de AMVI volgt ook dat de inzet van CCS zeer kosteneffectief is.  </w:t>
      </w:r>
    </w:p>
    <w:p w:rsidRPr="00CB19A0" w:rsidR="00923709" w:rsidP="00923709" w:rsidRDefault="00923709" w14:paraId="79C5D5FB" w14:textId="77777777">
      <w:pPr>
        <w:spacing w:line="240" w:lineRule="atLeast"/>
      </w:pPr>
      <w:r w:rsidRPr="00CB19A0">
        <w:t> </w:t>
      </w:r>
    </w:p>
    <w:p w:rsidR="00923709" w:rsidP="00923709" w:rsidRDefault="00923709" w14:paraId="35AEF5EC" w14:textId="77777777">
      <w:pPr>
        <w:spacing w:line="240" w:lineRule="atLeast"/>
      </w:pPr>
      <w:r w:rsidRPr="00CB19A0">
        <w:t>32</w:t>
      </w:r>
    </w:p>
    <w:p w:rsidRPr="00CB19A0" w:rsidR="00923709" w:rsidP="00923709" w:rsidRDefault="00923709" w14:paraId="141D1C67" w14:textId="77777777">
      <w:pPr>
        <w:spacing w:line="240" w:lineRule="atLeast"/>
      </w:pPr>
      <w:r w:rsidRPr="00CB19A0">
        <w:t xml:space="preserve">Waarom heeft u de aangenomen motie-Thijssen c.s. over de adviezen van de Expertgroep Gezondheid IJmond (Kamerstuk 28089, nr. 307) niet als harde voorwaarde opgenomen in de </w:t>
      </w:r>
      <w:proofErr w:type="spellStart"/>
      <w:r w:rsidRPr="00CB19A0">
        <w:t>JLoI</w:t>
      </w:r>
      <w:proofErr w:type="spellEnd"/>
      <w:r w:rsidRPr="00CB19A0">
        <w:t>? Heeft u dit wel besproken met Tata? Wat was het antwoord van TSN? Wat zijn de kosten om deze adviezen wel op te volgen?  </w:t>
      </w:r>
    </w:p>
    <w:p w:rsidRPr="00CB19A0" w:rsidR="00923709" w:rsidP="00923709" w:rsidRDefault="00923709" w14:paraId="3BD761B4" w14:textId="77777777">
      <w:pPr>
        <w:spacing w:line="240" w:lineRule="atLeast"/>
      </w:pPr>
      <w:r w:rsidRPr="00CB19A0">
        <w:t> </w:t>
      </w:r>
    </w:p>
    <w:p w:rsidRPr="00CB19A0" w:rsidR="00923709" w:rsidP="00923709" w:rsidRDefault="00923709" w14:paraId="50CBF867" w14:textId="77777777">
      <w:pPr>
        <w:spacing w:line="240" w:lineRule="atLeast"/>
      </w:pPr>
      <w:r w:rsidRPr="00CB19A0">
        <w:t>Antwoord</w:t>
      </w:r>
    </w:p>
    <w:p w:rsidR="00923709" w:rsidP="00923709" w:rsidRDefault="00923709" w14:paraId="3C05623B" w14:textId="4D4A3E65">
      <w:pPr>
        <w:spacing w:line="240" w:lineRule="atLeast"/>
      </w:pPr>
      <w:r w:rsidRPr="00734DDC">
        <w:t xml:space="preserve">De motie-Thijssen verzocht de regering de adviezen van de Expertgroep </w:t>
      </w:r>
      <w:r>
        <w:t xml:space="preserve">als harde voorwaarde </w:t>
      </w:r>
      <w:r w:rsidRPr="00734DDC">
        <w:t>in de onderhandelingen </w:t>
      </w:r>
      <w:r>
        <w:t>op</w:t>
      </w:r>
      <w:r w:rsidRPr="00734DDC">
        <w:t> te nemen. Zoals eerder ook is aangegeven in de Kamerbrief over de </w:t>
      </w:r>
      <w:proofErr w:type="spellStart"/>
      <w:r w:rsidRPr="00734DDC">
        <w:t>JLoI</w:t>
      </w:r>
      <w:proofErr w:type="spellEnd"/>
      <w:r w:rsidRPr="00734DDC">
        <w:t>, is dit gebeurd. In de definitieve </w:t>
      </w:r>
      <w:proofErr w:type="spellStart"/>
      <w:r w:rsidRPr="00734DDC">
        <w:t>JLoI</w:t>
      </w:r>
      <w:proofErr w:type="spellEnd"/>
      <w:r w:rsidRPr="00734DDC">
        <w:t> zijn veel van deze</w:t>
      </w:r>
      <w:r>
        <w:t xml:space="preserve"> </w:t>
      </w:r>
      <w:r w:rsidRPr="00734DDC">
        <w:t>adviezen overgenomen. Zo zijn voor alle, door de Expertgroep voorgestelde stoffen,</w:t>
      </w:r>
      <w:r>
        <w:t xml:space="preserve"> </w:t>
      </w:r>
      <w:r w:rsidRPr="00734DDC">
        <w:t>(reductie)doelen opgenomen. Ook zijn er monitoringsafspraken voor geur en geluid gemaakt en zijn er verschillende toezeggingen opgenomen over het verschaffen van meer transparantie over metingen. Een exacte berekening van de kosten van het opvolgen van alle adviezen is niet mogelijk, omdat de maatregelen die nodig zijn om de doelen te behalen niet altijd helder zijn en dus geen volledige inschatting gemaakt kan worden van de benodigde kosten.  </w:t>
      </w:r>
    </w:p>
    <w:p w:rsidRPr="00CB19A0" w:rsidR="00923709" w:rsidP="00923709" w:rsidRDefault="00923709" w14:paraId="359650F8" w14:textId="77777777">
      <w:pPr>
        <w:spacing w:line="240" w:lineRule="atLeast"/>
      </w:pPr>
      <w:r w:rsidRPr="00CB19A0">
        <w:t> </w:t>
      </w:r>
    </w:p>
    <w:p w:rsidR="00923709" w:rsidP="00923709" w:rsidRDefault="00923709" w14:paraId="62AD0445" w14:textId="77777777">
      <w:pPr>
        <w:spacing w:line="240" w:lineRule="atLeast"/>
      </w:pPr>
      <w:r w:rsidRPr="00734DDC">
        <w:t>Zoals ook uit de beantwoording van vraag 7 en 8 naar voren komt, is voor het volledig behalen van hun adviezen volgens de Expertgroep nodig om naast de beoogde vervanging van KGF 2 en HO7 met een DRP-EAF onder andere ook sluiting van KGF 1, HO6 en de Sinterfabriek nodig.    </w:t>
      </w:r>
    </w:p>
    <w:p w:rsidRPr="00CB19A0" w:rsidR="00923709" w:rsidP="00923709" w:rsidRDefault="00923709" w14:paraId="2289C487" w14:textId="77777777">
      <w:pPr>
        <w:spacing w:line="240" w:lineRule="atLeast"/>
      </w:pPr>
      <w:r w:rsidRPr="00CB19A0">
        <w:t> </w:t>
      </w:r>
    </w:p>
    <w:p w:rsidR="00923709" w:rsidP="00923709" w:rsidRDefault="00923709" w14:paraId="1A453361" w14:textId="77777777">
      <w:pPr>
        <w:spacing w:line="240" w:lineRule="atLeast"/>
      </w:pPr>
      <w:r w:rsidRPr="00CB19A0">
        <w:t>3</w:t>
      </w:r>
      <w:r>
        <w:t>3</w:t>
      </w:r>
      <w:r w:rsidRPr="00CB19A0">
        <w:t xml:space="preserve"> </w:t>
      </w:r>
    </w:p>
    <w:p w:rsidRPr="00CB19A0" w:rsidR="00923709" w:rsidP="00923709" w:rsidRDefault="00923709" w14:paraId="6BD0DCE3" w14:textId="77777777">
      <w:pPr>
        <w:spacing w:line="240" w:lineRule="atLeast"/>
      </w:pPr>
      <w:r w:rsidRPr="00CB19A0">
        <w:t>Wat is de uitstoot van alle schadelijke stoffen op dit moment en op basis van welke gegevens zijn de afspraken over emissiereductie in 2030 gemaakt? Zijn de metingen van deze emissies onafhankelijk gedaan? Kan het zijn, zoals in het eerdergenoemde artikel, dat later blijkt dat emissies toch weer hoger zijn? Zijn de door het RIVM gemeten deposities buiten het TSN-terrein verklaarbaar met de op dit moment bekende emissies? Zo nee, waar komt het verschil door?  </w:t>
      </w:r>
    </w:p>
    <w:p w:rsidRPr="00CB19A0" w:rsidR="00923709" w:rsidP="00923709" w:rsidRDefault="00923709" w14:paraId="46B6E9B3" w14:textId="77777777">
      <w:pPr>
        <w:spacing w:line="240" w:lineRule="atLeast"/>
      </w:pPr>
      <w:r w:rsidRPr="00CB19A0">
        <w:t> </w:t>
      </w:r>
    </w:p>
    <w:p w:rsidRPr="00CB19A0" w:rsidR="00923709" w:rsidP="00923709" w:rsidRDefault="00923709" w14:paraId="72304DF8" w14:textId="77777777">
      <w:pPr>
        <w:spacing w:line="240" w:lineRule="atLeast"/>
      </w:pPr>
      <w:r w:rsidRPr="00CB19A0">
        <w:t>Antwoord</w:t>
      </w:r>
    </w:p>
    <w:p w:rsidRPr="00CB19A0" w:rsidR="00923709" w:rsidP="00923709" w:rsidRDefault="00923709" w14:paraId="422C0A0C" w14:textId="77777777">
      <w:pPr>
        <w:spacing w:line="240" w:lineRule="atLeast"/>
      </w:pPr>
      <w:r w:rsidRPr="00CB19A0">
        <w:t>De uitstoot van alle schadelijke stoffen op dit moment is te vinden via het openbaar milieujaarverslag</w:t>
      </w:r>
      <w:r>
        <w:t xml:space="preserve"> (e-MJV)</w:t>
      </w:r>
      <w:r>
        <w:rPr>
          <w:rStyle w:val="Voetnootmarkering"/>
        </w:rPr>
        <w:footnoteReference w:id="10"/>
      </w:r>
      <w:r w:rsidRPr="00CB19A0">
        <w:t xml:space="preserve">. </w:t>
      </w:r>
      <w:r w:rsidRPr="00734DDC">
        <w:t xml:space="preserve">De emissiereducties van 2030 zijn uiteraard momenteel niet meetbaar omdat deze emissies pas in de </w:t>
      </w:r>
      <w:r>
        <w:t xml:space="preserve">toekomst zullen plaatsvinden. </w:t>
      </w:r>
      <w:r w:rsidRPr="00734DDC">
        <w:t>Om de emissiereductiedoelen te bepalen zijn dus berekeningen uitgevoerd op basis van onder andere de technische documentatie en modellen </w:t>
      </w:r>
      <w:r w:rsidRPr="00734DDC">
        <w:br/>
      </w:r>
      <w:r w:rsidRPr="00CB19A0">
        <w:t>met betrekking tot de projecten. Meer details hierover staan in het</w:t>
      </w:r>
      <w:r>
        <w:t xml:space="preserve"> </w:t>
      </w:r>
      <w:r w:rsidRPr="00CB19A0">
        <w:t>rapport van de technische adviseur van de staat</w:t>
      </w:r>
      <w:r>
        <w:rPr>
          <w:rStyle w:val="Voetnootmarkering"/>
        </w:rPr>
        <w:footnoteReference w:id="11"/>
      </w:r>
      <w:r w:rsidRPr="00CB19A0">
        <w:t>. </w:t>
      </w:r>
      <w:r w:rsidRPr="00E6020A">
        <w:t xml:space="preserve">Dit rapport is met de Kamer gedeeld bij het versturen van de </w:t>
      </w:r>
      <w:proofErr w:type="spellStart"/>
      <w:r w:rsidRPr="00E6020A">
        <w:t>JLoI</w:t>
      </w:r>
      <w:proofErr w:type="spellEnd"/>
      <w:r w:rsidRPr="00E6020A">
        <w:t xml:space="preserve"> en kamerbrief.</w:t>
      </w:r>
    </w:p>
    <w:p w:rsidRPr="00CB19A0" w:rsidR="00923709" w:rsidP="00923709" w:rsidRDefault="00923709" w14:paraId="2E8A3804" w14:textId="77777777">
      <w:pPr>
        <w:spacing w:line="240" w:lineRule="atLeast"/>
      </w:pPr>
      <w:r w:rsidRPr="00CB19A0">
        <w:t> </w:t>
      </w:r>
    </w:p>
    <w:p w:rsidR="00923709" w:rsidP="00923709" w:rsidRDefault="00923709" w14:paraId="0793BA23" w14:textId="1B611B67">
      <w:pPr>
        <w:spacing w:line="240" w:lineRule="atLeast"/>
      </w:pPr>
      <w:r w:rsidRPr="00734DDC">
        <w:t xml:space="preserve">Het zou kunnen dat gemeten emissies in de toekomst hoger uitvallen </w:t>
      </w:r>
      <w:r>
        <w:t xml:space="preserve">omdat </w:t>
      </w:r>
      <w:r w:rsidRPr="00734DDC">
        <w:t>meettechnieken verbeteren. Daarom bevat de </w:t>
      </w:r>
      <w:proofErr w:type="spellStart"/>
      <w:r w:rsidRPr="00734DDC">
        <w:t>JLoI</w:t>
      </w:r>
      <w:proofErr w:type="spellEnd"/>
      <w:r w:rsidRPr="00734DDC">
        <w:t> absolute maximale emissiewaarden in plaats van reductiepercentages als doelen. Hierdoor blijft het einddoel altijd helder en gelijk. Het kan wel zijn dat de reductieopgave voor TSN</w:t>
      </w:r>
      <w:r>
        <w:t xml:space="preserve"> </w:t>
      </w:r>
      <w:r w:rsidRPr="00734DDC">
        <w:t>in werkelijkheid dus groter is dan nu verwacht. Dit is een risico dat bij het bedrijf ligt omdat de steun van de staat gemaximaliseerd is en de</w:t>
      </w:r>
      <w:r>
        <w:t xml:space="preserve"> doelen,</w:t>
      </w:r>
      <w:r w:rsidRPr="00734DDC">
        <w:t xml:space="preserve"> wanneer die finaal in de maatwerkafspraak overeengekomen zijn, vast zullen staan. </w:t>
      </w:r>
    </w:p>
    <w:p w:rsidRPr="00CB19A0" w:rsidR="00923709" w:rsidP="00923709" w:rsidRDefault="00923709" w14:paraId="49588B89" w14:textId="77777777">
      <w:pPr>
        <w:spacing w:line="240" w:lineRule="atLeast"/>
      </w:pPr>
      <w:r w:rsidRPr="00CB19A0">
        <w:t> </w:t>
      </w:r>
    </w:p>
    <w:p w:rsidR="00923709" w:rsidP="00923709" w:rsidRDefault="00923709" w14:paraId="64EDD0CC" w14:textId="1BD84B5D">
      <w:pPr>
        <w:spacing w:line="240" w:lineRule="atLeast"/>
      </w:pPr>
      <w:r w:rsidRPr="00734DDC">
        <w:t>Wat betreft uw vraag over de depositiemetingen: het RIVM meet sinds 2020 in de IJmond hoeveel polycyclische aromatische koolwaterstoffen (PAK) en metalen er zitten</w:t>
      </w:r>
      <w:r>
        <w:t xml:space="preserve"> </w:t>
      </w:r>
      <w:r w:rsidRPr="00734DDC">
        <w:t>in grof stof dat is neergedaald op de bodem. Een belangrijke bron van d</w:t>
      </w:r>
      <w:r>
        <w:t>eze</w:t>
      </w:r>
      <w:r w:rsidRPr="00734DDC">
        <w:t xml:space="preserve"> stof is TSN. In het meest recente onderzoek waren de </w:t>
      </w:r>
      <w:r>
        <w:t xml:space="preserve">hoeveelheden PAK, aluminium, lood en </w:t>
      </w:r>
      <w:r w:rsidRPr="00734DDC">
        <w:t xml:space="preserve">zink in het stof in de meeste dorpen iets lager dan in </w:t>
      </w:r>
      <w:r>
        <w:t xml:space="preserve">2020. </w:t>
      </w:r>
      <w:r w:rsidRPr="00734DDC">
        <w:t>Ook de hoeveelheid ijzer is sinds 2020 flink gedaald</w:t>
      </w:r>
      <w:r>
        <w:rPr>
          <w:rStyle w:val="Voetnootmarkering"/>
        </w:rPr>
        <w:footnoteReference w:id="12"/>
      </w:r>
      <w:r w:rsidRPr="00734DDC">
        <w:t>. Het is niet duidelijk of de dalingen structureel zijn en wat de oorzaak ervan is. Dat komt doordat verschillende factoren invloed hebben op de hoeveelheid stof die in de omgeving neerdaalt. Een daarvan is de hoeveelheid stof die door TSN wordt uitgestoten. Maar ook de windsterkte en windrichting hebben invloed op de hoeveelheid stof die neerdaalt. Omdat het weer (wind en neerslag) sterk verschilde in de onderzochte jaren, is niet duidelijk wat de invloed van deze factoren precies is geweest. Het is dus niet mogelijk om de depositiemetingen in de IJmond direct te koppelen aan de emissies van TSN.  </w:t>
      </w:r>
    </w:p>
    <w:p w:rsidRPr="00CB19A0" w:rsidR="00923709" w:rsidP="00923709" w:rsidRDefault="00923709" w14:paraId="12700DA2" w14:textId="77777777">
      <w:pPr>
        <w:spacing w:line="240" w:lineRule="atLeast"/>
      </w:pPr>
      <w:r w:rsidRPr="00CB19A0">
        <w:t> </w:t>
      </w:r>
    </w:p>
    <w:p w:rsidR="00923709" w:rsidP="00923709" w:rsidRDefault="00923709" w14:paraId="6FC7CC6D" w14:textId="77777777">
      <w:pPr>
        <w:spacing w:line="240" w:lineRule="atLeast"/>
      </w:pPr>
      <w:r w:rsidRPr="00CB19A0">
        <w:t>3</w:t>
      </w:r>
      <w:r>
        <w:t>4</w:t>
      </w:r>
      <w:r w:rsidRPr="00CB19A0">
        <w:t xml:space="preserve"> </w:t>
      </w:r>
    </w:p>
    <w:p w:rsidRPr="00CB19A0" w:rsidR="00923709" w:rsidP="00923709" w:rsidRDefault="00923709" w14:paraId="5EFA63DD" w14:textId="77777777">
      <w:pPr>
        <w:spacing w:line="240" w:lineRule="atLeast"/>
      </w:pPr>
      <w:r w:rsidRPr="00CB19A0">
        <w:t xml:space="preserve">Is er in de afspraken ook rekening gehouden met de waarschuwing van de Expertgroep Gezondheid IJmond dat de emissies in de bouwfase kunnen toenemen? Kunt u in een tabel aangeven wat de emissies en andere overlast jaarlijks gaat zijn van nu tot 2032? </w:t>
      </w:r>
    </w:p>
    <w:p w:rsidRPr="00CB19A0" w:rsidR="00923709" w:rsidP="00923709" w:rsidRDefault="00923709" w14:paraId="46D5EF46" w14:textId="77777777">
      <w:pPr>
        <w:spacing w:line="240" w:lineRule="atLeast"/>
      </w:pPr>
      <w:r w:rsidRPr="00CB19A0">
        <w:t> </w:t>
      </w:r>
    </w:p>
    <w:p w:rsidRPr="00CB19A0" w:rsidR="00923709" w:rsidP="00923709" w:rsidRDefault="00923709" w14:paraId="1849300A" w14:textId="77777777">
      <w:pPr>
        <w:spacing w:line="240" w:lineRule="atLeast"/>
      </w:pPr>
      <w:r w:rsidRPr="00CB19A0">
        <w:t>Antwoord</w:t>
      </w:r>
    </w:p>
    <w:p w:rsidR="00923709" w:rsidP="00923709" w:rsidRDefault="00923709" w14:paraId="4AC4C0C8" w14:textId="77777777">
      <w:pPr>
        <w:spacing w:line="240" w:lineRule="atLeast"/>
      </w:pPr>
      <w:r w:rsidRPr="00BE205B">
        <w:t>De bouwfase wordt gereguleerd door bestaande wet- en regelgeving. Zo wordt bijvoorbeeld ook getoetst aan de geldende geluidsregels. In het</w:t>
      </w:r>
      <w:r>
        <w:t xml:space="preserve"> </w:t>
      </w:r>
      <w:r w:rsidRPr="00BE205B">
        <w:t>milieueffectrapport wordt inzichtelijk gemaakt welke emissies tijdens de bouw- en transitiefase optreden. Het MER wordt op dit moment beoordeeld door het bevoegd gezag (de provincie Noord-Holland).  </w:t>
      </w:r>
    </w:p>
    <w:p w:rsidRPr="00CB19A0" w:rsidR="00923709" w:rsidP="00923709" w:rsidRDefault="00923709" w14:paraId="792487A1" w14:textId="77777777">
      <w:pPr>
        <w:spacing w:line="240" w:lineRule="atLeast"/>
      </w:pPr>
      <w:r w:rsidRPr="00CB19A0">
        <w:t> </w:t>
      </w:r>
    </w:p>
    <w:p w:rsidRPr="00CB19A0" w:rsidR="00923709" w:rsidP="00923709" w:rsidRDefault="00923709" w14:paraId="09741691" w14:textId="77777777">
      <w:pPr>
        <w:spacing w:line="240" w:lineRule="atLeast"/>
      </w:pPr>
      <w:r w:rsidRPr="00BE205B">
        <w:rPr>
          <w:b/>
          <w:bCs/>
        </w:rPr>
        <w:t xml:space="preserve">Zie hieronder tabel 5.1 uit het MER Rapport Detailstudie luchtkwaliteit. Hierin staat de toename in emissies als gevolg van de </w:t>
      </w:r>
      <w:r>
        <w:rPr>
          <w:b/>
          <w:bCs/>
        </w:rPr>
        <w:t xml:space="preserve">bouwactiviteiten </w:t>
      </w:r>
      <w:r w:rsidRPr="00BE205B">
        <w:rPr>
          <w:b/>
          <w:bCs/>
        </w:rPr>
        <w:t xml:space="preserve">opgenomen. De tabel is te vinden op pagina 44 van het </w:t>
      </w:r>
      <w:r>
        <w:rPr>
          <w:b/>
          <w:bCs/>
        </w:rPr>
        <w:t xml:space="preserve">rapport. </w:t>
      </w:r>
      <w:r w:rsidRPr="00CB19A0">
        <w:rPr>
          <w:noProof/>
        </w:rPr>
        <w:drawing>
          <wp:inline distT="0" distB="0" distL="0" distR="0" wp14:anchorId="3E9FD95E" wp14:editId="1562CF1B">
            <wp:extent cx="4780915" cy="2531110"/>
            <wp:effectExtent l="0" t="0" r="635" b="2540"/>
            <wp:docPr id="1193295675" name="Afbeelding 2"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95675" name="Afbeelding 2" descr="Afbeelding met tekst, schermopname, nummer, Lettertyp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0915" cy="2531110"/>
                    </a:xfrm>
                    <a:prstGeom prst="rect">
                      <a:avLst/>
                    </a:prstGeom>
                    <a:noFill/>
                    <a:ln>
                      <a:noFill/>
                    </a:ln>
                  </pic:spPr>
                </pic:pic>
              </a:graphicData>
            </a:graphic>
          </wp:inline>
        </w:drawing>
      </w:r>
      <w:r w:rsidRPr="00CB19A0">
        <w:t> </w:t>
      </w:r>
    </w:p>
    <w:p w:rsidRPr="00CB19A0" w:rsidR="00923709" w:rsidP="00923709" w:rsidRDefault="00923709" w14:paraId="45925B84" w14:textId="77777777">
      <w:pPr>
        <w:spacing w:line="240" w:lineRule="atLeast"/>
      </w:pPr>
      <w:r w:rsidRPr="00CB19A0">
        <w:t>  </w:t>
      </w:r>
    </w:p>
    <w:p w:rsidR="00923709" w:rsidP="00923709" w:rsidRDefault="00923709" w14:paraId="1ACDC28E" w14:textId="77777777">
      <w:pPr>
        <w:spacing w:line="240" w:lineRule="atLeast"/>
      </w:pPr>
      <w:r w:rsidRPr="00BE205B">
        <w:t>De toename in fijnstofemissies als gevolg van de bouwactiviteiten is voorzien op 3.9 ton/jr. Dit is volgens TSN een toename van minder dan 1%. Onderstaande tabel geeft voor fijnstof (PM10) de emissies aan over de verschillende fases zoals beschreven in het MER. Naast de realisatie van de nieuwe installaties die het MER beschouwt zal TSN ook aanvullende maatregelen nemen om fijnstof verder te reduceren. Dit betreft het bouwen van overkappingen en een windbreker bij de grondstofvelden en het treffen van maatregelen in de verwerking en opslag van staalslakken. Deze volgen een aparte vergunningsprocedure en zijn daarom geen onderdeel van het MER voor Groen Staal.  </w:t>
      </w:r>
    </w:p>
    <w:p w:rsidRPr="00CB19A0" w:rsidR="00923709" w:rsidP="00923709" w:rsidRDefault="00923709" w14:paraId="62AD6EC4" w14:textId="77777777">
      <w:pPr>
        <w:spacing w:line="240" w:lineRule="atLeast"/>
      </w:pPr>
      <w:r w:rsidRPr="00CB19A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31"/>
        <w:gridCol w:w="2443"/>
        <w:gridCol w:w="2439"/>
      </w:tblGrid>
      <w:tr w:rsidRPr="00CB19A0" w:rsidR="00923709" w:rsidTr="006703E3" w14:paraId="7743A5C3"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327F4359" w14:textId="77777777">
            <w:pPr>
              <w:spacing w:line="240" w:lineRule="atLeast"/>
            </w:pPr>
            <w:r w:rsidRPr="00CB19A0">
              <w:rPr>
                <w:b/>
                <w:bCs/>
              </w:rPr>
              <w:t>Fase</w:t>
            </w:r>
            <w:r w:rsidRPr="00CB19A0">
              <w:t> </w:t>
            </w:r>
          </w:p>
        </w:tc>
        <w:tc>
          <w:tcPr>
            <w:tcW w:w="285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5747879F" w14:textId="77777777">
            <w:pPr>
              <w:spacing w:line="240" w:lineRule="atLeast"/>
            </w:pPr>
            <w:r w:rsidRPr="00CB19A0">
              <w:rPr>
                <w:b/>
                <w:bCs/>
              </w:rPr>
              <w:t>PM10 emissies (ton)</w:t>
            </w:r>
            <w:r>
              <w:rPr>
                <w:rStyle w:val="Voetnootmarkering"/>
                <w:b/>
                <w:bCs/>
              </w:rPr>
              <w:footnoteReference w:id="13"/>
            </w:r>
            <w:r w:rsidRPr="00CB19A0">
              <w:t> </w:t>
            </w:r>
          </w:p>
        </w:tc>
        <w:tc>
          <w:tcPr>
            <w:tcW w:w="2895"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6E2AB3E1" w14:textId="77777777">
            <w:pPr>
              <w:spacing w:line="240" w:lineRule="atLeast"/>
            </w:pPr>
            <w:r w:rsidRPr="00CB19A0">
              <w:rPr>
                <w:b/>
                <w:bCs/>
              </w:rPr>
              <w:t xml:space="preserve">Bron </w:t>
            </w:r>
          </w:p>
        </w:tc>
      </w:tr>
      <w:tr w:rsidRPr="00CB19A0" w:rsidR="00923709" w:rsidTr="006703E3" w14:paraId="6D911681"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793B20BF" w14:textId="77777777">
            <w:pPr>
              <w:spacing w:line="240" w:lineRule="atLeast"/>
            </w:pPr>
            <w:r w:rsidRPr="00CB19A0">
              <w:t>Huidig </w:t>
            </w:r>
          </w:p>
        </w:tc>
        <w:tc>
          <w:tcPr>
            <w:tcW w:w="285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6C6449C7" w14:textId="77777777">
            <w:pPr>
              <w:spacing w:line="240" w:lineRule="atLeast"/>
            </w:pPr>
            <w:r w:rsidRPr="00CB19A0">
              <w:t>753 </w:t>
            </w:r>
          </w:p>
        </w:tc>
        <w:tc>
          <w:tcPr>
            <w:tcW w:w="2895"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5E6F4403" w14:textId="77777777">
            <w:pPr>
              <w:spacing w:line="240" w:lineRule="atLeast"/>
            </w:pPr>
            <w:proofErr w:type="spellStart"/>
            <w:r w:rsidRPr="00CB19A0">
              <w:t>JLoI</w:t>
            </w:r>
            <w:proofErr w:type="spellEnd"/>
            <w:r w:rsidRPr="00CB19A0">
              <w:t> </w:t>
            </w:r>
          </w:p>
        </w:tc>
      </w:tr>
      <w:tr w:rsidRPr="00CB19A0" w:rsidR="00923709" w:rsidTr="006703E3" w14:paraId="2157D0ED"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721956E2" w14:textId="77777777">
            <w:pPr>
              <w:spacing w:line="240" w:lineRule="atLeast"/>
            </w:pPr>
            <w:r w:rsidRPr="00CB19A0">
              <w:t>Referentie </w:t>
            </w:r>
          </w:p>
        </w:tc>
        <w:tc>
          <w:tcPr>
            <w:tcW w:w="285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51271E67" w14:textId="77777777">
            <w:pPr>
              <w:spacing w:line="240" w:lineRule="atLeast"/>
            </w:pPr>
            <w:r w:rsidRPr="00CB19A0">
              <w:t>542 </w:t>
            </w:r>
          </w:p>
        </w:tc>
        <w:tc>
          <w:tcPr>
            <w:tcW w:w="2895"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64C62A76" w14:textId="77777777">
            <w:pPr>
              <w:spacing w:line="240" w:lineRule="atLeast"/>
            </w:pPr>
            <w:r w:rsidRPr="00CB19A0">
              <w:t>Tabel 4.2 – p 39 </w:t>
            </w:r>
            <w:r>
              <w:t>MER</w:t>
            </w:r>
          </w:p>
        </w:tc>
      </w:tr>
      <w:tr w:rsidRPr="00CB19A0" w:rsidR="00923709" w:rsidTr="006703E3" w14:paraId="7AD57317"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40F6E8B1" w14:textId="77777777">
            <w:pPr>
              <w:spacing w:line="240" w:lineRule="atLeast"/>
            </w:pPr>
            <w:r w:rsidRPr="00CB19A0">
              <w:t>Bouwactiviteiten </w:t>
            </w:r>
          </w:p>
        </w:tc>
        <w:tc>
          <w:tcPr>
            <w:tcW w:w="285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5B49AAE9" w14:textId="77777777">
            <w:pPr>
              <w:spacing w:line="240" w:lineRule="atLeast"/>
            </w:pPr>
            <w:r w:rsidRPr="00CB19A0">
              <w:t>+3.9 </w:t>
            </w:r>
          </w:p>
        </w:tc>
        <w:tc>
          <w:tcPr>
            <w:tcW w:w="2895"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342E99F7" w14:textId="77777777">
            <w:pPr>
              <w:spacing w:line="240" w:lineRule="atLeast"/>
            </w:pPr>
            <w:r w:rsidRPr="00CB19A0">
              <w:t>Tabel 5.1 - p 44 </w:t>
            </w:r>
            <w:r>
              <w:t>MER</w:t>
            </w:r>
          </w:p>
        </w:tc>
      </w:tr>
      <w:tr w:rsidRPr="00CB19A0" w:rsidR="00923709" w:rsidTr="006703E3" w14:paraId="319BE35E"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69AD3BCE" w14:textId="77777777">
            <w:pPr>
              <w:spacing w:line="240" w:lineRule="atLeast"/>
            </w:pPr>
            <w:r w:rsidRPr="00CB19A0">
              <w:t>Transitiefase </w:t>
            </w:r>
          </w:p>
        </w:tc>
        <w:tc>
          <w:tcPr>
            <w:tcW w:w="285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35DC30D1" w14:textId="77777777">
            <w:pPr>
              <w:spacing w:line="240" w:lineRule="atLeast"/>
            </w:pPr>
            <w:r w:rsidRPr="00CB19A0">
              <w:t>594 </w:t>
            </w:r>
          </w:p>
        </w:tc>
        <w:tc>
          <w:tcPr>
            <w:tcW w:w="2895"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5B4999BE" w14:textId="77777777">
            <w:pPr>
              <w:spacing w:line="240" w:lineRule="atLeast"/>
            </w:pPr>
            <w:r w:rsidRPr="00CB19A0">
              <w:t>Tabel 6.2 – p 48 </w:t>
            </w:r>
            <w:r>
              <w:t>MER</w:t>
            </w:r>
          </w:p>
        </w:tc>
      </w:tr>
      <w:tr w:rsidRPr="00CB19A0" w:rsidR="00923709" w:rsidTr="006703E3" w14:paraId="6F540AFB"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446E62B7" w14:textId="77777777">
            <w:pPr>
              <w:spacing w:line="240" w:lineRule="atLeast"/>
            </w:pPr>
            <w:r w:rsidRPr="00CB19A0">
              <w:t>Operationele fase aardgas </w:t>
            </w:r>
          </w:p>
        </w:tc>
        <w:tc>
          <w:tcPr>
            <w:tcW w:w="285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59CDF0F4" w14:textId="77777777">
            <w:pPr>
              <w:spacing w:line="240" w:lineRule="atLeast"/>
            </w:pPr>
            <w:r w:rsidRPr="00CB19A0">
              <w:t>548 </w:t>
            </w:r>
          </w:p>
        </w:tc>
        <w:tc>
          <w:tcPr>
            <w:tcW w:w="2895"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4CA19EC0" w14:textId="77777777">
            <w:pPr>
              <w:spacing w:line="240" w:lineRule="atLeast"/>
            </w:pPr>
            <w:r w:rsidRPr="00CB19A0">
              <w:t>Tabel 7.2 – p 56 </w:t>
            </w:r>
            <w:r>
              <w:t>MER</w:t>
            </w:r>
          </w:p>
        </w:tc>
      </w:tr>
      <w:tr w:rsidRPr="00CB19A0" w:rsidR="00923709" w:rsidTr="006703E3" w14:paraId="32560653" w14:textId="77777777">
        <w:trPr>
          <w:trHeight w:val="300"/>
        </w:trPr>
        <w:tc>
          <w:tcPr>
            <w:tcW w:w="291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06363A38" w14:textId="77777777">
            <w:pPr>
              <w:spacing w:line="240" w:lineRule="atLeast"/>
            </w:pPr>
            <w:r w:rsidRPr="00CB19A0">
              <w:t>Operationeel + overkappingen + slak </w:t>
            </w:r>
          </w:p>
        </w:tc>
        <w:tc>
          <w:tcPr>
            <w:tcW w:w="2850"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696433B5" w14:textId="77777777">
            <w:pPr>
              <w:spacing w:line="240" w:lineRule="atLeast"/>
            </w:pPr>
            <w:r w:rsidRPr="00CB19A0">
              <w:t>467 </w:t>
            </w:r>
          </w:p>
        </w:tc>
        <w:tc>
          <w:tcPr>
            <w:tcW w:w="2895" w:type="dxa"/>
            <w:tcBorders>
              <w:top w:val="single" w:color="auto" w:sz="6" w:space="0"/>
              <w:left w:val="single" w:color="auto" w:sz="6" w:space="0"/>
              <w:bottom w:val="single" w:color="auto" w:sz="6" w:space="0"/>
              <w:right w:val="single" w:color="auto" w:sz="6" w:space="0"/>
            </w:tcBorders>
            <w:hideMark/>
          </w:tcPr>
          <w:p w:rsidRPr="00CB19A0" w:rsidR="00923709" w:rsidP="00923709" w:rsidRDefault="00923709" w14:paraId="44209DE4" w14:textId="77777777">
            <w:pPr>
              <w:spacing w:line="240" w:lineRule="atLeast"/>
            </w:pPr>
            <w:proofErr w:type="spellStart"/>
            <w:r w:rsidRPr="00CB19A0">
              <w:t>JLoI</w:t>
            </w:r>
            <w:proofErr w:type="spellEnd"/>
            <w:r w:rsidRPr="00CB19A0">
              <w:t> </w:t>
            </w:r>
          </w:p>
        </w:tc>
      </w:tr>
    </w:tbl>
    <w:p w:rsidRPr="00CB19A0" w:rsidR="00923709" w:rsidP="00923709" w:rsidRDefault="00923709" w14:paraId="293D7778" w14:textId="77777777">
      <w:pPr>
        <w:spacing w:line="240" w:lineRule="atLeast"/>
      </w:pPr>
      <w:r w:rsidRPr="00CB19A0">
        <w:t> </w:t>
      </w:r>
    </w:p>
    <w:p w:rsidR="00923709" w:rsidP="00923709" w:rsidRDefault="00923709" w14:paraId="11436412" w14:textId="77777777">
      <w:pPr>
        <w:spacing w:line="240" w:lineRule="atLeast"/>
      </w:pPr>
      <w:r w:rsidRPr="00CB19A0">
        <w:t>35</w:t>
      </w:r>
    </w:p>
    <w:p w:rsidRPr="00CB19A0" w:rsidR="00923709" w:rsidP="00923709" w:rsidRDefault="00923709" w14:paraId="6162D224" w14:textId="77777777">
      <w:pPr>
        <w:spacing w:line="240" w:lineRule="atLeast"/>
      </w:pPr>
      <w:r w:rsidRPr="00CB19A0">
        <w:t>Waarom gaat TSN verder onderzoek doen naar ultrafijnstof? Waarom is niet afgesproken dat het RIVM verder onderzoek gaat doen naar de uitstoot van ultrafijnstof? Waarom wordt de Expertgroep Gezondheid IJmond niet gevraagd om op basis van een eventueel RIVM-onderzoek naar fijnstof advies te geven over de gezondheidseffecten van fijnstof en hoe deze effecten te verminderen? Wordt fijnstof meegenomen in de GER?  </w:t>
      </w:r>
    </w:p>
    <w:p w:rsidRPr="00CB19A0" w:rsidR="00923709" w:rsidP="00923709" w:rsidRDefault="00923709" w14:paraId="2724937C" w14:textId="77777777">
      <w:pPr>
        <w:spacing w:line="240" w:lineRule="atLeast"/>
      </w:pPr>
      <w:r w:rsidRPr="00CB19A0">
        <w:t> </w:t>
      </w:r>
    </w:p>
    <w:p w:rsidRPr="00CB19A0" w:rsidR="00923709" w:rsidP="00923709" w:rsidRDefault="00923709" w14:paraId="413ABECF" w14:textId="77777777">
      <w:pPr>
        <w:spacing w:line="240" w:lineRule="atLeast"/>
      </w:pPr>
      <w:r w:rsidRPr="00CB19A0">
        <w:t>Antwoord </w:t>
      </w:r>
    </w:p>
    <w:p w:rsidR="00923709" w:rsidP="00923709" w:rsidRDefault="00923709" w14:paraId="05B6DEF9" w14:textId="79130004">
      <w:pPr>
        <w:spacing w:line="240" w:lineRule="atLeast"/>
      </w:pPr>
      <w:r w:rsidRPr="00BE205B">
        <w:t>Ter voorkoming van verwarring, fijnstof is de verzamelnaam voor stofdeeltjes kleiner dan 10 micrometer. Een subcategorie van fijnstof is ultrafijnstof, dan gaat het om deeltjes kleiner dan 0,1 micromete</w:t>
      </w:r>
      <w:r w:rsidRPr="00CB19A0">
        <w:t>r</w:t>
      </w:r>
      <w:r>
        <w:rPr>
          <w:rStyle w:val="Voetnootmarkering"/>
        </w:rPr>
        <w:footnoteReference w:id="14"/>
      </w:r>
      <w:r w:rsidRPr="00CB19A0">
        <w:t xml:space="preserve">. </w:t>
      </w:r>
      <w:r w:rsidRPr="00BE205B">
        <w:t xml:space="preserve">Over fijnstof is in het algemeen al veel bekend en dit wordt ook al structureel gemeten en gemonitord door zowel het bedrijf als via het luchtmeetnet, beheerd door de GGD Amsterdam. Over de subcategorie ultrafijnstof is nog niet zoveel bekend en zowel de GGD-Amsterdam en TSN meten en monitoren dit ook nog niet structureel in de omgeving </w:t>
      </w:r>
      <w:r>
        <w:t xml:space="preserve">van TSN. </w:t>
      </w:r>
      <w:r w:rsidRPr="00BE205B">
        <w:t>De GGD-Amsterdam meet wel al sinds langere tijd</w:t>
      </w:r>
      <w:r>
        <w:t xml:space="preserve"> structureel ultrafijnstof </w:t>
      </w:r>
      <w:r w:rsidRPr="00BE205B">
        <w:t xml:space="preserve">in Amsterdam-West nabij Schiphol (op immissieniveau), </w:t>
      </w:r>
      <w:r>
        <w:t xml:space="preserve">alleen nog niet </w:t>
      </w:r>
      <w:r w:rsidRPr="00BE205B">
        <w:t>nabij TSN. Er wordt momenteel onderzocht hoe het luchtmeetnet van de GGD Amsterdam in de IJmond kan worden aangevuld met een permanent meetpunt voor ultrafijnstof.</w:t>
      </w:r>
      <w:r>
        <w:t xml:space="preserve"> </w:t>
      </w:r>
      <w:r w:rsidRPr="00BE205B">
        <w:t>In de maatwerkafspraak is over ultrafijnstof specifiek het volgende opgenome</w:t>
      </w:r>
      <w:r>
        <w:t>n:</w:t>
      </w:r>
    </w:p>
    <w:p w:rsidRPr="00CB19A0" w:rsidR="00923709" w:rsidP="00923709" w:rsidRDefault="00923709" w14:paraId="5394ACC7" w14:textId="77777777">
      <w:pPr>
        <w:spacing w:line="240" w:lineRule="atLeast"/>
      </w:pPr>
    </w:p>
    <w:p w:rsidR="00923709" w:rsidP="00923709" w:rsidRDefault="00923709" w14:paraId="09B54296" w14:textId="77777777">
      <w:pPr>
        <w:pStyle w:val="Lijstalinea"/>
        <w:numPr>
          <w:ilvl w:val="0"/>
          <w:numId w:val="18"/>
        </w:numPr>
        <w:spacing w:line="240" w:lineRule="atLeast"/>
      </w:pPr>
      <w:r w:rsidRPr="00BE205B">
        <w:t>Artikel 3, lid 2, onder d: </w:t>
      </w:r>
      <w:r w:rsidRPr="00BE205B">
        <w:rPr>
          <w:i/>
          <w:iCs/>
        </w:rPr>
        <w:t>Gezien de bestaande technische moeilijkheden bij het meten en verminderen van de uitstoot van ultrafijne deeltjes zal TSN i) nader onderzoek doen naar het meten van de uitstoot en verspreiding van ultrafijne deeltjes en hoe de uitstoot hiervan kan worden verminderd en ii) al het mogelijke doen om de geïdentificeerde opties toe te passen om de uitstoot te verminderen, rekening houdend met technische haalbaarheid en kostenoverwegingen.</w:t>
      </w:r>
      <w:r w:rsidRPr="00BE205B">
        <w:t> </w:t>
      </w:r>
    </w:p>
    <w:p w:rsidR="00923709" w:rsidP="00923709" w:rsidRDefault="00923709" w14:paraId="09C82460" w14:textId="77777777">
      <w:pPr>
        <w:spacing w:line="240" w:lineRule="atLeast"/>
      </w:pPr>
    </w:p>
    <w:p w:rsidR="00923709" w:rsidP="00923709" w:rsidRDefault="00923709" w14:paraId="5E282CF9" w14:textId="77777777">
      <w:pPr>
        <w:pStyle w:val="Lijstalinea"/>
        <w:numPr>
          <w:ilvl w:val="0"/>
          <w:numId w:val="18"/>
        </w:numPr>
        <w:spacing w:line="240" w:lineRule="atLeast"/>
      </w:pPr>
      <w:r w:rsidRPr="00BE205B">
        <w:t>Artikel 10, lid 2, onder c: </w:t>
      </w:r>
      <w:r w:rsidRPr="00BE205B">
        <w:rPr>
          <w:i/>
          <w:iCs/>
        </w:rPr>
        <w:t>TSN spant zich in redelijkheid in om - in samenwerking met de Staat en de Provincie - de komende jaren nader onderzoek te doen naar de vorming van ultrafijnstof en manieren om deze te beperken. De resultaten worden gepubliceerd en gebruikt om de bedrijfsvoering en de uitvoering van de projecten te verbeteren, rekening houdend met technische haalbaarheid en kostenoverwegingen.</w:t>
      </w:r>
      <w:r w:rsidRPr="00BE205B">
        <w:t> </w:t>
      </w:r>
      <w:r w:rsidRPr="00CB19A0">
        <w:t> </w:t>
      </w:r>
    </w:p>
    <w:p w:rsidRPr="00CB19A0" w:rsidR="00923709" w:rsidP="00923709" w:rsidRDefault="00923709" w14:paraId="46522BD7" w14:textId="77777777">
      <w:pPr>
        <w:spacing w:line="240" w:lineRule="atLeast"/>
      </w:pPr>
    </w:p>
    <w:p w:rsidR="00923709" w:rsidP="00923709" w:rsidRDefault="00923709" w14:paraId="5968B9B6" w14:textId="6DA3377F">
      <w:pPr>
        <w:spacing w:line="240" w:lineRule="atLeast"/>
      </w:pPr>
      <w:r w:rsidRPr="00BE205B">
        <w:t xml:space="preserve">TSN gaat dus specifiek onderzoek doen naar hoe zij het beste </w:t>
      </w:r>
      <w:proofErr w:type="spellStart"/>
      <w:r w:rsidRPr="00BE205B">
        <w:t>ultrafijnstofemissie</w:t>
      </w:r>
      <w:proofErr w:type="spellEnd"/>
      <w:r w:rsidRPr="00BE205B">
        <w:t xml:space="preserve"> en </w:t>
      </w:r>
      <w:r>
        <w:t>-</w:t>
      </w:r>
      <w:r w:rsidRPr="00BE205B">
        <w:t>verspreiding kunnen meten en verminderen op hun terrein. Uiteraard wordt er ook veel onderzoek gedaan naar ultrafijnstof in het algemeen, waaronder door</w:t>
      </w:r>
      <w:r>
        <w:t xml:space="preserve"> </w:t>
      </w:r>
      <w:r w:rsidRPr="00BE205B">
        <w:t>publieke organisaties zoals het</w:t>
      </w:r>
      <w:r w:rsidRPr="00CB19A0">
        <w:t xml:space="preserve"> RIVM</w:t>
      </w:r>
      <w:r>
        <w:rPr>
          <w:rStyle w:val="Voetnootmarkering"/>
        </w:rPr>
        <w:footnoteReference w:id="15"/>
      </w:r>
      <w:r w:rsidRPr="00CB19A0">
        <w:t xml:space="preserve">. </w:t>
      </w:r>
      <w:r w:rsidRPr="00BE205B">
        <w:t xml:space="preserve">Zowel fijnstof als </w:t>
      </w:r>
      <w:r>
        <w:t xml:space="preserve">ultrafijnstof </w:t>
      </w:r>
      <w:r w:rsidRPr="00BE205B">
        <w:t>(voor zover mogelijk)</w:t>
      </w:r>
      <w:r>
        <w:t xml:space="preserve"> </w:t>
      </w:r>
      <w:r w:rsidRPr="00BE205B">
        <w:t>zijn onderdeel van de GER. Ook wordt dus onderzocht hoe het luchtmeetnet van de GGD Amsterdam in de IJmond kan worden aangevuld met een permanent meetpunt voor ultrafijnstof. Dit meetnet is publiek gefinancierd. TSN</w:t>
      </w:r>
      <w:r>
        <w:t xml:space="preserve"> </w:t>
      </w:r>
      <w:r w:rsidRPr="00BE205B">
        <w:t>heeft hierin geen rol.</w:t>
      </w:r>
      <w:r w:rsidRPr="00CB19A0">
        <w:t> </w:t>
      </w:r>
    </w:p>
    <w:p w:rsidRPr="00CB19A0" w:rsidR="00923709" w:rsidP="00923709" w:rsidRDefault="00923709" w14:paraId="21A95675" w14:textId="77777777">
      <w:pPr>
        <w:spacing w:line="240" w:lineRule="atLeast"/>
      </w:pPr>
    </w:p>
    <w:p w:rsidR="00923709" w:rsidRDefault="00923709" w14:paraId="6F3B89CC" w14:textId="77777777">
      <w:r>
        <w:br w:type="page"/>
      </w:r>
    </w:p>
    <w:p w:rsidR="00923709" w:rsidP="00923709" w:rsidRDefault="00923709" w14:paraId="78668A16" w14:textId="355A960F">
      <w:pPr>
        <w:spacing w:line="240" w:lineRule="atLeast"/>
      </w:pPr>
      <w:r w:rsidRPr="00CB19A0">
        <w:t xml:space="preserve">36 </w:t>
      </w:r>
    </w:p>
    <w:p w:rsidRPr="00CB19A0" w:rsidR="00923709" w:rsidP="00923709" w:rsidRDefault="00923709" w14:paraId="10CC680E" w14:textId="77777777">
      <w:pPr>
        <w:spacing w:line="240" w:lineRule="atLeast"/>
      </w:pPr>
      <w:r>
        <w:t xml:space="preserve">Wat zijn de gezondheidseffecten van de schadelijke stoffen die nog wel uitgestoten mogen gaan worden? Wat is het cumulatieve gezondheidseffect van deze emissies? Kunt u dit weergeven in </w:t>
      </w:r>
      <w:proofErr w:type="spellStart"/>
      <w:r>
        <w:t>DALY’s</w:t>
      </w:r>
      <w:proofErr w:type="spellEnd"/>
      <w:r>
        <w:t xml:space="preserve"> (</w:t>
      </w:r>
      <w:proofErr w:type="spellStart"/>
      <w:r>
        <w:t>Disability</w:t>
      </w:r>
      <w:proofErr w:type="spellEnd"/>
      <w:r>
        <w:t xml:space="preserve"> </w:t>
      </w:r>
      <w:proofErr w:type="spellStart"/>
      <w:r>
        <w:t>Adjusted</w:t>
      </w:r>
      <w:proofErr w:type="spellEnd"/>
      <w:r>
        <w:t xml:space="preserve"> Life </w:t>
      </w:r>
      <w:proofErr w:type="spellStart"/>
      <w:r>
        <w:t>Years</w:t>
      </w:r>
      <w:proofErr w:type="spellEnd"/>
      <w:r>
        <w:t>), zoals ook de Expertgroep Gezondheid IJmond doet? Hoe vergelijkt dit gezondheidseffect zich met een gemiddelde stad in Nederland?  </w:t>
      </w:r>
    </w:p>
    <w:p w:rsidR="00923709" w:rsidP="00923709" w:rsidRDefault="00923709" w14:paraId="0CC09085" w14:textId="77777777">
      <w:pPr>
        <w:spacing w:line="240" w:lineRule="atLeast"/>
      </w:pPr>
    </w:p>
    <w:p w:rsidRPr="00CB19A0" w:rsidR="00923709" w:rsidP="00923709" w:rsidRDefault="00923709" w14:paraId="5274F0F8" w14:textId="77777777">
      <w:pPr>
        <w:spacing w:line="240" w:lineRule="atLeast"/>
      </w:pPr>
      <w:r w:rsidRPr="00CB19A0">
        <w:t>Antwoord</w:t>
      </w:r>
    </w:p>
    <w:p w:rsidR="00923709" w:rsidP="00923709" w:rsidRDefault="00923709" w14:paraId="6B4D2BD7" w14:textId="77777777">
      <w:pPr>
        <w:spacing w:line="240" w:lineRule="atLeast"/>
      </w:pPr>
      <w:r w:rsidRPr="00BE205B">
        <w:t>Er wordt specifiek voor TSN momenteel gewerkt aan de Gezondheidseffectrapportage die op basis van onder andere de MER-gegevens in beeld zal brengen wat de verwachte gezondheidseffecten van de maatwerkafspraak ten opzichte van de huidige situatie zal zijn. Hierbij zal het cumulatieve gezondheidseffect waar mogelijk kwantitatief in beeld worden gebracht, met behulp van </w:t>
      </w:r>
      <w:proofErr w:type="spellStart"/>
      <w:r w:rsidRPr="00BE205B">
        <w:rPr>
          <w:i/>
          <w:iCs/>
        </w:rPr>
        <w:t>disability-adjusted</w:t>
      </w:r>
      <w:proofErr w:type="spellEnd"/>
      <w:r w:rsidRPr="00BE205B">
        <w:rPr>
          <w:i/>
          <w:iCs/>
        </w:rPr>
        <w:t> life-</w:t>
      </w:r>
      <w:proofErr w:type="spellStart"/>
      <w:r w:rsidRPr="00BE205B">
        <w:rPr>
          <w:i/>
          <w:iCs/>
        </w:rPr>
        <w:t>years</w:t>
      </w:r>
      <w:proofErr w:type="spellEnd"/>
      <w:r w:rsidRPr="00BE205B">
        <w:t> (‘</w:t>
      </w:r>
      <w:proofErr w:type="spellStart"/>
      <w:r w:rsidRPr="00BE205B">
        <w:t>DALY's</w:t>
      </w:r>
      <w:proofErr w:type="spellEnd"/>
      <w:r w:rsidRPr="00BE205B">
        <w:t>’).</w:t>
      </w:r>
    </w:p>
    <w:p w:rsidRPr="00CB19A0" w:rsidR="00923709" w:rsidP="00923709" w:rsidRDefault="00923709" w14:paraId="0A97B778" w14:textId="77777777">
      <w:pPr>
        <w:spacing w:line="240" w:lineRule="atLeast"/>
      </w:pPr>
      <w:r w:rsidRPr="00CB19A0">
        <w:t> </w:t>
      </w:r>
    </w:p>
    <w:p w:rsidR="00923709" w:rsidP="00923709" w:rsidRDefault="00923709" w14:paraId="79661A7B" w14:textId="77777777">
      <w:pPr>
        <w:spacing w:line="240" w:lineRule="atLeast"/>
      </w:pPr>
      <w:r w:rsidRPr="00BE205B">
        <w:t>Zoals u kunt lezen in de brief met de </w:t>
      </w:r>
      <w:r>
        <w:t>k</w:t>
      </w:r>
      <w:r w:rsidRPr="00BE205B">
        <w:t>abinetsreactie op het tweede advies van de Expertgroep Gezondheid </w:t>
      </w:r>
      <w:r w:rsidRPr="00CB19A0">
        <w:t>IJmond</w:t>
      </w:r>
      <w:r>
        <w:rPr>
          <w:rStyle w:val="Voetnootmarkering"/>
        </w:rPr>
        <w:footnoteReference w:id="16"/>
      </w:r>
      <w:r w:rsidRPr="00CB19A0">
        <w:rPr>
          <w:vertAlign w:val="superscript"/>
        </w:rPr>
        <w:t xml:space="preserve"> </w:t>
      </w:r>
      <w:r w:rsidRPr="00CB19A0">
        <w:t xml:space="preserve">, </w:t>
      </w:r>
      <w:r w:rsidRPr="00BE205B">
        <w:t>heeft het kabinet overwogen of een vergelijking met een gemiddelde stad kan worden gemaakt. Ondanks dat het in eerste instantie een mooi uitgangspunt en een praktische invulling lijkt van de vraag wat gezond genoeg is, heeft het veel haken en ogen. De ene stad scoort beter op het ene aspect, de volgende stad op het andere aspect. Er zal dus een keuze moeten worden gemaakt tussen relevante gegevens, die zich niet eenvoudig met elkaar laten vergelijken of afwegen. Ook fluctueren waardes van steden – in de regel is er sprake van een neerwaartse trend – waardoor hoe dan ook referentiewaarden zouden moeten worden gehanteerd. Het advies van de Expertgroep bevat weliswaar enkele rekenvoorbeelden, maar deze zijn op zichzelf onvoldoende om als referentiewaarden te dienen. Het vaststellen van deze referentiewaarden roept daarnaast weer nieuwe vragen op, bijvoorbeeld hoe die zich verhouden tot de wettelijke milieukwaliteitswaarden. Ook is te verwachten dat een dergelijke keuze tot een precedentwerking leidt en dus weloverwogen moet worden. Het kabinet heeft er voor gekozen om dit niet te doen en het zal dus ook geen onderdeel zijn van de GER.  </w:t>
      </w:r>
    </w:p>
    <w:p w:rsidRPr="00CB19A0" w:rsidR="00923709" w:rsidP="00923709" w:rsidRDefault="00923709" w14:paraId="5D12E11C" w14:textId="77777777">
      <w:pPr>
        <w:spacing w:line="240" w:lineRule="atLeast"/>
      </w:pPr>
      <w:r w:rsidRPr="00CB19A0">
        <w:t> </w:t>
      </w:r>
    </w:p>
    <w:p w:rsidR="00923709" w:rsidP="00923709" w:rsidRDefault="00923709" w14:paraId="3852D5E6" w14:textId="77777777">
      <w:pPr>
        <w:spacing w:line="240" w:lineRule="atLeast"/>
      </w:pPr>
      <w:r w:rsidRPr="00CB19A0">
        <w:t>37</w:t>
      </w:r>
    </w:p>
    <w:p w:rsidRPr="00CB19A0" w:rsidR="00923709" w:rsidP="00923709" w:rsidRDefault="00923709" w14:paraId="5CE4B384" w14:textId="77777777">
      <w:pPr>
        <w:spacing w:line="240" w:lineRule="atLeast"/>
      </w:pPr>
      <w:r w:rsidRPr="00CB19A0">
        <w:t>Wanneer verwacht u dat de GER af zal zijn? Waarom vraagt u geen advies van de Expertgroep Gezondheid IJmond naar aanleiding van de GER? Hoe gaat de GER invloed hebben op de bindende afspraken die u wilt maken met TSN? Wanneer vindt u de uitkomsten van de GER op de maatwerkafspraken voldoende?  </w:t>
      </w:r>
    </w:p>
    <w:p w:rsidRPr="00CB19A0" w:rsidR="00923709" w:rsidP="00923709" w:rsidRDefault="00923709" w14:paraId="4CC7BC6C" w14:textId="77777777">
      <w:pPr>
        <w:spacing w:line="240" w:lineRule="atLeast"/>
      </w:pPr>
      <w:r w:rsidRPr="00CB19A0">
        <w:t> </w:t>
      </w:r>
    </w:p>
    <w:p w:rsidRPr="00CB19A0" w:rsidR="00923709" w:rsidP="00923709" w:rsidRDefault="00923709" w14:paraId="25946389" w14:textId="77777777">
      <w:pPr>
        <w:spacing w:line="240" w:lineRule="atLeast"/>
      </w:pPr>
      <w:r w:rsidRPr="00CB19A0">
        <w:t>Antwoord </w:t>
      </w:r>
    </w:p>
    <w:p w:rsidR="00923709" w:rsidP="00923709" w:rsidRDefault="00923709" w14:paraId="48BB529D" w14:textId="3A2E46B9">
      <w:pPr>
        <w:spacing w:line="240" w:lineRule="atLeast"/>
      </w:pPr>
      <w:r w:rsidRPr="00BE205B">
        <w:t>De GER is een nieuw instrument, dat zal laten zien wat de geschatte gezondheidseffecten van de beoogde maatwerkafspraak met Tata Steel zullen zijn. Zoals ook in eerdere debatten en het schriftelijk overleg is gemeld, wordt een GER-TSN momenteel opgesteld door een werkgroep samengesteld met</w:t>
      </w:r>
      <w:r>
        <w:t xml:space="preserve"> </w:t>
      </w:r>
      <w:r w:rsidRPr="00BE205B">
        <w:t>experts</w:t>
      </w:r>
      <w:r>
        <w:t xml:space="preserve"> </w:t>
      </w:r>
      <w:r w:rsidRPr="00BE205B">
        <w:t>van</w:t>
      </w:r>
      <w:r>
        <w:t xml:space="preserve"> </w:t>
      </w:r>
      <w:r w:rsidRPr="00BE205B">
        <w:t>het RIVM, de GGD Kennemerland, en het </w:t>
      </w:r>
      <w:proofErr w:type="spellStart"/>
      <w:r w:rsidRPr="00BE205B">
        <w:rPr>
          <w:i/>
          <w:iCs/>
        </w:rPr>
        <w:t>Institute</w:t>
      </w:r>
      <w:proofErr w:type="spellEnd"/>
      <w:r w:rsidRPr="00BE205B">
        <w:rPr>
          <w:i/>
          <w:iCs/>
        </w:rPr>
        <w:t> </w:t>
      </w:r>
      <w:proofErr w:type="spellStart"/>
      <w:r w:rsidRPr="00BE205B">
        <w:rPr>
          <w:i/>
          <w:iCs/>
        </w:rPr>
        <w:t>for</w:t>
      </w:r>
      <w:proofErr w:type="spellEnd"/>
      <w:r w:rsidRPr="00BE205B">
        <w:rPr>
          <w:i/>
          <w:iCs/>
        </w:rPr>
        <w:t> Risk Assessment Sciences</w:t>
      </w:r>
      <w:r>
        <w:t xml:space="preserve"> </w:t>
      </w:r>
      <w:r w:rsidRPr="00BE205B">
        <w:t>(IRAS) van de Universiteit Utrecht onder voorzitterschap van</w:t>
      </w:r>
      <w:r>
        <w:t xml:space="preserve"> </w:t>
      </w:r>
      <w:proofErr w:type="spellStart"/>
      <w:r w:rsidRPr="00BE205B">
        <w:t>ABDTOPConsult</w:t>
      </w:r>
      <w:proofErr w:type="spellEnd"/>
      <w:r w:rsidRPr="00BE205B">
        <w:t>.  </w:t>
      </w:r>
    </w:p>
    <w:p w:rsidRPr="00CB19A0" w:rsidR="00923709" w:rsidP="00923709" w:rsidRDefault="00923709" w14:paraId="555D34B0" w14:textId="77777777">
      <w:pPr>
        <w:spacing w:line="240" w:lineRule="atLeast"/>
      </w:pPr>
      <w:r w:rsidRPr="00CB19A0">
        <w:t> </w:t>
      </w:r>
    </w:p>
    <w:p w:rsidR="00923709" w:rsidP="00923709" w:rsidRDefault="00923709" w14:paraId="73BB341A" w14:textId="77777777">
      <w:pPr>
        <w:spacing w:line="240" w:lineRule="atLeast"/>
      </w:pPr>
      <w:r w:rsidRPr="00E625CC">
        <w:t>Deze werkgroep heeft aangegeven dat een GER idealiter wordt opgesteld op basis van een definitieve MER, die ook beoordeeld is door de Commissie </w:t>
      </w:r>
      <w:proofErr w:type="spellStart"/>
      <w:r w:rsidRPr="00E625CC">
        <w:t>mer</w:t>
      </w:r>
      <w:proofErr w:type="spellEnd"/>
      <w:r w:rsidRPr="00E625CC">
        <w:t> en het bevoegd gezag, omdat de data dan volledig gevalideerd zijn.</w:t>
      </w:r>
      <w:r>
        <w:t xml:space="preserve"> Deze versie van het MER is nu nog niet beschikbaar.</w:t>
      </w:r>
      <w:r w:rsidRPr="00E625CC">
        <w:t xml:space="preserve"> Tegelijkertijd vraagt de Kamer om zo spoedig mogelijk een GER op te stellen. Daarom wordt er een balans gezocht tussen nauwkeurigheid en snelheid. Doordat de GER voor het eerst wordt uitgevoerd en de uitvoering afhankelijk is van de </w:t>
      </w:r>
      <w:proofErr w:type="spellStart"/>
      <w:r w:rsidRPr="00E625CC">
        <w:t>m.e.r</w:t>
      </w:r>
      <w:proofErr w:type="spellEnd"/>
      <w:r w:rsidRPr="00E625CC">
        <w:t>.-procedure, is de exacte duur van de verdere uitvoering niet geheel te voorspellen, maar alle betrokken partijen zijn zich bewust van de wens van de Kamer tot snelheid en zetten zich daarvoor in.</w:t>
      </w:r>
      <w:r>
        <w:t xml:space="preserve"> Ook is de Expertgroep Gezondheid IJmond betrokken bij het proces. Zowel bij het opstellen van de methodiek als nu bij de uitvoering denken ze mee.</w:t>
      </w:r>
    </w:p>
    <w:p w:rsidRPr="00CB19A0" w:rsidR="00923709" w:rsidP="00923709" w:rsidRDefault="00923709" w14:paraId="6FCAC66C" w14:textId="77777777">
      <w:pPr>
        <w:spacing w:line="240" w:lineRule="atLeast"/>
      </w:pPr>
      <w:r w:rsidRPr="00CB19A0">
        <w:t> </w:t>
      </w:r>
    </w:p>
    <w:p w:rsidR="00923709" w:rsidP="00923709" w:rsidRDefault="00923709" w14:paraId="512B1C89" w14:textId="77777777">
      <w:pPr>
        <w:spacing w:line="240" w:lineRule="atLeast"/>
      </w:pPr>
      <w:r w:rsidRPr="00E625CC">
        <w:t>De GER zal geen oordeel bevatten over de vraag of de voorgenomen maatregelen voldoende of onvoldoende zijn om de gezondheid van werknemers en omwonenden te borgen; het is een instrument om de gezondheidseffecten in kaart te brengen. Of de effecten voldoende zijn is een politieke afweging die het kabinet en de Tweede Kamer zullen moeten maken, op het moment dat de uitkomsten beschikbaar zijn. </w:t>
      </w:r>
    </w:p>
    <w:p w:rsidRPr="00CB19A0" w:rsidR="00923709" w:rsidP="00923709" w:rsidRDefault="00923709" w14:paraId="7DF2A4FC" w14:textId="77777777">
      <w:pPr>
        <w:spacing w:line="240" w:lineRule="atLeast"/>
      </w:pPr>
      <w:r w:rsidRPr="00CB19A0">
        <w:t>  </w:t>
      </w:r>
    </w:p>
    <w:p w:rsidR="00923709" w:rsidP="00923709" w:rsidRDefault="00923709" w14:paraId="60B042FE" w14:textId="77777777">
      <w:pPr>
        <w:spacing w:line="240" w:lineRule="atLeast"/>
      </w:pPr>
      <w:r w:rsidRPr="00E625CC">
        <w:t>Het kabinet heeft besloten niet te wachten op een GER met het tekenen van de </w:t>
      </w:r>
      <w:proofErr w:type="spellStart"/>
      <w:r w:rsidRPr="00E625CC">
        <w:t>JLoI</w:t>
      </w:r>
      <w:proofErr w:type="spellEnd"/>
      <w:r w:rsidRPr="00E625CC">
        <w:t>, omdat het tekenen van de </w:t>
      </w:r>
      <w:proofErr w:type="spellStart"/>
      <w:r w:rsidRPr="00E625CC">
        <w:t>JLoI</w:t>
      </w:r>
      <w:proofErr w:type="spellEnd"/>
      <w:r w:rsidRPr="00E625CC">
        <w:t> een tussenstap is richting het komen tot een definitieve maatwerkafspraak. Het advies van de AMVI, samen met de Expertgroep, heeft het kabinet gesteund in de lijn om in te zetten op het zo snel mogelijk komen tot een </w:t>
      </w:r>
      <w:proofErr w:type="spellStart"/>
      <w:r w:rsidRPr="00E625CC">
        <w:t>JLoI</w:t>
      </w:r>
      <w:proofErr w:type="spellEnd"/>
      <w:r w:rsidRPr="00E625CC">
        <w:t> (en daarna maatwerkafspraak). In de conclusie van het advies wordt ook het belang erkend om zo spoedig mogelijk tot resultaten te komen op het gebied van gezondheid en klimaat. Er zijn nog een aantal stappen te zetten om tot een maatwerkafspraak te komen en daar zal ook nog enige tijd voor nodig zijn. (Tussentijdse) inzichten die worden opgedaan bij de uitvoering van de GER-TSN zullen zoveel mogelijk worden betrokken bij de onderhandelingen over de maatwerkafspraak. Daarnaast is in de </w:t>
      </w:r>
      <w:proofErr w:type="spellStart"/>
      <w:r w:rsidRPr="00E625CC">
        <w:t>JLoI</w:t>
      </w:r>
      <w:proofErr w:type="spellEnd"/>
      <w:r w:rsidRPr="00E625CC">
        <w:t> de afspraak opgenomen dat de uitkomsten van de GER worden betrokken bij het vaststellen van o.a. de maximale emissies (zie artikel 11, lid 12 onder d).  </w:t>
      </w:r>
    </w:p>
    <w:p w:rsidRPr="00CB19A0" w:rsidR="00923709" w:rsidP="00923709" w:rsidRDefault="00923709" w14:paraId="6506F665" w14:textId="77777777">
      <w:pPr>
        <w:spacing w:line="240" w:lineRule="atLeast"/>
      </w:pPr>
      <w:r w:rsidRPr="00E625CC">
        <w:t> </w:t>
      </w:r>
      <w:r w:rsidRPr="00CB19A0">
        <w:t> </w:t>
      </w:r>
    </w:p>
    <w:p w:rsidR="00923709" w:rsidP="00923709" w:rsidRDefault="00923709" w14:paraId="57275EA7" w14:textId="77777777">
      <w:pPr>
        <w:spacing w:line="240" w:lineRule="atLeast"/>
      </w:pPr>
      <w:r w:rsidRPr="00CB19A0">
        <w:t>38</w:t>
      </w:r>
    </w:p>
    <w:p w:rsidRPr="00CB19A0" w:rsidR="00923709" w:rsidP="00923709" w:rsidRDefault="00923709" w14:paraId="1C66FDF8" w14:textId="77777777">
      <w:pPr>
        <w:spacing w:line="240" w:lineRule="atLeast"/>
      </w:pPr>
      <w:r w:rsidRPr="00CB19A0">
        <w:t>Wat zegt u tegen omwonenden die de afgelopen jaren meerdere RIVM-rapporten hebben gelezen over hun leefomgeving die stellen dat de lucht rond TSN ongezond is? Welke concrete gezondheidswinst kunt u garanderen aan de omwonenden?  </w:t>
      </w:r>
    </w:p>
    <w:p w:rsidRPr="00CB19A0" w:rsidR="00923709" w:rsidP="00923709" w:rsidRDefault="00923709" w14:paraId="3629C9A4" w14:textId="77777777">
      <w:pPr>
        <w:spacing w:line="240" w:lineRule="atLeast"/>
      </w:pPr>
      <w:r w:rsidRPr="00CB19A0">
        <w:t> </w:t>
      </w:r>
    </w:p>
    <w:p w:rsidRPr="00CB19A0" w:rsidR="00923709" w:rsidP="00923709" w:rsidRDefault="00923709" w14:paraId="7C297B68" w14:textId="77777777">
      <w:pPr>
        <w:spacing w:line="240" w:lineRule="atLeast"/>
      </w:pPr>
      <w:r w:rsidRPr="00CB19A0">
        <w:t>Antwoord  </w:t>
      </w:r>
    </w:p>
    <w:p w:rsidR="00923709" w:rsidP="00923709" w:rsidRDefault="00923709" w14:paraId="5E703506" w14:textId="6992325C">
      <w:pPr>
        <w:spacing w:line="240" w:lineRule="atLeast"/>
      </w:pPr>
      <w:r w:rsidRPr="00E625CC">
        <w:t>Om doelen voor de (bovenwettelijke) verbetering van de gezondheid te kunnen behalen, werkt het kabinet aan het zo snel mogelijk sluiten van een maatwerkafspraak</w:t>
      </w:r>
      <w:r>
        <w:t xml:space="preserve"> </w:t>
      </w:r>
      <w:r w:rsidRPr="00E625CC">
        <w:t>waarin garanties worden opgenomen voor de gezondheidswinst.</w:t>
      </w:r>
      <w:r>
        <w:t xml:space="preserve"> </w:t>
      </w:r>
      <w:r w:rsidRPr="00E625CC">
        <w:t>Zoals ook naar voren komt in de beantwoording van de</w:t>
      </w:r>
      <w:r>
        <w:t xml:space="preserve"> </w:t>
      </w:r>
      <w:r w:rsidRPr="00E625CC">
        <w:t>voorliggende Kamervragen, bestaat aan de ene kant de wens om heel nauwkeurig te zijn en aan de andere kant de wens om grote snelheid te maken. Ook speelt de vraag wanneer er voldoende gezondheidswinst geboekt wordt en hoe dit op een betrouwbare manier gemeten en gemonitord kan worden. De nauwkeurigheid en de snelheid zijn op sommige punten moeilijker te verenigen</w:t>
      </w:r>
      <w:r>
        <w:t>.</w:t>
      </w:r>
      <w:r w:rsidRPr="00E625CC">
        <w:t xml:space="preserve"> </w:t>
      </w:r>
      <w:r>
        <w:t>H</w:t>
      </w:r>
      <w:r w:rsidRPr="00E625CC">
        <w:t>ierin wordt gezocht naar een goede balans. </w:t>
      </w:r>
    </w:p>
    <w:p w:rsidRPr="00CB19A0" w:rsidR="00923709" w:rsidP="00923709" w:rsidRDefault="00923709" w14:paraId="11AF04EB" w14:textId="77777777">
      <w:pPr>
        <w:spacing w:line="240" w:lineRule="atLeast"/>
      </w:pPr>
      <w:r w:rsidRPr="00CB19A0">
        <w:t> </w:t>
      </w:r>
    </w:p>
    <w:p w:rsidR="00923709" w:rsidP="00923709" w:rsidRDefault="00923709" w14:paraId="025C67C4" w14:textId="77777777">
      <w:pPr>
        <w:spacing w:line="240" w:lineRule="atLeast"/>
      </w:pPr>
      <w:r w:rsidRPr="00CB19A0">
        <w:t>39</w:t>
      </w:r>
    </w:p>
    <w:p w:rsidRPr="00CB19A0" w:rsidR="00923709" w:rsidP="00923709" w:rsidRDefault="00923709" w14:paraId="2E058D1E" w14:textId="77777777">
      <w:pPr>
        <w:spacing w:line="240" w:lineRule="atLeast"/>
      </w:pPr>
      <w:r w:rsidRPr="00CB19A0">
        <w:t xml:space="preserve">Is de toename van het hergebruik van staal tot 30% in 2030 in lijn met de aangenomen motie </w:t>
      </w:r>
      <w:proofErr w:type="spellStart"/>
      <w:r w:rsidRPr="00CB19A0">
        <w:t>Kröger</w:t>
      </w:r>
      <w:proofErr w:type="spellEnd"/>
      <w:r w:rsidRPr="00CB19A0">
        <w:t>/Thijssen over de circulariteitsdoelen (Kamerstuk 29826, nr. 186)?  </w:t>
      </w:r>
    </w:p>
    <w:p w:rsidRPr="00CB19A0" w:rsidR="00923709" w:rsidP="00923709" w:rsidRDefault="00923709" w14:paraId="2603733F" w14:textId="77777777">
      <w:pPr>
        <w:spacing w:line="240" w:lineRule="atLeast"/>
      </w:pPr>
      <w:r w:rsidRPr="00CB19A0">
        <w:t> </w:t>
      </w:r>
    </w:p>
    <w:p w:rsidRPr="00CB19A0" w:rsidR="00923709" w:rsidP="00923709" w:rsidRDefault="00923709" w14:paraId="6D68FCF8" w14:textId="77777777">
      <w:pPr>
        <w:spacing w:line="240" w:lineRule="atLeast"/>
      </w:pPr>
      <w:r w:rsidRPr="00CB19A0">
        <w:t>Antwoord</w:t>
      </w:r>
    </w:p>
    <w:p w:rsidRPr="00CB19A0" w:rsidR="00923709" w:rsidP="00923709" w:rsidRDefault="00923709" w14:paraId="6FBDA210" w14:textId="676CCDFA">
      <w:pPr>
        <w:spacing w:line="240" w:lineRule="atLeast"/>
      </w:pPr>
      <w:r w:rsidRPr="00E625CC">
        <w:t>Ja. Daar waar kansen liggen om, bovenop het generieke beleid, via</w:t>
      </w:r>
      <w:r>
        <w:t xml:space="preserve"> </w:t>
      </w:r>
      <w:r w:rsidRPr="00E625CC">
        <w:t>de</w:t>
      </w:r>
      <w:r>
        <w:t xml:space="preserve"> </w:t>
      </w:r>
      <w:r w:rsidRPr="00E625CC">
        <w:t>maatwerkaanpak extra bij te dragen aan de circulariteitsdoelen, wordt dit meegenomen in de maatwerkaanpak. Hiermee wordt invulling gegeven aan de genoemde motie, zoals reeds aan uw Kamer</w:t>
      </w:r>
      <w:r>
        <w:t xml:space="preserve"> </w:t>
      </w:r>
      <w:r w:rsidRPr="00CB19A0">
        <w:t>gemeld</w:t>
      </w:r>
      <w:r>
        <w:rPr>
          <w:rStyle w:val="Voetnootmarkering"/>
        </w:rPr>
        <w:footnoteReference w:id="17"/>
      </w:r>
      <w:r w:rsidRPr="00CB19A0">
        <w:t>. </w:t>
      </w:r>
    </w:p>
    <w:p w:rsidRPr="00CB19A0" w:rsidR="00923709" w:rsidP="00923709" w:rsidRDefault="00923709" w14:paraId="58FF3646" w14:textId="77777777">
      <w:pPr>
        <w:spacing w:line="240" w:lineRule="atLeast"/>
      </w:pPr>
      <w:r w:rsidRPr="00CB19A0">
        <w:t> </w:t>
      </w:r>
    </w:p>
    <w:p w:rsidR="00923709" w:rsidP="00923709" w:rsidRDefault="00923709" w14:paraId="51D1FC03" w14:textId="77777777">
      <w:pPr>
        <w:spacing w:line="240" w:lineRule="atLeast"/>
      </w:pPr>
      <w:r w:rsidRPr="00CB19A0">
        <w:t>40</w:t>
      </w:r>
    </w:p>
    <w:p w:rsidRPr="00CB19A0" w:rsidR="00923709" w:rsidP="00923709" w:rsidRDefault="00923709" w14:paraId="7FBDDE18" w14:textId="77777777">
      <w:pPr>
        <w:spacing w:line="240" w:lineRule="atLeast"/>
      </w:pPr>
      <w:r w:rsidRPr="00CB19A0">
        <w:t xml:space="preserve">Is in de </w:t>
      </w:r>
      <w:proofErr w:type="spellStart"/>
      <w:r w:rsidRPr="00CB19A0">
        <w:t>JLoI</w:t>
      </w:r>
      <w:proofErr w:type="spellEnd"/>
      <w:r w:rsidRPr="00CB19A0">
        <w:t xml:space="preserve"> afgesproken dat alle grondstofvelden worden verkapt?  </w:t>
      </w:r>
    </w:p>
    <w:p w:rsidRPr="00CB19A0" w:rsidR="00923709" w:rsidP="00923709" w:rsidRDefault="00923709" w14:paraId="31FE4B36" w14:textId="77777777">
      <w:pPr>
        <w:spacing w:line="240" w:lineRule="atLeast"/>
      </w:pPr>
      <w:r w:rsidRPr="00CB19A0">
        <w:t> </w:t>
      </w:r>
    </w:p>
    <w:p w:rsidRPr="00CB19A0" w:rsidR="00923709" w:rsidP="00923709" w:rsidRDefault="00923709" w14:paraId="03982047" w14:textId="77777777">
      <w:pPr>
        <w:spacing w:line="240" w:lineRule="atLeast"/>
      </w:pPr>
      <w:r w:rsidRPr="00CB19A0">
        <w:t>Antwoord  </w:t>
      </w:r>
    </w:p>
    <w:p w:rsidR="00923709" w:rsidP="00923709" w:rsidRDefault="00923709" w14:paraId="7E1AE61B" w14:textId="09D64EF2">
      <w:pPr>
        <w:spacing w:line="240" w:lineRule="atLeast"/>
      </w:pPr>
      <w:r w:rsidRPr="00E625CC">
        <w:t>Als onderdeel van de additionele milieumaatregelen zullen bij Mengveld 2 (MV2),</w:t>
      </w:r>
      <w:r>
        <w:t xml:space="preserve"> </w:t>
      </w:r>
      <w:r w:rsidRPr="00E625CC">
        <w:t>Ertsopslag 2 (EO2) en Schrootopslagplaats 3 (SOP3) overkappingen worden gerealiseerd en wordt bij Mengveld 1 (MV1) een windscherm geplaatst. Daarnaast zullen,</w:t>
      </w:r>
      <w:r>
        <w:t xml:space="preserve"> </w:t>
      </w:r>
      <w:r w:rsidRPr="00E625CC">
        <w:t>als onderdeel van het DRP-EAF project, de transportbanden worden overkapt en ook de nieuw te bouwen</w:t>
      </w:r>
      <w:r>
        <w:t xml:space="preserve"> schrootopslagen zullen volledig worden overkapt. Zie</w:t>
      </w:r>
      <w:r w:rsidRPr="00E625CC">
        <w:t xml:space="preserve"> ook artikel 6 en Annex II van de </w:t>
      </w:r>
      <w:proofErr w:type="spellStart"/>
      <w:r w:rsidRPr="00E625CC">
        <w:t>JLoI</w:t>
      </w:r>
      <w:proofErr w:type="spellEnd"/>
      <w:r w:rsidRPr="00E625CC">
        <w:t xml:space="preserve">. Dit betekent dat niet alle grondstofvelden worden overkapt. Het volledig overkappen van grondstofvelden brengt aanzienlijke kosten met zich mee. Daarom is ervoor gekozen om maatregelen te treffen die kostenefficiënt én doelgericht zijn in het </w:t>
      </w:r>
      <w:r>
        <w:t xml:space="preserve">zo veel mogelijk </w:t>
      </w:r>
      <w:r w:rsidRPr="00E625CC">
        <w:t>verminderen van stofverspreiding. De gekozen aanpak biedt een evenwichtige balans tussen effectiviteit, kosten en de transitie naar een duurzamere productie. </w:t>
      </w:r>
    </w:p>
    <w:p w:rsidRPr="00CB19A0" w:rsidR="00923709" w:rsidP="00923709" w:rsidRDefault="00923709" w14:paraId="68FAA15A" w14:textId="77777777">
      <w:pPr>
        <w:spacing w:line="240" w:lineRule="atLeast"/>
      </w:pPr>
    </w:p>
    <w:p w:rsidR="00923709" w:rsidP="00923709" w:rsidRDefault="00923709" w14:paraId="720CEA29" w14:textId="77777777">
      <w:pPr>
        <w:spacing w:line="240" w:lineRule="atLeast"/>
      </w:pPr>
      <w:r w:rsidRPr="00E625CC">
        <w:t>Ter verdere achtergrond, in 2020 hebben TSN en </w:t>
      </w:r>
      <w:proofErr w:type="spellStart"/>
      <w:r w:rsidRPr="00E625CC">
        <w:t>Harsco</w:t>
      </w:r>
      <w:proofErr w:type="spellEnd"/>
      <w:r w:rsidRPr="00E625CC">
        <w:t> een hal in gebruik genomen voor de behandeling van de slakken afkomstig uit de Ruwijzerontzwavelingsinstallaties (ROZA) slak om zo de verspreiding van grafiet houdend stof naar de omgeving te elimineren. Ook heeft TSN in 2024 een windscherm van circa één kilometer lang en 18 meter hoog rondom de kolenvelden geplaatst ter vermindering van stofverspreiding. Bovendien zullen deze kolenvelden op termijn verdwijnen, omdat de productie kolenvrij wordt. Een volledige overkapping van de kolenvelden zou daarom geen doelmatige besteding zijn.  </w:t>
      </w:r>
    </w:p>
    <w:p w:rsidRPr="00CB19A0" w:rsidR="00923709" w:rsidP="00923709" w:rsidRDefault="00923709" w14:paraId="74801962" w14:textId="77777777">
      <w:pPr>
        <w:spacing w:line="240" w:lineRule="atLeast"/>
      </w:pPr>
      <w:r w:rsidRPr="00CB19A0">
        <w:t> </w:t>
      </w:r>
    </w:p>
    <w:p w:rsidR="00923709" w:rsidP="00923709" w:rsidRDefault="00923709" w14:paraId="715AB36B" w14:textId="77777777">
      <w:pPr>
        <w:spacing w:line="240" w:lineRule="atLeast"/>
      </w:pPr>
      <w:r w:rsidRPr="00CB19A0">
        <w:t>41</w:t>
      </w:r>
    </w:p>
    <w:p w:rsidRPr="00CB19A0" w:rsidR="00923709" w:rsidP="00923709" w:rsidRDefault="00923709" w14:paraId="3FA20296" w14:textId="77777777">
      <w:pPr>
        <w:spacing w:line="240" w:lineRule="atLeast"/>
      </w:pPr>
      <w:r w:rsidRPr="00CB19A0">
        <w:t xml:space="preserve">Onderschrijft u dat de passage in de </w:t>
      </w:r>
      <w:proofErr w:type="spellStart"/>
      <w:r w:rsidRPr="00CB19A0">
        <w:t>JLoI</w:t>
      </w:r>
      <w:proofErr w:type="spellEnd"/>
      <w:r w:rsidRPr="00CB19A0">
        <w:t xml:space="preserve"> "TSN </w:t>
      </w:r>
      <w:proofErr w:type="spellStart"/>
      <w:r w:rsidRPr="00CB19A0">
        <w:t>to</w:t>
      </w:r>
      <w:proofErr w:type="spellEnd"/>
      <w:r w:rsidRPr="00CB19A0">
        <w:t xml:space="preserve"> do </w:t>
      </w:r>
      <w:proofErr w:type="spellStart"/>
      <w:r w:rsidRPr="00CB19A0">
        <w:t>its</w:t>
      </w:r>
      <w:proofErr w:type="spellEnd"/>
      <w:r w:rsidRPr="00CB19A0">
        <w:t xml:space="preserve"> </w:t>
      </w:r>
      <w:proofErr w:type="spellStart"/>
      <w:r w:rsidRPr="00CB19A0">
        <w:t>utmost</w:t>
      </w:r>
      <w:proofErr w:type="spellEnd"/>
      <w:r w:rsidRPr="00CB19A0">
        <w:t xml:space="preserve"> </w:t>
      </w:r>
      <w:proofErr w:type="spellStart"/>
      <w:r w:rsidRPr="00CB19A0">
        <w:t>to</w:t>
      </w:r>
      <w:proofErr w:type="spellEnd"/>
      <w:r w:rsidRPr="00CB19A0">
        <w:t xml:space="preserve"> </w:t>
      </w:r>
      <w:proofErr w:type="spellStart"/>
      <w:r w:rsidRPr="00CB19A0">
        <w:t>ensure</w:t>
      </w:r>
      <w:proofErr w:type="spellEnd"/>
      <w:r w:rsidRPr="00CB19A0">
        <w:t xml:space="preserve"> </w:t>
      </w:r>
      <w:proofErr w:type="spellStart"/>
      <w:r w:rsidRPr="00CB19A0">
        <w:t>that</w:t>
      </w:r>
      <w:proofErr w:type="spellEnd"/>
      <w:r w:rsidRPr="00CB19A0">
        <w:t xml:space="preserve"> TSN </w:t>
      </w:r>
      <w:proofErr w:type="spellStart"/>
      <w:r w:rsidRPr="00CB19A0">
        <w:t>will</w:t>
      </w:r>
      <w:proofErr w:type="spellEnd"/>
      <w:r w:rsidRPr="00CB19A0">
        <w:t xml:space="preserve"> continue </w:t>
      </w:r>
      <w:proofErr w:type="spellStart"/>
      <w:r w:rsidRPr="00CB19A0">
        <w:t>to</w:t>
      </w:r>
      <w:proofErr w:type="spellEnd"/>
      <w:r w:rsidRPr="00CB19A0">
        <w:t xml:space="preserve"> </w:t>
      </w:r>
      <w:proofErr w:type="spellStart"/>
      <w:r w:rsidRPr="00CB19A0">
        <w:t>generate</w:t>
      </w:r>
      <w:proofErr w:type="spellEnd"/>
      <w:r w:rsidRPr="00CB19A0">
        <w:t xml:space="preserve"> </w:t>
      </w:r>
      <w:proofErr w:type="spellStart"/>
      <w:r w:rsidRPr="00CB19A0">
        <w:t>the</w:t>
      </w:r>
      <w:proofErr w:type="spellEnd"/>
      <w:r w:rsidRPr="00CB19A0">
        <w:t xml:space="preserve"> cash flow </w:t>
      </w:r>
      <w:proofErr w:type="spellStart"/>
      <w:r w:rsidRPr="00CB19A0">
        <w:t>needed</w:t>
      </w:r>
      <w:proofErr w:type="spellEnd"/>
      <w:r w:rsidRPr="00CB19A0">
        <w:t xml:space="preserve"> </w:t>
      </w:r>
      <w:proofErr w:type="spellStart"/>
      <w:r w:rsidRPr="00CB19A0">
        <w:t>to</w:t>
      </w:r>
      <w:proofErr w:type="spellEnd"/>
      <w:r w:rsidRPr="00CB19A0">
        <w:t xml:space="preserve"> complete </w:t>
      </w:r>
      <w:proofErr w:type="spellStart"/>
      <w:r w:rsidRPr="00CB19A0">
        <w:t>the</w:t>
      </w:r>
      <w:proofErr w:type="spellEnd"/>
      <w:r w:rsidRPr="00CB19A0">
        <w:t xml:space="preserve"> </w:t>
      </w:r>
      <w:proofErr w:type="spellStart"/>
      <w:r w:rsidRPr="00CB19A0">
        <w:t>Projects</w:t>
      </w:r>
      <w:proofErr w:type="spellEnd"/>
      <w:r w:rsidRPr="00CB19A0">
        <w:t xml:space="preserve">" een financiële prikkel geeft aan TSN om kosten te reduceren waardoor mogelijk arbeidsvoorwaarden kunnen verschralen en maatregelen ter bescherming van de omgeving en omwonenden kunnen verminderen? Als TSN de aangekondigde reorganisatie van afgelopen april niet doorzet, vindt u dan dat TSN voldoet aan dit stuk van de </w:t>
      </w:r>
      <w:proofErr w:type="spellStart"/>
      <w:r w:rsidRPr="00CB19A0">
        <w:t>JLoI</w:t>
      </w:r>
      <w:proofErr w:type="spellEnd"/>
      <w:r w:rsidRPr="00CB19A0">
        <w:t>? Zo ja, waarom? Zo nee, waarom niet?  </w:t>
      </w:r>
    </w:p>
    <w:p w:rsidRPr="00CB19A0" w:rsidR="00923709" w:rsidP="00923709" w:rsidRDefault="00923709" w14:paraId="454A11EE" w14:textId="77777777">
      <w:pPr>
        <w:spacing w:line="240" w:lineRule="atLeast"/>
      </w:pPr>
      <w:r w:rsidRPr="00CB19A0">
        <w:t> </w:t>
      </w:r>
    </w:p>
    <w:p w:rsidRPr="00CB19A0" w:rsidR="00923709" w:rsidP="00923709" w:rsidRDefault="00923709" w14:paraId="459E9E58" w14:textId="77777777">
      <w:pPr>
        <w:spacing w:line="240" w:lineRule="atLeast"/>
      </w:pPr>
      <w:r w:rsidRPr="00CB19A0">
        <w:t>Antwoord</w:t>
      </w:r>
    </w:p>
    <w:p w:rsidR="00923709" w:rsidP="00923709" w:rsidRDefault="00923709" w14:paraId="712D695C" w14:textId="48C20434">
      <w:pPr>
        <w:spacing w:line="240" w:lineRule="atLeast"/>
      </w:pPr>
      <w:r w:rsidRPr="00E625CC">
        <w:t>TSN moet concurrerend en winstgevend blijven om de noodzakelijke investeringen te kunnen doen voor de transitie naar groener en schoner staal. Deze transitie is in het belang van het bedrijf, de staat en de maatschappij. Het economisch levensvatbaar blijven dient ook het belang van de werknemers, de omgeving en de omwonenden. Zonder die randvoorwaarde kan de transitie namelijk geen doorgang vinden. Dat is dan ook de reden dat dit in de </w:t>
      </w:r>
      <w:proofErr w:type="spellStart"/>
      <w:r w:rsidRPr="00E625CC">
        <w:t>JLoI</w:t>
      </w:r>
      <w:proofErr w:type="spellEnd"/>
      <w:r w:rsidRPr="00E625CC">
        <w:t> is opgenomen. Hoe een private onderneming zorgt dat het de benodigde investeringen kan doen, is</w:t>
      </w:r>
      <w:r>
        <w:t xml:space="preserve"> </w:t>
      </w:r>
      <w:r w:rsidRPr="00E625CC">
        <w:t>binnen de grenzen van de wet- en regelgeving, aan de onderneming zelf. Het belang van goedwerkgeverschap is ook opgenomen in de </w:t>
      </w:r>
      <w:proofErr w:type="spellStart"/>
      <w:r w:rsidRPr="00E625CC">
        <w:t>JLoI</w:t>
      </w:r>
      <w:proofErr w:type="spellEnd"/>
      <w:r w:rsidRPr="00E625CC">
        <w:t xml:space="preserve"> en dient dus meegenomen te worden in de afweging die Tata Steel maakt (zie </w:t>
      </w:r>
      <w:r>
        <w:t>onder andere</w:t>
      </w:r>
      <w:r w:rsidRPr="00E625CC">
        <w:t xml:space="preserve"> artikel 10, lid 1 van de </w:t>
      </w:r>
      <w:proofErr w:type="spellStart"/>
      <w:r w:rsidRPr="00E625CC">
        <w:t>JLoI</w:t>
      </w:r>
      <w:proofErr w:type="spellEnd"/>
      <w:r w:rsidRPr="00E625CC">
        <w:t>).  </w:t>
      </w:r>
      <w:r w:rsidRPr="00CB19A0">
        <w:t> </w:t>
      </w:r>
    </w:p>
    <w:p w:rsidRPr="00CB19A0" w:rsidR="00923709" w:rsidP="00923709" w:rsidRDefault="00923709" w14:paraId="762FF4FD" w14:textId="77777777">
      <w:pPr>
        <w:spacing w:line="240" w:lineRule="atLeast"/>
      </w:pPr>
    </w:p>
    <w:p w:rsidR="00923709" w:rsidP="00923709" w:rsidRDefault="00923709" w14:paraId="28D696CE" w14:textId="77777777">
      <w:pPr>
        <w:spacing w:line="240" w:lineRule="atLeast"/>
      </w:pPr>
      <w:r w:rsidRPr="00CB19A0">
        <w:t>42</w:t>
      </w:r>
    </w:p>
    <w:p w:rsidRPr="00CB19A0" w:rsidR="00923709" w:rsidP="00923709" w:rsidRDefault="00923709" w14:paraId="4B643148" w14:textId="77777777">
      <w:pPr>
        <w:spacing w:line="240" w:lineRule="atLeast"/>
      </w:pPr>
      <w:r w:rsidRPr="00CB19A0">
        <w:t>Hoe groot vindt u dat de ‘</w:t>
      </w:r>
      <w:proofErr w:type="spellStart"/>
      <w:r w:rsidRPr="00CB19A0">
        <w:t>final</w:t>
      </w:r>
      <w:proofErr w:type="spellEnd"/>
      <w:r w:rsidRPr="00CB19A0">
        <w:t xml:space="preserve"> </w:t>
      </w:r>
      <w:proofErr w:type="spellStart"/>
      <w:r w:rsidRPr="00CB19A0">
        <w:t>instalment</w:t>
      </w:r>
      <w:proofErr w:type="spellEnd"/>
      <w:r w:rsidRPr="00CB19A0">
        <w:t>’ minimaal moet zijn, die wordt overmaakt als de CGP2 en BF7 gesloten zijn? Wat is de rationale achter dit bedrag?  </w:t>
      </w:r>
    </w:p>
    <w:p w:rsidRPr="00CB19A0" w:rsidR="00923709" w:rsidP="00923709" w:rsidRDefault="00923709" w14:paraId="5DC365D4" w14:textId="77777777">
      <w:pPr>
        <w:spacing w:line="240" w:lineRule="atLeast"/>
      </w:pPr>
      <w:r w:rsidRPr="00CB19A0">
        <w:t> </w:t>
      </w:r>
    </w:p>
    <w:p w:rsidRPr="00CB19A0" w:rsidR="00923709" w:rsidP="00923709" w:rsidRDefault="00923709" w14:paraId="2C266B94" w14:textId="77777777">
      <w:pPr>
        <w:spacing w:line="240" w:lineRule="atLeast"/>
      </w:pPr>
      <w:r w:rsidRPr="00CB19A0">
        <w:t>Antwoord  </w:t>
      </w:r>
    </w:p>
    <w:p w:rsidR="00923709" w:rsidP="00923709" w:rsidRDefault="00923709" w14:paraId="58F9E661" w14:textId="1B9F5FCD">
      <w:pPr>
        <w:spacing w:line="240" w:lineRule="atLeast"/>
      </w:pPr>
      <w:r w:rsidRPr="00E625CC">
        <w:t>Het proces om te komen tot een maatwerkafspraak kent tussenstappen. In de </w:t>
      </w:r>
      <w:proofErr w:type="spellStart"/>
      <w:r w:rsidRPr="00E625CC">
        <w:t>JLoI</w:t>
      </w:r>
      <w:proofErr w:type="spellEnd"/>
      <w:r w:rsidRPr="00E625CC">
        <w:t> staan enkele concepten opgenomen die nader uitgewerkt moeten worden. Onderdeel daarvan is ook het concept dat de laatste bevoorschotting pas wordt gedaan op het moment dat het project ook daadwerkelijk is afgerond. Het is voor de staat van belang dat Tata Steel met dit concept kon instemmen voordat we verder gaan in het proces. Dit is voor de staat een randvoorwaarde omdat het meer financiële zekerheid geeft en mogelijkheden om druk te zetten op het finaliseren van het project. En om de doelen van een maatwerkafspraak te behalen, moeten de projecten gefinaliseerd worden. De precieze afspraken over te behalen mijlpalen en bijbehorende subsidievoorwaarden worden uitgewerkt en</w:t>
      </w:r>
      <w:r>
        <w:t xml:space="preserve"> </w:t>
      </w:r>
      <w:r w:rsidRPr="00E625CC">
        <w:t xml:space="preserve">vastgelegd in de definitieve maatwerkafspraak. Welk bedrag precies redelijk en noodzakelijk is, moet nader worden bekeken en zal ook onderdeel zijn van de onderhandelingen. Het is vanuit dat perspectief </w:t>
      </w:r>
      <w:r>
        <w:t xml:space="preserve">voor de positie van de staat niet goed </w:t>
      </w:r>
      <w:r w:rsidRPr="00E625CC">
        <w:t>om hier op dit moment nader op in te gaan. </w:t>
      </w:r>
    </w:p>
    <w:p w:rsidRPr="00CB19A0" w:rsidR="00923709" w:rsidP="00923709" w:rsidRDefault="00923709" w14:paraId="0607FA5F" w14:textId="77777777">
      <w:pPr>
        <w:spacing w:line="240" w:lineRule="atLeast"/>
      </w:pPr>
      <w:r w:rsidRPr="00CB19A0">
        <w:t> </w:t>
      </w:r>
    </w:p>
    <w:p w:rsidR="00923709" w:rsidP="00923709" w:rsidRDefault="00923709" w14:paraId="7B1CCDE6" w14:textId="77777777">
      <w:pPr>
        <w:spacing w:line="240" w:lineRule="atLeast"/>
      </w:pPr>
      <w:r w:rsidRPr="00CB19A0">
        <w:t>43</w:t>
      </w:r>
    </w:p>
    <w:p w:rsidRPr="00CB19A0" w:rsidR="00923709" w:rsidP="00923709" w:rsidRDefault="00923709" w14:paraId="1B13E406" w14:textId="77777777">
      <w:pPr>
        <w:spacing w:line="240" w:lineRule="atLeast"/>
      </w:pPr>
      <w:r w:rsidRPr="00CB19A0">
        <w:t xml:space="preserve">Wat is de rekensom achter de 200 miljoen euro die de Staat bereid is te lenen om de overstap naar </w:t>
      </w:r>
      <w:proofErr w:type="spellStart"/>
      <w:r w:rsidRPr="00CB19A0">
        <w:t>biomethaan</w:t>
      </w:r>
      <w:proofErr w:type="spellEnd"/>
      <w:r w:rsidRPr="00CB19A0">
        <w:t xml:space="preserve"> of groene waterstof mogelijk te maken? Hoe waarschijnlijk is het dat dit bedrag voldoende is om de </w:t>
      </w:r>
      <w:proofErr w:type="spellStart"/>
      <w:r w:rsidRPr="00CB19A0">
        <w:t>lock</w:t>
      </w:r>
      <w:proofErr w:type="spellEnd"/>
      <w:r w:rsidRPr="00CB19A0">
        <w:t xml:space="preserve">-in van aardgas te voorkomen? Als TSN geen gebruik maakt van de lening en niet overgaat op </w:t>
      </w:r>
      <w:proofErr w:type="spellStart"/>
      <w:r w:rsidRPr="00CB19A0">
        <w:t>biomethaan</w:t>
      </w:r>
      <w:proofErr w:type="spellEnd"/>
      <w:r w:rsidRPr="00CB19A0">
        <w:t xml:space="preserve"> of groene waterstof, wat gebeurt er dan?  </w:t>
      </w:r>
    </w:p>
    <w:p w:rsidRPr="00CB19A0" w:rsidR="00923709" w:rsidP="00923709" w:rsidRDefault="00923709" w14:paraId="651F6A35" w14:textId="77777777">
      <w:pPr>
        <w:spacing w:line="240" w:lineRule="atLeast"/>
      </w:pPr>
      <w:r w:rsidRPr="00CB19A0">
        <w:t> </w:t>
      </w:r>
    </w:p>
    <w:p w:rsidRPr="00CB19A0" w:rsidR="00923709" w:rsidP="00923709" w:rsidRDefault="00923709" w14:paraId="013A5DA8" w14:textId="77777777">
      <w:pPr>
        <w:spacing w:line="240" w:lineRule="atLeast"/>
      </w:pPr>
      <w:r w:rsidRPr="00CB19A0">
        <w:t>Antwoord </w:t>
      </w:r>
    </w:p>
    <w:p w:rsidR="00923709" w:rsidP="00923709" w:rsidRDefault="00923709" w14:paraId="3727A6CF" w14:textId="7B76196A">
      <w:pPr>
        <w:spacing w:line="240" w:lineRule="atLeast"/>
      </w:pPr>
      <w:r w:rsidRPr="00E625CC">
        <w:t xml:space="preserve">Bij het bepalen van het steunbedrag voor de lening van waterstof </w:t>
      </w:r>
      <w:r>
        <w:t xml:space="preserve">en/of </w:t>
      </w:r>
      <w:proofErr w:type="spellStart"/>
      <w:r>
        <w:t>biomethaan</w:t>
      </w:r>
      <w:proofErr w:type="spellEnd"/>
      <w:r>
        <w:t xml:space="preserve"> </w:t>
      </w:r>
      <w:r w:rsidRPr="00E625CC">
        <w:t>is rekening gehouden met verschillende factoren, waaronder de benodigde hoeveelheden waterstof en/of </w:t>
      </w:r>
      <w:proofErr w:type="spellStart"/>
      <w:r w:rsidRPr="00E625CC">
        <w:t>biomethaan</w:t>
      </w:r>
      <w:proofErr w:type="spellEnd"/>
      <w:r w:rsidRPr="00E625CC">
        <w:t>, de verwachte prijzen van</w:t>
      </w:r>
      <w:r>
        <w:t xml:space="preserve"> </w:t>
      </w:r>
      <w:r w:rsidRPr="00E625CC">
        <w:t>aardgas, ETS, groene waterstof en </w:t>
      </w:r>
      <w:proofErr w:type="spellStart"/>
      <w:r w:rsidRPr="00E625CC">
        <w:t>biomethaan</w:t>
      </w:r>
      <w:proofErr w:type="spellEnd"/>
      <w:r w:rsidRPr="00E625CC">
        <w:t> en het beschikbare budget. Als TSN besluit om gedurende de gehele periode (2032-2037) geen groene waterstof en/of</w:t>
      </w:r>
      <w:r>
        <w:t xml:space="preserve"> </w:t>
      </w:r>
      <w:proofErr w:type="spellStart"/>
      <w:r w:rsidRPr="00E625CC">
        <w:t>biomethaan</w:t>
      </w:r>
      <w:proofErr w:type="spellEnd"/>
      <w:r w:rsidRPr="00E625CC">
        <w:t> in te kopen, dan moet de lening inclusief rente en een mogelijke boete (terug)betaald worden aan de staat. </w:t>
      </w:r>
      <w:r>
        <w:t xml:space="preserve">De hoogte van deze sanctie is afhankelijk van de reden waarom TSN geen groene waterstof en/of </w:t>
      </w:r>
      <w:proofErr w:type="spellStart"/>
      <w:r>
        <w:t>biomethaan</w:t>
      </w:r>
      <w:proofErr w:type="spellEnd"/>
      <w:r>
        <w:t xml:space="preserve"> heeft ingekocht. </w:t>
      </w:r>
      <w:r w:rsidRPr="00E625CC">
        <w:t>Het voorkomen van een </w:t>
      </w:r>
      <w:proofErr w:type="spellStart"/>
      <w:r w:rsidRPr="00E625CC">
        <w:t>lock</w:t>
      </w:r>
      <w:proofErr w:type="spellEnd"/>
      <w:r w:rsidRPr="00E625CC">
        <w:t xml:space="preserve">-in op aardgas is ook een van de eisen die volgt uit </w:t>
      </w:r>
      <w:r>
        <w:t xml:space="preserve">het relevante </w:t>
      </w:r>
      <w:r w:rsidRPr="00E625CC">
        <w:t>Europese staatssteunkader. </w:t>
      </w:r>
    </w:p>
    <w:p w:rsidR="00923709" w:rsidP="00923709" w:rsidRDefault="00923709" w14:paraId="0737368F" w14:textId="77777777">
      <w:pPr>
        <w:spacing w:line="240" w:lineRule="atLeast"/>
      </w:pPr>
    </w:p>
    <w:p w:rsidR="00923709" w:rsidP="00923709" w:rsidRDefault="00923709" w14:paraId="6C34C558" w14:textId="77777777">
      <w:pPr>
        <w:spacing w:line="240" w:lineRule="atLeast"/>
      </w:pPr>
      <w:r w:rsidRPr="00CB19A0">
        <w:t>44</w:t>
      </w:r>
    </w:p>
    <w:p w:rsidRPr="00CB19A0" w:rsidR="00923709" w:rsidP="00923709" w:rsidRDefault="00923709" w14:paraId="3F83A00E" w14:textId="77777777">
      <w:pPr>
        <w:spacing w:line="240" w:lineRule="atLeast"/>
      </w:pPr>
      <w:r w:rsidRPr="00CB19A0">
        <w:t xml:space="preserve">Onderschrijft u dat, om eventueel gebruik te maken van het genoemde </w:t>
      </w:r>
      <w:proofErr w:type="spellStart"/>
      <w:r w:rsidRPr="00CB19A0">
        <w:t>clawback</w:t>
      </w:r>
      <w:proofErr w:type="spellEnd"/>
      <w:r w:rsidRPr="00CB19A0">
        <w:t xml:space="preserve"> mechanisme, het nodig is dat de Staat inzicht heeft in de rendementen die gemaakt worden en dus ook in de geldstromen tussen TSN en Tata Steel Limited (TSL)? Heeft u dit ook besproken met TSN en TSL? Hoe gaan zijn inzicht geven in de bedrijfsvoering?  </w:t>
      </w:r>
    </w:p>
    <w:p w:rsidRPr="00CB19A0" w:rsidR="00923709" w:rsidP="00923709" w:rsidRDefault="00923709" w14:paraId="379FFFE5" w14:textId="77777777">
      <w:pPr>
        <w:spacing w:line="240" w:lineRule="atLeast"/>
      </w:pPr>
      <w:r w:rsidRPr="00CB19A0">
        <w:t> </w:t>
      </w:r>
    </w:p>
    <w:p w:rsidRPr="00CB19A0" w:rsidR="00923709" w:rsidP="00923709" w:rsidRDefault="00923709" w14:paraId="1028C09F" w14:textId="77777777">
      <w:pPr>
        <w:spacing w:line="240" w:lineRule="atLeast"/>
      </w:pPr>
      <w:r w:rsidRPr="00CB19A0">
        <w:t>Antwoord</w:t>
      </w:r>
    </w:p>
    <w:p w:rsidR="00923709" w:rsidP="00923709" w:rsidRDefault="00923709" w14:paraId="067251BB" w14:textId="29D751FC">
      <w:pPr>
        <w:spacing w:line="240" w:lineRule="atLeast"/>
      </w:pPr>
      <w:r w:rsidRPr="00E625CC">
        <w:t>Een goede monitoring van de afspraken is vereist om vast te stellen of de afgesproken doelen worden behaald, of de projecten conform afspraken worden uitgevoerd en of bijsturing nodig is. Ook voor het </w:t>
      </w:r>
      <w:proofErr w:type="spellStart"/>
      <w:r w:rsidRPr="00E625CC">
        <w:t>clawback</w:t>
      </w:r>
      <w:proofErr w:type="spellEnd"/>
      <w:r w:rsidRPr="00E625CC">
        <w:t> mechanisme, bedoeld om</w:t>
      </w:r>
      <w:r>
        <w:t xml:space="preserve"> </w:t>
      </w:r>
      <w:proofErr w:type="spellStart"/>
      <w:r w:rsidRPr="00E625CC">
        <w:t>oversubsidiëring</w:t>
      </w:r>
      <w:proofErr w:type="spellEnd"/>
      <w:r w:rsidRPr="00E625CC">
        <w:t> te voorkomen, is inzicht nodig in de financiële situatie van het bedrijf. De manier waarop deze monitoring wordt ingericht is onderdeel van de maatwerkafspraak en wordt de komende periode verder uitgewerkt.   </w:t>
      </w:r>
    </w:p>
    <w:p w:rsidRPr="00CB19A0" w:rsidR="00923709" w:rsidP="00923709" w:rsidRDefault="00923709" w14:paraId="6AB62EB9" w14:textId="77777777">
      <w:pPr>
        <w:spacing w:line="240" w:lineRule="atLeast"/>
      </w:pPr>
      <w:r w:rsidRPr="00CB19A0">
        <w:t> </w:t>
      </w:r>
    </w:p>
    <w:p w:rsidR="00923709" w:rsidP="00923709" w:rsidRDefault="00923709" w14:paraId="6A2B6D75" w14:textId="77777777">
      <w:pPr>
        <w:spacing w:line="240" w:lineRule="atLeast"/>
      </w:pPr>
      <w:r w:rsidRPr="00CB19A0">
        <w:t>45</w:t>
      </w:r>
    </w:p>
    <w:p w:rsidRPr="00CB19A0" w:rsidR="00923709" w:rsidP="00923709" w:rsidRDefault="00923709" w14:paraId="1F13242E" w14:textId="77777777">
      <w:pPr>
        <w:spacing w:line="240" w:lineRule="atLeast"/>
      </w:pPr>
      <w:r w:rsidRPr="00CB19A0">
        <w:t>Hoe is de 600 miljoen euro berekend voor additionele maatregelen voor gezondheids- en milieuwinst? </w:t>
      </w:r>
    </w:p>
    <w:p w:rsidRPr="00CB19A0" w:rsidR="00923709" w:rsidP="00923709" w:rsidRDefault="00923709" w14:paraId="3C5FCA29" w14:textId="77777777">
      <w:pPr>
        <w:spacing w:line="240" w:lineRule="atLeast"/>
      </w:pPr>
      <w:r w:rsidRPr="00CB19A0">
        <w:t> </w:t>
      </w:r>
    </w:p>
    <w:p w:rsidRPr="00CB19A0" w:rsidR="00923709" w:rsidP="00923709" w:rsidRDefault="00923709" w14:paraId="41DB4B61" w14:textId="77777777">
      <w:pPr>
        <w:spacing w:line="240" w:lineRule="atLeast"/>
      </w:pPr>
      <w:r w:rsidRPr="00CB19A0">
        <w:t>Antwoord</w:t>
      </w:r>
    </w:p>
    <w:p w:rsidR="00923709" w:rsidP="00923709" w:rsidRDefault="00923709" w14:paraId="14E7A2D4" w14:textId="01ABA0B5">
      <w:pPr>
        <w:spacing w:line="240" w:lineRule="atLeast"/>
      </w:pPr>
      <w:r w:rsidRPr="00E625CC">
        <w:t>Op grond van het relevante staatssteunkader van de Europese Commissie mag</w:t>
      </w:r>
      <w:r>
        <w:t xml:space="preserve"> </w:t>
      </w:r>
      <w:r w:rsidRPr="00E625CC">
        <w:t>een</w:t>
      </w:r>
      <w:r>
        <w:t xml:space="preserve"> </w:t>
      </w:r>
      <w:r w:rsidRPr="00E625CC">
        <w:t>staat, onder voorwaarden, deel van de totale</w:t>
      </w:r>
      <w:r>
        <w:t xml:space="preserve"> </w:t>
      </w:r>
      <w:r w:rsidRPr="00E625CC">
        <w:t>investeringskosten</w:t>
      </w:r>
      <w:r>
        <w:t xml:space="preserve"> </w:t>
      </w:r>
      <w:r w:rsidRPr="00E625CC">
        <w:t>subsidiëren.</w:t>
      </w:r>
      <w:r>
        <w:t xml:space="preserve"> </w:t>
      </w:r>
      <w:r w:rsidRPr="00E625CC">
        <w:t>In het bepalen van de gezondheids- en milieuwinst is vanuit de staat</w:t>
      </w:r>
      <w:r>
        <w:t xml:space="preserve"> </w:t>
      </w:r>
      <w:r w:rsidRPr="00E625CC">
        <w:t>daarbinnen</w:t>
      </w:r>
      <w:r>
        <w:t xml:space="preserve"> </w:t>
      </w:r>
      <w:r w:rsidRPr="00E625CC">
        <w:t>gezocht naar een ambitieus, doelmatig en haalbaar pakket van maatregelen. Het kabinet is van mening dat met het huidige plan en de bijdrage van de staat</w:t>
      </w:r>
      <w:r>
        <w:t xml:space="preserve"> </w:t>
      </w:r>
      <w:r w:rsidRPr="00E625CC">
        <w:t>een</w:t>
      </w:r>
      <w:r>
        <w:t xml:space="preserve"> </w:t>
      </w:r>
      <w:r w:rsidRPr="00E625CC">
        <w:t>zeer</w:t>
      </w:r>
      <w:r>
        <w:t xml:space="preserve"> f</w:t>
      </w:r>
      <w:r w:rsidRPr="00E625CC">
        <w:t>orse en kosteneffectieve verbetering plaatsvindt van de leefomgeving voor omwonenden.   </w:t>
      </w:r>
    </w:p>
    <w:p w:rsidRPr="00CB19A0" w:rsidR="00923709" w:rsidP="00923709" w:rsidRDefault="00923709" w14:paraId="155E69A6" w14:textId="77777777">
      <w:pPr>
        <w:spacing w:line="240" w:lineRule="atLeast"/>
      </w:pPr>
      <w:r w:rsidRPr="00CB19A0">
        <w:t> </w:t>
      </w:r>
    </w:p>
    <w:p w:rsidR="00923709" w:rsidP="00923709" w:rsidRDefault="00923709" w14:paraId="6207B57B" w14:textId="77777777">
      <w:pPr>
        <w:spacing w:line="240" w:lineRule="atLeast"/>
      </w:pPr>
      <w:r w:rsidRPr="00CB19A0">
        <w:t>46</w:t>
      </w:r>
    </w:p>
    <w:p w:rsidRPr="00CB19A0" w:rsidR="00923709" w:rsidP="00923709" w:rsidRDefault="00923709" w14:paraId="5CCA2804" w14:textId="77777777">
      <w:pPr>
        <w:spacing w:line="240" w:lineRule="atLeast"/>
      </w:pPr>
      <w:r w:rsidRPr="00CB19A0">
        <w:t>Welke scenario’s heeft u gezien die aantonen dat met de voorgenomen investeringen TSN tot de meest concurrerende Europese staalproducenten zal behoren? Welke aannames zijn daarbij gedaan voor de prijzen van CO₂, kolen, ijzererts, gas, wind op zee, groene waterstof, etc.? Hoe verhoudt dit zich tot de prijs van zonne-energie in Zuid-Europa en Noord-Afrika ofwel kan TSN concurreren met dergelijke locaties gezien de lage kosten van zonne-energie? </w:t>
      </w:r>
    </w:p>
    <w:p w:rsidRPr="00CB19A0" w:rsidR="00923709" w:rsidP="00923709" w:rsidRDefault="00923709" w14:paraId="526E16B7" w14:textId="77777777">
      <w:pPr>
        <w:spacing w:line="240" w:lineRule="atLeast"/>
      </w:pPr>
      <w:r w:rsidRPr="00CB19A0">
        <w:t> </w:t>
      </w:r>
    </w:p>
    <w:p w:rsidRPr="00CB19A0" w:rsidR="00923709" w:rsidP="00923709" w:rsidRDefault="00923709" w14:paraId="646A4E95" w14:textId="77777777">
      <w:pPr>
        <w:spacing w:line="240" w:lineRule="atLeast"/>
      </w:pPr>
      <w:r w:rsidRPr="00CB19A0">
        <w:t>Antwoord</w:t>
      </w:r>
    </w:p>
    <w:p w:rsidR="00923709" w:rsidP="00923709" w:rsidRDefault="00923709" w14:paraId="5D559DBE" w14:textId="77777777">
      <w:pPr>
        <w:spacing w:line="240" w:lineRule="atLeast"/>
      </w:pPr>
      <w:r w:rsidRPr="00CB19A0">
        <w:t xml:space="preserve">Het kabinet maakt bij dit scenario gebruik van de analyse uit het </w:t>
      </w:r>
      <w:r>
        <w:t>rapport van</w:t>
      </w:r>
      <w:r w:rsidRPr="00CB19A0">
        <w:t xml:space="preserve"> Wijers/Blom</w:t>
      </w:r>
      <w:r>
        <w:rPr>
          <w:rStyle w:val="Voetnootmarkering"/>
        </w:rPr>
        <w:footnoteReference w:id="18"/>
      </w:r>
      <w:r w:rsidRPr="00CB19A0">
        <w:t xml:space="preserve">. </w:t>
      </w:r>
      <w:r w:rsidRPr="00E625CC">
        <w:t>Ook de AMVI beschouwt het rapport van Wijers/Blom als onverminderd relevant en heeft het gebruikt in haar advies. </w:t>
      </w:r>
    </w:p>
    <w:p w:rsidR="00923709" w:rsidP="00923709" w:rsidRDefault="00923709" w14:paraId="38916647" w14:textId="77777777">
      <w:pPr>
        <w:spacing w:line="240" w:lineRule="atLeast"/>
      </w:pPr>
    </w:p>
    <w:p w:rsidR="00923709" w:rsidP="00923709" w:rsidRDefault="00923709" w14:paraId="3D0D8CFB" w14:textId="77777777">
      <w:pPr>
        <w:spacing w:line="240" w:lineRule="atLeast"/>
      </w:pPr>
      <w:r w:rsidRPr="00E625CC">
        <w:t xml:space="preserve">In heel Europa wordt gewerkt aan de verduurzaming van de </w:t>
      </w:r>
      <w:r>
        <w:t xml:space="preserve">staalsector. </w:t>
      </w:r>
      <w:r w:rsidRPr="00E625CC">
        <w:t xml:space="preserve">Wijers/Blom hebben hierover aangegeven dat staalproductie in landen zoals Zweden en Spanje een kostenvoordeel oplevert, vanwege de beschikbaarheid van groene energie (zon, wind, waterkracht). Echter, de opbouw van nieuwe fabrieken kost </w:t>
      </w:r>
      <w:r>
        <w:t xml:space="preserve">veel </w:t>
      </w:r>
      <w:r w:rsidRPr="00E625CC">
        <w:t xml:space="preserve">tijd en geld. </w:t>
      </w:r>
      <w:r>
        <w:t>En</w:t>
      </w:r>
      <w:r w:rsidRPr="00E625CC">
        <w:t xml:space="preserve"> elders in Europa, bijvoorbeeld in Zweden en Spanje, gaat het verduurzamen van de staalsector </w:t>
      </w:r>
      <w:r>
        <w:t xml:space="preserve">ook </w:t>
      </w:r>
      <w:r w:rsidRPr="00E625CC">
        <w:t xml:space="preserve">niet gemakkelijk: er doen zich </w:t>
      </w:r>
      <w:r>
        <w:t xml:space="preserve">onder andere </w:t>
      </w:r>
      <w:r w:rsidRPr="00E625CC">
        <w:t xml:space="preserve"> problemen voor met elektriciteitsnetwerken en de beschikbaarheid en betaalbaarheid van waterstof. </w:t>
      </w:r>
    </w:p>
    <w:p w:rsidR="00923709" w:rsidP="00923709" w:rsidRDefault="00923709" w14:paraId="4BE65532" w14:textId="77777777">
      <w:pPr>
        <w:spacing w:line="240" w:lineRule="atLeast"/>
      </w:pPr>
    </w:p>
    <w:p w:rsidR="00923709" w:rsidP="00923709" w:rsidRDefault="00923709" w14:paraId="5E5F3B19" w14:textId="6735641A">
      <w:pPr>
        <w:spacing w:line="240" w:lineRule="atLeast"/>
      </w:pPr>
      <w:r w:rsidRPr="00E625CC">
        <w:t>Uit het rapport van Wijers/Blom blijkt dat TSN de potentie heeft om binnen Europa een sterke concurrentiepositie te veroveren als producent van groen staal. Dit komt met name door haar gunstige ligging aan zee, dichtbij een diepzeehaven en nabij een aanlandingsplaats voor wind op zee en beperkte afhankelijkheid van binnenlands transport van goederen, energie en moleculen. Daarbij kan TSN gebruikmaken van bestaande infrastructuur voor de aan- en afvoer van grondstoffen en producten. Daarnaast leidt de geïntegreerde site van TSN tot proces- en kostenefficiëntie en heeft TSN een </w:t>
      </w:r>
      <w:proofErr w:type="spellStart"/>
      <w:r w:rsidRPr="00E625CC">
        <w:t>feedstockvoordeel</w:t>
      </w:r>
      <w:proofErr w:type="spellEnd"/>
      <w:r w:rsidRPr="00E625CC">
        <w:t> door de eigen</w:t>
      </w:r>
      <w:r>
        <w:t xml:space="preserve"> </w:t>
      </w:r>
      <w:proofErr w:type="spellStart"/>
      <w:r w:rsidRPr="00E625CC">
        <w:t>pelletfabriek</w:t>
      </w:r>
      <w:proofErr w:type="spellEnd"/>
      <w:r w:rsidRPr="00E625CC">
        <w:t>.</w:t>
      </w:r>
      <w:r>
        <w:t xml:space="preserve"> </w:t>
      </w:r>
      <w:r w:rsidRPr="00E625CC">
        <w:t>Volgens Wijers/Blom kan TSN door haar rol als grote gebruiker van duurzame energie de ontwikkeling van een duurzaam energiesysteem in Nederland aanjagen. Ook de AMVI geeft aan dat de transitie van Tata Steel een impuls kan geven aan de markt voor </w:t>
      </w:r>
      <w:proofErr w:type="spellStart"/>
      <w:r w:rsidRPr="00E625CC">
        <w:t>biomethaan</w:t>
      </w:r>
      <w:proofErr w:type="spellEnd"/>
      <w:r w:rsidRPr="00E625CC">
        <w:t> of groene waterstof.  </w:t>
      </w:r>
    </w:p>
    <w:p w:rsidRPr="00CB19A0" w:rsidR="00923709" w:rsidP="00923709" w:rsidRDefault="00923709" w14:paraId="066B296B" w14:textId="77777777">
      <w:pPr>
        <w:spacing w:line="240" w:lineRule="atLeast"/>
      </w:pPr>
      <w:r w:rsidRPr="00CB19A0">
        <w:t> </w:t>
      </w:r>
    </w:p>
    <w:p w:rsidR="00923709" w:rsidP="00923709" w:rsidRDefault="00923709" w14:paraId="5820A099" w14:textId="77777777">
      <w:pPr>
        <w:spacing w:line="240" w:lineRule="atLeast"/>
      </w:pPr>
      <w:r w:rsidRPr="00CB19A0">
        <w:t xml:space="preserve">47 </w:t>
      </w:r>
    </w:p>
    <w:p w:rsidRPr="00CB19A0" w:rsidR="00923709" w:rsidP="00923709" w:rsidRDefault="00923709" w14:paraId="76BDE64B" w14:textId="77777777">
      <w:pPr>
        <w:spacing w:line="240" w:lineRule="atLeast"/>
      </w:pPr>
      <w:r w:rsidRPr="00CB19A0">
        <w:t>Wat wordt bedoeld met de potentiële ‘</w:t>
      </w:r>
      <w:proofErr w:type="spellStart"/>
      <w:r w:rsidRPr="00CB19A0">
        <w:t>coal</w:t>
      </w:r>
      <w:proofErr w:type="spellEnd"/>
      <w:r w:rsidRPr="00CB19A0">
        <w:t xml:space="preserve"> ban’?  </w:t>
      </w:r>
    </w:p>
    <w:p w:rsidRPr="00CB19A0" w:rsidR="00923709" w:rsidP="00923709" w:rsidRDefault="00923709" w14:paraId="6E38CDD8" w14:textId="77777777">
      <w:pPr>
        <w:spacing w:line="240" w:lineRule="atLeast"/>
      </w:pPr>
      <w:r w:rsidRPr="00CB19A0">
        <w:t> </w:t>
      </w:r>
    </w:p>
    <w:p w:rsidRPr="00CB19A0" w:rsidR="00923709" w:rsidP="00923709" w:rsidRDefault="00923709" w14:paraId="143DC864" w14:textId="77777777">
      <w:pPr>
        <w:spacing w:line="240" w:lineRule="atLeast"/>
      </w:pPr>
      <w:r w:rsidRPr="00CB19A0">
        <w:t>Antwoord</w:t>
      </w:r>
    </w:p>
    <w:p w:rsidRPr="00CB19A0" w:rsidR="00923709" w:rsidP="00923709" w:rsidRDefault="00923709" w14:paraId="213D4D9E" w14:textId="77777777">
      <w:pPr>
        <w:spacing w:line="240" w:lineRule="atLeast"/>
      </w:pPr>
      <w:r w:rsidRPr="00E625CC">
        <w:t>De potentiële ‘</w:t>
      </w:r>
      <w:proofErr w:type="spellStart"/>
      <w:r w:rsidRPr="00E625CC">
        <w:t>coal</w:t>
      </w:r>
      <w:proofErr w:type="spellEnd"/>
      <w:r w:rsidRPr="00E625CC">
        <w:t> ban’ komt voort uit de aangenomen motie-</w:t>
      </w:r>
      <w:proofErr w:type="spellStart"/>
      <w:r w:rsidRPr="00E625CC">
        <w:t>Rooderkerk</w:t>
      </w:r>
      <w:proofErr w:type="spellEnd"/>
      <w:r w:rsidRPr="00E625CC">
        <w:t> over het publiekrechtelijk borgen dat het industrieel gebruik van kolen op termijn wordt</w:t>
      </w:r>
      <w:r>
        <w:t xml:space="preserve"> </w:t>
      </w:r>
      <w:r w:rsidRPr="00CB19A0">
        <w:t>beëindigd</w:t>
      </w:r>
      <w:r>
        <w:rPr>
          <w:rStyle w:val="Voetnootmarkering"/>
        </w:rPr>
        <w:footnoteReference w:id="19"/>
      </w:r>
      <w:r w:rsidRPr="00CB19A0">
        <w:t>. </w:t>
      </w:r>
    </w:p>
    <w:p w:rsidR="00923709" w:rsidP="00923709" w:rsidRDefault="00923709" w14:paraId="47D75D19" w14:textId="490A8027">
      <w:pPr>
        <w:spacing w:line="240" w:lineRule="atLeast"/>
      </w:pPr>
      <w:r w:rsidRPr="00205A58">
        <w:t>Het kabinet denkt bij de invulling van deze motie aan het op termijn invoeren van</w:t>
      </w:r>
      <w:r>
        <w:t xml:space="preserve"> </w:t>
      </w:r>
      <w:r w:rsidRPr="00205A58">
        <w:t>een</w:t>
      </w:r>
      <w:r>
        <w:t xml:space="preserve"> </w:t>
      </w:r>
      <w:r w:rsidRPr="00205A58">
        <w:t>verbod op grootschalig gebruik van fossiele kolen. Daardoor kan TSN op termijn</w:t>
      </w:r>
      <w:r>
        <w:t xml:space="preserve"> </w:t>
      </w:r>
      <w:r w:rsidRPr="00205A58">
        <w:t>geen staal meer produceren op basis van kolen.  </w:t>
      </w:r>
    </w:p>
    <w:p w:rsidRPr="00CB19A0" w:rsidR="00923709" w:rsidP="00923709" w:rsidRDefault="00923709" w14:paraId="2C1B527D" w14:textId="77777777">
      <w:pPr>
        <w:spacing w:line="240" w:lineRule="atLeast"/>
      </w:pPr>
      <w:r w:rsidRPr="00CB19A0">
        <w:t> </w:t>
      </w:r>
    </w:p>
    <w:p w:rsidR="00923709" w:rsidP="00923709" w:rsidRDefault="00923709" w14:paraId="2F38470C" w14:textId="77777777">
      <w:pPr>
        <w:spacing w:line="240" w:lineRule="atLeast"/>
      </w:pPr>
      <w:r w:rsidRPr="00CB19A0">
        <w:t>48</w:t>
      </w:r>
    </w:p>
    <w:p w:rsidRPr="00CB19A0" w:rsidR="00923709" w:rsidP="00923709" w:rsidRDefault="00923709" w14:paraId="1D0A75B2" w14:textId="77777777">
      <w:pPr>
        <w:spacing w:line="240" w:lineRule="atLeast"/>
      </w:pPr>
      <w:r w:rsidRPr="00CB19A0">
        <w:t>Kan het huidige stikstofslot ervoor zorgen dat TSN niet kan gaan bouwen aan de nieuwe fabrieken?  </w:t>
      </w:r>
    </w:p>
    <w:p w:rsidRPr="00CB19A0" w:rsidR="00923709" w:rsidP="00923709" w:rsidRDefault="00923709" w14:paraId="3551FB71" w14:textId="77777777">
      <w:pPr>
        <w:spacing w:line="240" w:lineRule="atLeast"/>
      </w:pPr>
      <w:r w:rsidRPr="00CB19A0">
        <w:t> </w:t>
      </w:r>
    </w:p>
    <w:p w:rsidRPr="00CB19A0" w:rsidR="00923709" w:rsidP="00923709" w:rsidRDefault="00923709" w14:paraId="2527E65C" w14:textId="77777777">
      <w:pPr>
        <w:spacing w:line="240" w:lineRule="atLeast"/>
      </w:pPr>
      <w:r w:rsidRPr="00CB19A0">
        <w:t>Antwoord  </w:t>
      </w:r>
    </w:p>
    <w:p w:rsidR="00923709" w:rsidP="00923709" w:rsidRDefault="00923709" w14:paraId="06BD15C4" w14:textId="77777777">
      <w:pPr>
        <w:spacing w:line="240" w:lineRule="atLeast"/>
      </w:pPr>
      <w:r w:rsidRPr="00205A58">
        <w:t xml:space="preserve">In 2022 is de natuurvergunning, die in 2016 aan TSN is verleend, aangescherpt door het bevoegd gezag (de provincie Noord-Holland en de door haar gemandateerde omgevingsdienst Noord-Holland Noord). Dat betekent dat de ruimte van TSN voor de uitstoot van stikstof met ongeveer 8% wordt ingeperkt. Deze ruimte komt ten gunste van de natuur. Het staalbedrijf behoudt naar verwachting voldoende stikstofruimte om de komende jaren de omschakeling naar duurzame productie van groen staal mogelijk te maken, maar het is op dit moment te vroeg om hier een definitieve uitspraak over te doen. In 2026 zal het bevoegd gezag de natuurvergunning opnieuw actualiseren. Daarbij ligt de beoordeling bij het bevoegd gezag (de Provincie Noord-Holland). </w:t>
      </w:r>
    </w:p>
    <w:sectPr w:rsidR="00923709"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AA65" w14:textId="77777777" w:rsidR="005E43EC" w:rsidRDefault="005E43EC">
      <w:r>
        <w:separator/>
      </w:r>
    </w:p>
    <w:p w14:paraId="6262B9BC" w14:textId="77777777" w:rsidR="005E43EC" w:rsidRDefault="005E43EC"/>
  </w:endnote>
  <w:endnote w:type="continuationSeparator" w:id="0">
    <w:p w14:paraId="39E414A7" w14:textId="77777777" w:rsidR="005E43EC" w:rsidRDefault="005E43EC">
      <w:r>
        <w:continuationSeparator/>
      </w:r>
    </w:p>
    <w:p w14:paraId="7DF92747" w14:textId="77777777" w:rsidR="005E43EC" w:rsidRDefault="005E4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D84A" w14:textId="77777777" w:rsidR="00527BD4" w:rsidRPr="00BC3B53" w:rsidRDefault="00527BD4" w:rsidP="008C356D">
    <w:pPr>
      <w:pStyle w:val="Voettekst"/>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7359A" w14:paraId="134618E2" w14:textId="77777777" w:rsidTr="00CA6A25">
      <w:trPr>
        <w:trHeight w:hRule="exact" w:val="240"/>
      </w:trPr>
      <w:tc>
        <w:tcPr>
          <w:tcW w:w="7601" w:type="dxa"/>
        </w:tcPr>
        <w:p w14:paraId="0F715039" w14:textId="77777777" w:rsidR="00527BD4" w:rsidRDefault="00527BD4" w:rsidP="003F1F6B">
          <w:pPr>
            <w:pStyle w:val="Huisstijl-Rubricering"/>
          </w:pPr>
        </w:p>
      </w:tc>
      <w:tc>
        <w:tcPr>
          <w:tcW w:w="2156" w:type="dxa"/>
        </w:tcPr>
        <w:p w14:paraId="091F5D2C" w14:textId="3166A338" w:rsidR="00527BD4" w:rsidRPr="00645414" w:rsidRDefault="008F037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EF2D02">
              <w:t>24</w:t>
            </w:r>
          </w:fldSimple>
        </w:p>
      </w:tc>
    </w:tr>
  </w:tbl>
  <w:p w14:paraId="03355CEA" w14:textId="77777777" w:rsidR="00527BD4" w:rsidRPr="00BC3B53" w:rsidRDefault="00527BD4" w:rsidP="00BC3B53">
    <w:pPr>
      <w:pStyle w:val="Voettek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7359A" w14:paraId="3E44019D" w14:textId="77777777" w:rsidTr="00CA6A25">
      <w:trPr>
        <w:trHeight w:hRule="exact" w:val="240"/>
      </w:trPr>
      <w:tc>
        <w:tcPr>
          <w:tcW w:w="7601" w:type="dxa"/>
        </w:tcPr>
        <w:p w14:paraId="5B708C72" w14:textId="77777777" w:rsidR="00527BD4" w:rsidRDefault="00527BD4" w:rsidP="008C356D">
          <w:pPr>
            <w:pStyle w:val="Huisstijl-Rubricering"/>
          </w:pPr>
        </w:p>
      </w:tc>
      <w:tc>
        <w:tcPr>
          <w:tcW w:w="2170" w:type="dxa"/>
        </w:tcPr>
        <w:p w14:paraId="07C8D29A" w14:textId="6658F26A" w:rsidR="00527BD4" w:rsidRPr="00ED539E" w:rsidRDefault="008F037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EF2D02">
              <w:t>24</w:t>
            </w:r>
          </w:fldSimple>
        </w:p>
      </w:tc>
    </w:tr>
  </w:tbl>
  <w:p w14:paraId="51FEA931" w14:textId="77777777" w:rsidR="00527BD4" w:rsidRPr="00BC3B53" w:rsidRDefault="00527BD4" w:rsidP="008C356D">
    <w:pPr>
      <w:pStyle w:val="Voettekst"/>
      <w:rPr>
        <w:sz w:val="2"/>
        <w:szCs w:val="2"/>
      </w:rPr>
    </w:pPr>
  </w:p>
  <w:p w14:paraId="31ADAFBE" w14:textId="77777777" w:rsidR="00527BD4" w:rsidRPr="00BC3B53" w:rsidRDefault="00527BD4" w:rsidP="00023E9A">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C8DC" w14:textId="77777777" w:rsidR="005E43EC" w:rsidRDefault="005E43EC">
      <w:r>
        <w:separator/>
      </w:r>
    </w:p>
    <w:p w14:paraId="2516914A" w14:textId="77777777" w:rsidR="005E43EC" w:rsidRDefault="005E43EC"/>
  </w:footnote>
  <w:footnote w:type="continuationSeparator" w:id="0">
    <w:p w14:paraId="763CDF84" w14:textId="77777777" w:rsidR="005E43EC" w:rsidRDefault="005E43EC">
      <w:r>
        <w:continuationSeparator/>
      </w:r>
    </w:p>
    <w:p w14:paraId="1857BDF9" w14:textId="77777777" w:rsidR="005E43EC" w:rsidRDefault="005E43EC"/>
  </w:footnote>
  <w:footnote w:id="1">
    <w:p w14:paraId="0AAFFE20" w14:textId="77777777" w:rsidR="00923709" w:rsidRDefault="00923709" w:rsidP="00923709">
      <w:pPr>
        <w:pStyle w:val="Voetnoottekst"/>
      </w:pPr>
      <w:r>
        <w:rPr>
          <w:rStyle w:val="Voetnootmarkering"/>
        </w:rPr>
        <w:footnoteRef/>
      </w:r>
      <w:r>
        <w:t xml:space="preserve"> </w:t>
      </w:r>
      <w:r w:rsidRPr="00090E3F">
        <w:t>ttps://www.noord-holland.nl/bestanden/pdf/Gezonde_leefomgeving_Milieu/GGD%20jaarrapport%20luchtkwaliteit%20IJmond%202024.pdf</w:t>
      </w:r>
    </w:p>
  </w:footnote>
  <w:footnote w:id="2">
    <w:p w14:paraId="1CB4D7C3" w14:textId="77777777" w:rsidR="00923709" w:rsidRDefault="00923709" w:rsidP="00923709">
      <w:pPr>
        <w:pStyle w:val="Voetnoottekst"/>
      </w:pPr>
      <w:r>
        <w:rPr>
          <w:rStyle w:val="Voetnootmarkering"/>
        </w:rPr>
        <w:footnoteRef/>
      </w:r>
      <w:r>
        <w:t xml:space="preserve"> </w:t>
      </w:r>
      <w:r w:rsidRPr="003563B0">
        <w:t xml:space="preserve">Advies AMVI over concept-Joint Letter of </w:t>
      </w:r>
      <w:proofErr w:type="spellStart"/>
      <w:r w:rsidRPr="003563B0">
        <w:t>Intent</w:t>
      </w:r>
      <w:proofErr w:type="spellEnd"/>
      <w:r w:rsidRPr="003563B0">
        <w:t xml:space="preserve"> met Tata Steel, p. 40</w:t>
      </w:r>
    </w:p>
  </w:footnote>
  <w:footnote w:id="3">
    <w:p w14:paraId="282A7F11" w14:textId="1D5B9D4C" w:rsidR="00923709" w:rsidRDefault="00923709" w:rsidP="00923709">
      <w:pPr>
        <w:pStyle w:val="Voetnoottekst"/>
      </w:pPr>
      <w:r>
        <w:rPr>
          <w:rStyle w:val="Voetnootmarkering"/>
        </w:rPr>
        <w:footnoteRef/>
      </w:r>
      <w:r>
        <w:t xml:space="preserve"> </w:t>
      </w:r>
      <w:r w:rsidRPr="003563B0">
        <w:t xml:space="preserve">Advies AMVI over concept-Joint Letter of </w:t>
      </w:r>
      <w:proofErr w:type="spellStart"/>
      <w:r w:rsidRPr="003563B0">
        <w:t>Intent</w:t>
      </w:r>
      <w:proofErr w:type="spellEnd"/>
      <w:r w:rsidRPr="003563B0">
        <w:t xml:space="preserve"> me</w:t>
      </w:r>
      <w:r>
        <w:t>t</w:t>
      </w:r>
      <w:r w:rsidRPr="003563B0">
        <w:t xml:space="preserve"> Tata Steel, p. 41</w:t>
      </w:r>
    </w:p>
  </w:footnote>
  <w:footnote w:id="4">
    <w:p w14:paraId="0159679A" w14:textId="77777777" w:rsidR="00923709" w:rsidRDefault="00923709" w:rsidP="00923709">
      <w:pPr>
        <w:pStyle w:val="Voetnoottekst"/>
      </w:pPr>
      <w:r>
        <w:rPr>
          <w:rStyle w:val="Voetnootmarkering"/>
        </w:rPr>
        <w:footnoteRef/>
      </w:r>
      <w:r>
        <w:t xml:space="preserve"> Kamerstukken 2024/2025, 29826, nr. 260. </w:t>
      </w:r>
    </w:p>
  </w:footnote>
  <w:footnote w:id="5">
    <w:p w14:paraId="5DE829CE" w14:textId="77777777" w:rsidR="00923709" w:rsidRDefault="00923709" w:rsidP="00923709">
      <w:pPr>
        <w:pStyle w:val="Voetnoottekst"/>
      </w:pPr>
      <w:r>
        <w:rPr>
          <w:rStyle w:val="Voetnootmarkering"/>
        </w:rPr>
        <w:footnoteRef/>
      </w:r>
      <w:r>
        <w:t xml:space="preserve"> Kamerstukken 2024/2025, 33043, nr. 119. </w:t>
      </w:r>
    </w:p>
  </w:footnote>
  <w:footnote w:id="6">
    <w:p w14:paraId="2E9899C8" w14:textId="77777777" w:rsidR="00923709" w:rsidRDefault="00923709" w:rsidP="00923709">
      <w:pPr>
        <w:pStyle w:val="Voetnoottekst"/>
      </w:pPr>
      <w:r>
        <w:rPr>
          <w:rStyle w:val="Voetnootmarkering"/>
        </w:rPr>
        <w:footnoteRef/>
      </w:r>
      <w:r>
        <w:t xml:space="preserve"> </w:t>
      </w:r>
      <w:hyperlink r:id="rId1" w:history="1">
        <w:r w:rsidRPr="00314385">
          <w:rPr>
            <w:rStyle w:val="Hyperlink"/>
          </w:rPr>
          <w:t>https://open.overheid.nl/documenten/44f73e9e-96a9-407a-9479-a5f56549dba3/file</w:t>
        </w:r>
      </w:hyperlink>
      <w:r>
        <w:t xml:space="preserve"> </w:t>
      </w:r>
    </w:p>
  </w:footnote>
  <w:footnote w:id="7">
    <w:p w14:paraId="2F5059B6" w14:textId="77777777" w:rsidR="00923709" w:rsidRDefault="00923709" w:rsidP="00923709">
      <w:pPr>
        <w:pStyle w:val="Voetnoottekst"/>
      </w:pPr>
      <w:r>
        <w:rPr>
          <w:rStyle w:val="Voetnootmarkering"/>
        </w:rPr>
        <w:footnoteRef/>
      </w:r>
      <w:r>
        <w:t xml:space="preserve"> </w:t>
      </w:r>
      <w:hyperlink r:id="rId2" w:history="1">
        <w:r w:rsidRPr="00314385">
          <w:rPr>
            <w:rStyle w:val="Hyperlink"/>
          </w:rPr>
          <w:t>https://open.overheid.nl/documenten/d4ab83cf-c84e-4da2-a6c7-f53d1b0c7d8c/file</w:t>
        </w:r>
      </w:hyperlink>
      <w:r>
        <w:t xml:space="preserve"> </w:t>
      </w:r>
    </w:p>
  </w:footnote>
  <w:footnote w:id="8">
    <w:p w14:paraId="388E5C9B" w14:textId="0F764A7F" w:rsidR="00923709" w:rsidRDefault="00923709" w:rsidP="00923709">
      <w:pPr>
        <w:pStyle w:val="Voetnoottekst"/>
      </w:pPr>
      <w:r>
        <w:rPr>
          <w:rStyle w:val="Voetnootmarkering"/>
        </w:rPr>
        <w:footnoteRef/>
      </w:r>
      <w:r>
        <w:t xml:space="preserve"> </w:t>
      </w:r>
      <w:hyperlink r:id="rId3" w:history="1">
        <w:r w:rsidRPr="000F489A">
          <w:rPr>
            <w:rStyle w:val="Hyperlink"/>
          </w:rPr>
          <w:t>https://open.overheid.nl/documenten/bcc3dcce-55ec-47de-98e9-c90e9cb58f2a/file</w:t>
        </w:r>
      </w:hyperlink>
      <w:r w:rsidRPr="00E760AE">
        <w:t>,</w:t>
      </w:r>
      <w:r>
        <w:t xml:space="preserve"> </w:t>
      </w:r>
      <w:r w:rsidRPr="00E760AE">
        <w:t>p. 41</w:t>
      </w:r>
      <w:r>
        <w:t xml:space="preserve"> </w:t>
      </w:r>
    </w:p>
  </w:footnote>
  <w:footnote w:id="9">
    <w:p w14:paraId="488376B5" w14:textId="77777777" w:rsidR="00923709" w:rsidRDefault="00923709" w:rsidP="00923709">
      <w:pPr>
        <w:pStyle w:val="Voetnoottekst"/>
      </w:pPr>
      <w:r>
        <w:rPr>
          <w:rStyle w:val="Voetnootmarkering"/>
        </w:rPr>
        <w:footnoteRef/>
      </w:r>
      <w:r>
        <w:t xml:space="preserve"> Kamerstukken II 2025/2026, 18539, nr. 450, p. 21   </w:t>
      </w:r>
    </w:p>
  </w:footnote>
  <w:footnote w:id="10">
    <w:p w14:paraId="766DD3C5" w14:textId="77777777" w:rsidR="00923709" w:rsidRDefault="00923709" w:rsidP="00923709">
      <w:pPr>
        <w:pStyle w:val="Voetnoottekst"/>
      </w:pPr>
      <w:r>
        <w:rPr>
          <w:rStyle w:val="Voetnootmarkering"/>
        </w:rPr>
        <w:footnoteRef/>
      </w:r>
      <w:r>
        <w:t xml:space="preserve"> </w:t>
      </w:r>
      <w:hyperlink r:id="rId4" w:history="1">
        <w:r w:rsidRPr="00A2078A">
          <w:rPr>
            <w:rStyle w:val="Hyperlink"/>
          </w:rPr>
          <w:t>www.emissieregistratie.nl</w:t>
        </w:r>
      </w:hyperlink>
      <w:r>
        <w:t xml:space="preserve"> </w:t>
      </w:r>
      <w:r w:rsidRPr="00734DDC">
        <w:t> </w:t>
      </w:r>
      <w:r>
        <w:t xml:space="preserve"> </w:t>
      </w:r>
    </w:p>
  </w:footnote>
  <w:footnote w:id="11">
    <w:p w14:paraId="6E621A7C" w14:textId="77777777" w:rsidR="00923709" w:rsidRDefault="00923709" w:rsidP="00923709">
      <w:pPr>
        <w:pStyle w:val="Voetnoottekst"/>
      </w:pPr>
      <w:r>
        <w:rPr>
          <w:rStyle w:val="Voetnootmarkering"/>
        </w:rPr>
        <w:footnoteRef/>
      </w:r>
      <w:r>
        <w:t xml:space="preserve"> </w:t>
      </w:r>
      <w:hyperlink r:id="rId5" w:tgtFrame="_blank" w:history="1">
        <w:r w:rsidRPr="00734DDC">
          <w:rPr>
            <w:rStyle w:val="Hyperlink"/>
          </w:rPr>
          <w:t>https://open.overheid.nl/documenten/0daa712d-63d3-425d-9cad-cff9c55022eb/file</w:t>
        </w:r>
      </w:hyperlink>
      <w:r w:rsidRPr="00734DDC">
        <w:t> </w:t>
      </w:r>
    </w:p>
  </w:footnote>
  <w:footnote w:id="12">
    <w:p w14:paraId="449EF2DE" w14:textId="77777777" w:rsidR="00923709" w:rsidRDefault="00923709" w:rsidP="00923709">
      <w:pPr>
        <w:pStyle w:val="Voetnoottekst"/>
      </w:pPr>
      <w:r>
        <w:rPr>
          <w:rStyle w:val="Voetnootmarkering"/>
        </w:rPr>
        <w:footnoteRef/>
      </w:r>
      <w:r>
        <w:t xml:space="preserve"> </w:t>
      </w:r>
      <w:hyperlink r:id="rId6" w:tgtFrame="_blank" w:history="1">
        <w:r w:rsidRPr="00734DDC">
          <w:rPr>
            <w:rStyle w:val="Hyperlink"/>
          </w:rPr>
          <w:t>Depositie-onderzoek IJmond najaar 2024. Monstername en analyse van PAK en metalen in neergedaald stof in de IJmond-regio | RIVM</w:t>
        </w:r>
      </w:hyperlink>
    </w:p>
  </w:footnote>
  <w:footnote w:id="13">
    <w:p w14:paraId="20D8172D" w14:textId="77777777" w:rsidR="00923709" w:rsidRDefault="00923709" w:rsidP="00923709">
      <w:pPr>
        <w:pStyle w:val="Voetnoottekst"/>
      </w:pPr>
      <w:r>
        <w:rPr>
          <w:rStyle w:val="Voetnootmarkering"/>
        </w:rPr>
        <w:footnoteRef/>
      </w:r>
      <w:r>
        <w:t xml:space="preserve"> </w:t>
      </w:r>
      <w:r w:rsidRPr="00BE205B">
        <w:t>De emissies voor de eerste 4 genoemde fases zijn geschaald naar een productie van 7.23 miljoen ton per jaar van staal, en zullen(?) voor de operationele fase de gereduceerde productiecapaciteit van 6.8 miljoen ton per jaar reflecteren.</w:t>
      </w:r>
    </w:p>
  </w:footnote>
  <w:footnote w:id="14">
    <w:p w14:paraId="1CFDDBBD" w14:textId="77777777" w:rsidR="00923709" w:rsidRDefault="00923709" w:rsidP="00923709">
      <w:pPr>
        <w:pStyle w:val="Voetnoottekst"/>
      </w:pPr>
      <w:r>
        <w:rPr>
          <w:rStyle w:val="Voetnootmarkering"/>
        </w:rPr>
        <w:footnoteRef/>
      </w:r>
      <w:r>
        <w:t xml:space="preserve"> </w:t>
      </w:r>
      <w:hyperlink r:id="rId7" w:history="1">
        <w:r w:rsidRPr="009C64FC">
          <w:rPr>
            <w:rStyle w:val="Hyperlink"/>
          </w:rPr>
          <w:t>https://www.rivm.nl/ggd-richtlijn-medische-milieukunde-luchtkwaliteit-en-gezondheid/gezondheidseffecten-luchtverontreiniging/luchtkwaliteit-fijn-stof</w:t>
        </w:r>
      </w:hyperlink>
      <w:r>
        <w:t xml:space="preserve"> </w:t>
      </w:r>
    </w:p>
  </w:footnote>
  <w:footnote w:id="15">
    <w:p w14:paraId="51E39296" w14:textId="77777777" w:rsidR="00923709" w:rsidRDefault="00923709" w:rsidP="00923709">
      <w:pPr>
        <w:pStyle w:val="Voetnoottekst"/>
      </w:pPr>
      <w:r>
        <w:rPr>
          <w:rStyle w:val="Voetnootmarkering"/>
        </w:rPr>
        <w:footnoteRef/>
      </w:r>
      <w:r>
        <w:t xml:space="preserve"> </w:t>
      </w:r>
      <w:hyperlink r:id="rId8" w:tgtFrame="_blank" w:history="1">
        <w:r w:rsidRPr="00BE205B">
          <w:rPr>
            <w:rStyle w:val="Hyperlink"/>
          </w:rPr>
          <w:t>Meten en modelleren van ultrafijnstof | RIVM</w:t>
        </w:r>
      </w:hyperlink>
      <w:r w:rsidRPr="00BE205B">
        <w:t> , </w:t>
      </w:r>
      <w:hyperlink r:id="rId9" w:tgtFrame="_blank" w:history="1">
        <w:r w:rsidRPr="00BE205B">
          <w:rPr>
            <w:rStyle w:val="Hyperlink"/>
          </w:rPr>
          <w:t>RIVM start in 2023 met het structureel meten van ultrafijnstof | RIVM</w:t>
        </w:r>
      </w:hyperlink>
    </w:p>
  </w:footnote>
  <w:footnote w:id="16">
    <w:p w14:paraId="227B75C9" w14:textId="1FC80B6A" w:rsidR="00923709" w:rsidRDefault="00923709" w:rsidP="00923709">
      <w:pPr>
        <w:pStyle w:val="Voetnoottekst"/>
      </w:pPr>
      <w:r>
        <w:rPr>
          <w:rStyle w:val="Voetnootmarkering"/>
        </w:rPr>
        <w:footnoteRef/>
      </w:r>
      <w:r>
        <w:t xml:space="preserve"> </w:t>
      </w:r>
      <w:r w:rsidRPr="00BE205B">
        <w:t>Kamerstukken 2024/2025, 28089, nr.331</w:t>
      </w:r>
    </w:p>
  </w:footnote>
  <w:footnote w:id="17">
    <w:p w14:paraId="75626C12" w14:textId="77777777" w:rsidR="00923709" w:rsidRDefault="00923709" w:rsidP="00923709">
      <w:pPr>
        <w:pStyle w:val="Voetnoottekst"/>
      </w:pPr>
      <w:r>
        <w:rPr>
          <w:rStyle w:val="Voetnootmarkering"/>
        </w:rPr>
        <w:footnoteRef/>
      </w:r>
      <w:r>
        <w:t xml:space="preserve"> </w:t>
      </w:r>
      <w:r w:rsidRPr="00E625CC">
        <w:t>Kamerstuk 29826, nr. 203.</w:t>
      </w:r>
    </w:p>
  </w:footnote>
  <w:footnote w:id="18">
    <w:p w14:paraId="5BD8D663" w14:textId="77777777" w:rsidR="00923709" w:rsidRDefault="00923709" w:rsidP="00923709">
      <w:pPr>
        <w:pStyle w:val="Voetnoottekst"/>
      </w:pPr>
      <w:r>
        <w:rPr>
          <w:rStyle w:val="Voetnootmarkering"/>
        </w:rPr>
        <w:footnoteRef/>
      </w:r>
      <w:r>
        <w:t xml:space="preserve"> </w:t>
      </w:r>
      <w:r w:rsidRPr="00E625CC">
        <w:t>Kamerstukken 2023/2024, 32813, nr. 1369, bijlage </w:t>
      </w:r>
    </w:p>
  </w:footnote>
  <w:footnote w:id="19">
    <w:p w14:paraId="28A58AE1" w14:textId="77777777" w:rsidR="00923709" w:rsidRPr="00E625CC" w:rsidRDefault="00923709" w:rsidP="00923709">
      <w:pPr>
        <w:pStyle w:val="Voetnoottekst"/>
        <w:rPr>
          <w:szCs w:val="13"/>
        </w:rPr>
      </w:pPr>
      <w:r w:rsidRPr="00E625CC">
        <w:rPr>
          <w:rStyle w:val="Voetnootmarkering"/>
          <w:szCs w:val="13"/>
        </w:rPr>
        <w:footnoteRef/>
      </w:r>
      <w:r w:rsidRPr="00E625CC">
        <w:rPr>
          <w:szCs w:val="13"/>
        </w:rPr>
        <w:t xml:space="preserve"> </w:t>
      </w:r>
      <w:r w:rsidRPr="00E625CC">
        <w:t>Kamerstukken 2023/2024, 28089, nr. 310, p1.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7359A" w14:paraId="40A0D523" w14:textId="77777777" w:rsidTr="00A50CF6">
      <w:tc>
        <w:tcPr>
          <w:tcW w:w="2156" w:type="dxa"/>
        </w:tcPr>
        <w:p w14:paraId="1F0C9445" w14:textId="77777777" w:rsidR="00527BD4" w:rsidRPr="005819CE" w:rsidRDefault="008F037D" w:rsidP="00A50CF6">
          <w:pPr>
            <w:pStyle w:val="Huisstijl-Adres"/>
            <w:rPr>
              <w:b/>
            </w:rPr>
          </w:pPr>
          <w:r>
            <w:rPr>
              <w:b/>
            </w:rPr>
            <w:t>Klimaat en groene Groei</w:t>
          </w:r>
          <w:r w:rsidRPr="005819CE">
            <w:rPr>
              <w:b/>
            </w:rPr>
            <w:br/>
          </w:r>
        </w:p>
      </w:tc>
    </w:tr>
    <w:tr w:rsidR="0047359A" w14:paraId="057CBD65" w14:textId="77777777" w:rsidTr="00A50CF6">
      <w:trPr>
        <w:trHeight w:hRule="exact" w:val="200"/>
      </w:trPr>
      <w:tc>
        <w:tcPr>
          <w:tcW w:w="2156" w:type="dxa"/>
        </w:tcPr>
        <w:p w14:paraId="751D70C9" w14:textId="77777777" w:rsidR="00527BD4" w:rsidRPr="005819CE" w:rsidRDefault="00527BD4" w:rsidP="00A50CF6"/>
      </w:tc>
    </w:tr>
    <w:tr w:rsidR="0047359A" w14:paraId="07FD81B2" w14:textId="77777777" w:rsidTr="00502512">
      <w:trPr>
        <w:trHeight w:hRule="exact" w:val="774"/>
      </w:trPr>
      <w:tc>
        <w:tcPr>
          <w:tcW w:w="2156" w:type="dxa"/>
        </w:tcPr>
        <w:p w14:paraId="1D7A6E3C" w14:textId="77777777" w:rsidR="00527BD4" w:rsidRDefault="008F037D" w:rsidP="003A5290">
          <w:pPr>
            <w:pStyle w:val="Huisstijl-Kopje"/>
          </w:pPr>
          <w:r>
            <w:t>Ons kenmerk</w:t>
          </w:r>
        </w:p>
        <w:p w14:paraId="7CE3C384" w14:textId="6FD3D2F3" w:rsidR="00502512" w:rsidRPr="00502512" w:rsidRDefault="008F037D" w:rsidP="003A5290">
          <w:pPr>
            <w:pStyle w:val="Huisstijl-Kopje"/>
            <w:rPr>
              <w:b w:val="0"/>
            </w:rPr>
          </w:pPr>
          <w:r>
            <w:rPr>
              <w:b w:val="0"/>
            </w:rPr>
            <w:t>KGG</w:t>
          </w:r>
          <w:r w:rsidRPr="00502512">
            <w:rPr>
              <w:b w:val="0"/>
            </w:rPr>
            <w:t xml:space="preserve"> / </w:t>
          </w:r>
          <w:r w:rsidR="00083872" w:rsidRPr="00083872">
            <w:rPr>
              <w:b w:val="0"/>
              <w:bCs/>
            </w:rPr>
            <w:t>102522233</w:t>
          </w:r>
        </w:p>
        <w:p w14:paraId="48D0A958" w14:textId="77777777" w:rsidR="00527BD4" w:rsidRPr="005819CE" w:rsidRDefault="00527BD4" w:rsidP="00361A56">
          <w:pPr>
            <w:pStyle w:val="Huisstijl-Kopje"/>
          </w:pPr>
        </w:p>
      </w:tc>
    </w:tr>
  </w:tbl>
  <w:p w14:paraId="23652C48" w14:textId="77777777" w:rsidR="00527BD4" w:rsidRDefault="00527BD4" w:rsidP="008C356D">
    <w:pPr>
      <w:pStyle w:val="Koptekst"/>
      <w:rPr>
        <w:rFonts w:cs="Verdana-Bold"/>
        <w:b/>
        <w:bCs/>
        <w:smallCaps/>
        <w:szCs w:val="18"/>
      </w:rPr>
    </w:pPr>
  </w:p>
  <w:p w14:paraId="7B609CD8" w14:textId="77777777" w:rsidR="00527BD4" w:rsidRDefault="00527BD4" w:rsidP="008C356D"/>
  <w:p w14:paraId="446E10BE" w14:textId="77777777" w:rsidR="00527BD4" w:rsidRPr="00740712" w:rsidRDefault="00527BD4" w:rsidP="008C356D"/>
  <w:p w14:paraId="4D850FAE" w14:textId="77777777" w:rsidR="00527BD4" w:rsidRPr="00217880" w:rsidRDefault="00527BD4" w:rsidP="008C356D">
    <w:pPr>
      <w:spacing w:line="0" w:lineRule="atLeast"/>
      <w:rPr>
        <w:sz w:val="2"/>
        <w:szCs w:val="2"/>
      </w:rPr>
    </w:pPr>
  </w:p>
  <w:p w14:paraId="04B76B12" w14:textId="77777777" w:rsidR="00527BD4" w:rsidRDefault="00527BD4" w:rsidP="004F44C2">
    <w:pPr>
      <w:pStyle w:val="Koptekst"/>
      <w:rPr>
        <w:rFonts w:cs="Verdana-Bold"/>
        <w:b/>
        <w:bCs/>
        <w:smallCaps/>
        <w:szCs w:val="18"/>
      </w:rPr>
    </w:pPr>
  </w:p>
  <w:p w14:paraId="0B933163" w14:textId="77777777" w:rsidR="00527BD4" w:rsidRDefault="00527BD4" w:rsidP="004F44C2"/>
  <w:p w14:paraId="28DA5E03" w14:textId="77777777" w:rsidR="00527BD4" w:rsidRPr="00740712" w:rsidRDefault="00527BD4" w:rsidP="004F44C2"/>
  <w:p w14:paraId="5C5551A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7359A" w14:paraId="43D22D51" w14:textId="77777777" w:rsidTr="00751A6A">
      <w:trPr>
        <w:trHeight w:val="2636"/>
      </w:trPr>
      <w:tc>
        <w:tcPr>
          <w:tcW w:w="737" w:type="dxa"/>
        </w:tcPr>
        <w:p w14:paraId="1E604DDF" w14:textId="77777777" w:rsidR="00527BD4" w:rsidRDefault="00527BD4" w:rsidP="00D0609E">
          <w:pPr>
            <w:framePr w:w="6340" w:h="2750" w:hRule="exact" w:hSpace="180" w:wrap="around" w:vAnchor="page" w:hAnchor="text" w:x="3873" w:y="-140"/>
          </w:pPr>
        </w:p>
      </w:tc>
      <w:tc>
        <w:tcPr>
          <w:tcW w:w="5156" w:type="dxa"/>
        </w:tcPr>
        <w:p w14:paraId="6F9836CE" w14:textId="56C0E685" w:rsidR="00527BD4" w:rsidRDefault="00232574" w:rsidP="00651CEE">
          <w:pPr>
            <w:framePr w:w="6340" w:h="2750" w:hRule="exact" w:hSpace="180" w:wrap="around" w:vAnchor="page" w:hAnchor="text" w:x="3873" w:y="-140"/>
          </w:pPr>
          <w:r>
            <w:t xml:space="preserve">  </w:t>
          </w:r>
          <w:r w:rsidR="008F037D">
            <w:rPr>
              <w:noProof/>
            </w:rPr>
            <w:drawing>
              <wp:inline distT="0" distB="0" distL="0" distR="0" wp14:anchorId="164A40BC" wp14:editId="39A21B3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D7B7206" w14:textId="77777777" w:rsidR="00F4553F" w:rsidRDefault="00F4553F" w:rsidP="00651CEE">
          <w:pPr>
            <w:framePr w:w="6340" w:h="2750" w:hRule="exact" w:hSpace="180" w:wrap="around" w:vAnchor="page" w:hAnchor="text" w:x="3873" w:y="-140"/>
          </w:pPr>
        </w:p>
      </w:tc>
    </w:tr>
  </w:tbl>
  <w:p w14:paraId="71214DCC" w14:textId="77777777" w:rsidR="00527BD4" w:rsidRDefault="00527BD4" w:rsidP="00D0609E">
    <w:pPr>
      <w:framePr w:w="6340" w:h="2750" w:hRule="exact" w:hSpace="180" w:wrap="around" w:vAnchor="page" w:hAnchor="text" w:x="3873" w:y="-140"/>
    </w:pPr>
  </w:p>
  <w:p w14:paraId="25B26EF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7359A" w:rsidRPr="002E256B" w14:paraId="40352D72" w14:textId="77777777" w:rsidTr="00A50CF6">
      <w:tc>
        <w:tcPr>
          <w:tcW w:w="2160" w:type="dxa"/>
        </w:tcPr>
        <w:p w14:paraId="4958BEB2" w14:textId="77777777" w:rsidR="00527BD4" w:rsidRPr="005819CE" w:rsidRDefault="008F037D" w:rsidP="00A50CF6">
          <w:pPr>
            <w:pStyle w:val="Huisstijl-Adres"/>
            <w:rPr>
              <w:b/>
            </w:rPr>
          </w:pPr>
          <w:r>
            <w:rPr>
              <w:b/>
            </w:rPr>
            <w:t>Klimaat en groene Groei</w:t>
          </w:r>
          <w:r w:rsidRPr="005819CE">
            <w:rPr>
              <w:b/>
            </w:rPr>
            <w:br/>
          </w:r>
        </w:p>
        <w:p w14:paraId="6C9883E2" w14:textId="77777777" w:rsidR="00527BD4" w:rsidRPr="00BE5ED9" w:rsidRDefault="008F037D" w:rsidP="00A50CF6">
          <w:pPr>
            <w:pStyle w:val="Huisstijl-Adres"/>
          </w:pPr>
          <w:r>
            <w:rPr>
              <w:b/>
            </w:rPr>
            <w:t>Bezoekadres</w:t>
          </w:r>
          <w:r>
            <w:rPr>
              <w:b/>
            </w:rPr>
            <w:br/>
          </w:r>
          <w:r>
            <w:t>Bezuidenhoutseweg 73</w:t>
          </w:r>
          <w:r w:rsidRPr="005819CE">
            <w:br/>
          </w:r>
          <w:r>
            <w:t>2594 AC Den Haag</w:t>
          </w:r>
        </w:p>
        <w:p w14:paraId="32087169" w14:textId="77777777" w:rsidR="00EF495B" w:rsidRDefault="008F037D" w:rsidP="0098788A">
          <w:pPr>
            <w:pStyle w:val="Huisstijl-Adres"/>
          </w:pPr>
          <w:r>
            <w:rPr>
              <w:b/>
            </w:rPr>
            <w:t>Postadres</w:t>
          </w:r>
          <w:r>
            <w:rPr>
              <w:b/>
            </w:rPr>
            <w:br/>
          </w:r>
          <w:r>
            <w:t>Postbus 20401</w:t>
          </w:r>
          <w:r w:rsidRPr="005819CE">
            <w:br/>
            <w:t>2500 E</w:t>
          </w:r>
          <w:r>
            <w:t>K</w:t>
          </w:r>
          <w:r w:rsidRPr="005819CE">
            <w:t xml:space="preserve"> Den Haag</w:t>
          </w:r>
        </w:p>
        <w:p w14:paraId="08F389D0" w14:textId="77777777" w:rsidR="00EF495B" w:rsidRPr="005B3814" w:rsidRDefault="008F037D" w:rsidP="0098788A">
          <w:pPr>
            <w:pStyle w:val="Huisstijl-Adres"/>
          </w:pPr>
          <w:r>
            <w:rPr>
              <w:b/>
            </w:rPr>
            <w:t>Overheidsidentificatienr</w:t>
          </w:r>
          <w:r>
            <w:rPr>
              <w:b/>
            </w:rPr>
            <w:br/>
          </w:r>
          <w:r w:rsidR="002D0DDB" w:rsidRPr="002D0DDB">
            <w:t>00000003952069570000</w:t>
          </w:r>
        </w:p>
        <w:p w14:paraId="2BCF0665" w14:textId="59B20710" w:rsidR="00527BD4" w:rsidRPr="002E256B" w:rsidRDefault="008F037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7359A" w:rsidRPr="002E256B" w14:paraId="22630A1A" w14:textId="77777777" w:rsidTr="00A50CF6">
      <w:trPr>
        <w:trHeight w:hRule="exact" w:val="200"/>
      </w:trPr>
      <w:tc>
        <w:tcPr>
          <w:tcW w:w="2160" w:type="dxa"/>
        </w:tcPr>
        <w:p w14:paraId="531D340F" w14:textId="77777777" w:rsidR="00527BD4" w:rsidRPr="00923709" w:rsidRDefault="00527BD4" w:rsidP="00A50CF6"/>
      </w:tc>
    </w:tr>
    <w:tr w:rsidR="0047359A" w14:paraId="5DFD9C87" w14:textId="77777777" w:rsidTr="00A50CF6">
      <w:tc>
        <w:tcPr>
          <w:tcW w:w="2160" w:type="dxa"/>
        </w:tcPr>
        <w:p w14:paraId="4C875B71" w14:textId="77777777" w:rsidR="000C0163" w:rsidRPr="005819CE" w:rsidRDefault="008F037D" w:rsidP="000C0163">
          <w:pPr>
            <w:pStyle w:val="Huisstijl-Kopje"/>
          </w:pPr>
          <w:r>
            <w:t>Ons kenmerk</w:t>
          </w:r>
          <w:r w:rsidRPr="005819CE">
            <w:t xml:space="preserve"> </w:t>
          </w:r>
        </w:p>
        <w:p w14:paraId="7FCBC946" w14:textId="77777777" w:rsidR="000C0163" w:rsidRPr="005819CE" w:rsidRDefault="008F037D" w:rsidP="000C0163">
          <w:pPr>
            <w:pStyle w:val="Huisstijl-Gegeven"/>
          </w:pPr>
          <w:r>
            <w:t>KGG</w:t>
          </w:r>
          <w:r w:rsidR="00926AE2">
            <w:t xml:space="preserve"> /</w:t>
          </w:r>
          <w:r w:rsidR="00EB4E8D">
            <w:t xml:space="preserve"> </w:t>
          </w:r>
          <w:r>
            <w:t>102522233</w:t>
          </w:r>
        </w:p>
        <w:p w14:paraId="47F590B8" w14:textId="77777777" w:rsidR="00527BD4" w:rsidRPr="005819CE" w:rsidRDefault="008F037D" w:rsidP="00A50CF6">
          <w:pPr>
            <w:pStyle w:val="Huisstijl-Kopje"/>
          </w:pPr>
          <w:r>
            <w:t>Uw kenmerk</w:t>
          </w:r>
        </w:p>
        <w:p w14:paraId="32BDBA49" w14:textId="793DDC8A" w:rsidR="00527BD4" w:rsidRPr="005819CE" w:rsidRDefault="008F037D" w:rsidP="00A50CF6">
          <w:pPr>
            <w:pStyle w:val="Huisstijl-Gegeven"/>
          </w:pPr>
          <w:r>
            <w:t>2025Z19208</w:t>
          </w:r>
          <w:r w:rsidR="00232574">
            <w:t xml:space="preserve"> </w:t>
          </w:r>
        </w:p>
        <w:p w14:paraId="29DEA8C7" w14:textId="77777777" w:rsidR="00527BD4" w:rsidRPr="005819CE" w:rsidRDefault="00527BD4" w:rsidP="002E256B">
          <w:pPr>
            <w:pStyle w:val="Huisstijl-Kopje"/>
          </w:pPr>
        </w:p>
      </w:tc>
    </w:tr>
  </w:tbl>
  <w:p w14:paraId="656AD6C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7359A" w14:paraId="61FBA064" w14:textId="77777777" w:rsidTr="007610AA">
      <w:trPr>
        <w:trHeight w:val="400"/>
      </w:trPr>
      <w:tc>
        <w:tcPr>
          <w:tcW w:w="7520" w:type="dxa"/>
          <w:gridSpan w:val="2"/>
        </w:tcPr>
        <w:p w14:paraId="4EBDCA02" w14:textId="77777777" w:rsidR="00527BD4" w:rsidRPr="00BC3B53" w:rsidRDefault="008F037D" w:rsidP="00A50CF6">
          <w:pPr>
            <w:pStyle w:val="Huisstijl-Retouradres"/>
          </w:pPr>
          <w:r>
            <w:t>&gt; Retouradres Postbus 20401 2500 EK Den Haag</w:t>
          </w:r>
        </w:p>
      </w:tc>
    </w:tr>
    <w:tr w:rsidR="0047359A" w14:paraId="2CCC5CF4" w14:textId="77777777" w:rsidTr="007610AA">
      <w:tc>
        <w:tcPr>
          <w:tcW w:w="7520" w:type="dxa"/>
          <w:gridSpan w:val="2"/>
        </w:tcPr>
        <w:p w14:paraId="0D450B3A" w14:textId="77777777" w:rsidR="00527BD4" w:rsidRPr="00983E8F" w:rsidRDefault="00527BD4" w:rsidP="00A50CF6">
          <w:pPr>
            <w:pStyle w:val="Huisstijl-Rubricering"/>
          </w:pPr>
        </w:p>
      </w:tc>
    </w:tr>
    <w:tr w:rsidR="0047359A" w14:paraId="41AFF950" w14:textId="77777777" w:rsidTr="007610AA">
      <w:trPr>
        <w:trHeight w:hRule="exact" w:val="2440"/>
      </w:trPr>
      <w:tc>
        <w:tcPr>
          <w:tcW w:w="7520" w:type="dxa"/>
          <w:gridSpan w:val="2"/>
        </w:tcPr>
        <w:p w14:paraId="3716CEEA" w14:textId="77777777" w:rsidR="00527BD4" w:rsidRDefault="008F037D" w:rsidP="00F0285F">
          <w:pPr>
            <w:pStyle w:val="Huisstijl-NAW"/>
            <w:spacing w:line="240" w:lineRule="atLeast"/>
          </w:pPr>
          <w:r>
            <w:t xml:space="preserve">De Voorzitter van de Tweede Kamer </w:t>
          </w:r>
        </w:p>
        <w:p w14:paraId="010CAB6C" w14:textId="77777777" w:rsidR="00D87195" w:rsidRDefault="008F037D" w:rsidP="00F0285F">
          <w:pPr>
            <w:pStyle w:val="Huisstijl-NAW"/>
            <w:spacing w:line="240" w:lineRule="atLeast"/>
          </w:pPr>
          <w:r>
            <w:t>der Staten-Generaal</w:t>
          </w:r>
        </w:p>
        <w:p w14:paraId="5E18FB7D" w14:textId="77777777" w:rsidR="00EA0F13" w:rsidRDefault="008F037D" w:rsidP="00F0285F">
          <w:pPr>
            <w:spacing w:line="240" w:lineRule="atLeast"/>
            <w:rPr>
              <w:szCs w:val="18"/>
            </w:rPr>
          </w:pPr>
          <w:r>
            <w:rPr>
              <w:szCs w:val="18"/>
            </w:rPr>
            <w:t>Prinses Irenestraat 6</w:t>
          </w:r>
        </w:p>
        <w:p w14:paraId="7F74DF85" w14:textId="77ED8C7C" w:rsidR="00985E56" w:rsidRDefault="008F037D" w:rsidP="00F0285F">
          <w:pPr>
            <w:spacing w:line="240" w:lineRule="atLeast"/>
          </w:pPr>
          <w:r>
            <w:rPr>
              <w:szCs w:val="18"/>
            </w:rPr>
            <w:t>2595 BD</w:t>
          </w:r>
          <w:r w:rsidR="00232574">
            <w:rPr>
              <w:szCs w:val="18"/>
            </w:rPr>
            <w:t xml:space="preserve"> </w:t>
          </w:r>
          <w:r w:rsidR="002E256B">
            <w:rPr>
              <w:szCs w:val="18"/>
            </w:rPr>
            <w:t xml:space="preserve"> </w:t>
          </w:r>
          <w:r>
            <w:rPr>
              <w:szCs w:val="18"/>
            </w:rPr>
            <w:t>DEN HAAG</w:t>
          </w:r>
        </w:p>
      </w:tc>
    </w:tr>
    <w:tr w:rsidR="0047359A" w14:paraId="662143CC" w14:textId="77777777" w:rsidTr="007610AA">
      <w:trPr>
        <w:trHeight w:hRule="exact" w:val="400"/>
      </w:trPr>
      <w:tc>
        <w:tcPr>
          <w:tcW w:w="7520" w:type="dxa"/>
          <w:gridSpan w:val="2"/>
        </w:tcPr>
        <w:p w14:paraId="16FC3F9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7359A" w14:paraId="402E3EC6" w14:textId="77777777" w:rsidTr="007610AA">
      <w:trPr>
        <w:trHeight w:val="240"/>
      </w:trPr>
      <w:tc>
        <w:tcPr>
          <w:tcW w:w="900" w:type="dxa"/>
        </w:tcPr>
        <w:p w14:paraId="2532DA2E" w14:textId="77777777" w:rsidR="00527BD4" w:rsidRPr="007709EF" w:rsidRDefault="008F037D" w:rsidP="00A50CF6">
          <w:pPr>
            <w:rPr>
              <w:szCs w:val="18"/>
            </w:rPr>
          </w:pPr>
          <w:r>
            <w:rPr>
              <w:szCs w:val="18"/>
            </w:rPr>
            <w:t>Datum</w:t>
          </w:r>
        </w:p>
      </w:tc>
      <w:tc>
        <w:tcPr>
          <w:tcW w:w="6620" w:type="dxa"/>
        </w:tcPr>
        <w:p w14:paraId="2AE8CDDC" w14:textId="765A7037" w:rsidR="00527BD4" w:rsidRPr="007709EF" w:rsidRDefault="00736464" w:rsidP="00A50CF6">
          <w:r>
            <w:t>9 december 2025</w:t>
          </w:r>
        </w:p>
      </w:tc>
    </w:tr>
    <w:tr w:rsidR="0047359A" w14:paraId="7483E8F7" w14:textId="77777777" w:rsidTr="007610AA">
      <w:trPr>
        <w:trHeight w:val="240"/>
      </w:trPr>
      <w:tc>
        <w:tcPr>
          <w:tcW w:w="900" w:type="dxa"/>
        </w:tcPr>
        <w:p w14:paraId="492B0134" w14:textId="77777777" w:rsidR="00527BD4" w:rsidRPr="007709EF" w:rsidRDefault="008F037D" w:rsidP="00A50CF6">
          <w:pPr>
            <w:rPr>
              <w:szCs w:val="18"/>
            </w:rPr>
          </w:pPr>
          <w:r>
            <w:rPr>
              <w:szCs w:val="18"/>
            </w:rPr>
            <w:t>Betreft</w:t>
          </w:r>
        </w:p>
      </w:tc>
      <w:tc>
        <w:tcPr>
          <w:tcW w:w="6620" w:type="dxa"/>
        </w:tcPr>
        <w:p w14:paraId="11DA087A" w14:textId="77777777" w:rsidR="00527BD4" w:rsidRPr="007709EF" w:rsidRDefault="008F037D" w:rsidP="00A50CF6">
          <w:r>
            <w:t xml:space="preserve">Beantwoording Kamervragen over de Joint Letter of </w:t>
          </w:r>
          <w:proofErr w:type="spellStart"/>
          <w:r>
            <w:t>Intent</w:t>
          </w:r>
          <w:proofErr w:type="spellEnd"/>
          <w:r>
            <w:t xml:space="preserve"> met Tata Steel, de fors hogere uitstoot van Tata Steel, staalslakken en de forse salarisverhogingen van directieleden bij Tata Steel</w:t>
          </w:r>
        </w:p>
      </w:tc>
    </w:tr>
  </w:tbl>
  <w:p w14:paraId="038D31D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1C63BE"/>
    <w:multiLevelType w:val="hybridMultilevel"/>
    <w:tmpl w:val="80FE3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51108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4120A4"/>
    <w:multiLevelType w:val="hybridMultilevel"/>
    <w:tmpl w:val="1D8E1FCE"/>
    <w:lvl w:ilvl="0" w:tplc="4DDA146A">
      <w:start w:val="1"/>
      <w:numFmt w:val="bullet"/>
      <w:pStyle w:val="Lijstopsomteken"/>
      <w:lvlText w:val="•"/>
      <w:lvlJc w:val="left"/>
      <w:pPr>
        <w:tabs>
          <w:tab w:val="num" w:pos="227"/>
        </w:tabs>
        <w:ind w:left="227" w:hanging="227"/>
      </w:pPr>
      <w:rPr>
        <w:rFonts w:ascii="Verdana" w:hAnsi="Verdana" w:hint="default"/>
        <w:sz w:val="18"/>
        <w:szCs w:val="18"/>
      </w:rPr>
    </w:lvl>
    <w:lvl w:ilvl="1" w:tplc="7FE60B54" w:tentative="1">
      <w:start w:val="1"/>
      <w:numFmt w:val="bullet"/>
      <w:lvlText w:val="o"/>
      <w:lvlJc w:val="left"/>
      <w:pPr>
        <w:tabs>
          <w:tab w:val="num" w:pos="1440"/>
        </w:tabs>
        <w:ind w:left="1440" w:hanging="360"/>
      </w:pPr>
      <w:rPr>
        <w:rFonts w:ascii="Courier New" w:hAnsi="Courier New" w:cs="Courier New" w:hint="default"/>
      </w:rPr>
    </w:lvl>
    <w:lvl w:ilvl="2" w:tplc="03040E34" w:tentative="1">
      <w:start w:val="1"/>
      <w:numFmt w:val="bullet"/>
      <w:lvlText w:val=""/>
      <w:lvlJc w:val="left"/>
      <w:pPr>
        <w:tabs>
          <w:tab w:val="num" w:pos="2160"/>
        </w:tabs>
        <w:ind w:left="2160" w:hanging="360"/>
      </w:pPr>
      <w:rPr>
        <w:rFonts w:ascii="Wingdings" w:hAnsi="Wingdings" w:hint="default"/>
      </w:rPr>
    </w:lvl>
    <w:lvl w:ilvl="3" w:tplc="256C220E" w:tentative="1">
      <w:start w:val="1"/>
      <w:numFmt w:val="bullet"/>
      <w:lvlText w:val=""/>
      <w:lvlJc w:val="left"/>
      <w:pPr>
        <w:tabs>
          <w:tab w:val="num" w:pos="2880"/>
        </w:tabs>
        <w:ind w:left="2880" w:hanging="360"/>
      </w:pPr>
      <w:rPr>
        <w:rFonts w:ascii="Symbol" w:hAnsi="Symbol" w:hint="default"/>
      </w:rPr>
    </w:lvl>
    <w:lvl w:ilvl="4" w:tplc="BF84AA0A" w:tentative="1">
      <w:start w:val="1"/>
      <w:numFmt w:val="bullet"/>
      <w:lvlText w:val="o"/>
      <w:lvlJc w:val="left"/>
      <w:pPr>
        <w:tabs>
          <w:tab w:val="num" w:pos="3600"/>
        </w:tabs>
        <w:ind w:left="3600" w:hanging="360"/>
      </w:pPr>
      <w:rPr>
        <w:rFonts w:ascii="Courier New" w:hAnsi="Courier New" w:cs="Courier New" w:hint="default"/>
      </w:rPr>
    </w:lvl>
    <w:lvl w:ilvl="5" w:tplc="CF1A8EB8" w:tentative="1">
      <w:start w:val="1"/>
      <w:numFmt w:val="bullet"/>
      <w:lvlText w:val=""/>
      <w:lvlJc w:val="left"/>
      <w:pPr>
        <w:tabs>
          <w:tab w:val="num" w:pos="4320"/>
        </w:tabs>
        <w:ind w:left="4320" w:hanging="360"/>
      </w:pPr>
      <w:rPr>
        <w:rFonts w:ascii="Wingdings" w:hAnsi="Wingdings" w:hint="default"/>
      </w:rPr>
    </w:lvl>
    <w:lvl w:ilvl="6" w:tplc="BDF614AE" w:tentative="1">
      <w:start w:val="1"/>
      <w:numFmt w:val="bullet"/>
      <w:lvlText w:val=""/>
      <w:lvlJc w:val="left"/>
      <w:pPr>
        <w:tabs>
          <w:tab w:val="num" w:pos="5040"/>
        </w:tabs>
        <w:ind w:left="5040" w:hanging="360"/>
      </w:pPr>
      <w:rPr>
        <w:rFonts w:ascii="Symbol" w:hAnsi="Symbol" w:hint="default"/>
      </w:rPr>
    </w:lvl>
    <w:lvl w:ilvl="7" w:tplc="C2E42362" w:tentative="1">
      <w:start w:val="1"/>
      <w:numFmt w:val="bullet"/>
      <w:lvlText w:val="o"/>
      <w:lvlJc w:val="left"/>
      <w:pPr>
        <w:tabs>
          <w:tab w:val="num" w:pos="5760"/>
        </w:tabs>
        <w:ind w:left="5760" w:hanging="360"/>
      </w:pPr>
      <w:rPr>
        <w:rFonts w:ascii="Courier New" w:hAnsi="Courier New" w:cs="Courier New" w:hint="default"/>
      </w:rPr>
    </w:lvl>
    <w:lvl w:ilvl="8" w:tplc="C1AED1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A4EB0"/>
    <w:multiLevelType w:val="hybridMultilevel"/>
    <w:tmpl w:val="1BEEE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CC648DF4">
      <w:start w:val="1"/>
      <w:numFmt w:val="bullet"/>
      <w:pStyle w:val="Lijstopsomteken2"/>
      <w:lvlText w:val="–"/>
      <w:lvlJc w:val="left"/>
      <w:pPr>
        <w:tabs>
          <w:tab w:val="num" w:pos="227"/>
        </w:tabs>
        <w:ind w:left="227" w:firstLine="0"/>
      </w:pPr>
      <w:rPr>
        <w:rFonts w:ascii="Verdana" w:hAnsi="Verdana" w:hint="default"/>
      </w:rPr>
    </w:lvl>
    <w:lvl w:ilvl="1" w:tplc="2BEA2394" w:tentative="1">
      <w:start w:val="1"/>
      <w:numFmt w:val="bullet"/>
      <w:lvlText w:val="o"/>
      <w:lvlJc w:val="left"/>
      <w:pPr>
        <w:tabs>
          <w:tab w:val="num" w:pos="1440"/>
        </w:tabs>
        <w:ind w:left="1440" w:hanging="360"/>
      </w:pPr>
      <w:rPr>
        <w:rFonts w:ascii="Courier New" w:hAnsi="Courier New" w:cs="Courier New" w:hint="default"/>
      </w:rPr>
    </w:lvl>
    <w:lvl w:ilvl="2" w:tplc="33FE13AE" w:tentative="1">
      <w:start w:val="1"/>
      <w:numFmt w:val="bullet"/>
      <w:lvlText w:val=""/>
      <w:lvlJc w:val="left"/>
      <w:pPr>
        <w:tabs>
          <w:tab w:val="num" w:pos="2160"/>
        </w:tabs>
        <w:ind w:left="2160" w:hanging="360"/>
      </w:pPr>
      <w:rPr>
        <w:rFonts w:ascii="Wingdings" w:hAnsi="Wingdings" w:hint="default"/>
      </w:rPr>
    </w:lvl>
    <w:lvl w:ilvl="3" w:tplc="71EE1FCE" w:tentative="1">
      <w:start w:val="1"/>
      <w:numFmt w:val="bullet"/>
      <w:lvlText w:val=""/>
      <w:lvlJc w:val="left"/>
      <w:pPr>
        <w:tabs>
          <w:tab w:val="num" w:pos="2880"/>
        </w:tabs>
        <w:ind w:left="2880" w:hanging="360"/>
      </w:pPr>
      <w:rPr>
        <w:rFonts w:ascii="Symbol" w:hAnsi="Symbol" w:hint="default"/>
      </w:rPr>
    </w:lvl>
    <w:lvl w:ilvl="4" w:tplc="690A1C1C" w:tentative="1">
      <w:start w:val="1"/>
      <w:numFmt w:val="bullet"/>
      <w:lvlText w:val="o"/>
      <w:lvlJc w:val="left"/>
      <w:pPr>
        <w:tabs>
          <w:tab w:val="num" w:pos="3600"/>
        </w:tabs>
        <w:ind w:left="3600" w:hanging="360"/>
      </w:pPr>
      <w:rPr>
        <w:rFonts w:ascii="Courier New" w:hAnsi="Courier New" w:cs="Courier New" w:hint="default"/>
      </w:rPr>
    </w:lvl>
    <w:lvl w:ilvl="5" w:tplc="E5DA5740" w:tentative="1">
      <w:start w:val="1"/>
      <w:numFmt w:val="bullet"/>
      <w:lvlText w:val=""/>
      <w:lvlJc w:val="left"/>
      <w:pPr>
        <w:tabs>
          <w:tab w:val="num" w:pos="4320"/>
        </w:tabs>
        <w:ind w:left="4320" w:hanging="360"/>
      </w:pPr>
      <w:rPr>
        <w:rFonts w:ascii="Wingdings" w:hAnsi="Wingdings" w:hint="default"/>
      </w:rPr>
    </w:lvl>
    <w:lvl w:ilvl="6" w:tplc="BC3E2058" w:tentative="1">
      <w:start w:val="1"/>
      <w:numFmt w:val="bullet"/>
      <w:lvlText w:val=""/>
      <w:lvlJc w:val="left"/>
      <w:pPr>
        <w:tabs>
          <w:tab w:val="num" w:pos="5040"/>
        </w:tabs>
        <w:ind w:left="5040" w:hanging="360"/>
      </w:pPr>
      <w:rPr>
        <w:rFonts w:ascii="Symbol" w:hAnsi="Symbol" w:hint="default"/>
      </w:rPr>
    </w:lvl>
    <w:lvl w:ilvl="7" w:tplc="2BCCBD62" w:tentative="1">
      <w:start w:val="1"/>
      <w:numFmt w:val="bullet"/>
      <w:lvlText w:val="o"/>
      <w:lvlJc w:val="left"/>
      <w:pPr>
        <w:tabs>
          <w:tab w:val="num" w:pos="5760"/>
        </w:tabs>
        <w:ind w:left="5760" w:hanging="360"/>
      </w:pPr>
      <w:rPr>
        <w:rFonts w:ascii="Courier New" w:hAnsi="Courier New" w:cs="Courier New" w:hint="default"/>
      </w:rPr>
    </w:lvl>
    <w:lvl w:ilvl="8" w:tplc="E28A8DF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D07E9"/>
    <w:multiLevelType w:val="hybridMultilevel"/>
    <w:tmpl w:val="A8FECB5C"/>
    <w:lvl w:ilvl="0" w:tplc="F4947E9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B97126"/>
    <w:multiLevelType w:val="hybridMultilevel"/>
    <w:tmpl w:val="319CB38E"/>
    <w:lvl w:ilvl="0" w:tplc="C234E84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C370B"/>
    <w:multiLevelType w:val="hybridMultilevel"/>
    <w:tmpl w:val="CB3E932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78274C"/>
    <w:multiLevelType w:val="hybridMultilevel"/>
    <w:tmpl w:val="C46263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63378382">
    <w:abstractNumId w:val="12"/>
  </w:num>
  <w:num w:numId="2" w16cid:durableId="476381941">
    <w:abstractNumId w:val="7"/>
  </w:num>
  <w:num w:numId="3" w16cid:durableId="779180629">
    <w:abstractNumId w:val="6"/>
  </w:num>
  <w:num w:numId="4" w16cid:durableId="740643557">
    <w:abstractNumId w:val="5"/>
  </w:num>
  <w:num w:numId="5" w16cid:durableId="1674450466">
    <w:abstractNumId w:val="4"/>
  </w:num>
  <w:num w:numId="6" w16cid:durableId="1836915079">
    <w:abstractNumId w:val="8"/>
  </w:num>
  <w:num w:numId="7" w16cid:durableId="1045448975">
    <w:abstractNumId w:val="3"/>
  </w:num>
  <w:num w:numId="8" w16cid:durableId="1873180933">
    <w:abstractNumId w:val="2"/>
  </w:num>
  <w:num w:numId="9" w16cid:durableId="473106692">
    <w:abstractNumId w:val="1"/>
  </w:num>
  <w:num w:numId="10" w16cid:durableId="1718235184">
    <w:abstractNumId w:val="0"/>
  </w:num>
  <w:num w:numId="11" w16cid:durableId="2078822223">
    <w:abstractNumId w:val="10"/>
  </w:num>
  <w:num w:numId="12" w16cid:durableId="1604336658">
    <w:abstractNumId w:val="14"/>
  </w:num>
  <w:num w:numId="13" w16cid:durableId="647706570">
    <w:abstractNumId w:val="18"/>
  </w:num>
  <w:num w:numId="14" w16cid:durableId="293872871">
    <w:abstractNumId w:val="15"/>
  </w:num>
  <w:num w:numId="15" w16cid:durableId="1411661711">
    <w:abstractNumId w:val="11"/>
  </w:num>
  <w:num w:numId="16" w16cid:durableId="559947937">
    <w:abstractNumId w:val="16"/>
  </w:num>
  <w:num w:numId="17" w16cid:durableId="378822828">
    <w:abstractNumId w:val="19"/>
  </w:num>
  <w:num w:numId="18" w16cid:durableId="1250231102">
    <w:abstractNumId w:val="13"/>
  </w:num>
  <w:num w:numId="19" w16cid:durableId="1086225019">
    <w:abstractNumId w:val="9"/>
  </w:num>
  <w:num w:numId="20" w16cid:durableId="57020956">
    <w:abstractNumId w:val="20"/>
  </w:num>
  <w:num w:numId="21" w16cid:durableId="39139212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83872"/>
    <w:rsid w:val="00090E3F"/>
    <w:rsid w:val="00092799"/>
    <w:rsid w:val="00092C5F"/>
    <w:rsid w:val="00096680"/>
    <w:rsid w:val="00097FE6"/>
    <w:rsid w:val="000A0F36"/>
    <w:rsid w:val="000A174A"/>
    <w:rsid w:val="000A3E0A"/>
    <w:rsid w:val="000A65AC"/>
    <w:rsid w:val="000A7159"/>
    <w:rsid w:val="000B7281"/>
    <w:rsid w:val="000B7FAB"/>
    <w:rsid w:val="000C0163"/>
    <w:rsid w:val="000C1BA1"/>
    <w:rsid w:val="000C3EA9"/>
    <w:rsid w:val="000D0225"/>
    <w:rsid w:val="000D46E4"/>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494F"/>
    <w:rsid w:val="001A6D93"/>
    <w:rsid w:val="001C32EC"/>
    <w:rsid w:val="001C38BD"/>
    <w:rsid w:val="001C4D5A"/>
    <w:rsid w:val="001C64EC"/>
    <w:rsid w:val="001D6BF4"/>
    <w:rsid w:val="001E34C6"/>
    <w:rsid w:val="001E5581"/>
    <w:rsid w:val="001F3C70"/>
    <w:rsid w:val="00200283"/>
    <w:rsid w:val="00200D88"/>
    <w:rsid w:val="00201F68"/>
    <w:rsid w:val="00205A58"/>
    <w:rsid w:val="00212F2A"/>
    <w:rsid w:val="00214F2B"/>
    <w:rsid w:val="00217880"/>
    <w:rsid w:val="00222D66"/>
    <w:rsid w:val="00224A8A"/>
    <w:rsid w:val="00225675"/>
    <w:rsid w:val="002309A8"/>
    <w:rsid w:val="00232574"/>
    <w:rsid w:val="00236CFE"/>
    <w:rsid w:val="002428E3"/>
    <w:rsid w:val="00243031"/>
    <w:rsid w:val="0025042A"/>
    <w:rsid w:val="00257534"/>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E256B"/>
    <w:rsid w:val="002E2FC5"/>
    <w:rsid w:val="002F0EB7"/>
    <w:rsid w:val="002F5147"/>
    <w:rsid w:val="002F7ABD"/>
    <w:rsid w:val="003028E5"/>
    <w:rsid w:val="00312597"/>
    <w:rsid w:val="00312BF1"/>
    <w:rsid w:val="00327BA5"/>
    <w:rsid w:val="00332D07"/>
    <w:rsid w:val="0033326F"/>
    <w:rsid w:val="00334154"/>
    <w:rsid w:val="003372C4"/>
    <w:rsid w:val="00340ECA"/>
    <w:rsid w:val="00341FA0"/>
    <w:rsid w:val="00344F3D"/>
    <w:rsid w:val="00345299"/>
    <w:rsid w:val="00351A8D"/>
    <w:rsid w:val="003523C8"/>
    <w:rsid w:val="003526BB"/>
    <w:rsid w:val="00352BCF"/>
    <w:rsid w:val="00352DFB"/>
    <w:rsid w:val="00353932"/>
    <w:rsid w:val="0035464B"/>
    <w:rsid w:val="003563B0"/>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1664"/>
    <w:rsid w:val="003A5290"/>
    <w:rsid w:val="003B0155"/>
    <w:rsid w:val="003B3E22"/>
    <w:rsid w:val="003B7EE7"/>
    <w:rsid w:val="003C2CCB"/>
    <w:rsid w:val="003D1726"/>
    <w:rsid w:val="003D39EC"/>
    <w:rsid w:val="003D5DED"/>
    <w:rsid w:val="003E3DD5"/>
    <w:rsid w:val="003F07C6"/>
    <w:rsid w:val="003F1F6B"/>
    <w:rsid w:val="003F3757"/>
    <w:rsid w:val="003F38BD"/>
    <w:rsid w:val="003F44B7"/>
    <w:rsid w:val="003F5DAB"/>
    <w:rsid w:val="004008E9"/>
    <w:rsid w:val="00413D48"/>
    <w:rsid w:val="00422FF4"/>
    <w:rsid w:val="00423A19"/>
    <w:rsid w:val="00441AC2"/>
    <w:rsid w:val="0044249B"/>
    <w:rsid w:val="0045023C"/>
    <w:rsid w:val="00451A5B"/>
    <w:rsid w:val="00452BCD"/>
    <w:rsid w:val="00452CEA"/>
    <w:rsid w:val="0046033C"/>
    <w:rsid w:val="00463DA5"/>
    <w:rsid w:val="00465B52"/>
    <w:rsid w:val="0046708E"/>
    <w:rsid w:val="00472A65"/>
    <w:rsid w:val="0047359A"/>
    <w:rsid w:val="00474463"/>
    <w:rsid w:val="00474B75"/>
    <w:rsid w:val="00483F0B"/>
    <w:rsid w:val="00496319"/>
    <w:rsid w:val="00497279"/>
    <w:rsid w:val="004A163B"/>
    <w:rsid w:val="004A670A"/>
    <w:rsid w:val="004B5465"/>
    <w:rsid w:val="004B70F0"/>
    <w:rsid w:val="004C21A8"/>
    <w:rsid w:val="004C2818"/>
    <w:rsid w:val="004C4F26"/>
    <w:rsid w:val="004D505E"/>
    <w:rsid w:val="004D658D"/>
    <w:rsid w:val="004D72CA"/>
    <w:rsid w:val="004E2242"/>
    <w:rsid w:val="004E505E"/>
    <w:rsid w:val="004F42FF"/>
    <w:rsid w:val="004F44C2"/>
    <w:rsid w:val="00502512"/>
    <w:rsid w:val="00503FD2"/>
    <w:rsid w:val="00505262"/>
    <w:rsid w:val="00516022"/>
    <w:rsid w:val="005212E6"/>
    <w:rsid w:val="00521CEE"/>
    <w:rsid w:val="00524FB4"/>
    <w:rsid w:val="00527BD4"/>
    <w:rsid w:val="00537095"/>
    <w:rsid w:val="005403C8"/>
    <w:rsid w:val="005429DC"/>
    <w:rsid w:val="005461DA"/>
    <w:rsid w:val="005565F9"/>
    <w:rsid w:val="00561057"/>
    <w:rsid w:val="00573041"/>
    <w:rsid w:val="0057388D"/>
    <w:rsid w:val="00575B80"/>
    <w:rsid w:val="0057620F"/>
    <w:rsid w:val="005819CE"/>
    <w:rsid w:val="0058298D"/>
    <w:rsid w:val="00584C1A"/>
    <w:rsid w:val="00590A37"/>
    <w:rsid w:val="00591DA6"/>
    <w:rsid w:val="00593C2B"/>
    <w:rsid w:val="00593FA9"/>
    <w:rsid w:val="00595231"/>
    <w:rsid w:val="00596166"/>
    <w:rsid w:val="00597F64"/>
    <w:rsid w:val="005A207F"/>
    <w:rsid w:val="005A2F35"/>
    <w:rsid w:val="005B3814"/>
    <w:rsid w:val="005B463E"/>
    <w:rsid w:val="005C0D1D"/>
    <w:rsid w:val="005C34E1"/>
    <w:rsid w:val="005C3FE0"/>
    <w:rsid w:val="005C740C"/>
    <w:rsid w:val="005D625B"/>
    <w:rsid w:val="005E43EC"/>
    <w:rsid w:val="005E6FDA"/>
    <w:rsid w:val="005F0D54"/>
    <w:rsid w:val="005F62D3"/>
    <w:rsid w:val="005F6D11"/>
    <w:rsid w:val="00600CF0"/>
    <w:rsid w:val="006048F4"/>
    <w:rsid w:val="0060660A"/>
    <w:rsid w:val="006077D9"/>
    <w:rsid w:val="00607EAB"/>
    <w:rsid w:val="00613B1D"/>
    <w:rsid w:val="00617A44"/>
    <w:rsid w:val="006202B6"/>
    <w:rsid w:val="006215A6"/>
    <w:rsid w:val="00625CD0"/>
    <w:rsid w:val="0062627D"/>
    <w:rsid w:val="00627432"/>
    <w:rsid w:val="006448E4"/>
    <w:rsid w:val="00645414"/>
    <w:rsid w:val="00651CEE"/>
    <w:rsid w:val="00653606"/>
    <w:rsid w:val="006539AF"/>
    <w:rsid w:val="006610E9"/>
    <w:rsid w:val="00661591"/>
    <w:rsid w:val="00664678"/>
    <w:rsid w:val="0066632F"/>
    <w:rsid w:val="00674A89"/>
    <w:rsid w:val="00674F3D"/>
    <w:rsid w:val="00685545"/>
    <w:rsid w:val="006864B3"/>
    <w:rsid w:val="00692D64"/>
    <w:rsid w:val="006A10F8"/>
    <w:rsid w:val="006A2100"/>
    <w:rsid w:val="006A4A5C"/>
    <w:rsid w:val="006A5C3B"/>
    <w:rsid w:val="006A72E0"/>
    <w:rsid w:val="006B0BF3"/>
    <w:rsid w:val="006B775E"/>
    <w:rsid w:val="006B7A36"/>
    <w:rsid w:val="006B7BC7"/>
    <w:rsid w:val="006C2535"/>
    <w:rsid w:val="006C441E"/>
    <w:rsid w:val="006C4B90"/>
    <w:rsid w:val="006D1016"/>
    <w:rsid w:val="006D17F2"/>
    <w:rsid w:val="006E3546"/>
    <w:rsid w:val="006E3FA9"/>
    <w:rsid w:val="006E6B27"/>
    <w:rsid w:val="006E7D82"/>
    <w:rsid w:val="006F038F"/>
    <w:rsid w:val="006F0F93"/>
    <w:rsid w:val="006F2417"/>
    <w:rsid w:val="006F31F2"/>
    <w:rsid w:val="006F7494"/>
    <w:rsid w:val="006F751F"/>
    <w:rsid w:val="007037CF"/>
    <w:rsid w:val="00706D8C"/>
    <w:rsid w:val="00714DC5"/>
    <w:rsid w:val="00715237"/>
    <w:rsid w:val="00715262"/>
    <w:rsid w:val="00716BC6"/>
    <w:rsid w:val="00721AE1"/>
    <w:rsid w:val="007254A5"/>
    <w:rsid w:val="00725748"/>
    <w:rsid w:val="00733FB0"/>
    <w:rsid w:val="00734DDC"/>
    <w:rsid w:val="00735D88"/>
    <w:rsid w:val="00736464"/>
    <w:rsid w:val="0073720D"/>
    <w:rsid w:val="00737507"/>
    <w:rsid w:val="00740712"/>
    <w:rsid w:val="00742AB9"/>
    <w:rsid w:val="00747885"/>
    <w:rsid w:val="007506E8"/>
    <w:rsid w:val="00751A6A"/>
    <w:rsid w:val="00754FBF"/>
    <w:rsid w:val="007610AA"/>
    <w:rsid w:val="0076126D"/>
    <w:rsid w:val="00767094"/>
    <w:rsid w:val="007709EF"/>
    <w:rsid w:val="00782701"/>
    <w:rsid w:val="00783559"/>
    <w:rsid w:val="0079551B"/>
    <w:rsid w:val="00797AA5"/>
    <w:rsid w:val="007A26BD"/>
    <w:rsid w:val="007A4105"/>
    <w:rsid w:val="007A7617"/>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26008"/>
    <w:rsid w:val="0083178B"/>
    <w:rsid w:val="00831EE4"/>
    <w:rsid w:val="00833695"/>
    <w:rsid w:val="008336B7"/>
    <w:rsid w:val="00833A8E"/>
    <w:rsid w:val="00836ACA"/>
    <w:rsid w:val="00837278"/>
    <w:rsid w:val="00842CD8"/>
    <w:rsid w:val="008431FA"/>
    <w:rsid w:val="00847444"/>
    <w:rsid w:val="008517C6"/>
    <w:rsid w:val="008547BA"/>
    <w:rsid w:val="008553C7"/>
    <w:rsid w:val="00857FEB"/>
    <w:rsid w:val="008601AF"/>
    <w:rsid w:val="008712B6"/>
    <w:rsid w:val="00872271"/>
    <w:rsid w:val="00876818"/>
    <w:rsid w:val="00883137"/>
    <w:rsid w:val="00894A3B"/>
    <w:rsid w:val="00894F87"/>
    <w:rsid w:val="008A1424"/>
    <w:rsid w:val="008A1F5D"/>
    <w:rsid w:val="008A28F5"/>
    <w:rsid w:val="008B1198"/>
    <w:rsid w:val="008B3471"/>
    <w:rsid w:val="008B3929"/>
    <w:rsid w:val="008B4125"/>
    <w:rsid w:val="008B4CB3"/>
    <w:rsid w:val="008B567B"/>
    <w:rsid w:val="008B7B24"/>
    <w:rsid w:val="008C0DF9"/>
    <w:rsid w:val="008C356D"/>
    <w:rsid w:val="008D43B5"/>
    <w:rsid w:val="008D7297"/>
    <w:rsid w:val="008E0B3F"/>
    <w:rsid w:val="008E2CCA"/>
    <w:rsid w:val="008E4169"/>
    <w:rsid w:val="008E49AD"/>
    <w:rsid w:val="008E698E"/>
    <w:rsid w:val="008F037D"/>
    <w:rsid w:val="008F2584"/>
    <w:rsid w:val="008F3246"/>
    <w:rsid w:val="008F3C1B"/>
    <w:rsid w:val="008F508C"/>
    <w:rsid w:val="00901BE9"/>
    <w:rsid w:val="0090271B"/>
    <w:rsid w:val="00910642"/>
    <w:rsid w:val="00910DDF"/>
    <w:rsid w:val="0091633A"/>
    <w:rsid w:val="00923709"/>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3D6"/>
    <w:rsid w:val="00A30E68"/>
    <w:rsid w:val="00A31933"/>
    <w:rsid w:val="00A329D2"/>
    <w:rsid w:val="00A34AA0"/>
    <w:rsid w:val="00A3715C"/>
    <w:rsid w:val="00A413B4"/>
    <w:rsid w:val="00A41FE2"/>
    <w:rsid w:val="00A45D99"/>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4733"/>
    <w:rsid w:val="00AA7FC9"/>
    <w:rsid w:val="00AB237D"/>
    <w:rsid w:val="00AB5933"/>
    <w:rsid w:val="00AD239E"/>
    <w:rsid w:val="00AD53C8"/>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0314"/>
    <w:rsid w:val="00B41D70"/>
    <w:rsid w:val="00B425F0"/>
    <w:rsid w:val="00B42DFA"/>
    <w:rsid w:val="00B45590"/>
    <w:rsid w:val="00B531DD"/>
    <w:rsid w:val="00B55014"/>
    <w:rsid w:val="00B55136"/>
    <w:rsid w:val="00B62232"/>
    <w:rsid w:val="00B62A99"/>
    <w:rsid w:val="00B70BF3"/>
    <w:rsid w:val="00B71DC2"/>
    <w:rsid w:val="00B849F5"/>
    <w:rsid w:val="00B91CFC"/>
    <w:rsid w:val="00B93893"/>
    <w:rsid w:val="00BA1397"/>
    <w:rsid w:val="00BA51E1"/>
    <w:rsid w:val="00BA7E0A"/>
    <w:rsid w:val="00BC2C00"/>
    <w:rsid w:val="00BC30EE"/>
    <w:rsid w:val="00BC3B53"/>
    <w:rsid w:val="00BC3B96"/>
    <w:rsid w:val="00BC4AE3"/>
    <w:rsid w:val="00BC5B28"/>
    <w:rsid w:val="00BD2370"/>
    <w:rsid w:val="00BE205B"/>
    <w:rsid w:val="00BE3F88"/>
    <w:rsid w:val="00BE4756"/>
    <w:rsid w:val="00BE5ED9"/>
    <w:rsid w:val="00BE7B41"/>
    <w:rsid w:val="00BF4659"/>
    <w:rsid w:val="00C15A91"/>
    <w:rsid w:val="00C206F1"/>
    <w:rsid w:val="00C217E1"/>
    <w:rsid w:val="00C219B1"/>
    <w:rsid w:val="00C4015B"/>
    <w:rsid w:val="00C40C60"/>
    <w:rsid w:val="00C435ED"/>
    <w:rsid w:val="00C5258E"/>
    <w:rsid w:val="00C530C9"/>
    <w:rsid w:val="00C619A7"/>
    <w:rsid w:val="00C64434"/>
    <w:rsid w:val="00C73D5F"/>
    <w:rsid w:val="00C82AFE"/>
    <w:rsid w:val="00C82FBA"/>
    <w:rsid w:val="00C83DBC"/>
    <w:rsid w:val="00C97C80"/>
    <w:rsid w:val="00CA47D3"/>
    <w:rsid w:val="00CA6533"/>
    <w:rsid w:val="00CA6A25"/>
    <w:rsid w:val="00CA6A3F"/>
    <w:rsid w:val="00CA7C99"/>
    <w:rsid w:val="00CB19A0"/>
    <w:rsid w:val="00CC01A1"/>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5F5A"/>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0079"/>
    <w:rsid w:val="00D9360B"/>
    <w:rsid w:val="00D95C88"/>
    <w:rsid w:val="00D97B2E"/>
    <w:rsid w:val="00DA241E"/>
    <w:rsid w:val="00DA3325"/>
    <w:rsid w:val="00DB36FE"/>
    <w:rsid w:val="00DB533A"/>
    <w:rsid w:val="00DB60AE"/>
    <w:rsid w:val="00DB6307"/>
    <w:rsid w:val="00DB794A"/>
    <w:rsid w:val="00DC66E7"/>
    <w:rsid w:val="00DD1DCD"/>
    <w:rsid w:val="00DD338F"/>
    <w:rsid w:val="00DD66F2"/>
    <w:rsid w:val="00DE3FE0"/>
    <w:rsid w:val="00DE578A"/>
    <w:rsid w:val="00DF1EA3"/>
    <w:rsid w:val="00DF2583"/>
    <w:rsid w:val="00DF54D9"/>
    <w:rsid w:val="00DF7283"/>
    <w:rsid w:val="00E01A59"/>
    <w:rsid w:val="00E10DC6"/>
    <w:rsid w:val="00E11F8E"/>
    <w:rsid w:val="00E15881"/>
    <w:rsid w:val="00E16A8F"/>
    <w:rsid w:val="00E21DE3"/>
    <w:rsid w:val="00E26973"/>
    <w:rsid w:val="00E273C5"/>
    <w:rsid w:val="00E307D1"/>
    <w:rsid w:val="00E3731D"/>
    <w:rsid w:val="00E37415"/>
    <w:rsid w:val="00E51469"/>
    <w:rsid w:val="00E6020A"/>
    <w:rsid w:val="00E625CC"/>
    <w:rsid w:val="00E634E3"/>
    <w:rsid w:val="00E717C4"/>
    <w:rsid w:val="00E74EB5"/>
    <w:rsid w:val="00E760AE"/>
    <w:rsid w:val="00E77E18"/>
    <w:rsid w:val="00E77F89"/>
    <w:rsid w:val="00E80330"/>
    <w:rsid w:val="00E806C5"/>
    <w:rsid w:val="00E80E71"/>
    <w:rsid w:val="00E850D3"/>
    <w:rsid w:val="00E853D6"/>
    <w:rsid w:val="00E876B9"/>
    <w:rsid w:val="00EA0F13"/>
    <w:rsid w:val="00EB3E9D"/>
    <w:rsid w:val="00EB4A09"/>
    <w:rsid w:val="00EB4E8D"/>
    <w:rsid w:val="00EC0DFF"/>
    <w:rsid w:val="00EC237D"/>
    <w:rsid w:val="00EC2918"/>
    <w:rsid w:val="00EC4D0E"/>
    <w:rsid w:val="00EC4E2B"/>
    <w:rsid w:val="00EC5FCB"/>
    <w:rsid w:val="00ED072A"/>
    <w:rsid w:val="00ED1BB6"/>
    <w:rsid w:val="00ED539E"/>
    <w:rsid w:val="00EE4A1F"/>
    <w:rsid w:val="00EE4C2D"/>
    <w:rsid w:val="00EF1B5A"/>
    <w:rsid w:val="00EF24FB"/>
    <w:rsid w:val="00EF2CCA"/>
    <w:rsid w:val="00EF2D02"/>
    <w:rsid w:val="00EF495B"/>
    <w:rsid w:val="00EF60DC"/>
    <w:rsid w:val="00EF6D37"/>
    <w:rsid w:val="00F00F54"/>
    <w:rsid w:val="00F0285F"/>
    <w:rsid w:val="00F03963"/>
    <w:rsid w:val="00F11068"/>
    <w:rsid w:val="00F11E7C"/>
    <w:rsid w:val="00F1256D"/>
    <w:rsid w:val="00F13A4E"/>
    <w:rsid w:val="00F172BB"/>
    <w:rsid w:val="00F17B10"/>
    <w:rsid w:val="00F2039A"/>
    <w:rsid w:val="00F21BEF"/>
    <w:rsid w:val="00F2315B"/>
    <w:rsid w:val="00F3040C"/>
    <w:rsid w:val="00F41A6F"/>
    <w:rsid w:val="00F43D84"/>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658F"/>
    <w:rsid w:val="00FC7F66"/>
    <w:rsid w:val="00FD5776"/>
    <w:rsid w:val="00FE1CB6"/>
    <w:rsid w:val="00FE486B"/>
    <w:rsid w:val="00FE4F08"/>
    <w:rsid w:val="00FE5B53"/>
    <w:rsid w:val="00FF192E"/>
    <w:rsid w:val="0126D629"/>
    <w:rsid w:val="015BA6EF"/>
    <w:rsid w:val="073E4DF9"/>
    <w:rsid w:val="08175D24"/>
    <w:rsid w:val="0BBAE8DC"/>
    <w:rsid w:val="0BD1C3FE"/>
    <w:rsid w:val="0D8B2F6C"/>
    <w:rsid w:val="0E54F8BE"/>
    <w:rsid w:val="0F6A486C"/>
    <w:rsid w:val="17D26893"/>
    <w:rsid w:val="19FE23D5"/>
    <w:rsid w:val="1A83A25B"/>
    <w:rsid w:val="1CAD1141"/>
    <w:rsid w:val="1D0ABD2C"/>
    <w:rsid w:val="2022FC16"/>
    <w:rsid w:val="26B71921"/>
    <w:rsid w:val="2A7815AA"/>
    <w:rsid w:val="2DCFB646"/>
    <w:rsid w:val="2DEE8F75"/>
    <w:rsid w:val="3142548F"/>
    <w:rsid w:val="31C59D35"/>
    <w:rsid w:val="32AD62E5"/>
    <w:rsid w:val="3B4F85B8"/>
    <w:rsid w:val="3B695DFE"/>
    <w:rsid w:val="3F761653"/>
    <w:rsid w:val="40F4B913"/>
    <w:rsid w:val="41A8E05E"/>
    <w:rsid w:val="42314E09"/>
    <w:rsid w:val="4353974B"/>
    <w:rsid w:val="4EEEFBFD"/>
    <w:rsid w:val="5076FB9C"/>
    <w:rsid w:val="5467F56C"/>
    <w:rsid w:val="5AF762AC"/>
    <w:rsid w:val="5B34A55E"/>
    <w:rsid w:val="5C91D707"/>
    <w:rsid w:val="60D9B7C1"/>
    <w:rsid w:val="61B7428E"/>
    <w:rsid w:val="62288E7D"/>
    <w:rsid w:val="64933BD5"/>
    <w:rsid w:val="7033AFA0"/>
    <w:rsid w:val="72F68D7D"/>
    <w:rsid w:val="73CBDB00"/>
    <w:rsid w:val="7E40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7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CB19A0"/>
    <w:pPr>
      <w:ind w:left="720"/>
      <w:contextualSpacing/>
    </w:pPr>
  </w:style>
  <w:style w:type="character" w:styleId="Voetnootmarkering">
    <w:name w:val="footnote reference"/>
    <w:basedOn w:val="Standaardalinea-lettertype"/>
    <w:semiHidden/>
    <w:unhideWhenUsed/>
    <w:rsid w:val="00767094"/>
    <w:rPr>
      <w:vertAlign w:val="superscript"/>
    </w:rPr>
  </w:style>
  <w:style w:type="character" w:styleId="Onopgelostemelding">
    <w:name w:val="Unresolved Mention"/>
    <w:basedOn w:val="Standaardalinea-lettertype"/>
    <w:uiPriority w:val="99"/>
    <w:semiHidden/>
    <w:unhideWhenUsed/>
    <w:rsid w:val="00767094"/>
    <w:rPr>
      <w:color w:val="605E5C"/>
      <w:shd w:val="clear" w:color="auto" w:fill="E1DFDD"/>
    </w:rPr>
  </w:style>
  <w:style w:type="paragraph" w:styleId="Revisie">
    <w:name w:val="Revision"/>
    <w:hidden/>
    <w:uiPriority w:val="99"/>
    <w:semiHidden/>
    <w:rsid w:val="001D6BF4"/>
    <w:rPr>
      <w:rFonts w:ascii="Verdana" w:hAnsi="Verdana"/>
      <w:sz w:val="18"/>
      <w:szCs w:val="24"/>
      <w:lang w:val="nl-NL" w:eastAsia="nl-NL"/>
    </w:rPr>
  </w:style>
  <w:style w:type="character" w:styleId="Verwijzingopmerking">
    <w:name w:val="annotation reference"/>
    <w:basedOn w:val="Standaardalinea-lettertype"/>
    <w:semiHidden/>
    <w:unhideWhenUsed/>
    <w:rsid w:val="00CC01A1"/>
    <w:rPr>
      <w:sz w:val="16"/>
      <w:szCs w:val="16"/>
    </w:rPr>
  </w:style>
  <w:style w:type="paragraph" w:styleId="Tekstopmerking">
    <w:name w:val="annotation text"/>
    <w:basedOn w:val="Standaard"/>
    <w:link w:val="TekstopmerkingChar"/>
    <w:unhideWhenUsed/>
    <w:rsid w:val="00CC01A1"/>
    <w:rPr>
      <w:sz w:val="20"/>
      <w:szCs w:val="20"/>
    </w:rPr>
  </w:style>
  <w:style w:type="character" w:customStyle="1" w:styleId="TekstopmerkingChar">
    <w:name w:val="Tekst opmerking Char"/>
    <w:basedOn w:val="Standaardalinea-lettertype"/>
    <w:link w:val="Tekstopmerking"/>
    <w:rsid w:val="00CC01A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C01A1"/>
    <w:rPr>
      <w:b/>
      <w:bCs/>
    </w:rPr>
  </w:style>
  <w:style w:type="character" w:customStyle="1" w:styleId="OnderwerpvanopmerkingChar">
    <w:name w:val="Onderwerp van opmerking Char"/>
    <w:basedOn w:val="TekstopmerkingChar"/>
    <w:link w:val="Onderwerpvanopmerking"/>
    <w:semiHidden/>
    <w:rsid w:val="00CC01A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908">
      <w:bodyDiv w:val="1"/>
      <w:marLeft w:val="0"/>
      <w:marRight w:val="0"/>
      <w:marTop w:val="0"/>
      <w:marBottom w:val="0"/>
      <w:divBdr>
        <w:top w:val="none" w:sz="0" w:space="0" w:color="auto"/>
        <w:left w:val="none" w:sz="0" w:space="0" w:color="auto"/>
        <w:bottom w:val="none" w:sz="0" w:space="0" w:color="auto"/>
        <w:right w:val="none" w:sz="0" w:space="0" w:color="auto"/>
      </w:divBdr>
      <w:divsChild>
        <w:div w:id="1747678401">
          <w:marLeft w:val="0"/>
          <w:marRight w:val="0"/>
          <w:marTop w:val="0"/>
          <w:marBottom w:val="0"/>
          <w:divBdr>
            <w:top w:val="none" w:sz="0" w:space="0" w:color="auto"/>
            <w:left w:val="none" w:sz="0" w:space="0" w:color="auto"/>
            <w:bottom w:val="none" w:sz="0" w:space="0" w:color="auto"/>
            <w:right w:val="none" w:sz="0" w:space="0" w:color="auto"/>
          </w:divBdr>
        </w:div>
        <w:div w:id="927228500">
          <w:marLeft w:val="0"/>
          <w:marRight w:val="0"/>
          <w:marTop w:val="0"/>
          <w:marBottom w:val="0"/>
          <w:divBdr>
            <w:top w:val="none" w:sz="0" w:space="0" w:color="auto"/>
            <w:left w:val="none" w:sz="0" w:space="0" w:color="auto"/>
            <w:bottom w:val="none" w:sz="0" w:space="0" w:color="auto"/>
            <w:right w:val="none" w:sz="0" w:space="0" w:color="auto"/>
          </w:divBdr>
        </w:div>
        <w:div w:id="1340936225">
          <w:marLeft w:val="0"/>
          <w:marRight w:val="0"/>
          <w:marTop w:val="0"/>
          <w:marBottom w:val="0"/>
          <w:divBdr>
            <w:top w:val="none" w:sz="0" w:space="0" w:color="auto"/>
            <w:left w:val="none" w:sz="0" w:space="0" w:color="auto"/>
            <w:bottom w:val="none" w:sz="0" w:space="0" w:color="auto"/>
            <w:right w:val="none" w:sz="0" w:space="0" w:color="auto"/>
          </w:divBdr>
        </w:div>
        <w:div w:id="1070888266">
          <w:marLeft w:val="0"/>
          <w:marRight w:val="0"/>
          <w:marTop w:val="0"/>
          <w:marBottom w:val="0"/>
          <w:divBdr>
            <w:top w:val="none" w:sz="0" w:space="0" w:color="auto"/>
            <w:left w:val="none" w:sz="0" w:space="0" w:color="auto"/>
            <w:bottom w:val="none" w:sz="0" w:space="0" w:color="auto"/>
            <w:right w:val="none" w:sz="0" w:space="0" w:color="auto"/>
          </w:divBdr>
        </w:div>
        <w:div w:id="1318681411">
          <w:marLeft w:val="0"/>
          <w:marRight w:val="0"/>
          <w:marTop w:val="0"/>
          <w:marBottom w:val="0"/>
          <w:divBdr>
            <w:top w:val="none" w:sz="0" w:space="0" w:color="auto"/>
            <w:left w:val="none" w:sz="0" w:space="0" w:color="auto"/>
            <w:bottom w:val="none" w:sz="0" w:space="0" w:color="auto"/>
            <w:right w:val="none" w:sz="0" w:space="0" w:color="auto"/>
          </w:divBdr>
        </w:div>
        <w:div w:id="2028168108">
          <w:marLeft w:val="0"/>
          <w:marRight w:val="0"/>
          <w:marTop w:val="0"/>
          <w:marBottom w:val="0"/>
          <w:divBdr>
            <w:top w:val="none" w:sz="0" w:space="0" w:color="auto"/>
            <w:left w:val="none" w:sz="0" w:space="0" w:color="auto"/>
            <w:bottom w:val="none" w:sz="0" w:space="0" w:color="auto"/>
            <w:right w:val="none" w:sz="0" w:space="0" w:color="auto"/>
          </w:divBdr>
        </w:div>
        <w:div w:id="1663966330">
          <w:marLeft w:val="0"/>
          <w:marRight w:val="0"/>
          <w:marTop w:val="0"/>
          <w:marBottom w:val="0"/>
          <w:divBdr>
            <w:top w:val="none" w:sz="0" w:space="0" w:color="auto"/>
            <w:left w:val="none" w:sz="0" w:space="0" w:color="auto"/>
            <w:bottom w:val="none" w:sz="0" w:space="0" w:color="auto"/>
            <w:right w:val="none" w:sz="0" w:space="0" w:color="auto"/>
          </w:divBdr>
        </w:div>
        <w:div w:id="2134249074">
          <w:marLeft w:val="0"/>
          <w:marRight w:val="0"/>
          <w:marTop w:val="0"/>
          <w:marBottom w:val="0"/>
          <w:divBdr>
            <w:top w:val="none" w:sz="0" w:space="0" w:color="auto"/>
            <w:left w:val="none" w:sz="0" w:space="0" w:color="auto"/>
            <w:bottom w:val="none" w:sz="0" w:space="0" w:color="auto"/>
            <w:right w:val="none" w:sz="0" w:space="0" w:color="auto"/>
          </w:divBdr>
        </w:div>
        <w:div w:id="700207193">
          <w:marLeft w:val="0"/>
          <w:marRight w:val="0"/>
          <w:marTop w:val="0"/>
          <w:marBottom w:val="0"/>
          <w:divBdr>
            <w:top w:val="none" w:sz="0" w:space="0" w:color="auto"/>
            <w:left w:val="none" w:sz="0" w:space="0" w:color="auto"/>
            <w:bottom w:val="none" w:sz="0" w:space="0" w:color="auto"/>
            <w:right w:val="none" w:sz="0" w:space="0" w:color="auto"/>
          </w:divBdr>
        </w:div>
        <w:div w:id="144666454">
          <w:marLeft w:val="0"/>
          <w:marRight w:val="0"/>
          <w:marTop w:val="0"/>
          <w:marBottom w:val="0"/>
          <w:divBdr>
            <w:top w:val="none" w:sz="0" w:space="0" w:color="auto"/>
            <w:left w:val="none" w:sz="0" w:space="0" w:color="auto"/>
            <w:bottom w:val="none" w:sz="0" w:space="0" w:color="auto"/>
            <w:right w:val="none" w:sz="0" w:space="0" w:color="auto"/>
          </w:divBdr>
        </w:div>
        <w:div w:id="1679304735">
          <w:marLeft w:val="0"/>
          <w:marRight w:val="0"/>
          <w:marTop w:val="0"/>
          <w:marBottom w:val="0"/>
          <w:divBdr>
            <w:top w:val="none" w:sz="0" w:space="0" w:color="auto"/>
            <w:left w:val="none" w:sz="0" w:space="0" w:color="auto"/>
            <w:bottom w:val="none" w:sz="0" w:space="0" w:color="auto"/>
            <w:right w:val="none" w:sz="0" w:space="0" w:color="auto"/>
          </w:divBdr>
        </w:div>
        <w:div w:id="1175926194">
          <w:marLeft w:val="0"/>
          <w:marRight w:val="0"/>
          <w:marTop w:val="0"/>
          <w:marBottom w:val="0"/>
          <w:divBdr>
            <w:top w:val="none" w:sz="0" w:space="0" w:color="auto"/>
            <w:left w:val="none" w:sz="0" w:space="0" w:color="auto"/>
            <w:bottom w:val="none" w:sz="0" w:space="0" w:color="auto"/>
            <w:right w:val="none" w:sz="0" w:space="0" w:color="auto"/>
          </w:divBdr>
        </w:div>
        <w:div w:id="279260370">
          <w:marLeft w:val="0"/>
          <w:marRight w:val="0"/>
          <w:marTop w:val="0"/>
          <w:marBottom w:val="0"/>
          <w:divBdr>
            <w:top w:val="none" w:sz="0" w:space="0" w:color="auto"/>
            <w:left w:val="none" w:sz="0" w:space="0" w:color="auto"/>
            <w:bottom w:val="none" w:sz="0" w:space="0" w:color="auto"/>
            <w:right w:val="none" w:sz="0" w:space="0" w:color="auto"/>
          </w:divBdr>
        </w:div>
        <w:div w:id="1996227118">
          <w:marLeft w:val="0"/>
          <w:marRight w:val="0"/>
          <w:marTop w:val="0"/>
          <w:marBottom w:val="0"/>
          <w:divBdr>
            <w:top w:val="none" w:sz="0" w:space="0" w:color="auto"/>
            <w:left w:val="none" w:sz="0" w:space="0" w:color="auto"/>
            <w:bottom w:val="none" w:sz="0" w:space="0" w:color="auto"/>
            <w:right w:val="none" w:sz="0" w:space="0" w:color="auto"/>
          </w:divBdr>
        </w:div>
        <w:div w:id="768352976">
          <w:marLeft w:val="0"/>
          <w:marRight w:val="0"/>
          <w:marTop w:val="0"/>
          <w:marBottom w:val="0"/>
          <w:divBdr>
            <w:top w:val="none" w:sz="0" w:space="0" w:color="auto"/>
            <w:left w:val="none" w:sz="0" w:space="0" w:color="auto"/>
            <w:bottom w:val="none" w:sz="0" w:space="0" w:color="auto"/>
            <w:right w:val="none" w:sz="0" w:space="0" w:color="auto"/>
          </w:divBdr>
        </w:div>
        <w:div w:id="95059297">
          <w:marLeft w:val="0"/>
          <w:marRight w:val="0"/>
          <w:marTop w:val="0"/>
          <w:marBottom w:val="0"/>
          <w:divBdr>
            <w:top w:val="none" w:sz="0" w:space="0" w:color="auto"/>
            <w:left w:val="none" w:sz="0" w:space="0" w:color="auto"/>
            <w:bottom w:val="none" w:sz="0" w:space="0" w:color="auto"/>
            <w:right w:val="none" w:sz="0" w:space="0" w:color="auto"/>
          </w:divBdr>
        </w:div>
        <w:div w:id="750010897">
          <w:marLeft w:val="0"/>
          <w:marRight w:val="0"/>
          <w:marTop w:val="0"/>
          <w:marBottom w:val="0"/>
          <w:divBdr>
            <w:top w:val="none" w:sz="0" w:space="0" w:color="auto"/>
            <w:left w:val="none" w:sz="0" w:space="0" w:color="auto"/>
            <w:bottom w:val="none" w:sz="0" w:space="0" w:color="auto"/>
            <w:right w:val="none" w:sz="0" w:space="0" w:color="auto"/>
          </w:divBdr>
        </w:div>
        <w:div w:id="751045459">
          <w:marLeft w:val="0"/>
          <w:marRight w:val="0"/>
          <w:marTop w:val="0"/>
          <w:marBottom w:val="0"/>
          <w:divBdr>
            <w:top w:val="none" w:sz="0" w:space="0" w:color="auto"/>
            <w:left w:val="none" w:sz="0" w:space="0" w:color="auto"/>
            <w:bottom w:val="none" w:sz="0" w:space="0" w:color="auto"/>
            <w:right w:val="none" w:sz="0" w:space="0" w:color="auto"/>
          </w:divBdr>
        </w:div>
        <w:div w:id="1803648489">
          <w:marLeft w:val="0"/>
          <w:marRight w:val="0"/>
          <w:marTop w:val="0"/>
          <w:marBottom w:val="0"/>
          <w:divBdr>
            <w:top w:val="none" w:sz="0" w:space="0" w:color="auto"/>
            <w:left w:val="none" w:sz="0" w:space="0" w:color="auto"/>
            <w:bottom w:val="none" w:sz="0" w:space="0" w:color="auto"/>
            <w:right w:val="none" w:sz="0" w:space="0" w:color="auto"/>
          </w:divBdr>
        </w:div>
        <w:div w:id="334305507">
          <w:marLeft w:val="0"/>
          <w:marRight w:val="0"/>
          <w:marTop w:val="0"/>
          <w:marBottom w:val="0"/>
          <w:divBdr>
            <w:top w:val="none" w:sz="0" w:space="0" w:color="auto"/>
            <w:left w:val="none" w:sz="0" w:space="0" w:color="auto"/>
            <w:bottom w:val="none" w:sz="0" w:space="0" w:color="auto"/>
            <w:right w:val="none" w:sz="0" w:space="0" w:color="auto"/>
          </w:divBdr>
        </w:div>
        <w:div w:id="1345133807">
          <w:marLeft w:val="0"/>
          <w:marRight w:val="0"/>
          <w:marTop w:val="0"/>
          <w:marBottom w:val="0"/>
          <w:divBdr>
            <w:top w:val="none" w:sz="0" w:space="0" w:color="auto"/>
            <w:left w:val="none" w:sz="0" w:space="0" w:color="auto"/>
            <w:bottom w:val="none" w:sz="0" w:space="0" w:color="auto"/>
            <w:right w:val="none" w:sz="0" w:space="0" w:color="auto"/>
          </w:divBdr>
        </w:div>
        <w:div w:id="442002145">
          <w:marLeft w:val="0"/>
          <w:marRight w:val="0"/>
          <w:marTop w:val="0"/>
          <w:marBottom w:val="0"/>
          <w:divBdr>
            <w:top w:val="none" w:sz="0" w:space="0" w:color="auto"/>
            <w:left w:val="none" w:sz="0" w:space="0" w:color="auto"/>
            <w:bottom w:val="none" w:sz="0" w:space="0" w:color="auto"/>
            <w:right w:val="none" w:sz="0" w:space="0" w:color="auto"/>
          </w:divBdr>
        </w:div>
        <w:div w:id="1484001910">
          <w:marLeft w:val="0"/>
          <w:marRight w:val="0"/>
          <w:marTop w:val="0"/>
          <w:marBottom w:val="0"/>
          <w:divBdr>
            <w:top w:val="none" w:sz="0" w:space="0" w:color="auto"/>
            <w:left w:val="none" w:sz="0" w:space="0" w:color="auto"/>
            <w:bottom w:val="none" w:sz="0" w:space="0" w:color="auto"/>
            <w:right w:val="none" w:sz="0" w:space="0" w:color="auto"/>
          </w:divBdr>
        </w:div>
        <w:div w:id="1046218066">
          <w:marLeft w:val="0"/>
          <w:marRight w:val="0"/>
          <w:marTop w:val="0"/>
          <w:marBottom w:val="0"/>
          <w:divBdr>
            <w:top w:val="none" w:sz="0" w:space="0" w:color="auto"/>
            <w:left w:val="none" w:sz="0" w:space="0" w:color="auto"/>
            <w:bottom w:val="none" w:sz="0" w:space="0" w:color="auto"/>
            <w:right w:val="none" w:sz="0" w:space="0" w:color="auto"/>
          </w:divBdr>
        </w:div>
        <w:div w:id="773328394">
          <w:marLeft w:val="0"/>
          <w:marRight w:val="0"/>
          <w:marTop w:val="0"/>
          <w:marBottom w:val="0"/>
          <w:divBdr>
            <w:top w:val="none" w:sz="0" w:space="0" w:color="auto"/>
            <w:left w:val="none" w:sz="0" w:space="0" w:color="auto"/>
            <w:bottom w:val="none" w:sz="0" w:space="0" w:color="auto"/>
            <w:right w:val="none" w:sz="0" w:space="0" w:color="auto"/>
          </w:divBdr>
        </w:div>
        <w:div w:id="819812565">
          <w:marLeft w:val="0"/>
          <w:marRight w:val="0"/>
          <w:marTop w:val="0"/>
          <w:marBottom w:val="0"/>
          <w:divBdr>
            <w:top w:val="none" w:sz="0" w:space="0" w:color="auto"/>
            <w:left w:val="none" w:sz="0" w:space="0" w:color="auto"/>
            <w:bottom w:val="none" w:sz="0" w:space="0" w:color="auto"/>
            <w:right w:val="none" w:sz="0" w:space="0" w:color="auto"/>
          </w:divBdr>
        </w:div>
        <w:div w:id="105732115">
          <w:marLeft w:val="0"/>
          <w:marRight w:val="0"/>
          <w:marTop w:val="0"/>
          <w:marBottom w:val="0"/>
          <w:divBdr>
            <w:top w:val="none" w:sz="0" w:space="0" w:color="auto"/>
            <w:left w:val="none" w:sz="0" w:space="0" w:color="auto"/>
            <w:bottom w:val="none" w:sz="0" w:space="0" w:color="auto"/>
            <w:right w:val="none" w:sz="0" w:space="0" w:color="auto"/>
          </w:divBdr>
        </w:div>
        <w:div w:id="2055690203">
          <w:marLeft w:val="0"/>
          <w:marRight w:val="0"/>
          <w:marTop w:val="0"/>
          <w:marBottom w:val="0"/>
          <w:divBdr>
            <w:top w:val="none" w:sz="0" w:space="0" w:color="auto"/>
            <w:left w:val="none" w:sz="0" w:space="0" w:color="auto"/>
            <w:bottom w:val="none" w:sz="0" w:space="0" w:color="auto"/>
            <w:right w:val="none" w:sz="0" w:space="0" w:color="auto"/>
          </w:divBdr>
        </w:div>
        <w:div w:id="385377975">
          <w:marLeft w:val="0"/>
          <w:marRight w:val="0"/>
          <w:marTop w:val="0"/>
          <w:marBottom w:val="0"/>
          <w:divBdr>
            <w:top w:val="none" w:sz="0" w:space="0" w:color="auto"/>
            <w:left w:val="none" w:sz="0" w:space="0" w:color="auto"/>
            <w:bottom w:val="none" w:sz="0" w:space="0" w:color="auto"/>
            <w:right w:val="none" w:sz="0" w:space="0" w:color="auto"/>
          </w:divBdr>
        </w:div>
        <w:div w:id="778834362">
          <w:marLeft w:val="0"/>
          <w:marRight w:val="0"/>
          <w:marTop w:val="0"/>
          <w:marBottom w:val="0"/>
          <w:divBdr>
            <w:top w:val="none" w:sz="0" w:space="0" w:color="auto"/>
            <w:left w:val="none" w:sz="0" w:space="0" w:color="auto"/>
            <w:bottom w:val="none" w:sz="0" w:space="0" w:color="auto"/>
            <w:right w:val="none" w:sz="0" w:space="0" w:color="auto"/>
          </w:divBdr>
        </w:div>
        <w:div w:id="526991877">
          <w:marLeft w:val="0"/>
          <w:marRight w:val="0"/>
          <w:marTop w:val="0"/>
          <w:marBottom w:val="0"/>
          <w:divBdr>
            <w:top w:val="none" w:sz="0" w:space="0" w:color="auto"/>
            <w:left w:val="none" w:sz="0" w:space="0" w:color="auto"/>
            <w:bottom w:val="none" w:sz="0" w:space="0" w:color="auto"/>
            <w:right w:val="none" w:sz="0" w:space="0" w:color="auto"/>
          </w:divBdr>
        </w:div>
        <w:div w:id="1174955883">
          <w:marLeft w:val="0"/>
          <w:marRight w:val="0"/>
          <w:marTop w:val="0"/>
          <w:marBottom w:val="0"/>
          <w:divBdr>
            <w:top w:val="none" w:sz="0" w:space="0" w:color="auto"/>
            <w:left w:val="none" w:sz="0" w:space="0" w:color="auto"/>
            <w:bottom w:val="none" w:sz="0" w:space="0" w:color="auto"/>
            <w:right w:val="none" w:sz="0" w:space="0" w:color="auto"/>
          </w:divBdr>
        </w:div>
        <w:div w:id="564218536">
          <w:marLeft w:val="0"/>
          <w:marRight w:val="0"/>
          <w:marTop w:val="0"/>
          <w:marBottom w:val="0"/>
          <w:divBdr>
            <w:top w:val="none" w:sz="0" w:space="0" w:color="auto"/>
            <w:left w:val="none" w:sz="0" w:space="0" w:color="auto"/>
            <w:bottom w:val="none" w:sz="0" w:space="0" w:color="auto"/>
            <w:right w:val="none" w:sz="0" w:space="0" w:color="auto"/>
          </w:divBdr>
        </w:div>
        <w:div w:id="870844435">
          <w:marLeft w:val="0"/>
          <w:marRight w:val="0"/>
          <w:marTop w:val="0"/>
          <w:marBottom w:val="0"/>
          <w:divBdr>
            <w:top w:val="none" w:sz="0" w:space="0" w:color="auto"/>
            <w:left w:val="none" w:sz="0" w:space="0" w:color="auto"/>
            <w:bottom w:val="none" w:sz="0" w:space="0" w:color="auto"/>
            <w:right w:val="none" w:sz="0" w:space="0" w:color="auto"/>
          </w:divBdr>
        </w:div>
        <w:div w:id="1038512879">
          <w:marLeft w:val="0"/>
          <w:marRight w:val="0"/>
          <w:marTop w:val="0"/>
          <w:marBottom w:val="0"/>
          <w:divBdr>
            <w:top w:val="none" w:sz="0" w:space="0" w:color="auto"/>
            <w:left w:val="none" w:sz="0" w:space="0" w:color="auto"/>
            <w:bottom w:val="none" w:sz="0" w:space="0" w:color="auto"/>
            <w:right w:val="none" w:sz="0" w:space="0" w:color="auto"/>
          </w:divBdr>
        </w:div>
        <w:div w:id="1879245756">
          <w:marLeft w:val="0"/>
          <w:marRight w:val="0"/>
          <w:marTop w:val="0"/>
          <w:marBottom w:val="0"/>
          <w:divBdr>
            <w:top w:val="none" w:sz="0" w:space="0" w:color="auto"/>
            <w:left w:val="none" w:sz="0" w:space="0" w:color="auto"/>
            <w:bottom w:val="none" w:sz="0" w:space="0" w:color="auto"/>
            <w:right w:val="none" w:sz="0" w:space="0" w:color="auto"/>
          </w:divBdr>
        </w:div>
        <w:div w:id="1162895124">
          <w:marLeft w:val="0"/>
          <w:marRight w:val="0"/>
          <w:marTop w:val="0"/>
          <w:marBottom w:val="0"/>
          <w:divBdr>
            <w:top w:val="none" w:sz="0" w:space="0" w:color="auto"/>
            <w:left w:val="none" w:sz="0" w:space="0" w:color="auto"/>
            <w:bottom w:val="none" w:sz="0" w:space="0" w:color="auto"/>
            <w:right w:val="none" w:sz="0" w:space="0" w:color="auto"/>
          </w:divBdr>
        </w:div>
        <w:div w:id="870803974">
          <w:marLeft w:val="0"/>
          <w:marRight w:val="0"/>
          <w:marTop w:val="0"/>
          <w:marBottom w:val="0"/>
          <w:divBdr>
            <w:top w:val="none" w:sz="0" w:space="0" w:color="auto"/>
            <w:left w:val="none" w:sz="0" w:space="0" w:color="auto"/>
            <w:bottom w:val="none" w:sz="0" w:space="0" w:color="auto"/>
            <w:right w:val="none" w:sz="0" w:space="0" w:color="auto"/>
          </w:divBdr>
        </w:div>
        <w:div w:id="225267356">
          <w:marLeft w:val="0"/>
          <w:marRight w:val="0"/>
          <w:marTop w:val="0"/>
          <w:marBottom w:val="0"/>
          <w:divBdr>
            <w:top w:val="none" w:sz="0" w:space="0" w:color="auto"/>
            <w:left w:val="none" w:sz="0" w:space="0" w:color="auto"/>
            <w:bottom w:val="none" w:sz="0" w:space="0" w:color="auto"/>
            <w:right w:val="none" w:sz="0" w:space="0" w:color="auto"/>
          </w:divBdr>
        </w:div>
        <w:div w:id="1436822079">
          <w:marLeft w:val="0"/>
          <w:marRight w:val="0"/>
          <w:marTop w:val="0"/>
          <w:marBottom w:val="0"/>
          <w:divBdr>
            <w:top w:val="none" w:sz="0" w:space="0" w:color="auto"/>
            <w:left w:val="none" w:sz="0" w:space="0" w:color="auto"/>
            <w:bottom w:val="none" w:sz="0" w:space="0" w:color="auto"/>
            <w:right w:val="none" w:sz="0" w:space="0" w:color="auto"/>
          </w:divBdr>
        </w:div>
        <w:div w:id="1302420881">
          <w:marLeft w:val="0"/>
          <w:marRight w:val="0"/>
          <w:marTop w:val="0"/>
          <w:marBottom w:val="0"/>
          <w:divBdr>
            <w:top w:val="none" w:sz="0" w:space="0" w:color="auto"/>
            <w:left w:val="none" w:sz="0" w:space="0" w:color="auto"/>
            <w:bottom w:val="none" w:sz="0" w:space="0" w:color="auto"/>
            <w:right w:val="none" w:sz="0" w:space="0" w:color="auto"/>
          </w:divBdr>
        </w:div>
        <w:div w:id="914894617">
          <w:marLeft w:val="0"/>
          <w:marRight w:val="0"/>
          <w:marTop w:val="0"/>
          <w:marBottom w:val="0"/>
          <w:divBdr>
            <w:top w:val="none" w:sz="0" w:space="0" w:color="auto"/>
            <w:left w:val="none" w:sz="0" w:space="0" w:color="auto"/>
            <w:bottom w:val="none" w:sz="0" w:space="0" w:color="auto"/>
            <w:right w:val="none" w:sz="0" w:space="0" w:color="auto"/>
          </w:divBdr>
        </w:div>
        <w:div w:id="1649935423">
          <w:marLeft w:val="0"/>
          <w:marRight w:val="0"/>
          <w:marTop w:val="0"/>
          <w:marBottom w:val="0"/>
          <w:divBdr>
            <w:top w:val="none" w:sz="0" w:space="0" w:color="auto"/>
            <w:left w:val="none" w:sz="0" w:space="0" w:color="auto"/>
            <w:bottom w:val="none" w:sz="0" w:space="0" w:color="auto"/>
            <w:right w:val="none" w:sz="0" w:space="0" w:color="auto"/>
          </w:divBdr>
        </w:div>
        <w:div w:id="1764765943">
          <w:marLeft w:val="0"/>
          <w:marRight w:val="0"/>
          <w:marTop w:val="0"/>
          <w:marBottom w:val="0"/>
          <w:divBdr>
            <w:top w:val="none" w:sz="0" w:space="0" w:color="auto"/>
            <w:left w:val="none" w:sz="0" w:space="0" w:color="auto"/>
            <w:bottom w:val="none" w:sz="0" w:space="0" w:color="auto"/>
            <w:right w:val="none" w:sz="0" w:space="0" w:color="auto"/>
          </w:divBdr>
        </w:div>
        <w:div w:id="57359823">
          <w:marLeft w:val="0"/>
          <w:marRight w:val="0"/>
          <w:marTop w:val="0"/>
          <w:marBottom w:val="0"/>
          <w:divBdr>
            <w:top w:val="none" w:sz="0" w:space="0" w:color="auto"/>
            <w:left w:val="none" w:sz="0" w:space="0" w:color="auto"/>
            <w:bottom w:val="none" w:sz="0" w:space="0" w:color="auto"/>
            <w:right w:val="none" w:sz="0" w:space="0" w:color="auto"/>
          </w:divBdr>
        </w:div>
        <w:div w:id="1166675883">
          <w:marLeft w:val="0"/>
          <w:marRight w:val="0"/>
          <w:marTop w:val="0"/>
          <w:marBottom w:val="0"/>
          <w:divBdr>
            <w:top w:val="none" w:sz="0" w:space="0" w:color="auto"/>
            <w:left w:val="none" w:sz="0" w:space="0" w:color="auto"/>
            <w:bottom w:val="none" w:sz="0" w:space="0" w:color="auto"/>
            <w:right w:val="none" w:sz="0" w:space="0" w:color="auto"/>
          </w:divBdr>
        </w:div>
        <w:div w:id="229002307">
          <w:marLeft w:val="0"/>
          <w:marRight w:val="0"/>
          <w:marTop w:val="0"/>
          <w:marBottom w:val="0"/>
          <w:divBdr>
            <w:top w:val="none" w:sz="0" w:space="0" w:color="auto"/>
            <w:left w:val="none" w:sz="0" w:space="0" w:color="auto"/>
            <w:bottom w:val="none" w:sz="0" w:space="0" w:color="auto"/>
            <w:right w:val="none" w:sz="0" w:space="0" w:color="auto"/>
          </w:divBdr>
        </w:div>
        <w:div w:id="1209220198">
          <w:marLeft w:val="0"/>
          <w:marRight w:val="0"/>
          <w:marTop w:val="0"/>
          <w:marBottom w:val="0"/>
          <w:divBdr>
            <w:top w:val="none" w:sz="0" w:space="0" w:color="auto"/>
            <w:left w:val="none" w:sz="0" w:space="0" w:color="auto"/>
            <w:bottom w:val="none" w:sz="0" w:space="0" w:color="auto"/>
            <w:right w:val="none" w:sz="0" w:space="0" w:color="auto"/>
          </w:divBdr>
        </w:div>
        <w:div w:id="630205850">
          <w:marLeft w:val="0"/>
          <w:marRight w:val="0"/>
          <w:marTop w:val="0"/>
          <w:marBottom w:val="0"/>
          <w:divBdr>
            <w:top w:val="none" w:sz="0" w:space="0" w:color="auto"/>
            <w:left w:val="none" w:sz="0" w:space="0" w:color="auto"/>
            <w:bottom w:val="none" w:sz="0" w:space="0" w:color="auto"/>
            <w:right w:val="none" w:sz="0" w:space="0" w:color="auto"/>
          </w:divBdr>
        </w:div>
        <w:div w:id="120419032">
          <w:marLeft w:val="0"/>
          <w:marRight w:val="0"/>
          <w:marTop w:val="0"/>
          <w:marBottom w:val="0"/>
          <w:divBdr>
            <w:top w:val="none" w:sz="0" w:space="0" w:color="auto"/>
            <w:left w:val="none" w:sz="0" w:space="0" w:color="auto"/>
            <w:bottom w:val="none" w:sz="0" w:space="0" w:color="auto"/>
            <w:right w:val="none" w:sz="0" w:space="0" w:color="auto"/>
          </w:divBdr>
        </w:div>
        <w:div w:id="2102024248">
          <w:marLeft w:val="0"/>
          <w:marRight w:val="0"/>
          <w:marTop w:val="0"/>
          <w:marBottom w:val="0"/>
          <w:divBdr>
            <w:top w:val="none" w:sz="0" w:space="0" w:color="auto"/>
            <w:left w:val="none" w:sz="0" w:space="0" w:color="auto"/>
            <w:bottom w:val="none" w:sz="0" w:space="0" w:color="auto"/>
            <w:right w:val="none" w:sz="0" w:space="0" w:color="auto"/>
          </w:divBdr>
        </w:div>
        <w:div w:id="154759500">
          <w:marLeft w:val="0"/>
          <w:marRight w:val="0"/>
          <w:marTop w:val="0"/>
          <w:marBottom w:val="0"/>
          <w:divBdr>
            <w:top w:val="none" w:sz="0" w:space="0" w:color="auto"/>
            <w:left w:val="none" w:sz="0" w:space="0" w:color="auto"/>
            <w:bottom w:val="none" w:sz="0" w:space="0" w:color="auto"/>
            <w:right w:val="none" w:sz="0" w:space="0" w:color="auto"/>
          </w:divBdr>
        </w:div>
        <w:div w:id="759369246">
          <w:marLeft w:val="0"/>
          <w:marRight w:val="0"/>
          <w:marTop w:val="0"/>
          <w:marBottom w:val="0"/>
          <w:divBdr>
            <w:top w:val="none" w:sz="0" w:space="0" w:color="auto"/>
            <w:left w:val="none" w:sz="0" w:space="0" w:color="auto"/>
            <w:bottom w:val="none" w:sz="0" w:space="0" w:color="auto"/>
            <w:right w:val="none" w:sz="0" w:space="0" w:color="auto"/>
          </w:divBdr>
        </w:div>
        <w:div w:id="575284154">
          <w:marLeft w:val="0"/>
          <w:marRight w:val="0"/>
          <w:marTop w:val="0"/>
          <w:marBottom w:val="0"/>
          <w:divBdr>
            <w:top w:val="none" w:sz="0" w:space="0" w:color="auto"/>
            <w:left w:val="none" w:sz="0" w:space="0" w:color="auto"/>
            <w:bottom w:val="none" w:sz="0" w:space="0" w:color="auto"/>
            <w:right w:val="none" w:sz="0" w:space="0" w:color="auto"/>
          </w:divBdr>
        </w:div>
        <w:div w:id="975991477">
          <w:marLeft w:val="0"/>
          <w:marRight w:val="0"/>
          <w:marTop w:val="0"/>
          <w:marBottom w:val="0"/>
          <w:divBdr>
            <w:top w:val="none" w:sz="0" w:space="0" w:color="auto"/>
            <w:left w:val="none" w:sz="0" w:space="0" w:color="auto"/>
            <w:bottom w:val="none" w:sz="0" w:space="0" w:color="auto"/>
            <w:right w:val="none" w:sz="0" w:space="0" w:color="auto"/>
          </w:divBdr>
        </w:div>
        <w:div w:id="604120190">
          <w:marLeft w:val="0"/>
          <w:marRight w:val="0"/>
          <w:marTop w:val="0"/>
          <w:marBottom w:val="0"/>
          <w:divBdr>
            <w:top w:val="none" w:sz="0" w:space="0" w:color="auto"/>
            <w:left w:val="none" w:sz="0" w:space="0" w:color="auto"/>
            <w:bottom w:val="none" w:sz="0" w:space="0" w:color="auto"/>
            <w:right w:val="none" w:sz="0" w:space="0" w:color="auto"/>
          </w:divBdr>
        </w:div>
        <w:div w:id="449011083">
          <w:marLeft w:val="0"/>
          <w:marRight w:val="0"/>
          <w:marTop w:val="0"/>
          <w:marBottom w:val="0"/>
          <w:divBdr>
            <w:top w:val="none" w:sz="0" w:space="0" w:color="auto"/>
            <w:left w:val="none" w:sz="0" w:space="0" w:color="auto"/>
            <w:bottom w:val="none" w:sz="0" w:space="0" w:color="auto"/>
            <w:right w:val="none" w:sz="0" w:space="0" w:color="auto"/>
          </w:divBdr>
        </w:div>
        <w:div w:id="782454242">
          <w:marLeft w:val="0"/>
          <w:marRight w:val="0"/>
          <w:marTop w:val="0"/>
          <w:marBottom w:val="0"/>
          <w:divBdr>
            <w:top w:val="none" w:sz="0" w:space="0" w:color="auto"/>
            <w:left w:val="none" w:sz="0" w:space="0" w:color="auto"/>
            <w:bottom w:val="none" w:sz="0" w:space="0" w:color="auto"/>
            <w:right w:val="none" w:sz="0" w:space="0" w:color="auto"/>
          </w:divBdr>
        </w:div>
        <w:div w:id="1680430504">
          <w:marLeft w:val="0"/>
          <w:marRight w:val="0"/>
          <w:marTop w:val="0"/>
          <w:marBottom w:val="0"/>
          <w:divBdr>
            <w:top w:val="none" w:sz="0" w:space="0" w:color="auto"/>
            <w:left w:val="none" w:sz="0" w:space="0" w:color="auto"/>
            <w:bottom w:val="none" w:sz="0" w:space="0" w:color="auto"/>
            <w:right w:val="none" w:sz="0" w:space="0" w:color="auto"/>
          </w:divBdr>
        </w:div>
        <w:div w:id="558369115">
          <w:marLeft w:val="0"/>
          <w:marRight w:val="0"/>
          <w:marTop w:val="0"/>
          <w:marBottom w:val="0"/>
          <w:divBdr>
            <w:top w:val="none" w:sz="0" w:space="0" w:color="auto"/>
            <w:left w:val="none" w:sz="0" w:space="0" w:color="auto"/>
            <w:bottom w:val="none" w:sz="0" w:space="0" w:color="auto"/>
            <w:right w:val="none" w:sz="0" w:space="0" w:color="auto"/>
          </w:divBdr>
        </w:div>
        <w:div w:id="77404850">
          <w:marLeft w:val="0"/>
          <w:marRight w:val="0"/>
          <w:marTop w:val="0"/>
          <w:marBottom w:val="0"/>
          <w:divBdr>
            <w:top w:val="none" w:sz="0" w:space="0" w:color="auto"/>
            <w:left w:val="none" w:sz="0" w:space="0" w:color="auto"/>
            <w:bottom w:val="none" w:sz="0" w:space="0" w:color="auto"/>
            <w:right w:val="none" w:sz="0" w:space="0" w:color="auto"/>
          </w:divBdr>
        </w:div>
        <w:div w:id="982586328">
          <w:marLeft w:val="0"/>
          <w:marRight w:val="0"/>
          <w:marTop w:val="0"/>
          <w:marBottom w:val="0"/>
          <w:divBdr>
            <w:top w:val="none" w:sz="0" w:space="0" w:color="auto"/>
            <w:left w:val="none" w:sz="0" w:space="0" w:color="auto"/>
            <w:bottom w:val="none" w:sz="0" w:space="0" w:color="auto"/>
            <w:right w:val="none" w:sz="0" w:space="0" w:color="auto"/>
          </w:divBdr>
        </w:div>
        <w:div w:id="1127695553">
          <w:marLeft w:val="0"/>
          <w:marRight w:val="0"/>
          <w:marTop w:val="0"/>
          <w:marBottom w:val="0"/>
          <w:divBdr>
            <w:top w:val="none" w:sz="0" w:space="0" w:color="auto"/>
            <w:left w:val="none" w:sz="0" w:space="0" w:color="auto"/>
            <w:bottom w:val="none" w:sz="0" w:space="0" w:color="auto"/>
            <w:right w:val="none" w:sz="0" w:space="0" w:color="auto"/>
          </w:divBdr>
        </w:div>
        <w:div w:id="813982658">
          <w:marLeft w:val="0"/>
          <w:marRight w:val="0"/>
          <w:marTop w:val="0"/>
          <w:marBottom w:val="0"/>
          <w:divBdr>
            <w:top w:val="none" w:sz="0" w:space="0" w:color="auto"/>
            <w:left w:val="none" w:sz="0" w:space="0" w:color="auto"/>
            <w:bottom w:val="none" w:sz="0" w:space="0" w:color="auto"/>
            <w:right w:val="none" w:sz="0" w:space="0" w:color="auto"/>
          </w:divBdr>
        </w:div>
        <w:div w:id="804157293">
          <w:marLeft w:val="0"/>
          <w:marRight w:val="0"/>
          <w:marTop w:val="0"/>
          <w:marBottom w:val="0"/>
          <w:divBdr>
            <w:top w:val="none" w:sz="0" w:space="0" w:color="auto"/>
            <w:left w:val="none" w:sz="0" w:space="0" w:color="auto"/>
            <w:bottom w:val="none" w:sz="0" w:space="0" w:color="auto"/>
            <w:right w:val="none" w:sz="0" w:space="0" w:color="auto"/>
          </w:divBdr>
        </w:div>
        <w:div w:id="839544038">
          <w:marLeft w:val="0"/>
          <w:marRight w:val="0"/>
          <w:marTop w:val="0"/>
          <w:marBottom w:val="0"/>
          <w:divBdr>
            <w:top w:val="none" w:sz="0" w:space="0" w:color="auto"/>
            <w:left w:val="none" w:sz="0" w:space="0" w:color="auto"/>
            <w:bottom w:val="none" w:sz="0" w:space="0" w:color="auto"/>
            <w:right w:val="none" w:sz="0" w:space="0" w:color="auto"/>
          </w:divBdr>
        </w:div>
        <w:div w:id="1286699481">
          <w:marLeft w:val="0"/>
          <w:marRight w:val="0"/>
          <w:marTop w:val="0"/>
          <w:marBottom w:val="0"/>
          <w:divBdr>
            <w:top w:val="none" w:sz="0" w:space="0" w:color="auto"/>
            <w:left w:val="none" w:sz="0" w:space="0" w:color="auto"/>
            <w:bottom w:val="none" w:sz="0" w:space="0" w:color="auto"/>
            <w:right w:val="none" w:sz="0" w:space="0" w:color="auto"/>
          </w:divBdr>
        </w:div>
        <w:div w:id="514005940">
          <w:marLeft w:val="0"/>
          <w:marRight w:val="0"/>
          <w:marTop w:val="0"/>
          <w:marBottom w:val="0"/>
          <w:divBdr>
            <w:top w:val="none" w:sz="0" w:space="0" w:color="auto"/>
            <w:left w:val="none" w:sz="0" w:space="0" w:color="auto"/>
            <w:bottom w:val="none" w:sz="0" w:space="0" w:color="auto"/>
            <w:right w:val="none" w:sz="0" w:space="0" w:color="auto"/>
          </w:divBdr>
        </w:div>
        <w:div w:id="1593584725">
          <w:marLeft w:val="0"/>
          <w:marRight w:val="0"/>
          <w:marTop w:val="0"/>
          <w:marBottom w:val="0"/>
          <w:divBdr>
            <w:top w:val="none" w:sz="0" w:space="0" w:color="auto"/>
            <w:left w:val="none" w:sz="0" w:space="0" w:color="auto"/>
            <w:bottom w:val="none" w:sz="0" w:space="0" w:color="auto"/>
            <w:right w:val="none" w:sz="0" w:space="0" w:color="auto"/>
          </w:divBdr>
        </w:div>
        <w:div w:id="1286348472">
          <w:marLeft w:val="0"/>
          <w:marRight w:val="0"/>
          <w:marTop w:val="0"/>
          <w:marBottom w:val="0"/>
          <w:divBdr>
            <w:top w:val="none" w:sz="0" w:space="0" w:color="auto"/>
            <w:left w:val="none" w:sz="0" w:space="0" w:color="auto"/>
            <w:bottom w:val="none" w:sz="0" w:space="0" w:color="auto"/>
            <w:right w:val="none" w:sz="0" w:space="0" w:color="auto"/>
          </w:divBdr>
        </w:div>
        <w:div w:id="2091348953">
          <w:marLeft w:val="0"/>
          <w:marRight w:val="0"/>
          <w:marTop w:val="0"/>
          <w:marBottom w:val="0"/>
          <w:divBdr>
            <w:top w:val="none" w:sz="0" w:space="0" w:color="auto"/>
            <w:left w:val="none" w:sz="0" w:space="0" w:color="auto"/>
            <w:bottom w:val="none" w:sz="0" w:space="0" w:color="auto"/>
            <w:right w:val="none" w:sz="0" w:space="0" w:color="auto"/>
          </w:divBdr>
        </w:div>
        <w:div w:id="1889996859">
          <w:marLeft w:val="0"/>
          <w:marRight w:val="0"/>
          <w:marTop w:val="0"/>
          <w:marBottom w:val="0"/>
          <w:divBdr>
            <w:top w:val="none" w:sz="0" w:space="0" w:color="auto"/>
            <w:left w:val="none" w:sz="0" w:space="0" w:color="auto"/>
            <w:bottom w:val="none" w:sz="0" w:space="0" w:color="auto"/>
            <w:right w:val="none" w:sz="0" w:space="0" w:color="auto"/>
          </w:divBdr>
        </w:div>
        <w:div w:id="1010106444">
          <w:marLeft w:val="0"/>
          <w:marRight w:val="0"/>
          <w:marTop w:val="0"/>
          <w:marBottom w:val="0"/>
          <w:divBdr>
            <w:top w:val="none" w:sz="0" w:space="0" w:color="auto"/>
            <w:left w:val="none" w:sz="0" w:space="0" w:color="auto"/>
            <w:bottom w:val="none" w:sz="0" w:space="0" w:color="auto"/>
            <w:right w:val="none" w:sz="0" w:space="0" w:color="auto"/>
          </w:divBdr>
        </w:div>
        <w:div w:id="1634602998">
          <w:marLeft w:val="0"/>
          <w:marRight w:val="0"/>
          <w:marTop w:val="0"/>
          <w:marBottom w:val="0"/>
          <w:divBdr>
            <w:top w:val="none" w:sz="0" w:space="0" w:color="auto"/>
            <w:left w:val="none" w:sz="0" w:space="0" w:color="auto"/>
            <w:bottom w:val="none" w:sz="0" w:space="0" w:color="auto"/>
            <w:right w:val="none" w:sz="0" w:space="0" w:color="auto"/>
          </w:divBdr>
        </w:div>
        <w:div w:id="1827041346">
          <w:marLeft w:val="0"/>
          <w:marRight w:val="0"/>
          <w:marTop w:val="0"/>
          <w:marBottom w:val="0"/>
          <w:divBdr>
            <w:top w:val="none" w:sz="0" w:space="0" w:color="auto"/>
            <w:left w:val="none" w:sz="0" w:space="0" w:color="auto"/>
            <w:bottom w:val="none" w:sz="0" w:space="0" w:color="auto"/>
            <w:right w:val="none" w:sz="0" w:space="0" w:color="auto"/>
          </w:divBdr>
        </w:div>
        <w:div w:id="915476107">
          <w:marLeft w:val="0"/>
          <w:marRight w:val="0"/>
          <w:marTop w:val="0"/>
          <w:marBottom w:val="0"/>
          <w:divBdr>
            <w:top w:val="none" w:sz="0" w:space="0" w:color="auto"/>
            <w:left w:val="none" w:sz="0" w:space="0" w:color="auto"/>
            <w:bottom w:val="none" w:sz="0" w:space="0" w:color="auto"/>
            <w:right w:val="none" w:sz="0" w:space="0" w:color="auto"/>
          </w:divBdr>
        </w:div>
        <w:div w:id="1748651178">
          <w:marLeft w:val="0"/>
          <w:marRight w:val="0"/>
          <w:marTop w:val="0"/>
          <w:marBottom w:val="0"/>
          <w:divBdr>
            <w:top w:val="none" w:sz="0" w:space="0" w:color="auto"/>
            <w:left w:val="none" w:sz="0" w:space="0" w:color="auto"/>
            <w:bottom w:val="none" w:sz="0" w:space="0" w:color="auto"/>
            <w:right w:val="none" w:sz="0" w:space="0" w:color="auto"/>
          </w:divBdr>
        </w:div>
        <w:div w:id="1150098948">
          <w:marLeft w:val="0"/>
          <w:marRight w:val="0"/>
          <w:marTop w:val="0"/>
          <w:marBottom w:val="0"/>
          <w:divBdr>
            <w:top w:val="none" w:sz="0" w:space="0" w:color="auto"/>
            <w:left w:val="none" w:sz="0" w:space="0" w:color="auto"/>
            <w:bottom w:val="none" w:sz="0" w:space="0" w:color="auto"/>
            <w:right w:val="none" w:sz="0" w:space="0" w:color="auto"/>
          </w:divBdr>
        </w:div>
        <w:div w:id="2109155886">
          <w:marLeft w:val="0"/>
          <w:marRight w:val="0"/>
          <w:marTop w:val="0"/>
          <w:marBottom w:val="0"/>
          <w:divBdr>
            <w:top w:val="none" w:sz="0" w:space="0" w:color="auto"/>
            <w:left w:val="none" w:sz="0" w:space="0" w:color="auto"/>
            <w:bottom w:val="none" w:sz="0" w:space="0" w:color="auto"/>
            <w:right w:val="none" w:sz="0" w:space="0" w:color="auto"/>
          </w:divBdr>
        </w:div>
        <w:div w:id="1251113475">
          <w:marLeft w:val="0"/>
          <w:marRight w:val="0"/>
          <w:marTop w:val="0"/>
          <w:marBottom w:val="0"/>
          <w:divBdr>
            <w:top w:val="none" w:sz="0" w:space="0" w:color="auto"/>
            <w:left w:val="none" w:sz="0" w:space="0" w:color="auto"/>
            <w:bottom w:val="none" w:sz="0" w:space="0" w:color="auto"/>
            <w:right w:val="none" w:sz="0" w:space="0" w:color="auto"/>
          </w:divBdr>
        </w:div>
        <w:div w:id="1926451965">
          <w:marLeft w:val="0"/>
          <w:marRight w:val="0"/>
          <w:marTop w:val="0"/>
          <w:marBottom w:val="0"/>
          <w:divBdr>
            <w:top w:val="none" w:sz="0" w:space="0" w:color="auto"/>
            <w:left w:val="none" w:sz="0" w:space="0" w:color="auto"/>
            <w:bottom w:val="none" w:sz="0" w:space="0" w:color="auto"/>
            <w:right w:val="none" w:sz="0" w:space="0" w:color="auto"/>
          </w:divBdr>
        </w:div>
        <w:div w:id="1356999139">
          <w:marLeft w:val="0"/>
          <w:marRight w:val="0"/>
          <w:marTop w:val="0"/>
          <w:marBottom w:val="0"/>
          <w:divBdr>
            <w:top w:val="none" w:sz="0" w:space="0" w:color="auto"/>
            <w:left w:val="none" w:sz="0" w:space="0" w:color="auto"/>
            <w:bottom w:val="none" w:sz="0" w:space="0" w:color="auto"/>
            <w:right w:val="none" w:sz="0" w:space="0" w:color="auto"/>
          </w:divBdr>
        </w:div>
        <w:div w:id="43871898">
          <w:marLeft w:val="0"/>
          <w:marRight w:val="0"/>
          <w:marTop w:val="0"/>
          <w:marBottom w:val="0"/>
          <w:divBdr>
            <w:top w:val="none" w:sz="0" w:space="0" w:color="auto"/>
            <w:left w:val="none" w:sz="0" w:space="0" w:color="auto"/>
            <w:bottom w:val="none" w:sz="0" w:space="0" w:color="auto"/>
            <w:right w:val="none" w:sz="0" w:space="0" w:color="auto"/>
          </w:divBdr>
        </w:div>
        <w:div w:id="678311584">
          <w:marLeft w:val="0"/>
          <w:marRight w:val="0"/>
          <w:marTop w:val="0"/>
          <w:marBottom w:val="0"/>
          <w:divBdr>
            <w:top w:val="none" w:sz="0" w:space="0" w:color="auto"/>
            <w:left w:val="none" w:sz="0" w:space="0" w:color="auto"/>
            <w:bottom w:val="none" w:sz="0" w:space="0" w:color="auto"/>
            <w:right w:val="none" w:sz="0" w:space="0" w:color="auto"/>
          </w:divBdr>
        </w:div>
        <w:div w:id="852453004">
          <w:marLeft w:val="0"/>
          <w:marRight w:val="0"/>
          <w:marTop w:val="0"/>
          <w:marBottom w:val="0"/>
          <w:divBdr>
            <w:top w:val="none" w:sz="0" w:space="0" w:color="auto"/>
            <w:left w:val="none" w:sz="0" w:space="0" w:color="auto"/>
            <w:bottom w:val="none" w:sz="0" w:space="0" w:color="auto"/>
            <w:right w:val="none" w:sz="0" w:space="0" w:color="auto"/>
          </w:divBdr>
        </w:div>
        <w:div w:id="575632634">
          <w:marLeft w:val="0"/>
          <w:marRight w:val="0"/>
          <w:marTop w:val="0"/>
          <w:marBottom w:val="0"/>
          <w:divBdr>
            <w:top w:val="none" w:sz="0" w:space="0" w:color="auto"/>
            <w:left w:val="none" w:sz="0" w:space="0" w:color="auto"/>
            <w:bottom w:val="none" w:sz="0" w:space="0" w:color="auto"/>
            <w:right w:val="none" w:sz="0" w:space="0" w:color="auto"/>
          </w:divBdr>
        </w:div>
        <w:div w:id="1252005091">
          <w:marLeft w:val="0"/>
          <w:marRight w:val="0"/>
          <w:marTop w:val="0"/>
          <w:marBottom w:val="0"/>
          <w:divBdr>
            <w:top w:val="none" w:sz="0" w:space="0" w:color="auto"/>
            <w:left w:val="none" w:sz="0" w:space="0" w:color="auto"/>
            <w:bottom w:val="none" w:sz="0" w:space="0" w:color="auto"/>
            <w:right w:val="none" w:sz="0" w:space="0" w:color="auto"/>
          </w:divBdr>
        </w:div>
        <w:div w:id="1629697391">
          <w:marLeft w:val="0"/>
          <w:marRight w:val="0"/>
          <w:marTop w:val="0"/>
          <w:marBottom w:val="0"/>
          <w:divBdr>
            <w:top w:val="none" w:sz="0" w:space="0" w:color="auto"/>
            <w:left w:val="none" w:sz="0" w:space="0" w:color="auto"/>
            <w:bottom w:val="none" w:sz="0" w:space="0" w:color="auto"/>
            <w:right w:val="none" w:sz="0" w:space="0" w:color="auto"/>
          </w:divBdr>
        </w:div>
        <w:div w:id="2113239074">
          <w:marLeft w:val="0"/>
          <w:marRight w:val="0"/>
          <w:marTop w:val="0"/>
          <w:marBottom w:val="0"/>
          <w:divBdr>
            <w:top w:val="none" w:sz="0" w:space="0" w:color="auto"/>
            <w:left w:val="none" w:sz="0" w:space="0" w:color="auto"/>
            <w:bottom w:val="none" w:sz="0" w:space="0" w:color="auto"/>
            <w:right w:val="none" w:sz="0" w:space="0" w:color="auto"/>
          </w:divBdr>
        </w:div>
        <w:div w:id="1857891092">
          <w:marLeft w:val="0"/>
          <w:marRight w:val="0"/>
          <w:marTop w:val="0"/>
          <w:marBottom w:val="0"/>
          <w:divBdr>
            <w:top w:val="none" w:sz="0" w:space="0" w:color="auto"/>
            <w:left w:val="none" w:sz="0" w:space="0" w:color="auto"/>
            <w:bottom w:val="none" w:sz="0" w:space="0" w:color="auto"/>
            <w:right w:val="none" w:sz="0" w:space="0" w:color="auto"/>
          </w:divBdr>
        </w:div>
        <w:div w:id="992876739">
          <w:marLeft w:val="0"/>
          <w:marRight w:val="0"/>
          <w:marTop w:val="0"/>
          <w:marBottom w:val="0"/>
          <w:divBdr>
            <w:top w:val="none" w:sz="0" w:space="0" w:color="auto"/>
            <w:left w:val="none" w:sz="0" w:space="0" w:color="auto"/>
            <w:bottom w:val="none" w:sz="0" w:space="0" w:color="auto"/>
            <w:right w:val="none" w:sz="0" w:space="0" w:color="auto"/>
          </w:divBdr>
        </w:div>
        <w:div w:id="1975941899">
          <w:marLeft w:val="0"/>
          <w:marRight w:val="0"/>
          <w:marTop w:val="0"/>
          <w:marBottom w:val="0"/>
          <w:divBdr>
            <w:top w:val="none" w:sz="0" w:space="0" w:color="auto"/>
            <w:left w:val="none" w:sz="0" w:space="0" w:color="auto"/>
            <w:bottom w:val="none" w:sz="0" w:space="0" w:color="auto"/>
            <w:right w:val="none" w:sz="0" w:space="0" w:color="auto"/>
          </w:divBdr>
        </w:div>
        <w:div w:id="151261845">
          <w:marLeft w:val="0"/>
          <w:marRight w:val="0"/>
          <w:marTop w:val="0"/>
          <w:marBottom w:val="0"/>
          <w:divBdr>
            <w:top w:val="none" w:sz="0" w:space="0" w:color="auto"/>
            <w:left w:val="none" w:sz="0" w:space="0" w:color="auto"/>
            <w:bottom w:val="none" w:sz="0" w:space="0" w:color="auto"/>
            <w:right w:val="none" w:sz="0" w:space="0" w:color="auto"/>
          </w:divBdr>
        </w:div>
        <w:div w:id="1661545796">
          <w:marLeft w:val="0"/>
          <w:marRight w:val="0"/>
          <w:marTop w:val="0"/>
          <w:marBottom w:val="0"/>
          <w:divBdr>
            <w:top w:val="none" w:sz="0" w:space="0" w:color="auto"/>
            <w:left w:val="none" w:sz="0" w:space="0" w:color="auto"/>
            <w:bottom w:val="none" w:sz="0" w:space="0" w:color="auto"/>
            <w:right w:val="none" w:sz="0" w:space="0" w:color="auto"/>
          </w:divBdr>
        </w:div>
        <w:div w:id="576944556">
          <w:marLeft w:val="0"/>
          <w:marRight w:val="0"/>
          <w:marTop w:val="0"/>
          <w:marBottom w:val="0"/>
          <w:divBdr>
            <w:top w:val="none" w:sz="0" w:space="0" w:color="auto"/>
            <w:left w:val="none" w:sz="0" w:space="0" w:color="auto"/>
            <w:bottom w:val="none" w:sz="0" w:space="0" w:color="auto"/>
            <w:right w:val="none" w:sz="0" w:space="0" w:color="auto"/>
          </w:divBdr>
        </w:div>
        <w:div w:id="1993559125">
          <w:marLeft w:val="0"/>
          <w:marRight w:val="0"/>
          <w:marTop w:val="0"/>
          <w:marBottom w:val="0"/>
          <w:divBdr>
            <w:top w:val="none" w:sz="0" w:space="0" w:color="auto"/>
            <w:left w:val="none" w:sz="0" w:space="0" w:color="auto"/>
            <w:bottom w:val="none" w:sz="0" w:space="0" w:color="auto"/>
            <w:right w:val="none" w:sz="0" w:space="0" w:color="auto"/>
          </w:divBdr>
        </w:div>
        <w:div w:id="2133672033">
          <w:marLeft w:val="0"/>
          <w:marRight w:val="0"/>
          <w:marTop w:val="0"/>
          <w:marBottom w:val="0"/>
          <w:divBdr>
            <w:top w:val="none" w:sz="0" w:space="0" w:color="auto"/>
            <w:left w:val="none" w:sz="0" w:space="0" w:color="auto"/>
            <w:bottom w:val="none" w:sz="0" w:space="0" w:color="auto"/>
            <w:right w:val="none" w:sz="0" w:space="0" w:color="auto"/>
          </w:divBdr>
        </w:div>
        <w:div w:id="1627082133">
          <w:marLeft w:val="0"/>
          <w:marRight w:val="0"/>
          <w:marTop w:val="0"/>
          <w:marBottom w:val="0"/>
          <w:divBdr>
            <w:top w:val="none" w:sz="0" w:space="0" w:color="auto"/>
            <w:left w:val="none" w:sz="0" w:space="0" w:color="auto"/>
            <w:bottom w:val="none" w:sz="0" w:space="0" w:color="auto"/>
            <w:right w:val="none" w:sz="0" w:space="0" w:color="auto"/>
          </w:divBdr>
        </w:div>
        <w:div w:id="1831941588">
          <w:marLeft w:val="0"/>
          <w:marRight w:val="0"/>
          <w:marTop w:val="0"/>
          <w:marBottom w:val="0"/>
          <w:divBdr>
            <w:top w:val="none" w:sz="0" w:space="0" w:color="auto"/>
            <w:left w:val="none" w:sz="0" w:space="0" w:color="auto"/>
            <w:bottom w:val="none" w:sz="0" w:space="0" w:color="auto"/>
            <w:right w:val="none" w:sz="0" w:space="0" w:color="auto"/>
          </w:divBdr>
        </w:div>
        <w:div w:id="569115974">
          <w:marLeft w:val="0"/>
          <w:marRight w:val="0"/>
          <w:marTop w:val="0"/>
          <w:marBottom w:val="0"/>
          <w:divBdr>
            <w:top w:val="none" w:sz="0" w:space="0" w:color="auto"/>
            <w:left w:val="none" w:sz="0" w:space="0" w:color="auto"/>
            <w:bottom w:val="none" w:sz="0" w:space="0" w:color="auto"/>
            <w:right w:val="none" w:sz="0" w:space="0" w:color="auto"/>
          </w:divBdr>
        </w:div>
        <w:div w:id="1398359286">
          <w:marLeft w:val="0"/>
          <w:marRight w:val="0"/>
          <w:marTop w:val="0"/>
          <w:marBottom w:val="0"/>
          <w:divBdr>
            <w:top w:val="none" w:sz="0" w:space="0" w:color="auto"/>
            <w:left w:val="none" w:sz="0" w:space="0" w:color="auto"/>
            <w:bottom w:val="none" w:sz="0" w:space="0" w:color="auto"/>
            <w:right w:val="none" w:sz="0" w:space="0" w:color="auto"/>
          </w:divBdr>
        </w:div>
        <w:div w:id="968318057">
          <w:marLeft w:val="0"/>
          <w:marRight w:val="0"/>
          <w:marTop w:val="0"/>
          <w:marBottom w:val="0"/>
          <w:divBdr>
            <w:top w:val="none" w:sz="0" w:space="0" w:color="auto"/>
            <w:left w:val="none" w:sz="0" w:space="0" w:color="auto"/>
            <w:bottom w:val="none" w:sz="0" w:space="0" w:color="auto"/>
            <w:right w:val="none" w:sz="0" w:space="0" w:color="auto"/>
          </w:divBdr>
        </w:div>
        <w:div w:id="1056927205">
          <w:marLeft w:val="0"/>
          <w:marRight w:val="0"/>
          <w:marTop w:val="0"/>
          <w:marBottom w:val="0"/>
          <w:divBdr>
            <w:top w:val="none" w:sz="0" w:space="0" w:color="auto"/>
            <w:left w:val="none" w:sz="0" w:space="0" w:color="auto"/>
            <w:bottom w:val="none" w:sz="0" w:space="0" w:color="auto"/>
            <w:right w:val="none" w:sz="0" w:space="0" w:color="auto"/>
          </w:divBdr>
        </w:div>
        <w:div w:id="608388413">
          <w:marLeft w:val="0"/>
          <w:marRight w:val="0"/>
          <w:marTop w:val="0"/>
          <w:marBottom w:val="0"/>
          <w:divBdr>
            <w:top w:val="none" w:sz="0" w:space="0" w:color="auto"/>
            <w:left w:val="none" w:sz="0" w:space="0" w:color="auto"/>
            <w:bottom w:val="none" w:sz="0" w:space="0" w:color="auto"/>
            <w:right w:val="none" w:sz="0" w:space="0" w:color="auto"/>
          </w:divBdr>
        </w:div>
        <w:div w:id="1636132996">
          <w:marLeft w:val="0"/>
          <w:marRight w:val="0"/>
          <w:marTop w:val="0"/>
          <w:marBottom w:val="0"/>
          <w:divBdr>
            <w:top w:val="none" w:sz="0" w:space="0" w:color="auto"/>
            <w:left w:val="none" w:sz="0" w:space="0" w:color="auto"/>
            <w:bottom w:val="none" w:sz="0" w:space="0" w:color="auto"/>
            <w:right w:val="none" w:sz="0" w:space="0" w:color="auto"/>
          </w:divBdr>
        </w:div>
        <w:div w:id="1246692799">
          <w:marLeft w:val="0"/>
          <w:marRight w:val="0"/>
          <w:marTop w:val="0"/>
          <w:marBottom w:val="0"/>
          <w:divBdr>
            <w:top w:val="none" w:sz="0" w:space="0" w:color="auto"/>
            <w:left w:val="none" w:sz="0" w:space="0" w:color="auto"/>
            <w:bottom w:val="none" w:sz="0" w:space="0" w:color="auto"/>
            <w:right w:val="none" w:sz="0" w:space="0" w:color="auto"/>
          </w:divBdr>
        </w:div>
        <w:div w:id="2089618461">
          <w:marLeft w:val="0"/>
          <w:marRight w:val="0"/>
          <w:marTop w:val="0"/>
          <w:marBottom w:val="0"/>
          <w:divBdr>
            <w:top w:val="none" w:sz="0" w:space="0" w:color="auto"/>
            <w:left w:val="none" w:sz="0" w:space="0" w:color="auto"/>
            <w:bottom w:val="none" w:sz="0" w:space="0" w:color="auto"/>
            <w:right w:val="none" w:sz="0" w:space="0" w:color="auto"/>
          </w:divBdr>
        </w:div>
        <w:div w:id="983706454">
          <w:marLeft w:val="0"/>
          <w:marRight w:val="0"/>
          <w:marTop w:val="0"/>
          <w:marBottom w:val="0"/>
          <w:divBdr>
            <w:top w:val="none" w:sz="0" w:space="0" w:color="auto"/>
            <w:left w:val="none" w:sz="0" w:space="0" w:color="auto"/>
            <w:bottom w:val="none" w:sz="0" w:space="0" w:color="auto"/>
            <w:right w:val="none" w:sz="0" w:space="0" w:color="auto"/>
          </w:divBdr>
        </w:div>
        <w:div w:id="560756073">
          <w:marLeft w:val="0"/>
          <w:marRight w:val="0"/>
          <w:marTop w:val="0"/>
          <w:marBottom w:val="0"/>
          <w:divBdr>
            <w:top w:val="none" w:sz="0" w:space="0" w:color="auto"/>
            <w:left w:val="none" w:sz="0" w:space="0" w:color="auto"/>
            <w:bottom w:val="none" w:sz="0" w:space="0" w:color="auto"/>
            <w:right w:val="none" w:sz="0" w:space="0" w:color="auto"/>
          </w:divBdr>
        </w:div>
        <w:div w:id="1904750989">
          <w:marLeft w:val="0"/>
          <w:marRight w:val="0"/>
          <w:marTop w:val="0"/>
          <w:marBottom w:val="0"/>
          <w:divBdr>
            <w:top w:val="none" w:sz="0" w:space="0" w:color="auto"/>
            <w:left w:val="none" w:sz="0" w:space="0" w:color="auto"/>
            <w:bottom w:val="none" w:sz="0" w:space="0" w:color="auto"/>
            <w:right w:val="none" w:sz="0" w:space="0" w:color="auto"/>
          </w:divBdr>
        </w:div>
        <w:div w:id="318846025">
          <w:marLeft w:val="0"/>
          <w:marRight w:val="0"/>
          <w:marTop w:val="0"/>
          <w:marBottom w:val="0"/>
          <w:divBdr>
            <w:top w:val="none" w:sz="0" w:space="0" w:color="auto"/>
            <w:left w:val="none" w:sz="0" w:space="0" w:color="auto"/>
            <w:bottom w:val="none" w:sz="0" w:space="0" w:color="auto"/>
            <w:right w:val="none" w:sz="0" w:space="0" w:color="auto"/>
          </w:divBdr>
        </w:div>
        <w:div w:id="1790974129">
          <w:marLeft w:val="0"/>
          <w:marRight w:val="0"/>
          <w:marTop w:val="0"/>
          <w:marBottom w:val="0"/>
          <w:divBdr>
            <w:top w:val="none" w:sz="0" w:space="0" w:color="auto"/>
            <w:left w:val="none" w:sz="0" w:space="0" w:color="auto"/>
            <w:bottom w:val="none" w:sz="0" w:space="0" w:color="auto"/>
            <w:right w:val="none" w:sz="0" w:space="0" w:color="auto"/>
          </w:divBdr>
        </w:div>
        <w:div w:id="1541821225">
          <w:marLeft w:val="0"/>
          <w:marRight w:val="0"/>
          <w:marTop w:val="0"/>
          <w:marBottom w:val="0"/>
          <w:divBdr>
            <w:top w:val="none" w:sz="0" w:space="0" w:color="auto"/>
            <w:left w:val="none" w:sz="0" w:space="0" w:color="auto"/>
            <w:bottom w:val="none" w:sz="0" w:space="0" w:color="auto"/>
            <w:right w:val="none" w:sz="0" w:space="0" w:color="auto"/>
          </w:divBdr>
        </w:div>
        <w:div w:id="1588346010">
          <w:marLeft w:val="0"/>
          <w:marRight w:val="0"/>
          <w:marTop w:val="0"/>
          <w:marBottom w:val="0"/>
          <w:divBdr>
            <w:top w:val="none" w:sz="0" w:space="0" w:color="auto"/>
            <w:left w:val="none" w:sz="0" w:space="0" w:color="auto"/>
            <w:bottom w:val="none" w:sz="0" w:space="0" w:color="auto"/>
            <w:right w:val="none" w:sz="0" w:space="0" w:color="auto"/>
          </w:divBdr>
        </w:div>
        <w:div w:id="162818541">
          <w:marLeft w:val="0"/>
          <w:marRight w:val="0"/>
          <w:marTop w:val="0"/>
          <w:marBottom w:val="0"/>
          <w:divBdr>
            <w:top w:val="none" w:sz="0" w:space="0" w:color="auto"/>
            <w:left w:val="none" w:sz="0" w:space="0" w:color="auto"/>
            <w:bottom w:val="none" w:sz="0" w:space="0" w:color="auto"/>
            <w:right w:val="none" w:sz="0" w:space="0" w:color="auto"/>
          </w:divBdr>
        </w:div>
        <w:div w:id="1625192720">
          <w:marLeft w:val="0"/>
          <w:marRight w:val="0"/>
          <w:marTop w:val="0"/>
          <w:marBottom w:val="0"/>
          <w:divBdr>
            <w:top w:val="none" w:sz="0" w:space="0" w:color="auto"/>
            <w:left w:val="none" w:sz="0" w:space="0" w:color="auto"/>
            <w:bottom w:val="none" w:sz="0" w:space="0" w:color="auto"/>
            <w:right w:val="none" w:sz="0" w:space="0" w:color="auto"/>
          </w:divBdr>
        </w:div>
        <w:div w:id="161042894">
          <w:marLeft w:val="0"/>
          <w:marRight w:val="0"/>
          <w:marTop w:val="0"/>
          <w:marBottom w:val="0"/>
          <w:divBdr>
            <w:top w:val="none" w:sz="0" w:space="0" w:color="auto"/>
            <w:left w:val="none" w:sz="0" w:space="0" w:color="auto"/>
            <w:bottom w:val="none" w:sz="0" w:space="0" w:color="auto"/>
            <w:right w:val="none" w:sz="0" w:space="0" w:color="auto"/>
          </w:divBdr>
        </w:div>
        <w:div w:id="2013800514">
          <w:marLeft w:val="0"/>
          <w:marRight w:val="0"/>
          <w:marTop w:val="0"/>
          <w:marBottom w:val="0"/>
          <w:divBdr>
            <w:top w:val="none" w:sz="0" w:space="0" w:color="auto"/>
            <w:left w:val="none" w:sz="0" w:space="0" w:color="auto"/>
            <w:bottom w:val="none" w:sz="0" w:space="0" w:color="auto"/>
            <w:right w:val="none" w:sz="0" w:space="0" w:color="auto"/>
          </w:divBdr>
        </w:div>
        <w:div w:id="189681231">
          <w:marLeft w:val="0"/>
          <w:marRight w:val="0"/>
          <w:marTop w:val="0"/>
          <w:marBottom w:val="0"/>
          <w:divBdr>
            <w:top w:val="none" w:sz="0" w:space="0" w:color="auto"/>
            <w:left w:val="none" w:sz="0" w:space="0" w:color="auto"/>
            <w:bottom w:val="none" w:sz="0" w:space="0" w:color="auto"/>
            <w:right w:val="none" w:sz="0" w:space="0" w:color="auto"/>
          </w:divBdr>
        </w:div>
        <w:div w:id="1185437730">
          <w:marLeft w:val="0"/>
          <w:marRight w:val="0"/>
          <w:marTop w:val="0"/>
          <w:marBottom w:val="0"/>
          <w:divBdr>
            <w:top w:val="none" w:sz="0" w:space="0" w:color="auto"/>
            <w:left w:val="none" w:sz="0" w:space="0" w:color="auto"/>
            <w:bottom w:val="none" w:sz="0" w:space="0" w:color="auto"/>
            <w:right w:val="none" w:sz="0" w:space="0" w:color="auto"/>
          </w:divBdr>
        </w:div>
        <w:div w:id="1120416145">
          <w:marLeft w:val="0"/>
          <w:marRight w:val="0"/>
          <w:marTop w:val="0"/>
          <w:marBottom w:val="0"/>
          <w:divBdr>
            <w:top w:val="none" w:sz="0" w:space="0" w:color="auto"/>
            <w:left w:val="none" w:sz="0" w:space="0" w:color="auto"/>
            <w:bottom w:val="none" w:sz="0" w:space="0" w:color="auto"/>
            <w:right w:val="none" w:sz="0" w:space="0" w:color="auto"/>
          </w:divBdr>
        </w:div>
        <w:div w:id="529534688">
          <w:marLeft w:val="0"/>
          <w:marRight w:val="0"/>
          <w:marTop w:val="0"/>
          <w:marBottom w:val="0"/>
          <w:divBdr>
            <w:top w:val="none" w:sz="0" w:space="0" w:color="auto"/>
            <w:left w:val="none" w:sz="0" w:space="0" w:color="auto"/>
            <w:bottom w:val="none" w:sz="0" w:space="0" w:color="auto"/>
            <w:right w:val="none" w:sz="0" w:space="0" w:color="auto"/>
          </w:divBdr>
        </w:div>
        <w:div w:id="558632060">
          <w:marLeft w:val="0"/>
          <w:marRight w:val="0"/>
          <w:marTop w:val="0"/>
          <w:marBottom w:val="0"/>
          <w:divBdr>
            <w:top w:val="none" w:sz="0" w:space="0" w:color="auto"/>
            <w:left w:val="none" w:sz="0" w:space="0" w:color="auto"/>
            <w:bottom w:val="none" w:sz="0" w:space="0" w:color="auto"/>
            <w:right w:val="none" w:sz="0" w:space="0" w:color="auto"/>
          </w:divBdr>
        </w:div>
        <w:div w:id="2042900606">
          <w:marLeft w:val="0"/>
          <w:marRight w:val="0"/>
          <w:marTop w:val="0"/>
          <w:marBottom w:val="0"/>
          <w:divBdr>
            <w:top w:val="none" w:sz="0" w:space="0" w:color="auto"/>
            <w:left w:val="none" w:sz="0" w:space="0" w:color="auto"/>
            <w:bottom w:val="none" w:sz="0" w:space="0" w:color="auto"/>
            <w:right w:val="none" w:sz="0" w:space="0" w:color="auto"/>
          </w:divBdr>
        </w:div>
        <w:div w:id="1841002324">
          <w:marLeft w:val="0"/>
          <w:marRight w:val="0"/>
          <w:marTop w:val="0"/>
          <w:marBottom w:val="0"/>
          <w:divBdr>
            <w:top w:val="none" w:sz="0" w:space="0" w:color="auto"/>
            <w:left w:val="none" w:sz="0" w:space="0" w:color="auto"/>
            <w:bottom w:val="none" w:sz="0" w:space="0" w:color="auto"/>
            <w:right w:val="none" w:sz="0" w:space="0" w:color="auto"/>
          </w:divBdr>
        </w:div>
        <w:div w:id="2092967313">
          <w:marLeft w:val="0"/>
          <w:marRight w:val="0"/>
          <w:marTop w:val="0"/>
          <w:marBottom w:val="0"/>
          <w:divBdr>
            <w:top w:val="none" w:sz="0" w:space="0" w:color="auto"/>
            <w:left w:val="none" w:sz="0" w:space="0" w:color="auto"/>
            <w:bottom w:val="none" w:sz="0" w:space="0" w:color="auto"/>
            <w:right w:val="none" w:sz="0" w:space="0" w:color="auto"/>
          </w:divBdr>
        </w:div>
        <w:div w:id="1032534432">
          <w:marLeft w:val="0"/>
          <w:marRight w:val="0"/>
          <w:marTop w:val="0"/>
          <w:marBottom w:val="0"/>
          <w:divBdr>
            <w:top w:val="none" w:sz="0" w:space="0" w:color="auto"/>
            <w:left w:val="none" w:sz="0" w:space="0" w:color="auto"/>
            <w:bottom w:val="none" w:sz="0" w:space="0" w:color="auto"/>
            <w:right w:val="none" w:sz="0" w:space="0" w:color="auto"/>
          </w:divBdr>
        </w:div>
        <w:div w:id="1527329614">
          <w:marLeft w:val="0"/>
          <w:marRight w:val="0"/>
          <w:marTop w:val="0"/>
          <w:marBottom w:val="0"/>
          <w:divBdr>
            <w:top w:val="none" w:sz="0" w:space="0" w:color="auto"/>
            <w:left w:val="none" w:sz="0" w:space="0" w:color="auto"/>
            <w:bottom w:val="none" w:sz="0" w:space="0" w:color="auto"/>
            <w:right w:val="none" w:sz="0" w:space="0" w:color="auto"/>
          </w:divBdr>
        </w:div>
        <w:div w:id="1580552736">
          <w:marLeft w:val="0"/>
          <w:marRight w:val="0"/>
          <w:marTop w:val="0"/>
          <w:marBottom w:val="0"/>
          <w:divBdr>
            <w:top w:val="none" w:sz="0" w:space="0" w:color="auto"/>
            <w:left w:val="none" w:sz="0" w:space="0" w:color="auto"/>
            <w:bottom w:val="none" w:sz="0" w:space="0" w:color="auto"/>
            <w:right w:val="none" w:sz="0" w:space="0" w:color="auto"/>
          </w:divBdr>
        </w:div>
        <w:div w:id="1022166812">
          <w:marLeft w:val="0"/>
          <w:marRight w:val="0"/>
          <w:marTop w:val="0"/>
          <w:marBottom w:val="0"/>
          <w:divBdr>
            <w:top w:val="none" w:sz="0" w:space="0" w:color="auto"/>
            <w:left w:val="none" w:sz="0" w:space="0" w:color="auto"/>
            <w:bottom w:val="none" w:sz="0" w:space="0" w:color="auto"/>
            <w:right w:val="none" w:sz="0" w:space="0" w:color="auto"/>
          </w:divBdr>
        </w:div>
        <w:div w:id="1083381577">
          <w:marLeft w:val="0"/>
          <w:marRight w:val="0"/>
          <w:marTop w:val="0"/>
          <w:marBottom w:val="0"/>
          <w:divBdr>
            <w:top w:val="none" w:sz="0" w:space="0" w:color="auto"/>
            <w:left w:val="none" w:sz="0" w:space="0" w:color="auto"/>
            <w:bottom w:val="none" w:sz="0" w:space="0" w:color="auto"/>
            <w:right w:val="none" w:sz="0" w:space="0" w:color="auto"/>
          </w:divBdr>
        </w:div>
        <w:div w:id="1663921980">
          <w:marLeft w:val="0"/>
          <w:marRight w:val="0"/>
          <w:marTop w:val="0"/>
          <w:marBottom w:val="0"/>
          <w:divBdr>
            <w:top w:val="none" w:sz="0" w:space="0" w:color="auto"/>
            <w:left w:val="none" w:sz="0" w:space="0" w:color="auto"/>
            <w:bottom w:val="none" w:sz="0" w:space="0" w:color="auto"/>
            <w:right w:val="none" w:sz="0" w:space="0" w:color="auto"/>
          </w:divBdr>
        </w:div>
        <w:div w:id="2044481267">
          <w:marLeft w:val="0"/>
          <w:marRight w:val="0"/>
          <w:marTop w:val="0"/>
          <w:marBottom w:val="0"/>
          <w:divBdr>
            <w:top w:val="none" w:sz="0" w:space="0" w:color="auto"/>
            <w:left w:val="none" w:sz="0" w:space="0" w:color="auto"/>
            <w:bottom w:val="none" w:sz="0" w:space="0" w:color="auto"/>
            <w:right w:val="none" w:sz="0" w:space="0" w:color="auto"/>
          </w:divBdr>
        </w:div>
        <w:div w:id="1708946946">
          <w:marLeft w:val="0"/>
          <w:marRight w:val="0"/>
          <w:marTop w:val="0"/>
          <w:marBottom w:val="0"/>
          <w:divBdr>
            <w:top w:val="none" w:sz="0" w:space="0" w:color="auto"/>
            <w:left w:val="none" w:sz="0" w:space="0" w:color="auto"/>
            <w:bottom w:val="none" w:sz="0" w:space="0" w:color="auto"/>
            <w:right w:val="none" w:sz="0" w:space="0" w:color="auto"/>
          </w:divBdr>
        </w:div>
        <w:div w:id="1221090174">
          <w:marLeft w:val="0"/>
          <w:marRight w:val="0"/>
          <w:marTop w:val="0"/>
          <w:marBottom w:val="0"/>
          <w:divBdr>
            <w:top w:val="none" w:sz="0" w:space="0" w:color="auto"/>
            <w:left w:val="none" w:sz="0" w:space="0" w:color="auto"/>
            <w:bottom w:val="none" w:sz="0" w:space="0" w:color="auto"/>
            <w:right w:val="none" w:sz="0" w:space="0" w:color="auto"/>
          </w:divBdr>
        </w:div>
        <w:div w:id="611976199">
          <w:marLeft w:val="0"/>
          <w:marRight w:val="0"/>
          <w:marTop w:val="0"/>
          <w:marBottom w:val="0"/>
          <w:divBdr>
            <w:top w:val="none" w:sz="0" w:space="0" w:color="auto"/>
            <w:left w:val="none" w:sz="0" w:space="0" w:color="auto"/>
            <w:bottom w:val="none" w:sz="0" w:space="0" w:color="auto"/>
            <w:right w:val="none" w:sz="0" w:space="0" w:color="auto"/>
          </w:divBdr>
        </w:div>
        <w:div w:id="2071078356">
          <w:marLeft w:val="0"/>
          <w:marRight w:val="0"/>
          <w:marTop w:val="0"/>
          <w:marBottom w:val="0"/>
          <w:divBdr>
            <w:top w:val="none" w:sz="0" w:space="0" w:color="auto"/>
            <w:left w:val="none" w:sz="0" w:space="0" w:color="auto"/>
            <w:bottom w:val="none" w:sz="0" w:space="0" w:color="auto"/>
            <w:right w:val="none" w:sz="0" w:space="0" w:color="auto"/>
          </w:divBdr>
        </w:div>
        <w:div w:id="1368795231">
          <w:marLeft w:val="0"/>
          <w:marRight w:val="0"/>
          <w:marTop w:val="0"/>
          <w:marBottom w:val="0"/>
          <w:divBdr>
            <w:top w:val="none" w:sz="0" w:space="0" w:color="auto"/>
            <w:left w:val="none" w:sz="0" w:space="0" w:color="auto"/>
            <w:bottom w:val="none" w:sz="0" w:space="0" w:color="auto"/>
            <w:right w:val="none" w:sz="0" w:space="0" w:color="auto"/>
          </w:divBdr>
        </w:div>
        <w:div w:id="1348167272">
          <w:marLeft w:val="0"/>
          <w:marRight w:val="0"/>
          <w:marTop w:val="0"/>
          <w:marBottom w:val="0"/>
          <w:divBdr>
            <w:top w:val="none" w:sz="0" w:space="0" w:color="auto"/>
            <w:left w:val="none" w:sz="0" w:space="0" w:color="auto"/>
            <w:bottom w:val="none" w:sz="0" w:space="0" w:color="auto"/>
            <w:right w:val="none" w:sz="0" w:space="0" w:color="auto"/>
          </w:divBdr>
        </w:div>
        <w:div w:id="937982788">
          <w:marLeft w:val="0"/>
          <w:marRight w:val="0"/>
          <w:marTop w:val="0"/>
          <w:marBottom w:val="0"/>
          <w:divBdr>
            <w:top w:val="none" w:sz="0" w:space="0" w:color="auto"/>
            <w:left w:val="none" w:sz="0" w:space="0" w:color="auto"/>
            <w:bottom w:val="none" w:sz="0" w:space="0" w:color="auto"/>
            <w:right w:val="none" w:sz="0" w:space="0" w:color="auto"/>
          </w:divBdr>
        </w:div>
        <w:div w:id="2105026041">
          <w:marLeft w:val="0"/>
          <w:marRight w:val="0"/>
          <w:marTop w:val="0"/>
          <w:marBottom w:val="0"/>
          <w:divBdr>
            <w:top w:val="none" w:sz="0" w:space="0" w:color="auto"/>
            <w:left w:val="none" w:sz="0" w:space="0" w:color="auto"/>
            <w:bottom w:val="none" w:sz="0" w:space="0" w:color="auto"/>
            <w:right w:val="none" w:sz="0" w:space="0" w:color="auto"/>
          </w:divBdr>
        </w:div>
        <w:div w:id="1437409457">
          <w:marLeft w:val="0"/>
          <w:marRight w:val="0"/>
          <w:marTop w:val="0"/>
          <w:marBottom w:val="0"/>
          <w:divBdr>
            <w:top w:val="none" w:sz="0" w:space="0" w:color="auto"/>
            <w:left w:val="none" w:sz="0" w:space="0" w:color="auto"/>
            <w:bottom w:val="none" w:sz="0" w:space="0" w:color="auto"/>
            <w:right w:val="none" w:sz="0" w:space="0" w:color="auto"/>
          </w:divBdr>
        </w:div>
        <w:div w:id="690029257">
          <w:marLeft w:val="0"/>
          <w:marRight w:val="0"/>
          <w:marTop w:val="0"/>
          <w:marBottom w:val="0"/>
          <w:divBdr>
            <w:top w:val="none" w:sz="0" w:space="0" w:color="auto"/>
            <w:left w:val="none" w:sz="0" w:space="0" w:color="auto"/>
            <w:bottom w:val="none" w:sz="0" w:space="0" w:color="auto"/>
            <w:right w:val="none" w:sz="0" w:space="0" w:color="auto"/>
          </w:divBdr>
        </w:div>
        <w:div w:id="1951426470">
          <w:marLeft w:val="0"/>
          <w:marRight w:val="0"/>
          <w:marTop w:val="0"/>
          <w:marBottom w:val="0"/>
          <w:divBdr>
            <w:top w:val="none" w:sz="0" w:space="0" w:color="auto"/>
            <w:left w:val="none" w:sz="0" w:space="0" w:color="auto"/>
            <w:bottom w:val="none" w:sz="0" w:space="0" w:color="auto"/>
            <w:right w:val="none" w:sz="0" w:space="0" w:color="auto"/>
          </w:divBdr>
        </w:div>
        <w:div w:id="2130656796">
          <w:marLeft w:val="0"/>
          <w:marRight w:val="0"/>
          <w:marTop w:val="0"/>
          <w:marBottom w:val="0"/>
          <w:divBdr>
            <w:top w:val="none" w:sz="0" w:space="0" w:color="auto"/>
            <w:left w:val="none" w:sz="0" w:space="0" w:color="auto"/>
            <w:bottom w:val="none" w:sz="0" w:space="0" w:color="auto"/>
            <w:right w:val="none" w:sz="0" w:space="0" w:color="auto"/>
          </w:divBdr>
        </w:div>
        <w:div w:id="1110322716">
          <w:marLeft w:val="0"/>
          <w:marRight w:val="0"/>
          <w:marTop w:val="0"/>
          <w:marBottom w:val="0"/>
          <w:divBdr>
            <w:top w:val="none" w:sz="0" w:space="0" w:color="auto"/>
            <w:left w:val="none" w:sz="0" w:space="0" w:color="auto"/>
            <w:bottom w:val="none" w:sz="0" w:space="0" w:color="auto"/>
            <w:right w:val="none" w:sz="0" w:space="0" w:color="auto"/>
          </w:divBdr>
        </w:div>
        <w:div w:id="2056853139">
          <w:marLeft w:val="0"/>
          <w:marRight w:val="0"/>
          <w:marTop w:val="0"/>
          <w:marBottom w:val="0"/>
          <w:divBdr>
            <w:top w:val="none" w:sz="0" w:space="0" w:color="auto"/>
            <w:left w:val="none" w:sz="0" w:space="0" w:color="auto"/>
            <w:bottom w:val="none" w:sz="0" w:space="0" w:color="auto"/>
            <w:right w:val="none" w:sz="0" w:space="0" w:color="auto"/>
          </w:divBdr>
        </w:div>
        <w:div w:id="328093737">
          <w:marLeft w:val="0"/>
          <w:marRight w:val="0"/>
          <w:marTop w:val="0"/>
          <w:marBottom w:val="0"/>
          <w:divBdr>
            <w:top w:val="none" w:sz="0" w:space="0" w:color="auto"/>
            <w:left w:val="none" w:sz="0" w:space="0" w:color="auto"/>
            <w:bottom w:val="none" w:sz="0" w:space="0" w:color="auto"/>
            <w:right w:val="none" w:sz="0" w:space="0" w:color="auto"/>
          </w:divBdr>
        </w:div>
        <w:div w:id="1377198131">
          <w:marLeft w:val="0"/>
          <w:marRight w:val="0"/>
          <w:marTop w:val="0"/>
          <w:marBottom w:val="0"/>
          <w:divBdr>
            <w:top w:val="none" w:sz="0" w:space="0" w:color="auto"/>
            <w:left w:val="none" w:sz="0" w:space="0" w:color="auto"/>
            <w:bottom w:val="none" w:sz="0" w:space="0" w:color="auto"/>
            <w:right w:val="none" w:sz="0" w:space="0" w:color="auto"/>
          </w:divBdr>
        </w:div>
        <w:div w:id="462770054">
          <w:marLeft w:val="0"/>
          <w:marRight w:val="0"/>
          <w:marTop w:val="0"/>
          <w:marBottom w:val="0"/>
          <w:divBdr>
            <w:top w:val="none" w:sz="0" w:space="0" w:color="auto"/>
            <w:left w:val="none" w:sz="0" w:space="0" w:color="auto"/>
            <w:bottom w:val="none" w:sz="0" w:space="0" w:color="auto"/>
            <w:right w:val="none" w:sz="0" w:space="0" w:color="auto"/>
          </w:divBdr>
        </w:div>
        <w:div w:id="1994681652">
          <w:marLeft w:val="0"/>
          <w:marRight w:val="0"/>
          <w:marTop w:val="0"/>
          <w:marBottom w:val="0"/>
          <w:divBdr>
            <w:top w:val="none" w:sz="0" w:space="0" w:color="auto"/>
            <w:left w:val="none" w:sz="0" w:space="0" w:color="auto"/>
            <w:bottom w:val="none" w:sz="0" w:space="0" w:color="auto"/>
            <w:right w:val="none" w:sz="0" w:space="0" w:color="auto"/>
          </w:divBdr>
        </w:div>
        <w:div w:id="112293116">
          <w:marLeft w:val="0"/>
          <w:marRight w:val="0"/>
          <w:marTop w:val="0"/>
          <w:marBottom w:val="0"/>
          <w:divBdr>
            <w:top w:val="none" w:sz="0" w:space="0" w:color="auto"/>
            <w:left w:val="none" w:sz="0" w:space="0" w:color="auto"/>
            <w:bottom w:val="none" w:sz="0" w:space="0" w:color="auto"/>
            <w:right w:val="none" w:sz="0" w:space="0" w:color="auto"/>
          </w:divBdr>
        </w:div>
        <w:div w:id="72777123">
          <w:marLeft w:val="0"/>
          <w:marRight w:val="0"/>
          <w:marTop w:val="0"/>
          <w:marBottom w:val="0"/>
          <w:divBdr>
            <w:top w:val="none" w:sz="0" w:space="0" w:color="auto"/>
            <w:left w:val="none" w:sz="0" w:space="0" w:color="auto"/>
            <w:bottom w:val="none" w:sz="0" w:space="0" w:color="auto"/>
            <w:right w:val="none" w:sz="0" w:space="0" w:color="auto"/>
          </w:divBdr>
        </w:div>
        <w:div w:id="177623489">
          <w:marLeft w:val="0"/>
          <w:marRight w:val="0"/>
          <w:marTop w:val="0"/>
          <w:marBottom w:val="0"/>
          <w:divBdr>
            <w:top w:val="none" w:sz="0" w:space="0" w:color="auto"/>
            <w:left w:val="none" w:sz="0" w:space="0" w:color="auto"/>
            <w:bottom w:val="none" w:sz="0" w:space="0" w:color="auto"/>
            <w:right w:val="none" w:sz="0" w:space="0" w:color="auto"/>
          </w:divBdr>
        </w:div>
        <w:div w:id="1728458838">
          <w:marLeft w:val="0"/>
          <w:marRight w:val="0"/>
          <w:marTop w:val="0"/>
          <w:marBottom w:val="0"/>
          <w:divBdr>
            <w:top w:val="none" w:sz="0" w:space="0" w:color="auto"/>
            <w:left w:val="none" w:sz="0" w:space="0" w:color="auto"/>
            <w:bottom w:val="none" w:sz="0" w:space="0" w:color="auto"/>
            <w:right w:val="none" w:sz="0" w:space="0" w:color="auto"/>
          </w:divBdr>
        </w:div>
        <w:div w:id="1478381711">
          <w:marLeft w:val="0"/>
          <w:marRight w:val="0"/>
          <w:marTop w:val="0"/>
          <w:marBottom w:val="0"/>
          <w:divBdr>
            <w:top w:val="none" w:sz="0" w:space="0" w:color="auto"/>
            <w:left w:val="none" w:sz="0" w:space="0" w:color="auto"/>
            <w:bottom w:val="none" w:sz="0" w:space="0" w:color="auto"/>
            <w:right w:val="none" w:sz="0" w:space="0" w:color="auto"/>
          </w:divBdr>
        </w:div>
        <w:div w:id="191919301">
          <w:marLeft w:val="0"/>
          <w:marRight w:val="0"/>
          <w:marTop w:val="0"/>
          <w:marBottom w:val="0"/>
          <w:divBdr>
            <w:top w:val="none" w:sz="0" w:space="0" w:color="auto"/>
            <w:left w:val="none" w:sz="0" w:space="0" w:color="auto"/>
            <w:bottom w:val="none" w:sz="0" w:space="0" w:color="auto"/>
            <w:right w:val="none" w:sz="0" w:space="0" w:color="auto"/>
          </w:divBdr>
        </w:div>
        <w:div w:id="1525905189">
          <w:marLeft w:val="0"/>
          <w:marRight w:val="0"/>
          <w:marTop w:val="0"/>
          <w:marBottom w:val="0"/>
          <w:divBdr>
            <w:top w:val="none" w:sz="0" w:space="0" w:color="auto"/>
            <w:left w:val="none" w:sz="0" w:space="0" w:color="auto"/>
            <w:bottom w:val="none" w:sz="0" w:space="0" w:color="auto"/>
            <w:right w:val="none" w:sz="0" w:space="0" w:color="auto"/>
          </w:divBdr>
        </w:div>
        <w:div w:id="1700928601">
          <w:marLeft w:val="0"/>
          <w:marRight w:val="0"/>
          <w:marTop w:val="0"/>
          <w:marBottom w:val="0"/>
          <w:divBdr>
            <w:top w:val="none" w:sz="0" w:space="0" w:color="auto"/>
            <w:left w:val="none" w:sz="0" w:space="0" w:color="auto"/>
            <w:bottom w:val="none" w:sz="0" w:space="0" w:color="auto"/>
            <w:right w:val="none" w:sz="0" w:space="0" w:color="auto"/>
          </w:divBdr>
        </w:div>
        <w:div w:id="284511208">
          <w:marLeft w:val="0"/>
          <w:marRight w:val="0"/>
          <w:marTop w:val="0"/>
          <w:marBottom w:val="0"/>
          <w:divBdr>
            <w:top w:val="none" w:sz="0" w:space="0" w:color="auto"/>
            <w:left w:val="none" w:sz="0" w:space="0" w:color="auto"/>
            <w:bottom w:val="none" w:sz="0" w:space="0" w:color="auto"/>
            <w:right w:val="none" w:sz="0" w:space="0" w:color="auto"/>
          </w:divBdr>
        </w:div>
        <w:div w:id="667177060">
          <w:marLeft w:val="0"/>
          <w:marRight w:val="0"/>
          <w:marTop w:val="0"/>
          <w:marBottom w:val="0"/>
          <w:divBdr>
            <w:top w:val="none" w:sz="0" w:space="0" w:color="auto"/>
            <w:left w:val="none" w:sz="0" w:space="0" w:color="auto"/>
            <w:bottom w:val="none" w:sz="0" w:space="0" w:color="auto"/>
            <w:right w:val="none" w:sz="0" w:space="0" w:color="auto"/>
          </w:divBdr>
        </w:div>
        <w:div w:id="833377346">
          <w:marLeft w:val="0"/>
          <w:marRight w:val="0"/>
          <w:marTop w:val="0"/>
          <w:marBottom w:val="0"/>
          <w:divBdr>
            <w:top w:val="none" w:sz="0" w:space="0" w:color="auto"/>
            <w:left w:val="none" w:sz="0" w:space="0" w:color="auto"/>
            <w:bottom w:val="none" w:sz="0" w:space="0" w:color="auto"/>
            <w:right w:val="none" w:sz="0" w:space="0" w:color="auto"/>
          </w:divBdr>
        </w:div>
        <w:div w:id="400251486">
          <w:marLeft w:val="0"/>
          <w:marRight w:val="0"/>
          <w:marTop w:val="0"/>
          <w:marBottom w:val="0"/>
          <w:divBdr>
            <w:top w:val="none" w:sz="0" w:space="0" w:color="auto"/>
            <w:left w:val="none" w:sz="0" w:space="0" w:color="auto"/>
            <w:bottom w:val="none" w:sz="0" w:space="0" w:color="auto"/>
            <w:right w:val="none" w:sz="0" w:space="0" w:color="auto"/>
          </w:divBdr>
        </w:div>
        <w:div w:id="1752315815">
          <w:marLeft w:val="0"/>
          <w:marRight w:val="0"/>
          <w:marTop w:val="0"/>
          <w:marBottom w:val="0"/>
          <w:divBdr>
            <w:top w:val="none" w:sz="0" w:space="0" w:color="auto"/>
            <w:left w:val="none" w:sz="0" w:space="0" w:color="auto"/>
            <w:bottom w:val="none" w:sz="0" w:space="0" w:color="auto"/>
            <w:right w:val="none" w:sz="0" w:space="0" w:color="auto"/>
          </w:divBdr>
        </w:div>
        <w:div w:id="406727562">
          <w:marLeft w:val="0"/>
          <w:marRight w:val="0"/>
          <w:marTop w:val="0"/>
          <w:marBottom w:val="0"/>
          <w:divBdr>
            <w:top w:val="none" w:sz="0" w:space="0" w:color="auto"/>
            <w:left w:val="none" w:sz="0" w:space="0" w:color="auto"/>
            <w:bottom w:val="none" w:sz="0" w:space="0" w:color="auto"/>
            <w:right w:val="none" w:sz="0" w:space="0" w:color="auto"/>
          </w:divBdr>
        </w:div>
        <w:div w:id="1651445388">
          <w:marLeft w:val="0"/>
          <w:marRight w:val="0"/>
          <w:marTop w:val="0"/>
          <w:marBottom w:val="0"/>
          <w:divBdr>
            <w:top w:val="none" w:sz="0" w:space="0" w:color="auto"/>
            <w:left w:val="none" w:sz="0" w:space="0" w:color="auto"/>
            <w:bottom w:val="none" w:sz="0" w:space="0" w:color="auto"/>
            <w:right w:val="none" w:sz="0" w:space="0" w:color="auto"/>
          </w:divBdr>
        </w:div>
        <w:div w:id="363942368">
          <w:marLeft w:val="0"/>
          <w:marRight w:val="0"/>
          <w:marTop w:val="0"/>
          <w:marBottom w:val="0"/>
          <w:divBdr>
            <w:top w:val="none" w:sz="0" w:space="0" w:color="auto"/>
            <w:left w:val="none" w:sz="0" w:space="0" w:color="auto"/>
            <w:bottom w:val="none" w:sz="0" w:space="0" w:color="auto"/>
            <w:right w:val="none" w:sz="0" w:space="0" w:color="auto"/>
          </w:divBdr>
        </w:div>
        <w:div w:id="266232699">
          <w:marLeft w:val="0"/>
          <w:marRight w:val="0"/>
          <w:marTop w:val="0"/>
          <w:marBottom w:val="0"/>
          <w:divBdr>
            <w:top w:val="none" w:sz="0" w:space="0" w:color="auto"/>
            <w:left w:val="none" w:sz="0" w:space="0" w:color="auto"/>
            <w:bottom w:val="none" w:sz="0" w:space="0" w:color="auto"/>
            <w:right w:val="none" w:sz="0" w:space="0" w:color="auto"/>
          </w:divBdr>
        </w:div>
        <w:div w:id="329800357">
          <w:marLeft w:val="0"/>
          <w:marRight w:val="0"/>
          <w:marTop w:val="0"/>
          <w:marBottom w:val="0"/>
          <w:divBdr>
            <w:top w:val="none" w:sz="0" w:space="0" w:color="auto"/>
            <w:left w:val="none" w:sz="0" w:space="0" w:color="auto"/>
            <w:bottom w:val="none" w:sz="0" w:space="0" w:color="auto"/>
            <w:right w:val="none" w:sz="0" w:space="0" w:color="auto"/>
          </w:divBdr>
        </w:div>
        <w:div w:id="2140298820">
          <w:marLeft w:val="0"/>
          <w:marRight w:val="0"/>
          <w:marTop w:val="0"/>
          <w:marBottom w:val="0"/>
          <w:divBdr>
            <w:top w:val="none" w:sz="0" w:space="0" w:color="auto"/>
            <w:left w:val="none" w:sz="0" w:space="0" w:color="auto"/>
            <w:bottom w:val="none" w:sz="0" w:space="0" w:color="auto"/>
            <w:right w:val="none" w:sz="0" w:space="0" w:color="auto"/>
          </w:divBdr>
        </w:div>
        <w:div w:id="1771120925">
          <w:marLeft w:val="0"/>
          <w:marRight w:val="0"/>
          <w:marTop w:val="0"/>
          <w:marBottom w:val="0"/>
          <w:divBdr>
            <w:top w:val="none" w:sz="0" w:space="0" w:color="auto"/>
            <w:left w:val="none" w:sz="0" w:space="0" w:color="auto"/>
            <w:bottom w:val="none" w:sz="0" w:space="0" w:color="auto"/>
            <w:right w:val="none" w:sz="0" w:space="0" w:color="auto"/>
          </w:divBdr>
        </w:div>
        <w:div w:id="1140001587">
          <w:marLeft w:val="0"/>
          <w:marRight w:val="0"/>
          <w:marTop w:val="0"/>
          <w:marBottom w:val="0"/>
          <w:divBdr>
            <w:top w:val="none" w:sz="0" w:space="0" w:color="auto"/>
            <w:left w:val="none" w:sz="0" w:space="0" w:color="auto"/>
            <w:bottom w:val="none" w:sz="0" w:space="0" w:color="auto"/>
            <w:right w:val="none" w:sz="0" w:space="0" w:color="auto"/>
          </w:divBdr>
        </w:div>
        <w:div w:id="1009527377">
          <w:marLeft w:val="0"/>
          <w:marRight w:val="0"/>
          <w:marTop w:val="0"/>
          <w:marBottom w:val="0"/>
          <w:divBdr>
            <w:top w:val="none" w:sz="0" w:space="0" w:color="auto"/>
            <w:left w:val="none" w:sz="0" w:space="0" w:color="auto"/>
            <w:bottom w:val="none" w:sz="0" w:space="0" w:color="auto"/>
            <w:right w:val="none" w:sz="0" w:space="0" w:color="auto"/>
          </w:divBdr>
        </w:div>
        <w:div w:id="1916475874">
          <w:marLeft w:val="0"/>
          <w:marRight w:val="0"/>
          <w:marTop w:val="0"/>
          <w:marBottom w:val="0"/>
          <w:divBdr>
            <w:top w:val="none" w:sz="0" w:space="0" w:color="auto"/>
            <w:left w:val="none" w:sz="0" w:space="0" w:color="auto"/>
            <w:bottom w:val="none" w:sz="0" w:space="0" w:color="auto"/>
            <w:right w:val="none" w:sz="0" w:space="0" w:color="auto"/>
          </w:divBdr>
        </w:div>
        <w:div w:id="273096716">
          <w:marLeft w:val="0"/>
          <w:marRight w:val="0"/>
          <w:marTop w:val="0"/>
          <w:marBottom w:val="0"/>
          <w:divBdr>
            <w:top w:val="none" w:sz="0" w:space="0" w:color="auto"/>
            <w:left w:val="none" w:sz="0" w:space="0" w:color="auto"/>
            <w:bottom w:val="none" w:sz="0" w:space="0" w:color="auto"/>
            <w:right w:val="none" w:sz="0" w:space="0" w:color="auto"/>
          </w:divBdr>
        </w:div>
        <w:div w:id="58359658">
          <w:marLeft w:val="0"/>
          <w:marRight w:val="0"/>
          <w:marTop w:val="0"/>
          <w:marBottom w:val="0"/>
          <w:divBdr>
            <w:top w:val="none" w:sz="0" w:space="0" w:color="auto"/>
            <w:left w:val="none" w:sz="0" w:space="0" w:color="auto"/>
            <w:bottom w:val="none" w:sz="0" w:space="0" w:color="auto"/>
            <w:right w:val="none" w:sz="0" w:space="0" w:color="auto"/>
          </w:divBdr>
        </w:div>
        <w:div w:id="683475845">
          <w:marLeft w:val="0"/>
          <w:marRight w:val="0"/>
          <w:marTop w:val="0"/>
          <w:marBottom w:val="0"/>
          <w:divBdr>
            <w:top w:val="none" w:sz="0" w:space="0" w:color="auto"/>
            <w:left w:val="none" w:sz="0" w:space="0" w:color="auto"/>
            <w:bottom w:val="none" w:sz="0" w:space="0" w:color="auto"/>
            <w:right w:val="none" w:sz="0" w:space="0" w:color="auto"/>
          </w:divBdr>
        </w:div>
        <w:div w:id="65345136">
          <w:marLeft w:val="0"/>
          <w:marRight w:val="0"/>
          <w:marTop w:val="0"/>
          <w:marBottom w:val="0"/>
          <w:divBdr>
            <w:top w:val="none" w:sz="0" w:space="0" w:color="auto"/>
            <w:left w:val="none" w:sz="0" w:space="0" w:color="auto"/>
            <w:bottom w:val="none" w:sz="0" w:space="0" w:color="auto"/>
            <w:right w:val="none" w:sz="0" w:space="0" w:color="auto"/>
          </w:divBdr>
        </w:div>
        <w:div w:id="1738898350">
          <w:marLeft w:val="0"/>
          <w:marRight w:val="0"/>
          <w:marTop w:val="0"/>
          <w:marBottom w:val="0"/>
          <w:divBdr>
            <w:top w:val="none" w:sz="0" w:space="0" w:color="auto"/>
            <w:left w:val="none" w:sz="0" w:space="0" w:color="auto"/>
            <w:bottom w:val="none" w:sz="0" w:space="0" w:color="auto"/>
            <w:right w:val="none" w:sz="0" w:space="0" w:color="auto"/>
          </w:divBdr>
        </w:div>
        <w:div w:id="1949123907">
          <w:marLeft w:val="0"/>
          <w:marRight w:val="0"/>
          <w:marTop w:val="0"/>
          <w:marBottom w:val="0"/>
          <w:divBdr>
            <w:top w:val="none" w:sz="0" w:space="0" w:color="auto"/>
            <w:left w:val="none" w:sz="0" w:space="0" w:color="auto"/>
            <w:bottom w:val="none" w:sz="0" w:space="0" w:color="auto"/>
            <w:right w:val="none" w:sz="0" w:space="0" w:color="auto"/>
          </w:divBdr>
        </w:div>
        <w:div w:id="794564075">
          <w:marLeft w:val="0"/>
          <w:marRight w:val="0"/>
          <w:marTop w:val="0"/>
          <w:marBottom w:val="0"/>
          <w:divBdr>
            <w:top w:val="none" w:sz="0" w:space="0" w:color="auto"/>
            <w:left w:val="none" w:sz="0" w:space="0" w:color="auto"/>
            <w:bottom w:val="none" w:sz="0" w:space="0" w:color="auto"/>
            <w:right w:val="none" w:sz="0" w:space="0" w:color="auto"/>
          </w:divBdr>
        </w:div>
        <w:div w:id="1636983953">
          <w:marLeft w:val="0"/>
          <w:marRight w:val="0"/>
          <w:marTop w:val="0"/>
          <w:marBottom w:val="0"/>
          <w:divBdr>
            <w:top w:val="none" w:sz="0" w:space="0" w:color="auto"/>
            <w:left w:val="none" w:sz="0" w:space="0" w:color="auto"/>
            <w:bottom w:val="none" w:sz="0" w:space="0" w:color="auto"/>
            <w:right w:val="none" w:sz="0" w:space="0" w:color="auto"/>
          </w:divBdr>
        </w:div>
        <w:div w:id="1153985502">
          <w:marLeft w:val="0"/>
          <w:marRight w:val="0"/>
          <w:marTop w:val="0"/>
          <w:marBottom w:val="0"/>
          <w:divBdr>
            <w:top w:val="none" w:sz="0" w:space="0" w:color="auto"/>
            <w:left w:val="none" w:sz="0" w:space="0" w:color="auto"/>
            <w:bottom w:val="none" w:sz="0" w:space="0" w:color="auto"/>
            <w:right w:val="none" w:sz="0" w:space="0" w:color="auto"/>
          </w:divBdr>
        </w:div>
        <w:div w:id="1529641071">
          <w:marLeft w:val="0"/>
          <w:marRight w:val="0"/>
          <w:marTop w:val="0"/>
          <w:marBottom w:val="0"/>
          <w:divBdr>
            <w:top w:val="none" w:sz="0" w:space="0" w:color="auto"/>
            <w:left w:val="none" w:sz="0" w:space="0" w:color="auto"/>
            <w:bottom w:val="none" w:sz="0" w:space="0" w:color="auto"/>
            <w:right w:val="none" w:sz="0" w:space="0" w:color="auto"/>
          </w:divBdr>
        </w:div>
        <w:div w:id="1519736720">
          <w:marLeft w:val="0"/>
          <w:marRight w:val="0"/>
          <w:marTop w:val="0"/>
          <w:marBottom w:val="0"/>
          <w:divBdr>
            <w:top w:val="none" w:sz="0" w:space="0" w:color="auto"/>
            <w:left w:val="none" w:sz="0" w:space="0" w:color="auto"/>
            <w:bottom w:val="none" w:sz="0" w:space="0" w:color="auto"/>
            <w:right w:val="none" w:sz="0" w:space="0" w:color="auto"/>
          </w:divBdr>
        </w:div>
        <w:div w:id="1433815517">
          <w:marLeft w:val="0"/>
          <w:marRight w:val="0"/>
          <w:marTop w:val="0"/>
          <w:marBottom w:val="0"/>
          <w:divBdr>
            <w:top w:val="none" w:sz="0" w:space="0" w:color="auto"/>
            <w:left w:val="none" w:sz="0" w:space="0" w:color="auto"/>
            <w:bottom w:val="none" w:sz="0" w:space="0" w:color="auto"/>
            <w:right w:val="none" w:sz="0" w:space="0" w:color="auto"/>
          </w:divBdr>
        </w:div>
        <w:div w:id="1234244898">
          <w:marLeft w:val="0"/>
          <w:marRight w:val="0"/>
          <w:marTop w:val="0"/>
          <w:marBottom w:val="0"/>
          <w:divBdr>
            <w:top w:val="none" w:sz="0" w:space="0" w:color="auto"/>
            <w:left w:val="none" w:sz="0" w:space="0" w:color="auto"/>
            <w:bottom w:val="none" w:sz="0" w:space="0" w:color="auto"/>
            <w:right w:val="none" w:sz="0" w:space="0" w:color="auto"/>
          </w:divBdr>
        </w:div>
        <w:div w:id="1495561342">
          <w:marLeft w:val="0"/>
          <w:marRight w:val="0"/>
          <w:marTop w:val="0"/>
          <w:marBottom w:val="0"/>
          <w:divBdr>
            <w:top w:val="none" w:sz="0" w:space="0" w:color="auto"/>
            <w:left w:val="none" w:sz="0" w:space="0" w:color="auto"/>
            <w:bottom w:val="none" w:sz="0" w:space="0" w:color="auto"/>
            <w:right w:val="none" w:sz="0" w:space="0" w:color="auto"/>
          </w:divBdr>
        </w:div>
        <w:div w:id="997609927">
          <w:marLeft w:val="0"/>
          <w:marRight w:val="0"/>
          <w:marTop w:val="0"/>
          <w:marBottom w:val="0"/>
          <w:divBdr>
            <w:top w:val="none" w:sz="0" w:space="0" w:color="auto"/>
            <w:left w:val="none" w:sz="0" w:space="0" w:color="auto"/>
            <w:bottom w:val="none" w:sz="0" w:space="0" w:color="auto"/>
            <w:right w:val="none" w:sz="0" w:space="0" w:color="auto"/>
          </w:divBdr>
        </w:div>
        <w:div w:id="1391726841">
          <w:marLeft w:val="0"/>
          <w:marRight w:val="0"/>
          <w:marTop w:val="0"/>
          <w:marBottom w:val="0"/>
          <w:divBdr>
            <w:top w:val="none" w:sz="0" w:space="0" w:color="auto"/>
            <w:left w:val="none" w:sz="0" w:space="0" w:color="auto"/>
            <w:bottom w:val="none" w:sz="0" w:space="0" w:color="auto"/>
            <w:right w:val="none" w:sz="0" w:space="0" w:color="auto"/>
          </w:divBdr>
        </w:div>
        <w:div w:id="736824518">
          <w:marLeft w:val="0"/>
          <w:marRight w:val="0"/>
          <w:marTop w:val="0"/>
          <w:marBottom w:val="0"/>
          <w:divBdr>
            <w:top w:val="none" w:sz="0" w:space="0" w:color="auto"/>
            <w:left w:val="none" w:sz="0" w:space="0" w:color="auto"/>
            <w:bottom w:val="none" w:sz="0" w:space="0" w:color="auto"/>
            <w:right w:val="none" w:sz="0" w:space="0" w:color="auto"/>
          </w:divBdr>
        </w:div>
        <w:div w:id="75051917">
          <w:marLeft w:val="0"/>
          <w:marRight w:val="0"/>
          <w:marTop w:val="0"/>
          <w:marBottom w:val="0"/>
          <w:divBdr>
            <w:top w:val="none" w:sz="0" w:space="0" w:color="auto"/>
            <w:left w:val="none" w:sz="0" w:space="0" w:color="auto"/>
            <w:bottom w:val="none" w:sz="0" w:space="0" w:color="auto"/>
            <w:right w:val="none" w:sz="0" w:space="0" w:color="auto"/>
          </w:divBdr>
        </w:div>
        <w:div w:id="901405748">
          <w:marLeft w:val="0"/>
          <w:marRight w:val="0"/>
          <w:marTop w:val="0"/>
          <w:marBottom w:val="0"/>
          <w:divBdr>
            <w:top w:val="none" w:sz="0" w:space="0" w:color="auto"/>
            <w:left w:val="none" w:sz="0" w:space="0" w:color="auto"/>
            <w:bottom w:val="none" w:sz="0" w:space="0" w:color="auto"/>
            <w:right w:val="none" w:sz="0" w:space="0" w:color="auto"/>
          </w:divBdr>
        </w:div>
        <w:div w:id="1229077675">
          <w:marLeft w:val="0"/>
          <w:marRight w:val="0"/>
          <w:marTop w:val="0"/>
          <w:marBottom w:val="0"/>
          <w:divBdr>
            <w:top w:val="none" w:sz="0" w:space="0" w:color="auto"/>
            <w:left w:val="none" w:sz="0" w:space="0" w:color="auto"/>
            <w:bottom w:val="none" w:sz="0" w:space="0" w:color="auto"/>
            <w:right w:val="none" w:sz="0" w:space="0" w:color="auto"/>
          </w:divBdr>
        </w:div>
        <w:div w:id="1995640793">
          <w:marLeft w:val="0"/>
          <w:marRight w:val="0"/>
          <w:marTop w:val="0"/>
          <w:marBottom w:val="0"/>
          <w:divBdr>
            <w:top w:val="none" w:sz="0" w:space="0" w:color="auto"/>
            <w:left w:val="none" w:sz="0" w:space="0" w:color="auto"/>
            <w:bottom w:val="none" w:sz="0" w:space="0" w:color="auto"/>
            <w:right w:val="none" w:sz="0" w:space="0" w:color="auto"/>
          </w:divBdr>
        </w:div>
        <w:div w:id="344750916">
          <w:marLeft w:val="0"/>
          <w:marRight w:val="0"/>
          <w:marTop w:val="0"/>
          <w:marBottom w:val="0"/>
          <w:divBdr>
            <w:top w:val="none" w:sz="0" w:space="0" w:color="auto"/>
            <w:left w:val="none" w:sz="0" w:space="0" w:color="auto"/>
            <w:bottom w:val="none" w:sz="0" w:space="0" w:color="auto"/>
            <w:right w:val="none" w:sz="0" w:space="0" w:color="auto"/>
          </w:divBdr>
        </w:div>
        <w:div w:id="451362514">
          <w:marLeft w:val="0"/>
          <w:marRight w:val="0"/>
          <w:marTop w:val="0"/>
          <w:marBottom w:val="0"/>
          <w:divBdr>
            <w:top w:val="none" w:sz="0" w:space="0" w:color="auto"/>
            <w:left w:val="none" w:sz="0" w:space="0" w:color="auto"/>
            <w:bottom w:val="none" w:sz="0" w:space="0" w:color="auto"/>
            <w:right w:val="none" w:sz="0" w:space="0" w:color="auto"/>
          </w:divBdr>
        </w:div>
        <w:div w:id="121770107">
          <w:marLeft w:val="0"/>
          <w:marRight w:val="0"/>
          <w:marTop w:val="0"/>
          <w:marBottom w:val="0"/>
          <w:divBdr>
            <w:top w:val="none" w:sz="0" w:space="0" w:color="auto"/>
            <w:left w:val="none" w:sz="0" w:space="0" w:color="auto"/>
            <w:bottom w:val="none" w:sz="0" w:space="0" w:color="auto"/>
            <w:right w:val="none" w:sz="0" w:space="0" w:color="auto"/>
          </w:divBdr>
        </w:div>
        <w:div w:id="1395935455">
          <w:marLeft w:val="0"/>
          <w:marRight w:val="0"/>
          <w:marTop w:val="0"/>
          <w:marBottom w:val="0"/>
          <w:divBdr>
            <w:top w:val="none" w:sz="0" w:space="0" w:color="auto"/>
            <w:left w:val="none" w:sz="0" w:space="0" w:color="auto"/>
            <w:bottom w:val="none" w:sz="0" w:space="0" w:color="auto"/>
            <w:right w:val="none" w:sz="0" w:space="0" w:color="auto"/>
          </w:divBdr>
        </w:div>
        <w:div w:id="1033850663">
          <w:marLeft w:val="0"/>
          <w:marRight w:val="0"/>
          <w:marTop w:val="0"/>
          <w:marBottom w:val="0"/>
          <w:divBdr>
            <w:top w:val="none" w:sz="0" w:space="0" w:color="auto"/>
            <w:left w:val="none" w:sz="0" w:space="0" w:color="auto"/>
            <w:bottom w:val="none" w:sz="0" w:space="0" w:color="auto"/>
            <w:right w:val="none" w:sz="0" w:space="0" w:color="auto"/>
          </w:divBdr>
        </w:div>
        <w:div w:id="550271607">
          <w:marLeft w:val="0"/>
          <w:marRight w:val="0"/>
          <w:marTop w:val="0"/>
          <w:marBottom w:val="0"/>
          <w:divBdr>
            <w:top w:val="none" w:sz="0" w:space="0" w:color="auto"/>
            <w:left w:val="none" w:sz="0" w:space="0" w:color="auto"/>
            <w:bottom w:val="none" w:sz="0" w:space="0" w:color="auto"/>
            <w:right w:val="none" w:sz="0" w:space="0" w:color="auto"/>
          </w:divBdr>
        </w:div>
        <w:div w:id="1357194979">
          <w:marLeft w:val="0"/>
          <w:marRight w:val="0"/>
          <w:marTop w:val="0"/>
          <w:marBottom w:val="0"/>
          <w:divBdr>
            <w:top w:val="none" w:sz="0" w:space="0" w:color="auto"/>
            <w:left w:val="none" w:sz="0" w:space="0" w:color="auto"/>
            <w:bottom w:val="none" w:sz="0" w:space="0" w:color="auto"/>
            <w:right w:val="none" w:sz="0" w:space="0" w:color="auto"/>
          </w:divBdr>
        </w:div>
        <w:div w:id="1593246018">
          <w:marLeft w:val="0"/>
          <w:marRight w:val="0"/>
          <w:marTop w:val="0"/>
          <w:marBottom w:val="0"/>
          <w:divBdr>
            <w:top w:val="none" w:sz="0" w:space="0" w:color="auto"/>
            <w:left w:val="none" w:sz="0" w:space="0" w:color="auto"/>
            <w:bottom w:val="none" w:sz="0" w:space="0" w:color="auto"/>
            <w:right w:val="none" w:sz="0" w:space="0" w:color="auto"/>
          </w:divBdr>
        </w:div>
        <w:div w:id="1447113712">
          <w:marLeft w:val="0"/>
          <w:marRight w:val="0"/>
          <w:marTop w:val="0"/>
          <w:marBottom w:val="0"/>
          <w:divBdr>
            <w:top w:val="none" w:sz="0" w:space="0" w:color="auto"/>
            <w:left w:val="none" w:sz="0" w:space="0" w:color="auto"/>
            <w:bottom w:val="none" w:sz="0" w:space="0" w:color="auto"/>
            <w:right w:val="none" w:sz="0" w:space="0" w:color="auto"/>
          </w:divBdr>
        </w:div>
        <w:div w:id="225117791">
          <w:marLeft w:val="0"/>
          <w:marRight w:val="0"/>
          <w:marTop w:val="0"/>
          <w:marBottom w:val="0"/>
          <w:divBdr>
            <w:top w:val="none" w:sz="0" w:space="0" w:color="auto"/>
            <w:left w:val="none" w:sz="0" w:space="0" w:color="auto"/>
            <w:bottom w:val="none" w:sz="0" w:space="0" w:color="auto"/>
            <w:right w:val="none" w:sz="0" w:space="0" w:color="auto"/>
          </w:divBdr>
        </w:div>
        <w:div w:id="1989702915">
          <w:marLeft w:val="0"/>
          <w:marRight w:val="0"/>
          <w:marTop w:val="0"/>
          <w:marBottom w:val="0"/>
          <w:divBdr>
            <w:top w:val="none" w:sz="0" w:space="0" w:color="auto"/>
            <w:left w:val="none" w:sz="0" w:space="0" w:color="auto"/>
            <w:bottom w:val="none" w:sz="0" w:space="0" w:color="auto"/>
            <w:right w:val="none" w:sz="0" w:space="0" w:color="auto"/>
          </w:divBdr>
        </w:div>
        <w:div w:id="256598532">
          <w:marLeft w:val="0"/>
          <w:marRight w:val="0"/>
          <w:marTop w:val="0"/>
          <w:marBottom w:val="0"/>
          <w:divBdr>
            <w:top w:val="none" w:sz="0" w:space="0" w:color="auto"/>
            <w:left w:val="none" w:sz="0" w:space="0" w:color="auto"/>
            <w:bottom w:val="none" w:sz="0" w:space="0" w:color="auto"/>
            <w:right w:val="none" w:sz="0" w:space="0" w:color="auto"/>
          </w:divBdr>
        </w:div>
        <w:div w:id="1173715558">
          <w:marLeft w:val="0"/>
          <w:marRight w:val="0"/>
          <w:marTop w:val="0"/>
          <w:marBottom w:val="0"/>
          <w:divBdr>
            <w:top w:val="none" w:sz="0" w:space="0" w:color="auto"/>
            <w:left w:val="none" w:sz="0" w:space="0" w:color="auto"/>
            <w:bottom w:val="none" w:sz="0" w:space="0" w:color="auto"/>
            <w:right w:val="none" w:sz="0" w:space="0" w:color="auto"/>
          </w:divBdr>
        </w:div>
        <w:div w:id="1335910848">
          <w:marLeft w:val="0"/>
          <w:marRight w:val="0"/>
          <w:marTop w:val="0"/>
          <w:marBottom w:val="0"/>
          <w:divBdr>
            <w:top w:val="none" w:sz="0" w:space="0" w:color="auto"/>
            <w:left w:val="none" w:sz="0" w:space="0" w:color="auto"/>
            <w:bottom w:val="none" w:sz="0" w:space="0" w:color="auto"/>
            <w:right w:val="none" w:sz="0" w:space="0" w:color="auto"/>
          </w:divBdr>
        </w:div>
        <w:div w:id="1916740118">
          <w:marLeft w:val="0"/>
          <w:marRight w:val="0"/>
          <w:marTop w:val="0"/>
          <w:marBottom w:val="0"/>
          <w:divBdr>
            <w:top w:val="none" w:sz="0" w:space="0" w:color="auto"/>
            <w:left w:val="none" w:sz="0" w:space="0" w:color="auto"/>
            <w:bottom w:val="none" w:sz="0" w:space="0" w:color="auto"/>
            <w:right w:val="none" w:sz="0" w:space="0" w:color="auto"/>
          </w:divBdr>
          <w:divsChild>
            <w:div w:id="1928495102">
              <w:marLeft w:val="-75"/>
              <w:marRight w:val="0"/>
              <w:marTop w:val="30"/>
              <w:marBottom w:val="30"/>
              <w:divBdr>
                <w:top w:val="none" w:sz="0" w:space="0" w:color="auto"/>
                <w:left w:val="none" w:sz="0" w:space="0" w:color="auto"/>
                <w:bottom w:val="none" w:sz="0" w:space="0" w:color="auto"/>
                <w:right w:val="none" w:sz="0" w:space="0" w:color="auto"/>
              </w:divBdr>
              <w:divsChild>
                <w:div w:id="456990721">
                  <w:marLeft w:val="0"/>
                  <w:marRight w:val="0"/>
                  <w:marTop w:val="0"/>
                  <w:marBottom w:val="0"/>
                  <w:divBdr>
                    <w:top w:val="none" w:sz="0" w:space="0" w:color="auto"/>
                    <w:left w:val="none" w:sz="0" w:space="0" w:color="auto"/>
                    <w:bottom w:val="none" w:sz="0" w:space="0" w:color="auto"/>
                    <w:right w:val="none" w:sz="0" w:space="0" w:color="auto"/>
                  </w:divBdr>
                  <w:divsChild>
                    <w:div w:id="441926608">
                      <w:marLeft w:val="0"/>
                      <w:marRight w:val="0"/>
                      <w:marTop w:val="0"/>
                      <w:marBottom w:val="0"/>
                      <w:divBdr>
                        <w:top w:val="none" w:sz="0" w:space="0" w:color="auto"/>
                        <w:left w:val="none" w:sz="0" w:space="0" w:color="auto"/>
                        <w:bottom w:val="none" w:sz="0" w:space="0" w:color="auto"/>
                        <w:right w:val="none" w:sz="0" w:space="0" w:color="auto"/>
                      </w:divBdr>
                    </w:div>
                  </w:divsChild>
                </w:div>
                <w:div w:id="844974843">
                  <w:marLeft w:val="0"/>
                  <w:marRight w:val="0"/>
                  <w:marTop w:val="0"/>
                  <w:marBottom w:val="0"/>
                  <w:divBdr>
                    <w:top w:val="none" w:sz="0" w:space="0" w:color="auto"/>
                    <w:left w:val="none" w:sz="0" w:space="0" w:color="auto"/>
                    <w:bottom w:val="none" w:sz="0" w:space="0" w:color="auto"/>
                    <w:right w:val="none" w:sz="0" w:space="0" w:color="auto"/>
                  </w:divBdr>
                  <w:divsChild>
                    <w:div w:id="1693802831">
                      <w:marLeft w:val="0"/>
                      <w:marRight w:val="0"/>
                      <w:marTop w:val="0"/>
                      <w:marBottom w:val="0"/>
                      <w:divBdr>
                        <w:top w:val="none" w:sz="0" w:space="0" w:color="auto"/>
                        <w:left w:val="none" w:sz="0" w:space="0" w:color="auto"/>
                        <w:bottom w:val="none" w:sz="0" w:space="0" w:color="auto"/>
                        <w:right w:val="none" w:sz="0" w:space="0" w:color="auto"/>
                      </w:divBdr>
                    </w:div>
                  </w:divsChild>
                </w:div>
                <w:div w:id="654988780">
                  <w:marLeft w:val="0"/>
                  <w:marRight w:val="0"/>
                  <w:marTop w:val="0"/>
                  <w:marBottom w:val="0"/>
                  <w:divBdr>
                    <w:top w:val="none" w:sz="0" w:space="0" w:color="auto"/>
                    <w:left w:val="none" w:sz="0" w:space="0" w:color="auto"/>
                    <w:bottom w:val="none" w:sz="0" w:space="0" w:color="auto"/>
                    <w:right w:val="none" w:sz="0" w:space="0" w:color="auto"/>
                  </w:divBdr>
                  <w:divsChild>
                    <w:div w:id="727070521">
                      <w:marLeft w:val="0"/>
                      <w:marRight w:val="0"/>
                      <w:marTop w:val="0"/>
                      <w:marBottom w:val="0"/>
                      <w:divBdr>
                        <w:top w:val="none" w:sz="0" w:space="0" w:color="auto"/>
                        <w:left w:val="none" w:sz="0" w:space="0" w:color="auto"/>
                        <w:bottom w:val="none" w:sz="0" w:space="0" w:color="auto"/>
                        <w:right w:val="none" w:sz="0" w:space="0" w:color="auto"/>
                      </w:divBdr>
                    </w:div>
                  </w:divsChild>
                </w:div>
                <w:div w:id="1209294602">
                  <w:marLeft w:val="0"/>
                  <w:marRight w:val="0"/>
                  <w:marTop w:val="0"/>
                  <w:marBottom w:val="0"/>
                  <w:divBdr>
                    <w:top w:val="none" w:sz="0" w:space="0" w:color="auto"/>
                    <w:left w:val="none" w:sz="0" w:space="0" w:color="auto"/>
                    <w:bottom w:val="none" w:sz="0" w:space="0" w:color="auto"/>
                    <w:right w:val="none" w:sz="0" w:space="0" w:color="auto"/>
                  </w:divBdr>
                  <w:divsChild>
                    <w:div w:id="1735928149">
                      <w:marLeft w:val="0"/>
                      <w:marRight w:val="0"/>
                      <w:marTop w:val="0"/>
                      <w:marBottom w:val="0"/>
                      <w:divBdr>
                        <w:top w:val="none" w:sz="0" w:space="0" w:color="auto"/>
                        <w:left w:val="none" w:sz="0" w:space="0" w:color="auto"/>
                        <w:bottom w:val="none" w:sz="0" w:space="0" w:color="auto"/>
                        <w:right w:val="none" w:sz="0" w:space="0" w:color="auto"/>
                      </w:divBdr>
                    </w:div>
                  </w:divsChild>
                </w:div>
                <w:div w:id="437604348">
                  <w:marLeft w:val="0"/>
                  <w:marRight w:val="0"/>
                  <w:marTop w:val="0"/>
                  <w:marBottom w:val="0"/>
                  <w:divBdr>
                    <w:top w:val="none" w:sz="0" w:space="0" w:color="auto"/>
                    <w:left w:val="none" w:sz="0" w:space="0" w:color="auto"/>
                    <w:bottom w:val="none" w:sz="0" w:space="0" w:color="auto"/>
                    <w:right w:val="none" w:sz="0" w:space="0" w:color="auto"/>
                  </w:divBdr>
                  <w:divsChild>
                    <w:div w:id="951665996">
                      <w:marLeft w:val="0"/>
                      <w:marRight w:val="0"/>
                      <w:marTop w:val="0"/>
                      <w:marBottom w:val="0"/>
                      <w:divBdr>
                        <w:top w:val="none" w:sz="0" w:space="0" w:color="auto"/>
                        <w:left w:val="none" w:sz="0" w:space="0" w:color="auto"/>
                        <w:bottom w:val="none" w:sz="0" w:space="0" w:color="auto"/>
                        <w:right w:val="none" w:sz="0" w:space="0" w:color="auto"/>
                      </w:divBdr>
                    </w:div>
                  </w:divsChild>
                </w:div>
                <w:div w:id="1443452122">
                  <w:marLeft w:val="0"/>
                  <w:marRight w:val="0"/>
                  <w:marTop w:val="0"/>
                  <w:marBottom w:val="0"/>
                  <w:divBdr>
                    <w:top w:val="none" w:sz="0" w:space="0" w:color="auto"/>
                    <w:left w:val="none" w:sz="0" w:space="0" w:color="auto"/>
                    <w:bottom w:val="none" w:sz="0" w:space="0" w:color="auto"/>
                    <w:right w:val="none" w:sz="0" w:space="0" w:color="auto"/>
                  </w:divBdr>
                  <w:divsChild>
                    <w:div w:id="432867391">
                      <w:marLeft w:val="0"/>
                      <w:marRight w:val="0"/>
                      <w:marTop w:val="0"/>
                      <w:marBottom w:val="0"/>
                      <w:divBdr>
                        <w:top w:val="none" w:sz="0" w:space="0" w:color="auto"/>
                        <w:left w:val="none" w:sz="0" w:space="0" w:color="auto"/>
                        <w:bottom w:val="none" w:sz="0" w:space="0" w:color="auto"/>
                        <w:right w:val="none" w:sz="0" w:space="0" w:color="auto"/>
                      </w:divBdr>
                    </w:div>
                  </w:divsChild>
                </w:div>
                <w:div w:id="1236669422">
                  <w:marLeft w:val="0"/>
                  <w:marRight w:val="0"/>
                  <w:marTop w:val="0"/>
                  <w:marBottom w:val="0"/>
                  <w:divBdr>
                    <w:top w:val="none" w:sz="0" w:space="0" w:color="auto"/>
                    <w:left w:val="none" w:sz="0" w:space="0" w:color="auto"/>
                    <w:bottom w:val="none" w:sz="0" w:space="0" w:color="auto"/>
                    <w:right w:val="none" w:sz="0" w:space="0" w:color="auto"/>
                  </w:divBdr>
                  <w:divsChild>
                    <w:div w:id="1199514969">
                      <w:marLeft w:val="0"/>
                      <w:marRight w:val="0"/>
                      <w:marTop w:val="0"/>
                      <w:marBottom w:val="0"/>
                      <w:divBdr>
                        <w:top w:val="none" w:sz="0" w:space="0" w:color="auto"/>
                        <w:left w:val="none" w:sz="0" w:space="0" w:color="auto"/>
                        <w:bottom w:val="none" w:sz="0" w:space="0" w:color="auto"/>
                        <w:right w:val="none" w:sz="0" w:space="0" w:color="auto"/>
                      </w:divBdr>
                    </w:div>
                  </w:divsChild>
                </w:div>
                <w:div w:id="2091923572">
                  <w:marLeft w:val="0"/>
                  <w:marRight w:val="0"/>
                  <w:marTop w:val="0"/>
                  <w:marBottom w:val="0"/>
                  <w:divBdr>
                    <w:top w:val="none" w:sz="0" w:space="0" w:color="auto"/>
                    <w:left w:val="none" w:sz="0" w:space="0" w:color="auto"/>
                    <w:bottom w:val="none" w:sz="0" w:space="0" w:color="auto"/>
                    <w:right w:val="none" w:sz="0" w:space="0" w:color="auto"/>
                  </w:divBdr>
                  <w:divsChild>
                    <w:div w:id="627976805">
                      <w:marLeft w:val="0"/>
                      <w:marRight w:val="0"/>
                      <w:marTop w:val="0"/>
                      <w:marBottom w:val="0"/>
                      <w:divBdr>
                        <w:top w:val="none" w:sz="0" w:space="0" w:color="auto"/>
                        <w:left w:val="none" w:sz="0" w:space="0" w:color="auto"/>
                        <w:bottom w:val="none" w:sz="0" w:space="0" w:color="auto"/>
                        <w:right w:val="none" w:sz="0" w:space="0" w:color="auto"/>
                      </w:divBdr>
                    </w:div>
                  </w:divsChild>
                </w:div>
                <w:div w:id="867371027">
                  <w:marLeft w:val="0"/>
                  <w:marRight w:val="0"/>
                  <w:marTop w:val="0"/>
                  <w:marBottom w:val="0"/>
                  <w:divBdr>
                    <w:top w:val="none" w:sz="0" w:space="0" w:color="auto"/>
                    <w:left w:val="none" w:sz="0" w:space="0" w:color="auto"/>
                    <w:bottom w:val="none" w:sz="0" w:space="0" w:color="auto"/>
                    <w:right w:val="none" w:sz="0" w:space="0" w:color="auto"/>
                  </w:divBdr>
                  <w:divsChild>
                    <w:div w:id="1101529203">
                      <w:marLeft w:val="0"/>
                      <w:marRight w:val="0"/>
                      <w:marTop w:val="0"/>
                      <w:marBottom w:val="0"/>
                      <w:divBdr>
                        <w:top w:val="none" w:sz="0" w:space="0" w:color="auto"/>
                        <w:left w:val="none" w:sz="0" w:space="0" w:color="auto"/>
                        <w:bottom w:val="none" w:sz="0" w:space="0" w:color="auto"/>
                        <w:right w:val="none" w:sz="0" w:space="0" w:color="auto"/>
                      </w:divBdr>
                    </w:div>
                  </w:divsChild>
                </w:div>
                <w:div w:id="1052926421">
                  <w:marLeft w:val="0"/>
                  <w:marRight w:val="0"/>
                  <w:marTop w:val="0"/>
                  <w:marBottom w:val="0"/>
                  <w:divBdr>
                    <w:top w:val="none" w:sz="0" w:space="0" w:color="auto"/>
                    <w:left w:val="none" w:sz="0" w:space="0" w:color="auto"/>
                    <w:bottom w:val="none" w:sz="0" w:space="0" w:color="auto"/>
                    <w:right w:val="none" w:sz="0" w:space="0" w:color="auto"/>
                  </w:divBdr>
                  <w:divsChild>
                    <w:div w:id="1146387413">
                      <w:marLeft w:val="0"/>
                      <w:marRight w:val="0"/>
                      <w:marTop w:val="0"/>
                      <w:marBottom w:val="0"/>
                      <w:divBdr>
                        <w:top w:val="none" w:sz="0" w:space="0" w:color="auto"/>
                        <w:left w:val="none" w:sz="0" w:space="0" w:color="auto"/>
                        <w:bottom w:val="none" w:sz="0" w:space="0" w:color="auto"/>
                        <w:right w:val="none" w:sz="0" w:space="0" w:color="auto"/>
                      </w:divBdr>
                    </w:div>
                  </w:divsChild>
                </w:div>
                <w:div w:id="1608660269">
                  <w:marLeft w:val="0"/>
                  <w:marRight w:val="0"/>
                  <w:marTop w:val="0"/>
                  <w:marBottom w:val="0"/>
                  <w:divBdr>
                    <w:top w:val="none" w:sz="0" w:space="0" w:color="auto"/>
                    <w:left w:val="none" w:sz="0" w:space="0" w:color="auto"/>
                    <w:bottom w:val="none" w:sz="0" w:space="0" w:color="auto"/>
                    <w:right w:val="none" w:sz="0" w:space="0" w:color="auto"/>
                  </w:divBdr>
                  <w:divsChild>
                    <w:div w:id="1439062872">
                      <w:marLeft w:val="0"/>
                      <w:marRight w:val="0"/>
                      <w:marTop w:val="0"/>
                      <w:marBottom w:val="0"/>
                      <w:divBdr>
                        <w:top w:val="none" w:sz="0" w:space="0" w:color="auto"/>
                        <w:left w:val="none" w:sz="0" w:space="0" w:color="auto"/>
                        <w:bottom w:val="none" w:sz="0" w:space="0" w:color="auto"/>
                        <w:right w:val="none" w:sz="0" w:space="0" w:color="auto"/>
                      </w:divBdr>
                    </w:div>
                  </w:divsChild>
                </w:div>
                <w:div w:id="542445695">
                  <w:marLeft w:val="0"/>
                  <w:marRight w:val="0"/>
                  <w:marTop w:val="0"/>
                  <w:marBottom w:val="0"/>
                  <w:divBdr>
                    <w:top w:val="none" w:sz="0" w:space="0" w:color="auto"/>
                    <w:left w:val="none" w:sz="0" w:space="0" w:color="auto"/>
                    <w:bottom w:val="none" w:sz="0" w:space="0" w:color="auto"/>
                    <w:right w:val="none" w:sz="0" w:space="0" w:color="auto"/>
                  </w:divBdr>
                  <w:divsChild>
                    <w:div w:id="573710482">
                      <w:marLeft w:val="0"/>
                      <w:marRight w:val="0"/>
                      <w:marTop w:val="0"/>
                      <w:marBottom w:val="0"/>
                      <w:divBdr>
                        <w:top w:val="none" w:sz="0" w:space="0" w:color="auto"/>
                        <w:left w:val="none" w:sz="0" w:space="0" w:color="auto"/>
                        <w:bottom w:val="none" w:sz="0" w:space="0" w:color="auto"/>
                        <w:right w:val="none" w:sz="0" w:space="0" w:color="auto"/>
                      </w:divBdr>
                    </w:div>
                  </w:divsChild>
                </w:div>
                <w:div w:id="1450515619">
                  <w:marLeft w:val="0"/>
                  <w:marRight w:val="0"/>
                  <w:marTop w:val="0"/>
                  <w:marBottom w:val="0"/>
                  <w:divBdr>
                    <w:top w:val="none" w:sz="0" w:space="0" w:color="auto"/>
                    <w:left w:val="none" w:sz="0" w:space="0" w:color="auto"/>
                    <w:bottom w:val="none" w:sz="0" w:space="0" w:color="auto"/>
                    <w:right w:val="none" w:sz="0" w:space="0" w:color="auto"/>
                  </w:divBdr>
                  <w:divsChild>
                    <w:div w:id="1579633181">
                      <w:marLeft w:val="0"/>
                      <w:marRight w:val="0"/>
                      <w:marTop w:val="0"/>
                      <w:marBottom w:val="0"/>
                      <w:divBdr>
                        <w:top w:val="none" w:sz="0" w:space="0" w:color="auto"/>
                        <w:left w:val="none" w:sz="0" w:space="0" w:color="auto"/>
                        <w:bottom w:val="none" w:sz="0" w:space="0" w:color="auto"/>
                        <w:right w:val="none" w:sz="0" w:space="0" w:color="auto"/>
                      </w:divBdr>
                    </w:div>
                  </w:divsChild>
                </w:div>
                <w:div w:id="2098672034">
                  <w:marLeft w:val="0"/>
                  <w:marRight w:val="0"/>
                  <w:marTop w:val="0"/>
                  <w:marBottom w:val="0"/>
                  <w:divBdr>
                    <w:top w:val="none" w:sz="0" w:space="0" w:color="auto"/>
                    <w:left w:val="none" w:sz="0" w:space="0" w:color="auto"/>
                    <w:bottom w:val="none" w:sz="0" w:space="0" w:color="auto"/>
                    <w:right w:val="none" w:sz="0" w:space="0" w:color="auto"/>
                  </w:divBdr>
                  <w:divsChild>
                    <w:div w:id="833571301">
                      <w:marLeft w:val="0"/>
                      <w:marRight w:val="0"/>
                      <w:marTop w:val="0"/>
                      <w:marBottom w:val="0"/>
                      <w:divBdr>
                        <w:top w:val="none" w:sz="0" w:space="0" w:color="auto"/>
                        <w:left w:val="none" w:sz="0" w:space="0" w:color="auto"/>
                        <w:bottom w:val="none" w:sz="0" w:space="0" w:color="auto"/>
                        <w:right w:val="none" w:sz="0" w:space="0" w:color="auto"/>
                      </w:divBdr>
                    </w:div>
                  </w:divsChild>
                </w:div>
                <w:div w:id="1784809435">
                  <w:marLeft w:val="0"/>
                  <w:marRight w:val="0"/>
                  <w:marTop w:val="0"/>
                  <w:marBottom w:val="0"/>
                  <w:divBdr>
                    <w:top w:val="none" w:sz="0" w:space="0" w:color="auto"/>
                    <w:left w:val="none" w:sz="0" w:space="0" w:color="auto"/>
                    <w:bottom w:val="none" w:sz="0" w:space="0" w:color="auto"/>
                    <w:right w:val="none" w:sz="0" w:space="0" w:color="auto"/>
                  </w:divBdr>
                  <w:divsChild>
                    <w:div w:id="1031031139">
                      <w:marLeft w:val="0"/>
                      <w:marRight w:val="0"/>
                      <w:marTop w:val="0"/>
                      <w:marBottom w:val="0"/>
                      <w:divBdr>
                        <w:top w:val="none" w:sz="0" w:space="0" w:color="auto"/>
                        <w:left w:val="none" w:sz="0" w:space="0" w:color="auto"/>
                        <w:bottom w:val="none" w:sz="0" w:space="0" w:color="auto"/>
                        <w:right w:val="none" w:sz="0" w:space="0" w:color="auto"/>
                      </w:divBdr>
                    </w:div>
                  </w:divsChild>
                </w:div>
                <w:div w:id="2032342987">
                  <w:marLeft w:val="0"/>
                  <w:marRight w:val="0"/>
                  <w:marTop w:val="0"/>
                  <w:marBottom w:val="0"/>
                  <w:divBdr>
                    <w:top w:val="none" w:sz="0" w:space="0" w:color="auto"/>
                    <w:left w:val="none" w:sz="0" w:space="0" w:color="auto"/>
                    <w:bottom w:val="none" w:sz="0" w:space="0" w:color="auto"/>
                    <w:right w:val="none" w:sz="0" w:space="0" w:color="auto"/>
                  </w:divBdr>
                  <w:divsChild>
                    <w:div w:id="1822189952">
                      <w:marLeft w:val="0"/>
                      <w:marRight w:val="0"/>
                      <w:marTop w:val="0"/>
                      <w:marBottom w:val="0"/>
                      <w:divBdr>
                        <w:top w:val="none" w:sz="0" w:space="0" w:color="auto"/>
                        <w:left w:val="none" w:sz="0" w:space="0" w:color="auto"/>
                        <w:bottom w:val="none" w:sz="0" w:space="0" w:color="auto"/>
                        <w:right w:val="none" w:sz="0" w:space="0" w:color="auto"/>
                      </w:divBdr>
                    </w:div>
                  </w:divsChild>
                </w:div>
                <w:div w:id="477649177">
                  <w:marLeft w:val="0"/>
                  <w:marRight w:val="0"/>
                  <w:marTop w:val="0"/>
                  <w:marBottom w:val="0"/>
                  <w:divBdr>
                    <w:top w:val="none" w:sz="0" w:space="0" w:color="auto"/>
                    <w:left w:val="none" w:sz="0" w:space="0" w:color="auto"/>
                    <w:bottom w:val="none" w:sz="0" w:space="0" w:color="auto"/>
                    <w:right w:val="none" w:sz="0" w:space="0" w:color="auto"/>
                  </w:divBdr>
                  <w:divsChild>
                    <w:div w:id="1563517132">
                      <w:marLeft w:val="0"/>
                      <w:marRight w:val="0"/>
                      <w:marTop w:val="0"/>
                      <w:marBottom w:val="0"/>
                      <w:divBdr>
                        <w:top w:val="none" w:sz="0" w:space="0" w:color="auto"/>
                        <w:left w:val="none" w:sz="0" w:space="0" w:color="auto"/>
                        <w:bottom w:val="none" w:sz="0" w:space="0" w:color="auto"/>
                        <w:right w:val="none" w:sz="0" w:space="0" w:color="auto"/>
                      </w:divBdr>
                    </w:div>
                  </w:divsChild>
                </w:div>
                <w:div w:id="582570148">
                  <w:marLeft w:val="0"/>
                  <w:marRight w:val="0"/>
                  <w:marTop w:val="0"/>
                  <w:marBottom w:val="0"/>
                  <w:divBdr>
                    <w:top w:val="none" w:sz="0" w:space="0" w:color="auto"/>
                    <w:left w:val="none" w:sz="0" w:space="0" w:color="auto"/>
                    <w:bottom w:val="none" w:sz="0" w:space="0" w:color="auto"/>
                    <w:right w:val="none" w:sz="0" w:space="0" w:color="auto"/>
                  </w:divBdr>
                  <w:divsChild>
                    <w:div w:id="1226379506">
                      <w:marLeft w:val="0"/>
                      <w:marRight w:val="0"/>
                      <w:marTop w:val="0"/>
                      <w:marBottom w:val="0"/>
                      <w:divBdr>
                        <w:top w:val="none" w:sz="0" w:space="0" w:color="auto"/>
                        <w:left w:val="none" w:sz="0" w:space="0" w:color="auto"/>
                        <w:bottom w:val="none" w:sz="0" w:space="0" w:color="auto"/>
                        <w:right w:val="none" w:sz="0" w:space="0" w:color="auto"/>
                      </w:divBdr>
                    </w:div>
                  </w:divsChild>
                </w:div>
                <w:div w:id="2042046104">
                  <w:marLeft w:val="0"/>
                  <w:marRight w:val="0"/>
                  <w:marTop w:val="0"/>
                  <w:marBottom w:val="0"/>
                  <w:divBdr>
                    <w:top w:val="none" w:sz="0" w:space="0" w:color="auto"/>
                    <w:left w:val="none" w:sz="0" w:space="0" w:color="auto"/>
                    <w:bottom w:val="none" w:sz="0" w:space="0" w:color="auto"/>
                    <w:right w:val="none" w:sz="0" w:space="0" w:color="auto"/>
                  </w:divBdr>
                  <w:divsChild>
                    <w:div w:id="1105610693">
                      <w:marLeft w:val="0"/>
                      <w:marRight w:val="0"/>
                      <w:marTop w:val="0"/>
                      <w:marBottom w:val="0"/>
                      <w:divBdr>
                        <w:top w:val="none" w:sz="0" w:space="0" w:color="auto"/>
                        <w:left w:val="none" w:sz="0" w:space="0" w:color="auto"/>
                        <w:bottom w:val="none" w:sz="0" w:space="0" w:color="auto"/>
                        <w:right w:val="none" w:sz="0" w:space="0" w:color="auto"/>
                      </w:divBdr>
                    </w:div>
                  </w:divsChild>
                </w:div>
                <w:div w:id="1700232098">
                  <w:marLeft w:val="0"/>
                  <w:marRight w:val="0"/>
                  <w:marTop w:val="0"/>
                  <w:marBottom w:val="0"/>
                  <w:divBdr>
                    <w:top w:val="none" w:sz="0" w:space="0" w:color="auto"/>
                    <w:left w:val="none" w:sz="0" w:space="0" w:color="auto"/>
                    <w:bottom w:val="none" w:sz="0" w:space="0" w:color="auto"/>
                    <w:right w:val="none" w:sz="0" w:space="0" w:color="auto"/>
                  </w:divBdr>
                  <w:divsChild>
                    <w:div w:id="715399056">
                      <w:marLeft w:val="0"/>
                      <w:marRight w:val="0"/>
                      <w:marTop w:val="0"/>
                      <w:marBottom w:val="0"/>
                      <w:divBdr>
                        <w:top w:val="none" w:sz="0" w:space="0" w:color="auto"/>
                        <w:left w:val="none" w:sz="0" w:space="0" w:color="auto"/>
                        <w:bottom w:val="none" w:sz="0" w:space="0" w:color="auto"/>
                        <w:right w:val="none" w:sz="0" w:space="0" w:color="auto"/>
                      </w:divBdr>
                    </w:div>
                  </w:divsChild>
                </w:div>
                <w:div w:id="2054841396">
                  <w:marLeft w:val="0"/>
                  <w:marRight w:val="0"/>
                  <w:marTop w:val="0"/>
                  <w:marBottom w:val="0"/>
                  <w:divBdr>
                    <w:top w:val="none" w:sz="0" w:space="0" w:color="auto"/>
                    <w:left w:val="none" w:sz="0" w:space="0" w:color="auto"/>
                    <w:bottom w:val="none" w:sz="0" w:space="0" w:color="auto"/>
                    <w:right w:val="none" w:sz="0" w:space="0" w:color="auto"/>
                  </w:divBdr>
                  <w:divsChild>
                    <w:div w:id="3624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2046">
          <w:marLeft w:val="0"/>
          <w:marRight w:val="0"/>
          <w:marTop w:val="0"/>
          <w:marBottom w:val="0"/>
          <w:divBdr>
            <w:top w:val="none" w:sz="0" w:space="0" w:color="auto"/>
            <w:left w:val="none" w:sz="0" w:space="0" w:color="auto"/>
            <w:bottom w:val="none" w:sz="0" w:space="0" w:color="auto"/>
            <w:right w:val="none" w:sz="0" w:space="0" w:color="auto"/>
          </w:divBdr>
        </w:div>
        <w:div w:id="1273591215">
          <w:marLeft w:val="0"/>
          <w:marRight w:val="0"/>
          <w:marTop w:val="0"/>
          <w:marBottom w:val="0"/>
          <w:divBdr>
            <w:top w:val="none" w:sz="0" w:space="0" w:color="auto"/>
            <w:left w:val="none" w:sz="0" w:space="0" w:color="auto"/>
            <w:bottom w:val="none" w:sz="0" w:space="0" w:color="auto"/>
            <w:right w:val="none" w:sz="0" w:space="0" w:color="auto"/>
          </w:divBdr>
        </w:div>
        <w:div w:id="1484851835">
          <w:marLeft w:val="0"/>
          <w:marRight w:val="0"/>
          <w:marTop w:val="0"/>
          <w:marBottom w:val="0"/>
          <w:divBdr>
            <w:top w:val="none" w:sz="0" w:space="0" w:color="auto"/>
            <w:left w:val="none" w:sz="0" w:space="0" w:color="auto"/>
            <w:bottom w:val="none" w:sz="0" w:space="0" w:color="auto"/>
            <w:right w:val="none" w:sz="0" w:space="0" w:color="auto"/>
          </w:divBdr>
        </w:div>
        <w:div w:id="250741109">
          <w:marLeft w:val="0"/>
          <w:marRight w:val="0"/>
          <w:marTop w:val="0"/>
          <w:marBottom w:val="0"/>
          <w:divBdr>
            <w:top w:val="none" w:sz="0" w:space="0" w:color="auto"/>
            <w:left w:val="none" w:sz="0" w:space="0" w:color="auto"/>
            <w:bottom w:val="none" w:sz="0" w:space="0" w:color="auto"/>
            <w:right w:val="none" w:sz="0" w:space="0" w:color="auto"/>
          </w:divBdr>
        </w:div>
        <w:div w:id="1520506676">
          <w:marLeft w:val="0"/>
          <w:marRight w:val="0"/>
          <w:marTop w:val="0"/>
          <w:marBottom w:val="0"/>
          <w:divBdr>
            <w:top w:val="none" w:sz="0" w:space="0" w:color="auto"/>
            <w:left w:val="none" w:sz="0" w:space="0" w:color="auto"/>
            <w:bottom w:val="none" w:sz="0" w:space="0" w:color="auto"/>
            <w:right w:val="none" w:sz="0" w:space="0" w:color="auto"/>
          </w:divBdr>
        </w:div>
        <w:div w:id="801120873">
          <w:marLeft w:val="0"/>
          <w:marRight w:val="0"/>
          <w:marTop w:val="0"/>
          <w:marBottom w:val="0"/>
          <w:divBdr>
            <w:top w:val="none" w:sz="0" w:space="0" w:color="auto"/>
            <w:left w:val="none" w:sz="0" w:space="0" w:color="auto"/>
            <w:bottom w:val="none" w:sz="0" w:space="0" w:color="auto"/>
            <w:right w:val="none" w:sz="0" w:space="0" w:color="auto"/>
          </w:divBdr>
        </w:div>
        <w:div w:id="420758112">
          <w:marLeft w:val="0"/>
          <w:marRight w:val="0"/>
          <w:marTop w:val="0"/>
          <w:marBottom w:val="0"/>
          <w:divBdr>
            <w:top w:val="none" w:sz="0" w:space="0" w:color="auto"/>
            <w:left w:val="none" w:sz="0" w:space="0" w:color="auto"/>
            <w:bottom w:val="none" w:sz="0" w:space="0" w:color="auto"/>
            <w:right w:val="none" w:sz="0" w:space="0" w:color="auto"/>
          </w:divBdr>
        </w:div>
        <w:div w:id="1722708299">
          <w:marLeft w:val="0"/>
          <w:marRight w:val="0"/>
          <w:marTop w:val="0"/>
          <w:marBottom w:val="0"/>
          <w:divBdr>
            <w:top w:val="none" w:sz="0" w:space="0" w:color="auto"/>
            <w:left w:val="none" w:sz="0" w:space="0" w:color="auto"/>
            <w:bottom w:val="none" w:sz="0" w:space="0" w:color="auto"/>
            <w:right w:val="none" w:sz="0" w:space="0" w:color="auto"/>
          </w:divBdr>
        </w:div>
        <w:div w:id="32266533">
          <w:marLeft w:val="0"/>
          <w:marRight w:val="0"/>
          <w:marTop w:val="0"/>
          <w:marBottom w:val="0"/>
          <w:divBdr>
            <w:top w:val="none" w:sz="0" w:space="0" w:color="auto"/>
            <w:left w:val="none" w:sz="0" w:space="0" w:color="auto"/>
            <w:bottom w:val="none" w:sz="0" w:space="0" w:color="auto"/>
            <w:right w:val="none" w:sz="0" w:space="0" w:color="auto"/>
          </w:divBdr>
        </w:div>
        <w:div w:id="161429623">
          <w:marLeft w:val="0"/>
          <w:marRight w:val="0"/>
          <w:marTop w:val="0"/>
          <w:marBottom w:val="0"/>
          <w:divBdr>
            <w:top w:val="none" w:sz="0" w:space="0" w:color="auto"/>
            <w:left w:val="none" w:sz="0" w:space="0" w:color="auto"/>
            <w:bottom w:val="none" w:sz="0" w:space="0" w:color="auto"/>
            <w:right w:val="none" w:sz="0" w:space="0" w:color="auto"/>
          </w:divBdr>
        </w:div>
        <w:div w:id="1015309068">
          <w:marLeft w:val="0"/>
          <w:marRight w:val="0"/>
          <w:marTop w:val="0"/>
          <w:marBottom w:val="0"/>
          <w:divBdr>
            <w:top w:val="none" w:sz="0" w:space="0" w:color="auto"/>
            <w:left w:val="none" w:sz="0" w:space="0" w:color="auto"/>
            <w:bottom w:val="none" w:sz="0" w:space="0" w:color="auto"/>
            <w:right w:val="none" w:sz="0" w:space="0" w:color="auto"/>
          </w:divBdr>
        </w:div>
        <w:div w:id="1564171339">
          <w:marLeft w:val="0"/>
          <w:marRight w:val="0"/>
          <w:marTop w:val="0"/>
          <w:marBottom w:val="0"/>
          <w:divBdr>
            <w:top w:val="none" w:sz="0" w:space="0" w:color="auto"/>
            <w:left w:val="none" w:sz="0" w:space="0" w:color="auto"/>
            <w:bottom w:val="none" w:sz="0" w:space="0" w:color="auto"/>
            <w:right w:val="none" w:sz="0" w:space="0" w:color="auto"/>
          </w:divBdr>
        </w:div>
        <w:div w:id="1234198318">
          <w:marLeft w:val="0"/>
          <w:marRight w:val="0"/>
          <w:marTop w:val="0"/>
          <w:marBottom w:val="0"/>
          <w:divBdr>
            <w:top w:val="none" w:sz="0" w:space="0" w:color="auto"/>
            <w:left w:val="none" w:sz="0" w:space="0" w:color="auto"/>
            <w:bottom w:val="none" w:sz="0" w:space="0" w:color="auto"/>
            <w:right w:val="none" w:sz="0" w:space="0" w:color="auto"/>
          </w:divBdr>
        </w:div>
        <w:div w:id="396906418">
          <w:marLeft w:val="0"/>
          <w:marRight w:val="0"/>
          <w:marTop w:val="0"/>
          <w:marBottom w:val="0"/>
          <w:divBdr>
            <w:top w:val="none" w:sz="0" w:space="0" w:color="auto"/>
            <w:left w:val="none" w:sz="0" w:space="0" w:color="auto"/>
            <w:bottom w:val="none" w:sz="0" w:space="0" w:color="auto"/>
            <w:right w:val="none" w:sz="0" w:space="0" w:color="auto"/>
          </w:divBdr>
        </w:div>
        <w:div w:id="237373957">
          <w:marLeft w:val="0"/>
          <w:marRight w:val="0"/>
          <w:marTop w:val="0"/>
          <w:marBottom w:val="0"/>
          <w:divBdr>
            <w:top w:val="none" w:sz="0" w:space="0" w:color="auto"/>
            <w:left w:val="none" w:sz="0" w:space="0" w:color="auto"/>
            <w:bottom w:val="none" w:sz="0" w:space="0" w:color="auto"/>
            <w:right w:val="none" w:sz="0" w:space="0" w:color="auto"/>
          </w:divBdr>
        </w:div>
        <w:div w:id="2110422497">
          <w:marLeft w:val="0"/>
          <w:marRight w:val="0"/>
          <w:marTop w:val="0"/>
          <w:marBottom w:val="0"/>
          <w:divBdr>
            <w:top w:val="none" w:sz="0" w:space="0" w:color="auto"/>
            <w:left w:val="none" w:sz="0" w:space="0" w:color="auto"/>
            <w:bottom w:val="none" w:sz="0" w:space="0" w:color="auto"/>
            <w:right w:val="none" w:sz="0" w:space="0" w:color="auto"/>
          </w:divBdr>
        </w:div>
        <w:div w:id="1433168251">
          <w:marLeft w:val="0"/>
          <w:marRight w:val="0"/>
          <w:marTop w:val="0"/>
          <w:marBottom w:val="0"/>
          <w:divBdr>
            <w:top w:val="none" w:sz="0" w:space="0" w:color="auto"/>
            <w:left w:val="none" w:sz="0" w:space="0" w:color="auto"/>
            <w:bottom w:val="none" w:sz="0" w:space="0" w:color="auto"/>
            <w:right w:val="none" w:sz="0" w:space="0" w:color="auto"/>
          </w:divBdr>
        </w:div>
        <w:div w:id="998770645">
          <w:marLeft w:val="0"/>
          <w:marRight w:val="0"/>
          <w:marTop w:val="0"/>
          <w:marBottom w:val="0"/>
          <w:divBdr>
            <w:top w:val="none" w:sz="0" w:space="0" w:color="auto"/>
            <w:left w:val="none" w:sz="0" w:space="0" w:color="auto"/>
            <w:bottom w:val="none" w:sz="0" w:space="0" w:color="auto"/>
            <w:right w:val="none" w:sz="0" w:space="0" w:color="auto"/>
          </w:divBdr>
        </w:div>
        <w:div w:id="35395435">
          <w:marLeft w:val="0"/>
          <w:marRight w:val="0"/>
          <w:marTop w:val="0"/>
          <w:marBottom w:val="0"/>
          <w:divBdr>
            <w:top w:val="none" w:sz="0" w:space="0" w:color="auto"/>
            <w:left w:val="none" w:sz="0" w:space="0" w:color="auto"/>
            <w:bottom w:val="none" w:sz="0" w:space="0" w:color="auto"/>
            <w:right w:val="none" w:sz="0" w:space="0" w:color="auto"/>
          </w:divBdr>
        </w:div>
        <w:div w:id="1880169587">
          <w:marLeft w:val="0"/>
          <w:marRight w:val="0"/>
          <w:marTop w:val="0"/>
          <w:marBottom w:val="0"/>
          <w:divBdr>
            <w:top w:val="none" w:sz="0" w:space="0" w:color="auto"/>
            <w:left w:val="none" w:sz="0" w:space="0" w:color="auto"/>
            <w:bottom w:val="none" w:sz="0" w:space="0" w:color="auto"/>
            <w:right w:val="none" w:sz="0" w:space="0" w:color="auto"/>
          </w:divBdr>
        </w:div>
        <w:div w:id="1984775114">
          <w:marLeft w:val="0"/>
          <w:marRight w:val="0"/>
          <w:marTop w:val="0"/>
          <w:marBottom w:val="0"/>
          <w:divBdr>
            <w:top w:val="none" w:sz="0" w:space="0" w:color="auto"/>
            <w:left w:val="none" w:sz="0" w:space="0" w:color="auto"/>
            <w:bottom w:val="none" w:sz="0" w:space="0" w:color="auto"/>
            <w:right w:val="none" w:sz="0" w:space="0" w:color="auto"/>
          </w:divBdr>
        </w:div>
        <w:div w:id="908080729">
          <w:marLeft w:val="0"/>
          <w:marRight w:val="0"/>
          <w:marTop w:val="0"/>
          <w:marBottom w:val="0"/>
          <w:divBdr>
            <w:top w:val="none" w:sz="0" w:space="0" w:color="auto"/>
            <w:left w:val="none" w:sz="0" w:space="0" w:color="auto"/>
            <w:bottom w:val="none" w:sz="0" w:space="0" w:color="auto"/>
            <w:right w:val="none" w:sz="0" w:space="0" w:color="auto"/>
          </w:divBdr>
        </w:div>
        <w:div w:id="313726976">
          <w:marLeft w:val="0"/>
          <w:marRight w:val="0"/>
          <w:marTop w:val="0"/>
          <w:marBottom w:val="0"/>
          <w:divBdr>
            <w:top w:val="none" w:sz="0" w:space="0" w:color="auto"/>
            <w:left w:val="none" w:sz="0" w:space="0" w:color="auto"/>
            <w:bottom w:val="none" w:sz="0" w:space="0" w:color="auto"/>
            <w:right w:val="none" w:sz="0" w:space="0" w:color="auto"/>
          </w:divBdr>
        </w:div>
        <w:div w:id="1429740570">
          <w:marLeft w:val="0"/>
          <w:marRight w:val="0"/>
          <w:marTop w:val="0"/>
          <w:marBottom w:val="0"/>
          <w:divBdr>
            <w:top w:val="none" w:sz="0" w:space="0" w:color="auto"/>
            <w:left w:val="none" w:sz="0" w:space="0" w:color="auto"/>
            <w:bottom w:val="none" w:sz="0" w:space="0" w:color="auto"/>
            <w:right w:val="none" w:sz="0" w:space="0" w:color="auto"/>
          </w:divBdr>
        </w:div>
        <w:div w:id="746027944">
          <w:marLeft w:val="0"/>
          <w:marRight w:val="0"/>
          <w:marTop w:val="0"/>
          <w:marBottom w:val="0"/>
          <w:divBdr>
            <w:top w:val="none" w:sz="0" w:space="0" w:color="auto"/>
            <w:left w:val="none" w:sz="0" w:space="0" w:color="auto"/>
            <w:bottom w:val="none" w:sz="0" w:space="0" w:color="auto"/>
            <w:right w:val="none" w:sz="0" w:space="0" w:color="auto"/>
          </w:divBdr>
        </w:div>
        <w:div w:id="158662974">
          <w:marLeft w:val="0"/>
          <w:marRight w:val="0"/>
          <w:marTop w:val="0"/>
          <w:marBottom w:val="0"/>
          <w:divBdr>
            <w:top w:val="none" w:sz="0" w:space="0" w:color="auto"/>
            <w:left w:val="none" w:sz="0" w:space="0" w:color="auto"/>
            <w:bottom w:val="none" w:sz="0" w:space="0" w:color="auto"/>
            <w:right w:val="none" w:sz="0" w:space="0" w:color="auto"/>
          </w:divBdr>
        </w:div>
        <w:div w:id="1065690206">
          <w:marLeft w:val="0"/>
          <w:marRight w:val="0"/>
          <w:marTop w:val="0"/>
          <w:marBottom w:val="0"/>
          <w:divBdr>
            <w:top w:val="none" w:sz="0" w:space="0" w:color="auto"/>
            <w:left w:val="none" w:sz="0" w:space="0" w:color="auto"/>
            <w:bottom w:val="none" w:sz="0" w:space="0" w:color="auto"/>
            <w:right w:val="none" w:sz="0" w:space="0" w:color="auto"/>
          </w:divBdr>
        </w:div>
        <w:div w:id="804927438">
          <w:marLeft w:val="0"/>
          <w:marRight w:val="0"/>
          <w:marTop w:val="0"/>
          <w:marBottom w:val="0"/>
          <w:divBdr>
            <w:top w:val="none" w:sz="0" w:space="0" w:color="auto"/>
            <w:left w:val="none" w:sz="0" w:space="0" w:color="auto"/>
            <w:bottom w:val="none" w:sz="0" w:space="0" w:color="auto"/>
            <w:right w:val="none" w:sz="0" w:space="0" w:color="auto"/>
          </w:divBdr>
        </w:div>
        <w:div w:id="34627855">
          <w:marLeft w:val="0"/>
          <w:marRight w:val="0"/>
          <w:marTop w:val="0"/>
          <w:marBottom w:val="0"/>
          <w:divBdr>
            <w:top w:val="none" w:sz="0" w:space="0" w:color="auto"/>
            <w:left w:val="none" w:sz="0" w:space="0" w:color="auto"/>
            <w:bottom w:val="none" w:sz="0" w:space="0" w:color="auto"/>
            <w:right w:val="none" w:sz="0" w:space="0" w:color="auto"/>
          </w:divBdr>
        </w:div>
        <w:div w:id="466506480">
          <w:marLeft w:val="0"/>
          <w:marRight w:val="0"/>
          <w:marTop w:val="0"/>
          <w:marBottom w:val="0"/>
          <w:divBdr>
            <w:top w:val="none" w:sz="0" w:space="0" w:color="auto"/>
            <w:left w:val="none" w:sz="0" w:space="0" w:color="auto"/>
            <w:bottom w:val="none" w:sz="0" w:space="0" w:color="auto"/>
            <w:right w:val="none" w:sz="0" w:space="0" w:color="auto"/>
          </w:divBdr>
        </w:div>
        <w:div w:id="1517688585">
          <w:marLeft w:val="0"/>
          <w:marRight w:val="0"/>
          <w:marTop w:val="0"/>
          <w:marBottom w:val="0"/>
          <w:divBdr>
            <w:top w:val="none" w:sz="0" w:space="0" w:color="auto"/>
            <w:left w:val="none" w:sz="0" w:space="0" w:color="auto"/>
            <w:bottom w:val="none" w:sz="0" w:space="0" w:color="auto"/>
            <w:right w:val="none" w:sz="0" w:space="0" w:color="auto"/>
          </w:divBdr>
        </w:div>
        <w:div w:id="909728773">
          <w:marLeft w:val="0"/>
          <w:marRight w:val="0"/>
          <w:marTop w:val="0"/>
          <w:marBottom w:val="0"/>
          <w:divBdr>
            <w:top w:val="none" w:sz="0" w:space="0" w:color="auto"/>
            <w:left w:val="none" w:sz="0" w:space="0" w:color="auto"/>
            <w:bottom w:val="none" w:sz="0" w:space="0" w:color="auto"/>
            <w:right w:val="none" w:sz="0" w:space="0" w:color="auto"/>
          </w:divBdr>
        </w:div>
        <w:div w:id="1456754060">
          <w:marLeft w:val="0"/>
          <w:marRight w:val="0"/>
          <w:marTop w:val="0"/>
          <w:marBottom w:val="0"/>
          <w:divBdr>
            <w:top w:val="none" w:sz="0" w:space="0" w:color="auto"/>
            <w:left w:val="none" w:sz="0" w:space="0" w:color="auto"/>
            <w:bottom w:val="none" w:sz="0" w:space="0" w:color="auto"/>
            <w:right w:val="none" w:sz="0" w:space="0" w:color="auto"/>
          </w:divBdr>
        </w:div>
        <w:div w:id="369040325">
          <w:marLeft w:val="0"/>
          <w:marRight w:val="0"/>
          <w:marTop w:val="0"/>
          <w:marBottom w:val="0"/>
          <w:divBdr>
            <w:top w:val="none" w:sz="0" w:space="0" w:color="auto"/>
            <w:left w:val="none" w:sz="0" w:space="0" w:color="auto"/>
            <w:bottom w:val="none" w:sz="0" w:space="0" w:color="auto"/>
            <w:right w:val="none" w:sz="0" w:space="0" w:color="auto"/>
          </w:divBdr>
        </w:div>
        <w:div w:id="1669282659">
          <w:marLeft w:val="0"/>
          <w:marRight w:val="0"/>
          <w:marTop w:val="0"/>
          <w:marBottom w:val="0"/>
          <w:divBdr>
            <w:top w:val="none" w:sz="0" w:space="0" w:color="auto"/>
            <w:left w:val="none" w:sz="0" w:space="0" w:color="auto"/>
            <w:bottom w:val="none" w:sz="0" w:space="0" w:color="auto"/>
            <w:right w:val="none" w:sz="0" w:space="0" w:color="auto"/>
          </w:divBdr>
        </w:div>
        <w:div w:id="1294019474">
          <w:marLeft w:val="0"/>
          <w:marRight w:val="0"/>
          <w:marTop w:val="0"/>
          <w:marBottom w:val="0"/>
          <w:divBdr>
            <w:top w:val="none" w:sz="0" w:space="0" w:color="auto"/>
            <w:left w:val="none" w:sz="0" w:space="0" w:color="auto"/>
            <w:bottom w:val="none" w:sz="0" w:space="0" w:color="auto"/>
            <w:right w:val="none" w:sz="0" w:space="0" w:color="auto"/>
          </w:divBdr>
        </w:div>
        <w:div w:id="124127103">
          <w:marLeft w:val="0"/>
          <w:marRight w:val="0"/>
          <w:marTop w:val="0"/>
          <w:marBottom w:val="0"/>
          <w:divBdr>
            <w:top w:val="none" w:sz="0" w:space="0" w:color="auto"/>
            <w:left w:val="none" w:sz="0" w:space="0" w:color="auto"/>
            <w:bottom w:val="none" w:sz="0" w:space="0" w:color="auto"/>
            <w:right w:val="none" w:sz="0" w:space="0" w:color="auto"/>
          </w:divBdr>
        </w:div>
        <w:div w:id="377749554">
          <w:marLeft w:val="0"/>
          <w:marRight w:val="0"/>
          <w:marTop w:val="0"/>
          <w:marBottom w:val="0"/>
          <w:divBdr>
            <w:top w:val="none" w:sz="0" w:space="0" w:color="auto"/>
            <w:left w:val="none" w:sz="0" w:space="0" w:color="auto"/>
            <w:bottom w:val="none" w:sz="0" w:space="0" w:color="auto"/>
            <w:right w:val="none" w:sz="0" w:space="0" w:color="auto"/>
          </w:divBdr>
        </w:div>
        <w:div w:id="176039577">
          <w:marLeft w:val="0"/>
          <w:marRight w:val="0"/>
          <w:marTop w:val="0"/>
          <w:marBottom w:val="0"/>
          <w:divBdr>
            <w:top w:val="none" w:sz="0" w:space="0" w:color="auto"/>
            <w:left w:val="none" w:sz="0" w:space="0" w:color="auto"/>
            <w:bottom w:val="none" w:sz="0" w:space="0" w:color="auto"/>
            <w:right w:val="none" w:sz="0" w:space="0" w:color="auto"/>
          </w:divBdr>
        </w:div>
        <w:div w:id="1559245855">
          <w:marLeft w:val="0"/>
          <w:marRight w:val="0"/>
          <w:marTop w:val="0"/>
          <w:marBottom w:val="0"/>
          <w:divBdr>
            <w:top w:val="none" w:sz="0" w:space="0" w:color="auto"/>
            <w:left w:val="none" w:sz="0" w:space="0" w:color="auto"/>
            <w:bottom w:val="none" w:sz="0" w:space="0" w:color="auto"/>
            <w:right w:val="none" w:sz="0" w:space="0" w:color="auto"/>
          </w:divBdr>
        </w:div>
        <w:div w:id="253902420">
          <w:marLeft w:val="0"/>
          <w:marRight w:val="0"/>
          <w:marTop w:val="0"/>
          <w:marBottom w:val="0"/>
          <w:divBdr>
            <w:top w:val="none" w:sz="0" w:space="0" w:color="auto"/>
            <w:left w:val="none" w:sz="0" w:space="0" w:color="auto"/>
            <w:bottom w:val="none" w:sz="0" w:space="0" w:color="auto"/>
            <w:right w:val="none" w:sz="0" w:space="0" w:color="auto"/>
          </w:divBdr>
        </w:div>
        <w:div w:id="776490350">
          <w:marLeft w:val="0"/>
          <w:marRight w:val="0"/>
          <w:marTop w:val="0"/>
          <w:marBottom w:val="0"/>
          <w:divBdr>
            <w:top w:val="none" w:sz="0" w:space="0" w:color="auto"/>
            <w:left w:val="none" w:sz="0" w:space="0" w:color="auto"/>
            <w:bottom w:val="none" w:sz="0" w:space="0" w:color="auto"/>
            <w:right w:val="none" w:sz="0" w:space="0" w:color="auto"/>
          </w:divBdr>
        </w:div>
        <w:div w:id="55712510">
          <w:marLeft w:val="0"/>
          <w:marRight w:val="0"/>
          <w:marTop w:val="0"/>
          <w:marBottom w:val="0"/>
          <w:divBdr>
            <w:top w:val="none" w:sz="0" w:space="0" w:color="auto"/>
            <w:left w:val="none" w:sz="0" w:space="0" w:color="auto"/>
            <w:bottom w:val="none" w:sz="0" w:space="0" w:color="auto"/>
            <w:right w:val="none" w:sz="0" w:space="0" w:color="auto"/>
          </w:divBdr>
        </w:div>
        <w:div w:id="70543988">
          <w:marLeft w:val="0"/>
          <w:marRight w:val="0"/>
          <w:marTop w:val="0"/>
          <w:marBottom w:val="0"/>
          <w:divBdr>
            <w:top w:val="none" w:sz="0" w:space="0" w:color="auto"/>
            <w:left w:val="none" w:sz="0" w:space="0" w:color="auto"/>
            <w:bottom w:val="none" w:sz="0" w:space="0" w:color="auto"/>
            <w:right w:val="none" w:sz="0" w:space="0" w:color="auto"/>
          </w:divBdr>
        </w:div>
        <w:div w:id="2108578635">
          <w:marLeft w:val="0"/>
          <w:marRight w:val="0"/>
          <w:marTop w:val="0"/>
          <w:marBottom w:val="0"/>
          <w:divBdr>
            <w:top w:val="none" w:sz="0" w:space="0" w:color="auto"/>
            <w:left w:val="none" w:sz="0" w:space="0" w:color="auto"/>
            <w:bottom w:val="none" w:sz="0" w:space="0" w:color="auto"/>
            <w:right w:val="none" w:sz="0" w:space="0" w:color="auto"/>
          </w:divBdr>
        </w:div>
        <w:div w:id="2062631188">
          <w:marLeft w:val="0"/>
          <w:marRight w:val="0"/>
          <w:marTop w:val="0"/>
          <w:marBottom w:val="0"/>
          <w:divBdr>
            <w:top w:val="none" w:sz="0" w:space="0" w:color="auto"/>
            <w:left w:val="none" w:sz="0" w:space="0" w:color="auto"/>
            <w:bottom w:val="none" w:sz="0" w:space="0" w:color="auto"/>
            <w:right w:val="none" w:sz="0" w:space="0" w:color="auto"/>
          </w:divBdr>
        </w:div>
        <w:div w:id="690912628">
          <w:marLeft w:val="0"/>
          <w:marRight w:val="0"/>
          <w:marTop w:val="0"/>
          <w:marBottom w:val="0"/>
          <w:divBdr>
            <w:top w:val="none" w:sz="0" w:space="0" w:color="auto"/>
            <w:left w:val="none" w:sz="0" w:space="0" w:color="auto"/>
            <w:bottom w:val="none" w:sz="0" w:space="0" w:color="auto"/>
            <w:right w:val="none" w:sz="0" w:space="0" w:color="auto"/>
          </w:divBdr>
        </w:div>
        <w:div w:id="132646237">
          <w:marLeft w:val="0"/>
          <w:marRight w:val="0"/>
          <w:marTop w:val="0"/>
          <w:marBottom w:val="0"/>
          <w:divBdr>
            <w:top w:val="none" w:sz="0" w:space="0" w:color="auto"/>
            <w:left w:val="none" w:sz="0" w:space="0" w:color="auto"/>
            <w:bottom w:val="none" w:sz="0" w:space="0" w:color="auto"/>
            <w:right w:val="none" w:sz="0" w:space="0" w:color="auto"/>
          </w:divBdr>
        </w:div>
        <w:div w:id="949623935">
          <w:marLeft w:val="0"/>
          <w:marRight w:val="0"/>
          <w:marTop w:val="0"/>
          <w:marBottom w:val="0"/>
          <w:divBdr>
            <w:top w:val="none" w:sz="0" w:space="0" w:color="auto"/>
            <w:left w:val="none" w:sz="0" w:space="0" w:color="auto"/>
            <w:bottom w:val="none" w:sz="0" w:space="0" w:color="auto"/>
            <w:right w:val="none" w:sz="0" w:space="0" w:color="auto"/>
          </w:divBdr>
        </w:div>
        <w:div w:id="1327435676">
          <w:marLeft w:val="0"/>
          <w:marRight w:val="0"/>
          <w:marTop w:val="0"/>
          <w:marBottom w:val="0"/>
          <w:divBdr>
            <w:top w:val="none" w:sz="0" w:space="0" w:color="auto"/>
            <w:left w:val="none" w:sz="0" w:space="0" w:color="auto"/>
            <w:bottom w:val="none" w:sz="0" w:space="0" w:color="auto"/>
            <w:right w:val="none" w:sz="0" w:space="0" w:color="auto"/>
          </w:divBdr>
        </w:div>
        <w:div w:id="1411392070">
          <w:marLeft w:val="0"/>
          <w:marRight w:val="0"/>
          <w:marTop w:val="0"/>
          <w:marBottom w:val="0"/>
          <w:divBdr>
            <w:top w:val="none" w:sz="0" w:space="0" w:color="auto"/>
            <w:left w:val="none" w:sz="0" w:space="0" w:color="auto"/>
            <w:bottom w:val="none" w:sz="0" w:space="0" w:color="auto"/>
            <w:right w:val="none" w:sz="0" w:space="0" w:color="auto"/>
          </w:divBdr>
        </w:div>
        <w:div w:id="1784572002">
          <w:marLeft w:val="0"/>
          <w:marRight w:val="0"/>
          <w:marTop w:val="0"/>
          <w:marBottom w:val="0"/>
          <w:divBdr>
            <w:top w:val="none" w:sz="0" w:space="0" w:color="auto"/>
            <w:left w:val="none" w:sz="0" w:space="0" w:color="auto"/>
            <w:bottom w:val="none" w:sz="0" w:space="0" w:color="auto"/>
            <w:right w:val="none" w:sz="0" w:space="0" w:color="auto"/>
          </w:divBdr>
        </w:div>
        <w:div w:id="465665424">
          <w:marLeft w:val="0"/>
          <w:marRight w:val="0"/>
          <w:marTop w:val="0"/>
          <w:marBottom w:val="0"/>
          <w:divBdr>
            <w:top w:val="none" w:sz="0" w:space="0" w:color="auto"/>
            <w:left w:val="none" w:sz="0" w:space="0" w:color="auto"/>
            <w:bottom w:val="none" w:sz="0" w:space="0" w:color="auto"/>
            <w:right w:val="none" w:sz="0" w:space="0" w:color="auto"/>
          </w:divBdr>
        </w:div>
        <w:div w:id="502821740">
          <w:marLeft w:val="0"/>
          <w:marRight w:val="0"/>
          <w:marTop w:val="0"/>
          <w:marBottom w:val="0"/>
          <w:divBdr>
            <w:top w:val="none" w:sz="0" w:space="0" w:color="auto"/>
            <w:left w:val="none" w:sz="0" w:space="0" w:color="auto"/>
            <w:bottom w:val="none" w:sz="0" w:space="0" w:color="auto"/>
            <w:right w:val="none" w:sz="0" w:space="0" w:color="auto"/>
          </w:divBdr>
        </w:div>
        <w:div w:id="777794226">
          <w:marLeft w:val="0"/>
          <w:marRight w:val="0"/>
          <w:marTop w:val="0"/>
          <w:marBottom w:val="0"/>
          <w:divBdr>
            <w:top w:val="none" w:sz="0" w:space="0" w:color="auto"/>
            <w:left w:val="none" w:sz="0" w:space="0" w:color="auto"/>
            <w:bottom w:val="none" w:sz="0" w:space="0" w:color="auto"/>
            <w:right w:val="none" w:sz="0" w:space="0" w:color="auto"/>
          </w:divBdr>
        </w:div>
        <w:div w:id="1949894464">
          <w:marLeft w:val="0"/>
          <w:marRight w:val="0"/>
          <w:marTop w:val="0"/>
          <w:marBottom w:val="0"/>
          <w:divBdr>
            <w:top w:val="none" w:sz="0" w:space="0" w:color="auto"/>
            <w:left w:val="none" w:sz="0" w:space="0" w:color="auto"/>
            <w:bottom w:val="none" w:sz="0" w:space="0" w:color="auto"/>
            <w:right w:val="none" w:sz="0" w:space="0" w:color="auto"/>
          </w:divBdr>
        </w:div>
        <w:div w:id="630941047">
          <w:marLeft w:val="0"/>
          <w:marRight w:val="0"/>
          <w:marTop w:val="0"/>
          <w:marBottom w:val="0"/>
          <w:divBdr>
            <w:top w:val="none" w:sz="0" w:space="0" w:color="auto"/>
            <w:left w:val="none" w:sz="0" w:space="0" w:color="auto"/>
            <w:bottom w:val="none" w:sz="0" w:space="0" w:color="auto"/>
            <w:right w:val="none" w:sz="0" w:space="0" w:color="auto"/>
          </w:divBdr>
        </w:div>
        <w:div w:id="784230413">
          <w:marLeft w:val="0"/>
          <w:marRight w:val="0"/>
          <w:marTop w:val="0"/>
          <w:marBottom w:val="0"/>
          <w:divBdr>
            <w:top w:val="none" w:sz="0" w:space="0" w:color="auto"/>
            <w:left w:val="none" w:sz="0" w:space="0" w:color="auto"/>
            <w:bottom w:val="none" w:sz="0" w:space="0" w:color="auto"/>
            <w:right w:val="none" w:sz="0" w:space="0" w:color="auto"/>
          </w:divBdr>
        </w:div>
        <w:div w:id="1750688798">
          <w:marLeft w:val="0"/>
          <w:marRight w:val="0"/>
          <w:marTop w:val="0"/>
          <w:marBottom w:val="0"/>
          <w:divBdr>
            <w:top w:val="none" w:sz="0" w:space="0" w:color="auto"/>
            <w:left w:val="none" w:sz="0" w:space="0" w:color="auto"/>
            <w:bottom w:val="none" w:sz="0" w:space="0" w:color="auto"/>
            <w:right w:val="none" w:sz="0" w:space="0" w:color="auto"/>
          </w:divBdr>
        </w:div>
        <w:div w:id="2058577769">
          <w:marLeft w:val="0"/>
          <w:marRight w:val="0"/>
          <w:marTop w:val="0"/>
          <w:marBottom w:val="0"/>
          <w:divBdr>
            <w:top w:val="none" w:sz="0" w:space="0" w:color="auto"/>
            <w:left w:val="none" w:sz="0" w:space="0" w:color="auto"/>
            <w:bottom w:val="none" w:sz="0" w:space="0" w:color="auto"/>
            <w:right w:val="none" w:sz="0" w:space="0" w:color="auto"/>
          </w:divBdr>
        </w:div>
        <w:div w:id="1557474229">
          <w:marLeft w:val="0"/>
          <w:marRight w:val="0"/>
          <w:marTop w:val="0"/>
          <w:marBottom w:val="0"/>
          <w:divBdr>
            <w:top w:val="none" w:sz="0" w:space="0" w:color="auto"/>
            <w:left w:val="none" w:sz="0" w:space="0" w:color="auto"/>
            <w:bottom w:val="none" w:sz="0" w:space="0" w:color="auto"/>
            <w:right w:val="none" w:sz="0" w:space="0" w:color="auto"/>
          </w:divBdr>
        </w:div>
        <w:div w:id="1168056688">
          <w:marLeft w:val="0"/>
          <w:marRight w:val="0"/>
          <w:marTop w:val="0"/>
          <w:marBottom w:val="0"/>
          <w:divBdr>
            <w:top w:val="none" w:sz="0" w:space="0" w:color="auto"/>
            <w:left w:val="none" w:sz="0" w:space="0" w:color="auto"/>
            <w:bottom w:val="none" w:sz="0" w:space="0" w:color="auto"/>
            <w:right w:val="none" w:sz="0" w:space="0" w:color="auto"/>
          </w:divBdr>
        </w:div>
        <w:div w:id="1666592501">
          <w:marLeft w:val="0"/>
          <w:marRight w:val="0"/>
          <w:marTop w:val="0"/>
          <w:marBottom w:val="0"/>
          <w:divBdr>
            <w:top w:val="none" w:sz="0" w:space="0" w:color="auto"/>
            <w:left w:val="none" w:sz="0" w:space="0" w:color="auto"/>
            <w:bottom w:val="none" w:sz="0" w:space="0" w:color="auto"/>
            <w:right w:val="none" w:sz="0" w:space="0" w:color="auto"/>
          </w:divBdr>
        </w:div>
        <w:div w:id="2109882143">
          <w:marLeft w:val="0"/>
          <w:marRight w:val="0"/>
          <w:marTop w:val="0"/>
          <w:marBottom w:val="0"/>
          <w:divBdr>
            <w:top w:val="none" w:sz="0" w:space="0" w:color="auto"/>
            <w:left w:val="none" w:sz="0" w:space="0" w:color="auto"/>
            <w:bottom w:val="none" w:sz="0" w:space="0" w:color="auto"/>
            <w:right w:val="none" w:sz="0" w:space="0" w:color="auto"/>
          </w:divBdr>
        </w:div>
        <w:div w:id="438137685">
          <w:marLeft w:val="0"/>
          <w:marRight w:val="0"/>
          <w:marTop w:val="0"/>
          <w:marBottom w:val="0"/>
          <w:divBdr>
            <w:top w:val="none" w:sz="0" w:space="0" w:color="auto"/>
            <w:left w:val="none" w:sz="0" w:space="0" w:color="auto"/>
            <w:bottom w:val="none" w:sz="0" w:space="0" w:color="auto"/>
            <w:right w:val="none" w:sz="0" w:space="0" w:color="auto"/>
          </w:divBdr>
        </w:div>
        <w:div w:id="977957655">
          <w:marLeft w:val="0"/>
          <w:marRight w:val="0"/>
          <w:marTop w:val="0"/>
          <w:marBottom w:val="0"/>
          <w:divBdr>
            <w:top w:val="none" w:sz="0" w:space="0" w:color="auto"/>
            <w:left w:val="none" w:sz="0" w:space="0" w:color="auto"/>
            <w:bottom w:val="none" w:sz="0" w:space="0" w:color="auto"/>
            <w:right w:val="none" w:sz="0" w:space="0" w:color="auto"/>
          </w:divBdr>
        </w:div>
        <w:div w:id="1654406247">
          <w:marLeft w:val="0"/>
          <w:marRight w:val="0"/>
          <w:marTop w:val="0"/>
          <w:marBottom w:val="0"/>
          <w:divBdr>
            <w:top w:val="none" w:sz="0" w:space="0" w:color="auto"/>
            <w:left w:val="none" w:sz="0" w:space="0" w:color="auto"/>
            <w:bottom w:val="none" w:sz="0" w:space="0" w:color="auto"/>
            <w:right w:val="none" w:sz="0" w:space="0" w:color="auto"/>
          </w:divBdr>
        </w:div>
        <w:div w:id="1469124044">
          <w:marLeft w:val="0"/>
          <w:marRight w:val="0"/>
          <w:marTop w:val="0"/>
          <w:marBottom w:val="0"/>
          <w:divBdr>
            <w:top w:val="none" w:sz="0" w:space="0" w:color="auto"/>
            <w:left w:val="none" w:sz="0" w:space="0" w:color="auto"/>
            <w:bottom w:val="none" w:sz="0" w:space="0" w:color="auto"/>
            <w:right w:val="none" w:sz="0" w:space="0" w:color="auto"/>
          </w:divBdr>
        </w:div>
        <w:div w:id="1665820580">
          <w:marLeft w:val="0"/>
          <w:marRight w:val="0"/>
          <w:marTop w:val="0"/>
          <w:marBottom w:val="0"/>
          <w:divBdr>
            <w:top w:val="none" w:sz="0" w:space="0" w:color="auto"/>
            <w:left w:val="none" w:sz="0" w:space="0" w:color="auto"/>
            <w:bottom w:val="none" w:sz="0" w:space="0" w:color="auto"/>
            <w:right w:val="none" w:sz="0" w:space="0" w:color="auto"/>
          </w:divBdr>
        </w:div>
        <w:div w:id="927470845">
          <w:marLeft w:val="0"/>
          <w:marRight w:val="0"/>
          <w:marTop w:val="0"/>
          <w:marBottom w:val="0"/>
          <w:divBdr>
            <w:top w:val="none" w:sz="0" w:space="0" w:color="auto"/>
            <w:left w:val="none" w:sz="0" w:space="0" w:color="auto"/>
            <w:bottom w:val="none" w:sz="0" w:space="0" w:color="auto"/>
            <w:right w:val="none" w:sz="0" w:space="0" w:color="auto"/>
          </w:divBdr>
        </w:div>
        <w:div w:id="794645049">
          <w:marLeft w:val="0"/>
          <w:marRight w:val="0"/>
          <w:marTop w:val="0"/>
          <w:marBottom w:val="0"/>
          <w:divBdr>
            <w:top w:val="none" w:sz="0" w:space="0" w:color="auto"/>
            <w:left w:val="none" w:sz="0" w:space="0" w:color="auto"/>
            <w:bottom w:val="none" w:sz="0" w:space="0" w:color="auto"/>
            <w:right w:val="none" w:sz="0" w:space="0" w:color="auto"/>
          </w:divBdr>
        </w:div>
        <w:div w:id="99642990">
          <w:marLeft w:val="0"/>
          <w:marRight w:val="0"/>
          <w:marTop w:val="0"/>
          <w:marBottom w:val="0"/>
          <w:divBdr>
            <w:top w:val="none" w:sz="0" w:space="0" w:color="auto"/>
            <w:left w:val="none" w:sz="0" w:space="0" w:color="auto"/>
            <w:bottom w:val="none" w:sz="0" w:space="0" w:color="auto"/>
            <w:right w:val="none" w:sz="0" w:space="0" w:color="auto"/>
          </w:divBdr>
        </w:div>
        <w:div w:id="561253399">
          <w:marLeft w:val="0"/>
          <w:marRight w:val="0"/>
          <w:marTop w:val="0"/>
          <w:marBottom w:val="0"/>
          <w:divBdr>
            <w:top w:val="none" w:sz="0" w:space="0" w:color="auto"/>
            <w:left w:val="none" w:sz="0" w:space="0" w:color="auto"/>
            <w:bottom w:val="none" w:sz="0" w:space="0" w:color="auto"/>
            <w:right w:val="none" w:sz="0" w:space="0" w:color="auto"/>
          </w:divBdr>
        </w:div>
        <w:div w:id="1799955658">
          <w:marLeft w:val="0"/>
          <w:marRight w:val="0"/>
          <w:marTop w:val="0"/>
          <w:marBottom w:val="0"/>
          <w:divBdr>
            <w:top w:val="none" w:sz="0" w:space="0" w:color="auto"/>
            <w:left w:val="none" w:sz="0" w:space="0" w:color="auto"/>
            <w:bottom w:val="none" w:sz="0" w:space="0" w:color="auto"/>
            <w:right w:val="none" w:sz="0" w:space="0" w:color="auto"/>
          </w:divBdr>
        </w:div>
        <w:div w:id="1898516756">
          <w:marLeft w:val="0"/>
          <w:marRight w:val="0"/>
          <w:marTop w:val="0"/>
          <w:marBottom w:val="0"/>
          <w:divBdr>
            <w:top w:val="none" w:sz="0" w:space="0" w:color="auto"/>
            <w:left w:val="none" w:sz="0" w:space="0" w:color="auto"/>
            <w:bottom w:val="none" w:sz="0" w:space="0" w:color="auto"/>
            <w:right w:val="none" w:sz="0" w:space="0" w:color="auto"/>
          </w:divBdr>
        </w:div>
        <w:div w:id="991562595">
          <w:marLeft w:val="0"/>
          <w:marRight w:val="0"/>
          <w:marTop w:val="0"/>
          <w:marBottom w:val="0"/>
          <w:divBdr>
            <w:top w:val="none" w:sz="0" w:space="0" w:color="auto"/>
            <w:left w:val="none" w:sz="0" w:space="0" w:color="auto"/>
            <w:bottom w:val="none" w:sz="0" w:space="0" w:color="auto"/>
            <w:right w:val="none" w:sz="0" w:space="0" w:color="auto"/>
          </w:divBdr>
        </w:div>
        <w:div w:id="1908489359">
          <w:marLeft w:val="0"/>
          <w:marRight w:val="0"/>
          <w:marTop w:val="0"/>
          <w:marBottom w:val="0"/>
          <w:divBdr>
            <w:top w:val="none" w:sz="0" w:space="0" w:color="auto"/>
            <w:left w:val="none" w:sz="0" w:space="0" w:color="auto"/>
            <w:bottom w:val="none" w:sz="0" w:space="0" w:color="auto"/>
            <w:right w:val="none" w:sz="0" w:space="0" w:color="auto"/>
          </w:divBdr>
        </w:div>
        <w:div w:id="1411581050">
          <w:marLeft w:val="0"/>
          <w:marRight w:val="0"/>
          <w:marTop w:val="0"/>
          <w:marBottom w:val="0"/>
          <w:divBdr>
            <w:top w:val="none" w:sz="0" w:space="0" w:color="auto"/>
            <w:left w:val="none" w:sz="0" w:space="0" w:color="auto"/>
            <w:bottom w:val="none" w:sz="0" w:space="0" w:color="auto"/>
            <w:right w:val="none" w:sz="0" w:space="0" w:color="auto"/>
          </w:divBdr>
        </w:div>
        <w:div w:id="1025787900">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
        <w:div w:id="798302541">
          <w:marLeft w:val="0"/>
          <w:marRight w:val="0"/>
          <w:marTop w:val="0"/>
          <w:marBottom w:val="0"/>
          <w:divBdr>
            <w:top w:val="none" w:sz="0" w:space="0" w:color="auto"/>
            <w:left w:val="none" w:sz="0" w:space="0" w:color="auto"/>
            <w:bottom w:val="none" w:sz="0" w:space="0" w:color="auto"/>
            <w:right w:val="none" w:sz="0" w:space="0" w:color="auto"/>
          </w:divBdr>
        </w:div>
        <w:div w:id="317029511">
          <w:marLeft w:val="0"/>
          <w:marRight w:val="0"/>
          <w:marTop w:val="0"/>
          <w:marBottom w:val="0"/>
          <w:divBdr>
            <w:top w:val="none" w:sz="0" w:space="0" w:color="auto"/>
            <w:left w:val="none" w:sz="0" w:space="0" w:color="auto"/>
            <w:bottom w:val="none" w:sz="0" w:space="0" w:color="auto"/>
            <w:right w:val="none" w:sz="0" w:space="0" w:color="auto"/>
          </w:divBdr>
        </w:div>
        <w:div w:id="1716462364">
          <w:marLeft w:val="0"/>
          <w:marRight w:val="0"/>
          <w:marTop w:val="0"/>
          <w:marBottom w:val="0"/>
          <w:divBdr>
            <w:top w:val="none" w:sz="0" w:space="0" w:color="auto"/>
            <w:left w:val="none" w:sz="0" w:space="0" w:color="auto"/>
            <w:bottom w:val="none" w:sz="0" w:space="0" w:color="auto"/>
            <w:right w:val="none" w:sz="0" w:space="0" w:color="auto"/>
          </w:divBdr>
        </w:div>
        <w:div w:id="1847206541">
          <w:marLeft w:val="0"/>
          <w:marRight w:val="0"/>
          <w:marTop w:val="0"/>
          <w:marBottom w:val="0"/>
          <w:divBdr>
            <w:top w:val="none" w:sz="0" w:space="0" w:color="auto"/>
            <w:left w:val="none" w:sz="0" w:space="0" w:color="auto"/>
            <w:bottom w:val="none" w:sz="0" w:space="0" w:color="auto"/>
            <w:right w:val="none" w:sz="0" w:space="0" w:color="auto"/>
          </w:divBdr>
        </w:div>
        <w:div w:id="256132258">
          <w:marLeft w:val="0"/>
          <w:marRight w:val="0"/>
          <w:marTop w:val="0"/>
          <w:marBottom w:val="0"/>
          <w:divBdr>
            <w:top w:val="none" w:sz="0" w:space="0" w:color="auto"/>
            <w:left w:val="none" w:sz="0" w:space="0" w:color="auto"/>
            <w:bottom w:val="none" w:sz="0" w:space="0" w:color="auto"/>
            <w:right w:val="none" w:sz="0" w:space="0" w:color="auto"/>
          </w:divBdr>
        </w:div>
        <w:div w:id="550190789">
          <w:marLeft w:val="0"/>
          <w:marRight w:val="0"/>
          <w:marTop w:val="0"/>
          <w:marBottom w:val="0"/>
          <w:divBdr>
            <w:top w:val="none" w:sz="0" w:space="0" w:color="auto"/>
            <w:left w:val="none" w:sz="0" w:space="0" w:color="auto"/>
            <w:bottom w:val="none" w:sz="0" w:space="0" w:color="auto"/>
            <w:right w:val="none" w:sz="0" w:space="0" w:color="auto"/>
          </w:divBdr>
        </w:div>
        <w:div w:id="460880634">
          <w:marLeft w:val="0"/>
          <w:marRight w:val="0"/>
          <w:marTop w:val="0"/>
          <w:marBottom w:val="0"/>
          <w:divBdr>
            <w:top w:val="none" w:sz="0" w:space="0" w:color="auto"/>
            <w:left w:val="none" w:sz="0" w:space="0" w:color="auto"/>
            <w:bottom w:val="none" w:sz="0" w:space="0" w:color="auto"/>
            <w:right w:val="none" w:sz="0" w:space="0" w:color="auto"/>
          </w:divBdr>
        </w:div>
        <w:div w:id="2089766210">
          <w:marLeft w:val="0"/>
          <w:marRight w:val="0"/>
          <w:marTop w:val="0"/>
          <w:marBottom w:val="0"/>
          <w:divBdr>
            <w:top w:val="none" w:sz="0" w:space="0" w:color="auto"/>
            <w:left w:val="none" w:sz="0" w:space="0" w:color="auto"/>
            <w:bottom w:val="none" w:sz="0" w:space="0" w:color="auto"/>
            <w:right w:val="none" w:sz="0" w:space="0" w:color="auto"/>
          </w:divBdr>
        </w:div>
        <w:div w:id="214850407">
          <w:marLeft w:val="0"/>
          <w:marRight w:val="0"/>
          <w:marTop w:val="0"/>
          <w:marBottom w:val="0"/>
          <w:divBdr>
            <w:top w:val="none" w:sz="0" w:space="0" w:color="auto"/>
            <w:left w:val="none" w:sz="0" w:space="0" w:color="auto"/>
            <w:bottom w:val="none" w:sz="0" w:space="0" w:color="auto"/>
            <w:right w:val="none" w:sz="0" w:space="0" w:color="auto"/>
          </w:divBdr>
        </w:div>
        <w:div w:id="778377175">
          <w:marLeft w:val="0"/>
          <w:marRight w:val="0"/>
          <w:marTop w:val="0"/>
          <w:marBottom w:val="0"/>
          <w:divBdr>
            <w:top w:val="none" w:sz="0" w:space="0" w:color="auto"/>
            <w:left w:val="none" w:sz="0" w:space="0" w:color="auto"/>
            <w:bottom w:val="none" w:sz="0" w:space="0" w:color="auto"/>
            <w:right w:val="none" w:sz="0" w:space="0" w:color="auto"/>
          </w:divBdr>
        </w:div>
        <w:div w:id="344407867">
          <w:marLeft w:val="0"/>
          <w:marRight w:val="0"/>
          <w:marTop w:val="0"/>
          <w:marBottom w:val="0"/>
          <w:divBdr>
            <w:top w:val="none" w:sz="0" w:space="0" w:color="auto"/>
            <w:left w:val="none" w:sz="0" w:space="0" w:color="auto"/>
            <w:bottom w:val="none" w:sz="0" w:space="0" w:color="auto"/>
            <w:right w:val="none" w:sz="0" w:space="0" w:color="auto"/>
          </w:divBdr>
        </w:div>
        <w:div w:id="1721980584">
          <w:marLeft w:val="0"/>
          <w:marRight w:val="0"/>
          <w:marTop w:val="0"/>
          <w:marBottom w:val="0"/>
          <w:divBdr>
            <w:top w:val="none" w:sz="0" w:space="0" w:color="auto"/>
            <w:left w:val="none" w:sz="0" w:space="0" w:color="auto"/>
            <w:bottom w:val="none" w:sz="0" w:space="0" w:color="auto"/>
            <w:right w:val="none" w:sz="0" w:space="0" w:color="auto"/>
          </w:divBdr>
        </w:div>
      </w:divsChild>
    </w:div>
    <w:div w:id="82846310">
      <w:bodyDiv w:val="1"/>
      <w:marLeft w:val="0"/>
      <w:marRight w:val="0"/>
      <w:marTop w:val="0"/>
      <w:marBottom w:val="0"/>
      <w:divBdr>
        <w:top w:val="none" w:sz="0" w:space="0" w:color="auto"/>
        <w:left w:val="none" w:sz="0" w:space="0" w:color="auto"/>
        <w:bottom w:val="none" w:sz="0" w:space="0" w:color="auto"/>
        <w:right w:val="none" w:sz="0" w:space="0" w:color="auto"/>
      </w:divBdr>
      <w:divsChild>
        <w:div w:id="1958684114">
          <w:marLeft w:val="0"/>
          <w:marRight w:val="0"/>
          <w:marTop w:val="0"/>
          <w:marBottom w:val="0"/>
          <w:divBdr>
            <w:top w:val="none" w:sz="0" w:space="0" w:color="auto"/>
            <w:left w:val="none" w:sz="0" w:space="0" w:color="auto"/>
            <w:bottom w:val="none" w:sz="0" w:space="0" w:color="auto"/>
            <w:right w:val="none" w:sz="0" w:space="0" w:color="auto"/>
          </w:divBdr>
        </w:div>
        <w:div w:id="1950622824">
          <w:marLeft w:val="0"/>
          <w:marRight w:val="0"/>
          <w:marTop w:val="0"/>
          <w:marBottom w:val="0"/>
          <w:divBdr>
            <w:top w:val="none" w:sz="0" w:space="0" w:color="auto"/>
            <w:left w:val="none" w:sz="0" w:space="0" w:color="auto"/>
            <w:bottom w:val="none" w:sz="0" w:space="0" w:color="auto"/>
            <w:right w:val="none" w:sz="0" w:space="0" w:color="auto"/>
          </w:divBdr>
        </w:div>
        <w:div w:id="971209832">
          <w:marLeft w:val="0"/>
          <w:marRight w:val="0"/>
          <w:marTop w:val="0"/>
          <w:marBottom w:val="0"/>
          <w:divBdr>
            <w:top w:val="none" w:sz="0" w:space="0" w:color="auto"/>
            <w:left w:val="none" w:sz="0" w:space="0" w:color="auto"/>
            <w:bottom w:val="none" w:sz="0" w:space="0" w:color="auto"/>
            <w:right w:val="none" w:sz="0" w:space="0" w:color="auto"/>
          </w:divBdr>
        </w:div>
        <w:div w:id="1379010104">
          <w:marLeft w:val="0"/>
          <w:marRight w:val="0"/>
          <w:marTop w:val="0"/>
          <w:marBottom w:val="0"/>
          <w:divBdr>
            <w:top w:val="none" w:sz="0" w:space="0" w:color="auto"/>
            <w:left w:val="none" w:sz="0" w:space="0" w:color="auto"/>
            <w:bottom w:val="none" w:sz="0" w:space="0" w:color="auto"/>
            <w:right w:val="none" w:sz="0" w:space="0" w:color="auto"/>
          </w:divBdr>
        </w:div>
        <w:div w:id="645670297">
          <w:marLeft w:val="0"/>
          <w:marRight w:val="0"/>
          <w:marTop w:val="0"/>
          <w:marBottom w:val="0"/>
          <w:divBdr>
            <w:top w:val="none" w:sz="0" w:space="0" w:color="auto"/>
            <w:left w:val="none" w:sz="0" w:space="0" w:color="auto"/>
            <w:bottom w:val="none" w:sz="0" w:space="0" w:color="auto"/>
            <w:right w:val="none" w:sz="0" w:space="0" w:color="auto"/>
          </w:divBdr>
        </w:div>
        <w:div w:id="1716545533">
          <w:marLeft w:val="0"/>
          <w:marRight w:val="0"/>
          <w:marTop w:val="0"/>
          <w:marBottom w:val="0"/>
          <w:divBdr>
            <w:top w:val="none" w:sz="0" w:space="0" w:color="auto"/>
            <w:left w:val="none" w:sz="0" w:space="0" w:color="auto"/>
            <w:bottom w:val="none" w:sz="0" w:space="0" w:color="auto"/>
            <w:right w:val="none" w:sz="0" w:space="0" w:color="auto"/>
          </w:divBdr>
        </w:div>
      </w:divsChild>
    </w:div>
    <w:div w:id="135689296">
      <w:bodyDiv w:val="1"/>
      <w:marLeft w:val="0"/>
      <w:marRight w:val="0"/>
      <w:marTop w:val="0"/>
      <w:marBottom w:val="0"/>
      <w:divBdr>
        <w:top w:val="none" w:sz="0" w:space="0" w:color="auto"/>
        <w:left w:val="none" w:sz="0" w:space="0" w:color="auto"/>
        <w:bottom w:val="none" w:sz="0" w:space="0" w:color="auto"/>
        <w:right w:val="none" w:sz="0" w:space="0" w:color="auto"/>
      </w:divBdr>
      <w:divsChild>
        <w:div w:id="1190989433">
          <w:marLeft w:val="0"/>
          <w:marRight w:val="0"/>
          <w:marTop w:val="0"/>
          <w:marBottom w:val="0"/>
          <w:divBdr>
            <w:top w:val="none" w:sz="0" w:space="0" w:color="auto"/>
            <w:left w:val="none" w:sz="0" w:space="0" w:color="auto"/>
            <w:bottom w:val="none" w:sz="0" w:space="0" w:color="auto"/>
            <w:right w:val="none" w:sz="0" w:space="0" w:color="auto"/>
          </w:divBdr>
        </w:div>
        <w:div w:id="914777125">
          <w:marLeft w:val="0"/>
          <w:marRight w:val="0"/>
          <w:marTop w:val="0"/>
          <w:marBottom w:val="0"/>
          <w:divBdr>
            <w:top w:val="none" w:sz="0" w:space="0" w:color="auto"/>
            <w:left w:val="none" w:sz="0" w:space="0" w:color="auto"/>
            <w:bottom w:val="none" w:sz="0" w:space="0" w:color="auto"/>
            <w:right w:val="none" w:sz="0" w:space="0" w:color="auto"/>
          </w:divBdr>
        </w:div>
        <w:div w:id="269434349">
          <w:marLeft w:val="0"/>
          <w:marRight w:val="0"/>
          <w:marTop w:val="0"/>
          <w:marBottom w:val="0"/>
          <w:divBdr>
            <w:top w:val="none" w:sz="0" w:space="0" w:color="auto"/>
            <w:left w:val="none" w:sz="0" w:space="0" w:color="auto"/>
            <w:bottom w:val="none" w:sz="0" w:space="0" w:color="auto"/>
            <w:right w:val="none" w:sz="0" w:space="0" w:color="auto"/>
          </w:divBdr>
        </w:div>
        <w:div w:id="1383363401">
          <w:marLeft w:val="0"/>
          <w:marRight w:val="0"/>
          <w:marTop w:val="0"/>
          <w:marBottom w:val="0"/>
          <w:divBdr>
            <w:top w:val="none" w:sz="0" w:space="0" w:color="auto"/>
            <w:left w:val="none" w:sz="0" w:space="0" w:color="auto"/>
            <w:bottom w:val="none" w:sz="0" w:space="0" w:color="auto"/>
            <w:right w:val="none" w:sz="0" w:space="0" w:color="auto"/>
          </w:divBdr>
        </w:div>
        <w:div w:id="1355301312">
          <w:marLeft w:val="0"/>
          <w:marRight w:val="0"/>
          <w:marTop w:val="0"/>
          <w:marBottom w:val="0"/>
          <w:divBdr>
            <w:top w:val="none" w:sz="0" w:space="0" w:color="auto"/>
            <w:left w:val="none" w:sz="0" w:space="0" w:color="auto"/>
            <w:bottom w:val="none" w:sz="0" w:space="0" w:color="auto"/>
            <w:right w:val="none" w:sz="0" w:space="0" w:color="auto"/>
          </w:divBdr>
        </w:div>
        <w:div w:id="2121683263">
          <w:marLeft w:val="0"/>
          <w:marRight w:val="0"/>
          <w:marTop w:val="0"/>
          <w:marBottom w:val="0"/>
          <w:divBdr>
            <w:top w:val="none" w:sz="0" w:space="0" w:color="auto"/>
            <w:left w:val="none" w:sz="0" w:space="0" w:color="auto"/>
            <w:bottom w:val="none" w:sz="0" w:space="0" w:color="auto"/>
            <w:right w:val="none" w:sz="0" w:space="0" w:color="auto"/>
          </w:divBdr>
        </w:div>
        <w:div w:id="110251696">
          <w:marLeft w:val="0"/>
          <w:marRight w:val="0"/>
          <w:marTop w:val="0"/>
          <w:marBottom w:val="0"/>
          <w:divBdr>
            <w:top w:val="none" w:sz="0" w:space="0" w:color="auto"/>
            <w:left w:val="none" w:sz="0" w:space="0" w:color="auto"/>
            <w:bottom w:val="none" w:sz="0" w:space="0" w:color="auto"/>
            <w:right w:val="none" w:sz="0" w:space="0" w:color="auto"/>
          </w:divBdr>
        </w:div>
        <w:div w:id="1514876792">
          <w:marLeft w:val="0"/>
          <w:marRight w:val="0"/>
          <w:marTop w:val="0"/>
          <w:marBottom w:val="0"/>
          <w:divBdr>
            <w:top w:val="none" w:sz="0" w:space="0" w:color="auto"/>
            <w:left w:val="none" w:sz="0" w:space="0" w:color="auto"/>
            <w:bottom w:val="none" w:sz="0" w:space="0" w:color="auto"/>
            <w:right w:val="none" w:sz="0" w:space="0" w:color="auto"/>
          </w:divBdr>
        </w:div>
        <w:div w:id="936520757">
          <w:marLeft w:val="0"/>
          <w:marRight w:val="0"/>
          <w:marTop w:val="0"/>
          <w:marBottom w:val="0"/>
          <w:divBdr>
            <w:top w:val="none" w:sz="0" w:space="0" w:color="auto"/>
            <w:left w:val="none" w:sz="0" w:space="0" w:color="auto"/>
            <w:bottom w:val="none" w:sz="0" w:space="0" w:color="auto"/>
            <w:right w:val="none" w:sz="0" w:space="0" w:color="auto"/>
          </w:divBdr>
        </w:div>
        <w:div w:id="224339367">
          <w:marLeft w:val="0"/>
          <w:marRight w:val="0"/>
          <w:marTop w:val="0"/>
          <w:marBottom w:val="0"/>
          <w:divBdr>
            <w:top w:val="none" w:sz="0" w:space="0" w:color="auto"/>
            <w:left w:val="none" w:sz="0" w:space="0" w:color="auto"/>
            <w:bottom w:val="none" w:sz="0" w:space="0" w:color="auto"/>
            <w:right w:val="none" w:sz="0" w:space="0" w:color="auto"/>
          </w:divBdr>
        </w:div>
        <w:div w:id="2009819672">
          <w:marLeft w:val="0"/>
          <w:marRight w:val="0"/>
          <w:marTop w:val="0"/>
          <w:marBottom w:val="0"/>
          <w:divBdr>
            <w:top w:val="none" w:sz="0" w:space="0" w:color="auto"/>
            <w:left w:val="none" w:sz="0" w:space="0" w:color="auto"/>
            <w:bottom w:val="none" w:sz="0" w:space="0" w:color="auto"/>
            <w:right w:val="none" w:sz="0" w:space="0" w:color="auto"/>
          </w:divBdr>
        </w:div>
        <w:div w:id="957177475">
          <w:marLeft w:val="0"/>
          <w:marRight w:val="0"/>
          <w:marTop w:val="0"/>
          <w:marBottom w:val="0"/>
          <w:divBdr>
            <w:top w:val="none" w:sz="0" w:space="0" w:color="auto"/>
            <w:left w:val="none" w:sz="0" w:space="0" w:color="auto"/>
            <w:bottom w:val="none" w:sz="0" w:space="0" w:color="auto"/>
            <w:right w:val="none" w:sz="0" w:space="0" w:color="auto"/>
          </w:divBdr>
        </w:div>
        <w:div w:id="1673412763">
          <w:marLeft w:val="0"/>
          <w:marRight w:val="0"/>
          <w:marTop w:val="0"/>
          <w:marBottom w:val="0"/>
          <w:divBdr>
            <w:top w:val="none" w:sz="0" w:space="0" w:color="auto"/>
            <w:left w:val="none" w:sz="0" w:space="0" w:color="auto"/>
            <w:bottom w:val="none" w:sz="0" w:space="0" w:color="auto"/>
            <w:right w:val="none" w:sz="0" w:space="0" w:color="auto"/>
          </w:divBdr>
        </w:div>
        <w:div w:id="180558174">
          <w:marLeft w:val="0"/>
          <w:marRight w:val="0"/>
          <w:marTop w:val="0"/>
          <w:marBottom w:val="0"/>
          <w:divBdr>
            <w:top w:val="none" w:sz="0" w:space="0" w:color="auto"/>
            <w:left w:val="none" w:sz="0" w:space="0" w:color="auto"/>
            <w:bottom w:val="none" w:sz="0" w:space="0" w:color="auto"/>
            <w:right w:val="none" w:sz="0" w:space="0" w:color="auto"/>
          </w:divBdr>
        </w:div>
        <w:div w:id="947354800">
          <w:marLeft w:val="0"/>
          <w:marRight w:val="0"/>
          <w:marTop w:val="0"/>
          <w:marBottom w:val="0"/>
          <w:divBdr>
            <w:top w:val="none" w:sz="0" w:space="0" w:color="auto"/>
            <w:left w:val="none" w:sz="0" w:space="0" w:color="auto"/>
            <w:bottom w:val="none" w:sz="0" w:space="0" w:color="auto"/>
            <w:right w:val="none" w:sz="0" w:space="0" w:color="auto"/>
          </w:divBdr>
        </w:div>
        <w:div w:id="506291566">
          <w:marLeft w:val="0"/>
          <w:marRight w:val="0"/>
          <w:marTop w:val="0"/>
          <w:marBottom w:val="0"/>
          <w:divBdr>
            <w:top w:val="none" w:sz="0" w:space="0" w:color="auto"/>
            <w:left w:val="none" w:sz="0" w:space="0" w:color="auto"/>
            <w:bottom w:val="none" w:sz="0" w:space="0" w:color="auto"/>
            <w:right w:val="none" w:sz="0" w:space="0" w:color="auto"/>
          </w:divBdr>
        </w:div>
        <w:div w:id="1139811071">
          <w:marLeft w:val="0"/>
          <w:marRight w:val="0"/>
          <w:marTop w:val="0"/>
          <w:marBottom w:val="0"/>
          <w:divBdr>
            <w:top w:val="none" w:sz="0" w:space="0" w:color="auto"/>
            <w:left w:val="none" w:sz="0" w:space="0" w:color="auto"/>
            <w:bottom w:val="none" w:sz="0" w:space="0" w:color="auto"/>
            <w:right w:val="none" w:sz="0" w:space="0" w:color="auto"/>
          </w:divBdr>
        </w:div>
        <w:div w:id="637958026">
          <w:marLeft w:val="0"/>
          <w:marRight w:val="0"/>
          <w:marTop w:val="0"/>
          <w:marBottom w:val="0"/>
          <w:divBdr>
            <w:top w:val="none" w:sz="0" w:space="0" w:color="auto"/>
            <w:left w:val="none" w:sz="0" w:space="0" w:color="auto"/>
            <w:bottom w:val="none" w:sz="0" w:space="0" w:color="auto"/>
            <w:right w:val="none" w:sz="0" w:space="0" w:color="auto"/>
          </w:divBdr>
        </w:div>
        <w:div w:id="628440475">
          <w:marLeft w:val="0"/>
          <w:marRight w:val="0"/>
          <w:marTop w:val="0"/>
          <w:marBottom w:val="0"/>
          <w:divBdr>
            <w:top w:val="none" w:sz="0" w:space="0" w:color="auto"/>
            <w:left w:val="none" w:sz="0" w:space="0" w:color="auto"/>
            <w:bottom w:val="none" w:sz="0" w:space="0" w:color="auto"/>
            <w:right w:val="none" w:sz="0" w:space="0" w:color="auto"/>
          </w:divBdr>
        </w:div>
        <w:div w:id="2032026436">
          <w:marLeft w:val="0"/>
          <w:marRight w:val="0"/>
          <w:marTop w:val="0"/>
          <w:marBottom w:val="0"/>
          <w:divBdr>
            <w:top w:val="none" w:sz="0" w:space="0" w:color="auto"/>
            <w:left w:val="none" w:sz="0" w:space="0" w:color="auto"/>
            <w:bottom w:val="none" w:sz="0" w:space="0" w:color="auto"/>
            <w:right w:val="none" w:sz="0" w:space="0" w:color="auto"/>
          </w:divBdr>
        </w:div>
        <w:div w:id="692342787">
          <w:marLeft w:val="0"/>
          <w:marRight w:val="0"/>
          <w:marTop w:val="0"/>
          <w:marBottom w:val="0"/>
          <w:divBdr>
            <w:top w:val="none" w:sz="0" w:space="0" w:color="auto"/>
            <w:left w:val="none" w:sz="0" w:space="0" w:color="auto"/>
            <w:bottom w:val="none" w:sz="0" w:space="0" w:color="auto"/>
            <w:right w:val="none" w:sz="0" w:space="0" w:color="auto"/>
          </w:divBdr>
        </w:div>
        <w:div w:id="648749985">
          <w:marLeft w:val="0"/>
          <w:marRight w:val="0"/>
          <w:marTop w:val="0"/>
          <w:marBottom w:val="0"/>
          <w:divBdr>
            <w:top w:val="none" w:sz="0" w:space="0" w:color="auto"/>
            <w:left w:val="none" w:sz="0" w:space="0" w:color="auto"/>
            <w:bottom w:val="none" w:sz="0" w:space="0" w:color="auto"/>
            <w:right w:val="none" w:sz="0" w:space="0" w:color="auto"/>
          </w:divBdr>
        </w:div>
        <w:div w:id="1647969541">
          <w:marLeft w:val="0"/>
          <w:marRight w:val="0"/>
          <w:marTop w:val="0"/>
          <w:marBottom w:val="0"/>
          <w:divBdr>
            <w:top w:val="none" w:sz="0" w:space="0" w:color="auto"/>
            <w:left w:val="none" w:sz="0" w:space="0" w:color="auto"/>
            <w:bottom w:val="none" w:sz="0" w:space="0" w:color="auto"/>
            <w:right w:val="none" w:sz="0" w:space="0" w:color="auto"/>
          </w:divBdr>
        </w:div>
        <w:div w:id="561643597">
          <w:marLeft w:val="0"/>
          <w:marRight w:val="0"/>
          <w:marTop w:val="0"/>
          <w:marBottom w:val="0"/>
          <w:divBdr>
            <w:top w:val="none" w:sz="0" w:space="0" w:color="auto"/>
            <w:left w:val="none" w:sz="0" w:space="0" w:color="auto"/>
            <w:bottom w:val="none" w:sz="0" w:space="0" w:color="auto"/>
            <w:right w:val="none" w:sz="0" w:space="0" w:color="auto"/>
          </w:divBdr>
        </w:div>
        <w:div w:id="507793090">
          <w:marLeft w:val="0"/>
          <w:marRight w:val="0"/>
          <w:marTop w:val="0"/>
          <w:marBottom w:val="0"/>
          <w:divBdr>
            <w:top w:val="none" w:sz="0" w:space="0" w:color="auto"/>
            <w:left w:val="none" w:sz="0" w:space="0" w:color="auto"/>
            <w:bottom w:val="none" w:sz="0" w:space="0" w:color="auto"/>
            <w:right w:val="none" w:sz="0" w:space="0" w:color="auto"/>
          </w:divBdr>
        </w:div>
        <w:div w:id="400106915">
          <w:marLeft w:val="0"/>
          <w:marRight w:val="0"/>
          <w:marTop w:val="0"/>
          <w:marBottom w:val="0"/>
          <w:divBdr>
            <w:top w:val="none" w:sz="0" w:space="0" w:color="auto"/>
            <w:left w:val="none" w:sz="0" w:space="0" w:color="auto"/>
            <w:bottom w:val="none" w:sz="0" w:space="0" w:color="auto"/>
            <w:right w:val="none" w:sz="0" w:space="0" w:color="auto"/>
          </w:divBdr>
        </w:div>
        <w:div w:id="2074154298">
          <w:marLeft w:val="0"/>
          <w:marRight w:val="0"/>
          <w:marTop w:val="0"/>
          <w:marBottom w:val="0"/>
          <w:divBdr>
            <w:top w:val="none" w:sz="0" w:space="0" w:color="auto"/>
            <w:left w:val="none" w:sz="0" w:space="0" w:color="auto"/>
            <w:bottom w:val="none" w:sz="0" w:space="0" w:color="auto"/>
            <w:right w:val="none" w:sz="0" w:space="0" w:color="auto"/>
          </w:divBdr>
        </w:div>
        <w:div w:id="1325662473">
          <w:marLeft w:val="0"/>
          <w:marRight w:val="0"/>
          <w:marTop w:val="0"/>
          <w:marBottom w:val="0"/>
          <w:divBdr>
            <w:top w:val="none" w:sz="0" w:space="0" w:color="auto"/>
            <w:left w:val="none" w:sz="0" w:space="0" w:color="auto"/>
            <w:bottom w:val="none" w:sz="0" w:space="0" w:color="auto"/>
            <w:right w:val="none" w:sz="0" w:space="0" w:color="auto"/>
          </w:divBdr>
        </w:div>
        <w:div w:id="855967760">
          <w:marLeft w:val="0"/>
          <w:marRight w:val="0"/>
          <w:marTop w:val="0"/>
          <w:marBottom w:val="0"/>
          <w:divBdr>
            <w:top w:val="none" w:sz="0" w:space="0" w:color="auto"/>
            <w:left w:val="none" w:sz="0" w:space="0" w:color="auto"/>
            <w:bottom w:val="none" w:sz="0" w:space="0" w:color="auto"/>
            <w:right w:val="none" w:sz="0" w:space="0" w:color="auto"/>
          </w:divBdr>
        </w:div>
        <w:div w:id="1559824594">
          <w:marLeft w:val="0"/>
          <w:marRight w:val="0"/>
          <w:marTop w:val="0"/>
          <w:marBottom w:val="0"/>
          <w:divBdr>
            <w:top w:val="none" w:sz="0" w:space="0" w:color="auto"/>
            <w:left w:val="none" w:sz="0" w:space="0" w:color="auto"/>
            <w:bottom w:val="none" w:sz="0" w:space="0" w:color="auto"/>
            <w:right w:val="none" w:sz="0" w:space="0" w:color="auto"/>
          </w:divBdr>
        </w:div>
        <w:div w:id="1835367339">
          <w:marLeft w:val="0"/>
          <w:marRight w:val="0"/>
          <w:marTop w:val="0"/>
          <w:marBottom w:val="0"/>
          <w:divBdr>
            <w:top w:val="none" w:sz="0" w:space="0" w:color="auto"/>
            <w:left w:val="none" w:sz="0" w:space="0" w:color="auto"/>
            <w:bottom w:val="none" w:sz="0" w:space="0" w:color="auto"/>
            <w:right w:val="none" w:sz="0" w:space="0" w:color="auto"/>
          </w:divBdr>
        </w:div>
        <w:div w:id="199976199">
          <w:marLeft w:val="0"/>
          <w:marRight w:val="0"/>
          <w:marTop w:val="0"/>
          <w:marBottom w:val="0"/>
          <w:divBdr>
            <w:top w:val="none" w:sz="0" w:space="0" w:color="auto"/>
            <w:left w:val="none" w:sz="0" w:space="0" w:color="auto"/>
            <w:bottom w:val="none" w:sz="0" w:space="0" w:color="auto"/>
            <w:right w:val="none" w:sz="0" w:space="0" w:color="auto"/>
          </w:divBdr>
        </w:div>
        <w:div w:id="1877305162">
          <w:marLeft w:val="0"/>
          <w:marRight w:val="0"/>
          <w:marTop w:val="0"/>
          <w:marBottom w:val="0"/>
          <w:divBdr>
            <w:top w:val="none" w:sz="0" w:space="0" w:color="auto"/>
            <w:left w:val="none" w:sz="0" w:space="0" w:color="auto"/>
            <w:bottom w:val="none" w:sz="0" w:space="0" w:color="auto"/>
            <w:right w:val="none" w:sz="0" w:space="0" w:color="auto"/>
          </w:divBdr>
        </w:div>
        <w:div w:id="565260632">
          <w:marLeft w:val="0"/>
          <w:marRight w:val="0"/>
          <w:marTop w:val="0"/>
          <w:marBottom w:val="0"/>
          <w:divBdr>
            <w:top w:val="none" w:sz="0" w:space="0" w:color="auto"/>
            <w:left w:val="none" w:sz="0" w:space="0" w:color="auto"/>
            <w:bottom w:val="none" w:sz="0" w:space="0" w:color="auto"/>
            <w:right w:val="none" w:sz="0" w:space="0" w:color="auto"/>
          </w:divBdr>
        </w:div>
        <w:div w:id="400449369">
          <w:marLeft w:val="0"/>
          <w:marRight w:val="0"/>
          <w:marTop w:val="0"/>
          <w:marBottom w:val="0"/>
          <w:divBdr>
            <w:top w:val="none" w:sz="0" w:space="0" w:color="auto"/>
            <w:left w:val="none" w:sz="0" w:space="0" w:color="auto"/>
            <w:bottom w:val="none" w:sz="0" w:space="0" w:color="auto"/>
            <w:right w:val="none" w:sz="0" w:space="0" w:color="auto"/>
          </w:divBdr>
        </w:div>
        <w:div w:id="144780959">
          <w:marLeft w:val="0"/>
          <w:marRight w:val="0"/>
          <w:marTop w:val="0"/>
          <w:marBottom w:val="0"/>
          <w:divBdr>
            <w:top w:val="none" w:sz="0" w:space="0" w:color="auto"/>
            <w:left w:val="none" w:sz="0" w:space="0" w:color="auto"/>
            <w:bottom w:val="none" w:sz="0" w:space="0" w:color="auto"/>
            <w:right w:val="none" w:sz="0" w:space="0" w:color="auto"/>
          </w:divBdr>
        </w:div>
        <w:div w:id="798112123">
          <w:marLeft w:val="0"/>
          <w:marRight w:val="0"/>
          <w:marTop w:val="0"/>
          <w:marBottom w:val="0"/>
          <w:divBdr>
            <w:top w:val="none" w:sz="0" w:space="0" w:color="auto"/>
            <w:left w:val="none" w:sz="0" w:space="0" w:color="auto"/>
            <w:bottom w:val="none" w:sz="0" w:space="0" w:color="auto"/>
            <w:right w:val="none" w:sz="0" w:space="0" w:color="auto"/>
          </w:divBdr>
        </w:div>
        <w:div w:id="1094016528">
          <w:marLeft w:val="0"/>
          <w:marRight w:val="0"/>
          <w:marTop w:val="0"/>
          <w:marBottom w:val="0"/>
          <w:divBdr>
            <w:top w:val="none" w:sz="0" w:space="0" w:color="auto"/>
            <w:left w:val="none" w:sz="0" w:space="0" w:color="auto"/>
            <w:bottom w:val="none" w:sz="0" w:space="0" w:color="auto"/>
            <w:right w:val="none" w:sz="0" w:space="0" w:color="auto"/>
          </w:divBdr>
        </w:div>
        <w:div w:id="770515813">
          <w:marLeft w:val="0"/>
          <w:marRight w:val="0"/>
          <w:marTop w:val="0"/>
          <w:marBottom w:val="0"/>
          <w:divBdr>
            <w:top w:val="none" w:sz="0" w:space="0" w:color="auto"/>
            <w:left w:val="none" w:sz="0" w:space="0" w:color="auto"/>
            <w:bottom w:val="none" w:sz="0" w:space="0" w:color="auto"/>
            <w:right w:val="none" w:sz="0" w:space="0" w:color="auto"/>
          </w:divBdr>
        </w:div>
        <w:div w:id="1519465641">
          <w:marLeft w:val="0"/>
          <w:marRight w:val="0"/>
          <w:marTop w:val="0"/>
          <w:marBottom w:val="0"/>
          <w:divBdr>
            <w:top w:val="none" w:sz="0" w:space="0" w:color="auto"/>
            <w:left w:val="none" w:sz="0" w:space="0" w:color="auto"/>
            <w:bottom w:val="none" w:sz="0" w:space="0" w:color="auto"/>
            <w:right w:val="none" w:sz="0" w:space="0" w:color="auto"/>
          </w:divBdr>
        </w:div>
        <w:div w:id="1052311721">
          <w:marLeft w:val="0"/>
          <w:marRight w:val="0"/>
          <w:marTop w:val="0"/>
          <w:marBottom w:val="0"/>
          <w:divBdr>
            <w:top w:val="none" w:sz="0" w:space="0" w:color="auto"/>
            <w:left w:val="none" w:sz="0" w:space="0" w:color="auto"/>
            <w:bottom w:val="none" w:sz="0" w:space="0" w:color="auto"/>
            <w:right w:val="none" w:sz="0" w:space="0" w:color="auto"/>
          </w:divBdr>
        </w:div>
        <w:div w:id="1328750097">
          <w:marLeft w:val="0"/>
          <w:marRight w:val="0"/>
          <w:marTop w:val="0"/>
          <w:marBottom w:val="0"/>
          <w:divBdr>
            <w:top w:val="none" w:sz="0" w:space="0" w:color="auto"/>
            <w:left w:val="none" w:sz="0" w:space="0" w:color="auto"/>
            <w:bottom w:val="none" w:sz="0" w:space="0" w:color="auto"/>
            <w:right w:val="none" w:sz="0" w:space="0" w:color="auto"/>
          </w:divBdr>
        </w:div>
        <w:div w:id="1978605489">
          <w:marLeft w:val="0"/>
          <w:marRight w:val="0"/>
          <w:marTop w:val="0"/>
          <w:marBottom w:val="0"/>
          <w:divBdr>
            <w:top w:val="none" w:sz="0" w:space="0" w:color="auto"/>
            <w:left w:val="none" w:sz="0" w:space="0" w:color="auto"/>
            <w:bottom w:val="none" w:sz="0" w:space="0" w:color="auto"/>
            <w:right w:val="none" w:sz="0" w:space="0" w:color="auto"/>
          </w:divBdr>
        </w:div>
        <w:div w:id="1401517517">
          <w:marLeft w:val="0"/>
          <w:marRight w:val="0"/>
          <w:marTop w:val="0"/>
          <w:marBottom w:val="0"/>
          <w:divBdr>
            <w:top w:val="none" w:sz="0" w:space="0" w:color="auto"/>
            <w:left w:val="none" w:sz="0" w:space="0" w:color="auto"/>
            <w:bottom w:val="none" w:sz="0" w:space="0" w:color="auto"/>
            <w:right w:val="none" w:sz="0" w:space="0" w:color="auto"/>
          </w:divBdr>
        </w:div>
        <w:div w:id="1928926281">
          <w:marLeft w:val="0"/>
          <w:marRight w:val="0"/>
          <w:marTop w:val="0"/>
          <w:marBottom w:val="0"/>
          <w:divBdr>
            <w:top w:val="none" w:sz="0" w:space="0" w:color="auto"/>
            <w:left w:val="none" w:sz="0" w:space="0" w:color="auto"/>
            <w:bottom w:val="none" w:sz="0" w:space="0" w:color="auto"/>
            <w:right w:val="none" w:sz="0" w:space="0" w:color="auto"/>
          </w:divBdr>
        </w:div>
        <w:div w:id="1434858055">
          <w:marLeft w:val="0"/>
          <w:marRight w:val="0"/>
          <w:marTop w:val="0"/>
          <w:marBottom w:val="0"/>
          <w:divBdr>
            <w:top w:val="none" w:sz="0" w:space="0" w:color="auto"/>
            <w:left w:val="none" w:sz="0" w:space="0" w:color="auto"/>
            <w:bottom w:val="none" w:sz="0" w:space="0" w:color="auto"/>
            <w:right w:val="none" w:sz="0" w:space="0" w:color="auto"/>
          </w:divBdr>
        </w:div>
        <w:div w:id="1879050036">
          <w:marLeft w:val="0"/>
          <w:marRight w:val="0"/>
          <w:marTop w:val="0"/>
          <w:marBottom w:val="0"/>
          <w:divBdr>
            <w:top w:val="none" w:sz="0" w:space="0" w:color="auto"/>
            <w:left w:val="none" w:sz="0" w:space="0" w:color="auto"/>
            <w:bottom w:val="none" w:sz="0" w:space="0" w:color="auto"/>
            <w:right w:val="none" w:sz="0" w:space="0" w:color="auto"/>
          </w:divBdr>
        </w:div>
        <w:div w:id="1336959744">
          <w:marLeft w:val="0"/>
          <w:marRight w:val="0"/>
          <w:marTop w:val="0"/>
          <w:marBottom w:val="0"/>
          <w:divBdr>
            <w:top w:val="none" w:sz="0" w:space="0" w:color="auto"/>
            <w:left w:val="none" w:sz="0" w:space="0" w:color="auto"/>
            <w:bottom w:val="none" w:sz="0" w:space="0" w:color="auto"/>
            <w:right w:val="none" w:sz="0" w:space="0" w:color="auto"/>
          </w:divBdr>
        </w:div>
        <w:div w:id="705640039">
          <w:marLeft w:val="0"/>
          <w:marRight w:val="0"/>
          <w:marTop w:val="0"/>
          <w:marBottom w:val="0"/>
          <w:divBdr>
            <w:top w:val="none" w:sz="0" w:space="0" w:color="auto"/>
            <w:left w:val="none" w:sz="0" w:space="0" w:color="auto"/>
            <w:bottom w:val="none" w:sz="0" w:space="0" w:color="auto"/>
            <w:right w:val="none" w:sz="0" w:space="0" w:color="auto"/>
          </w:divBdr>
        </w:div>
        <w:div w:id="827131341">
          <w:marLeft w:val="0"/>
          <w:marRight w:val="0"/>
          <w:marTop w:val="0"/>
          <w:marBottom w:val="0"/>
          <w:divBdr>
            <w:top w:val="none" w:sz="0" w:space="0" w:color="auto"/>
            <w:left w:val="none" w:sz="0" w:space="0" w:color="auto"/>
            <w:bottom w:val="none" w:sz="0" w:space="0" w:color="auto"/>
            <w:right w:val="none" w:sz="0" w:space="0" w:color="auto"/>
          </w:divBdr>
        </w:div>
        <w:div w:id="450395425">
          <w:marLeft w:val="0"/>
          <w:marRight w:val="0"/>
          <w:marTop w:val="0"/>
          <w:marBottom w:val="0"/>
          <w:divBdr>
            <w:top w:val="none" w:sz="0" w:space="0" w:color="auto"/>
            <w:left w:val="none" w:sz="0" w:space="0" w:color="auto"/>
            <w:bottom w:val="none" w:sz="0" w:space="0" w:color="auto"/>
            <w:right w:val="none" w:sz="0" w:space="0" w:color="auto"/>
          </w:divBdr>
        </w:div>
        <w:div w:id="2036271119">
          <w:marLeft w:val="0"/>
          <w:marRight w:val="0"/>
          <w:marTop w:val="0"/>
          <w:marBottom w:val="0"/>
          <w:divBdr>
            <w:top w:val="none" w:sz="0" w:space="0" w:color="auto"/>
            <w:left w:val="none" w:sz="0" w:space="0" w:color="auto"/>
            <w:bottom w:val="none" w:sz="0" w:space="0" w:color="auto"/>
            <w:right w:val="none" w:sz="0" w:space="0" w:color="auto"/>
          </w:divBdr>
        </w:div>
        <w:div w:id="898400158">
          <w:marLeft w:val="0"/>
          <w:marRight w:val="0"/>
          <w:marTop w:val="0"/>
          <w:marBottom w:val="0"/>
          <w:divBdr>
            <w:top w:val="none" w:sz="0" w:space="0" w:color="auto"/>
            <w:left w:val="none" w:sz="0" w:space="0" w:color="auto"/>
            <w:bottom w:val="none" w:sz="0" w:space="0" w:color="auto"/>
            <w:right w:val="none" w:sz="0" w:space="0" w:color="auto"/>
          </w:divBdr>
        </w:div>
        <w:div w:id="1919706927">
          <w:marLeft w:val="0"/>
          <w:marRight w:val="0"/>
          <w:marTop w:val="0"/>
          <w:marBottom w:val="0"/>
          <w:divBdr>
            <w:top w:val="none" w:sz="0" w:space="0" w:color="auto"/>
            <w:left w:val="none" w:sz="0" w:space="0" w:color="auto"/>
            <w:bottom w:val="none" w:sz="0" w:space="0" w:color="auto"/>
            <w:right w:val="none" w:sz="0" w:space="0" w:color="auto"/>
          </w:divBdr>
        </w:div>
        <w:div w:id="397676539">
          <w:marLeft w:val="0"/>
          <w:marRight w:val="0"/>
          <w:marTop w:val="0"/>
          <w:marBottom w:val="0"/>
          <w:divBdr>
            <w:top w:val="none" w:sz="0" w:space="0" w:color="auto"/>
            <w:left w:val="none" w:sz="0" w:space="0" w:color="auto"/>
            <w:bottom w:val="none" w:sz="0" w:space="0" w:color="auto"/>
            <w:right w:val="none" w:sz="0" w:space="0" w:color="auto"/>
          </w:divBdr>
        </w:div>
        <w:div w:id="289555364">
          <w:marLeft w:val="0"/>
          <w:marRight w:val="0"/>
          <w:marTop w:val="0"/>
          <w:marBottom w:val="0"/>
          <w:divBdr>
            <w:top w:val="none" w:sz="0" w:space="0" w:color="auto"/>
            <w:left w:val="none" w:sz="0" w:space="0" w:color="auto"/>
            <w:bottom w:val="none" w:sz="0" w:space="0" w:color="auto"/>
            <w:right w:val="none" w:sz="0" w:space="0" w:color="auto"/>
          </w:divBdr>
        </w:div>
        <w:div w:id="42558937">
          <w:marLeft w:val="0"/>
          <w:marRight w:val="0"/>
          <w:marTop w:val="0"/>
          <w:marBottom w:val="0"/>
          <w:divBdr>
            <w:top w:val="none" w:sz="0" w:space="0" w:color="auto"/>
            <w:left w:val="none" w:sz="0" w:space="0" w:color="auto"/>
            <w:bottom w:val="none" w:sz="0" w:space="0" w:color="auto"/>
            <w:right w:val="none" w:sz="0" w:space="0" w:color="auto"/>
          </w:divBdr>
        </w:div>
        <w:div w:id="1643341458">
          <w:marLeft w:val="0"/>
          <w:marRight w:val="0"/>
          <w:marTop w:val="0"/>
          <w:marBottom w:val="0"/>
          <w:divBdr>
            <w:top w:val="none" w:sz="0" w:space="0" w:color="auto"/>
            <w:left w:val="none" w:sz="0" w:space="0" w:color="auto"/>
            <w:bottom w:val="none" w:sz="0" w:space="0" w:color="auto"/>
            <w:right w:val="none" w:sz="0" w:space="0" w:color="auto"/>
          </w:divBdr>
        </w:div>
        <w:div w:id="297075718">
          <w:marLeft w:val="0"/>
          <w:marRight w:val="0"/>
          <w:marTop w:val="0"/>
          <w:marBottom w:val="0"/>
          <w:divBdr>
            <w:top w:val="none" w:sz="0" w:space="0" w:color="auto"/>
            <w:left w:val="none" w:sz="0" w:space="0" w:color="auto"/>
            <w:bottom w:val="none" w:sz="0" w:space="0" w:color="auto"/>
            <w:right w:val="none" w:sz="0" w:space="0" w:color="auto"/>
          </w:divBdr>
        </w:div>
        <w:div w:id="1662654375">
          <w:marLeft w:val="0"/>
          <w:marRight w:val="0"/>
          <w:marTop w:val="0"/>
          <w:marBottom w:val="0"/>
          <w:divBdr>
            <w:top w:val="none" w:sz="0" w:space="0" w:color="auto"/>
            <w:left w:val="none" w:sz="0" w:space="0" w:color="auto"/>
            <w:bottom w:val="none" w:sz="0" w:space="0" w:color="auto"/>
            <w:right w:val="none" w:sz="0" w:space="0" w:color="auto"/>
          </w:divBdr>
        </w:div>
        <w:div w:id="32079595">
          <w:marLeft w:val="0"/>
          <w:marRight w:val="0"/>
          <w:marTop w:val="0"/>
          <w:marBottom w:val="0"/>
          <w:divBdr>
            <w:top w:val="none" w:sz="0" w:space="0" w:color="auto"/>
            <w:left w:val="none" w:sz="0" w:space="0" w:color="auto"/>
            <w:bottom w:val="none" w:sz="0" w:space="0" w:color="auto"/>
            <w:right w:val="none" w:sz="0" w:space="0" w:color="auto"/>
          </w:divBdr>
        </w:div>
        <w:div w:id="969751090">
          <w:marLeft w:val="0"/>
          <w:marRight w:val="0"/>
          <w:marTop w:val="0"/>
          <w:marBottom w:val="0"/>
          <w:divBdr>
            <w:top w:val="none" w:sz="0" w:space="0" w:color="auto"/>
            <w:left w:val="none" w:sz="0" w:space="0" w:color="auto"/>
            <w:bottom w:val="none" w:sz="0" w:space="0" w:color="auto"/>
            <w:right w:val="none" w:sz="0" w:space="0" w:color="auto"/>
          </w:divBdr>
        </w:div>
        <w:div w:id="701397140">
          <w:marLeft w:val="0"/>
          <w:marRight w:val="0"/>
          <w:marTop w:val="0"/>
          <w:marBottom w:val="0"/>
          <w:divBdr>
            <w:top w:val="none" w:sz="0" w:space="0" w:color="auto"/>
            <w:left w:val="none" w:sz="0" w:space="0" w:color="auto"/>
            <w:bottom w:val="none" w:sz="0" w:space="0" w:color="auto"/>
            <w:right w:val="none" w:sz="0" w:space="0" w:color="auto"/>
          </w:divBdr>
        </w:div>
        <w:div w:id="66463937">
          <w:marLeft w:val="0"/>
          <w:marRight w:val="0"/>
          <w:marTop w:val="0"/>
          <w:marBottom w:val="0"/>
          <w:divBdr>
            <w:top w:val="none" w:sz="0" w:space="0" w:color="auto"/>
            <w:left w:val="none" w:sz="0" w:space="0" w:color="auto"/>
            <w:bottom w:val="none" w:sz="0" w:space="0" w:color="auto"/>
            <w:right w:val="none" w:sz="0" w:space="0" w:color="auto"/>
          </w:divBdr>
        </w:div>
        <w:div w:id="137764679">
          <w:marLeft w:val="0"/>
          <w:marRight w:val="0"/>
          <w:marTop w:val="0"/>
          <w:marBottom w:val="0"/>
          <w:divBdr>
            <w:top w:val="none" w:sz="0" w:space="0" w:color="auto"/>
            <w:left w:val="none" w:sz="0" w:space="0" w:color="auto"/>
            <w:bottom w:val="none" w:sz="0" w:space="0" w:color="auto"/>
            <w:right w:val="none" w:sz="0" w:space="0" w:color="auto"/>
          </w:divBdr>
        </w:div>
        <w:div w:id="1729298739">
          <w:marLeft w:val="0"/>
          <w:marRight w:val="0"/>
          <w:marTop w:val="0"/>
          <w:marBottom w:val="0"/>
          <w:divBdr>
            <w:top w:val="none" w:sz="0" w:space="0" w:color="auto"/>
            <w:left w:val="none" w:sz="0" w:space="0" w:color="auto"/>
            <w:bottom w:val="none" w:sz="0" w:space="0" w:color="auto"/>
            <w:right w:val="none" w:sz="0" w:space="0" w:color="auto"/>
          </w:divBdr>
        </w:div>
        <w:div w:id="281887696">
          <w:marLeft w:val="0"/>
          <w:marRight w:val="0"/>
          <w:marTop w:val="0"/>
          <w:marBottom w:val="0"/>
          <w:divBdr>
            <w:top w:val="none" w:sz="0" w:space="0" w:color="auto"/>
            <w:left w:val="none" w:sz="0" w:space="0" w:color="auto"/>
            <w:bottom w:val="none" w:sz="0" w:space="0" w:color="auto"/>
            <w:right w:val="none" w:sz="0" w:space="0" w:color="auto"/>
          </w:divBdr>
        </w:div>
        <w:div w:id="600452258">
          <w:marLeft w:val="0"/>
          <w:marRight w:val="0"/>
          <w:marTop w:val="0"/>
          <w:marBottom w:val="0"/>
          <w:divBdr>
            <w:top w:val="none" w:sz="0" w:space="0" w:color="auto"/>
            <w:left w:val="none" w:sz="0" w:space="0" w:color="auto"/>
            <w:bottom w:val="none" w:sz="0" w:space="0" w:color="auto"/>
            <w:right w:val="none" w:sz="0" w:space="0" w:color="auto"/>
          </w:divBdr>
        </w:div>
        <w:div w:id="1606186896">
          <w:marLeft w:val="0"/>
          <w:marRight w:val="0"/>
          <w:marTop w:val="0"/>
          <w:marBottom w:val="0"/>
          <w:divBdr>
            <w:top w:val="none" w:sz="0" w:space="0" w:color="auto"/>
            <w:left w:val="none" w:sz="0" w:space="0" w:color="auto"/>
            <w:bottom w:val="none" w:sz="0" w:space="0" w:color="auto"/>
            <w:right w:val="none" w:sz="0" w:space="0" w:color="auto"/>
          </w:divBdr>
        </w:div>
        <w:div w:id="175534488">
          <w:marLeft w:val="0"/>
          <w:marRight w:val="0"/>
          <w:marTop w:val="0"/>
          <w:marBottom w:val="0"/>
          <w:divBdr>
            <w:top w:val="none" w:sz="0" w:space="0" w:color="auto"/>
            <w:left w:val="none" w:sz="0" w:space="0" w:color="auto"/>
            <w:bottom w:val="none" w:sz="0" w:space="0" w:color="auto"/>
            <w:right w:val="none" w:sz="0" w:space="0" w:color="auto"/>
          </w:divBdr>
        </w:div>
        <w:div w:id="2094736376">
          <w:marLeft w:val="0"/>
          <w:marRight w:val="0"/>
          <w:marTop w:val="0"/>
          <w:marBottom w:val="0"/>
          <w:divBdr>
            <w:top w:val="none" w:sz="0" w:space="0" w:color="auto"/>
            <w:left w:val="none" w:sz="0" w:space="0" w:color="auto"/>
            <w:bottom w:val="none" w:sz="0" w:space="0" w:color="auto"/>
            <w:right w:val="none" w:sz="0" w:space="0" w:color="auto"/>
          </w:divBdr>
        </w:div>
        <w:div w:id="112939621">
          <w:marLeft w:val="0"/>
          <w:marRight w:val="0"/>
          <w:marTop w:val="0"/>
          <w:marBottom w:val="0"/>
          <w:divBdr>
            <w:top w:val="none" w:sz="0" w:space="0" w:color="auto"/>
            <w:left w:val="none" w:sz="0" w:space="0" w:color="auto"/>
            <w:bottom w:val="none" w:sz="0" w:space="0" w:color="auto"/>
            <w:right w:val="none" w:sz="0" w:space="0" w:color="auto"/>
          </w:divBdr>
        </w:div>
        <w:div w:id="137692297">
          <w:marLeft w:val="0"/>
          <w:marRight w:val="0"/>
          <w:marTop w:val="0"/>
          <w:marBottom w:val="0"/>
          <w:divBdr>
            <w:top w:val="none" w:sz="0" w:space="0" w:color="auto"/>
            <w:left w:val="none" w:sz="0" w:space="0" w:color="auto"/>
            <w:bottom w:val="none" w:sz="0" w:space="0" w:color="auto"/>
            <w:right w:val="none" w:sz="0" w:space="0" w:color="auto"/>
          </w:divBdr>
        </w:div>
        <w:div w:id="2040667029">
          <w:marLeft w:val="0"/>
          <w:marRight w:val="0"/>
          <w:marTop w:val="0"/>
          <w:marBottom w:val="0"/>
          <w:divBdr>
            <w:top w:val="none" w:sz="0" w:space="0" w:color="auto"/>
            <w:left w:val="none" w:sz="0" w:space="0" w:color="auto"/>
            <w:bottom w:val="none" w:sz="0" w:space="0" w:color="auto"/>
            <w:right w:val="none" w:sz="0" w:space="0" w:color="auto"/>
          </w:divBdr>
        </w:div>
        <w:div w:id="824320511">
          <w:marLeft w:val="0"/>
          <w:marRight w:val="0"/>
          <w:marTop w:val="0"/>
          <w:marBottom w:val="0"/>
          <w:divBdr>
            <w:top w:val="none" w:sz="0" w:space="0" w:color="auto"/>
            <w:left w:val="none" w:sz="0" w:space="0" w:color="auto"/>
            <w:bottom w:val="none" w:sz="0" w:space="0" w:color="auto"/>
            <w:right w:val="none" w:sz="0" w:space="0" w:color="auto"/>
          </w:divBdr>
        </w:div>
        <w:div w:id="1272394005">
          <w:marLeft w:val="0"/>
          <w:marRight w:val="0"/>
          <w:marTop w:val="0"/>
          <w:marBottom w:val="0"/>
          <w:divBdr>
            <w:top w:val="none" w:sz="0" w:space="0" w:color="auto"/>
            <w:left w:val="none" w:sz="0" w:space="0" w:color="auto"/>
            <w:bottom w:val="none" w:sz="0" w:space="0" w:color="auto"/>
            <w:right w:val="none" w:sz="0" w:space="0" w:color="auto"/>
          </w:divBdr>
        </w:div>
        <w:div w:id="372390331">
          <w:marLeft w:val="0"/>
          <w:marRight w:val="0"/>
          <w:marTop w:val="0"/>
          <w:marBottom w:val="0"/>
          <w:divBdr>
            <w:top w:val="none" w:sz="0" w:space="0" w:color="auto"/>
            <w:left w:val="none" w:sz="0" w:space="0" w:color="auto"/>
            <w:bottom w:val="none" w:sz="0" w:space="0" w:color="auto"/>
            <w:right w:val="none" w:sz="0" w:space="0" w:color="auto"/>
          </w:divBdr>
        </w:div>
        <w:div w:id="1371878717">
          <w:marLeft w:val="0"/>
          <w:marRight w:val="0"/>
          <w:marTop w:val="0"/>
          <w:marBottom w:val="0"/>
          <w:divBdr>
            <w:top w:val="none" w:sz="0" w:space="0" w:color="auto"/>
            <w:left w:val="none" w:sz="0" w:space="0" w:color="auto"/>
            <w:bottom w:val="none" w:sz="0" w:space="0" w:color="auto"/>
            <w:right w:val="none" w:sz="0" w:space="0" w:color="auto"/>
          </w:divBdr>
        </w:div>
        <w:div w:id="1783651179">
          <w:marLeft w:val="0"/>
          <w:marRight w:val="0"/>
          <w:marTop w:val="0"/>
          <w:marBottom w:val="0"/>
          <w:divBdr>
            <w:top w:val="none" w:sz="0" w:space="0" w:color="auto"/>
            <w:left w:val="none" w:sz="0" w:space="0" w:color="auto"/>
            <w:bottom w:val="none" w:sz="0" w:space="0" w:color="auto"/>
            <w:right w:val="none" w:sz="0" w:space="0" w:color="auto"/>
          </w:divBdr>
        </w:div>
        <w:div w:id="1243295594">
          <w:marLeft w:val="0"/>
          <w:marRight w:val="0"/>
          <w:marTop w:val="0"/>
          <w:marBottom w:val="0"/>
          <w:divBdr>
            <w:top w:val="none" w:sz="0" w:space="0" w:color="auto"/>
            <w:left w:val="none" w:sz="0" w:space="0" w:color="auto"/>
            <w:bottom w:val="none" w:sz="0" w:space="0" w:color="auto"/>
            <w:right w:val="none" w:sz="0" w:space="0" w:color="auto"/>
          </w:divBdr>
        </w:div>
        <w:div w:id="178740683">
          <w:marLeft w:val="0"/>
          <w:marRight w:val="0"/>
          <w:marTop w:val="0"/>
          <w:marBottom w:val="0"/>
          <w:divBdr>
            <w:top w:val="none" w:sz="0" w:space="0" w:color="auto"/>
            <w:left w:val="none" w:sz="0" w:space="0" w:color="auto"/>
            <w:bottom w:val="none" w:sz="0" w:space="0" w:color="auto"/>
            <w:right w:val="none" w:sz="0" w:space="0" w:color="auto"/>
          </w:divBdr>
        </w:div>
        <w:div w:id="1753550593">
          <w:marLeft w:val="0"/>
          <w:marRight w:val="0"/>
          <w:marTop w:val="0"/>
          <w:marBottom w:val="0"/>
          <w:divBdr>
            <w:top w:val="none" w:sz="0" w:space="0" w:color="auto"/>
            <w:left w:val="none" w:sz="0" w:space="0" w:color="auto"/>
            <w:bottom w:val="none" w:sz="0" w:space="0" w:color="auto"/>
            <w:right w:val="none" w:sz="0" w:space="0" w:color="auto"/>
          </w:divBdr>
        </w:div>
        <w:div w:id="406651335">
          <w:marLeft w:val="0"/>
          <w:marRight w:val="0"/>
          <w:marTop w:val="0"/>
          <w:marBottom w:val="0"/>
          <w:divBdr>
            <w:top w:val="none" w:sz="0" w:space="0" w:color="auto"/>
            <w:left w:val="none" w:sz="0" w:space="0" w:color="auto"/>
            <w:bottom w:val="none" w:sz="0" w:space="0" w:color="auto"/>
            <w:right w:val="none" w:sz="0" w:space="0" w:color="auto"/>
          </w:divBdr>
        </w:div>
        <w:div w:id="1081024156">
          <w:marLeft w:val="0"/>
          <w:marRight w:val="0"/>
          <w:marTop w:val="0"/>
          <w:marBottom w:val="0"/>
          <w:divBdr>
            <w:top w:val="none" w:sz="0" w:space="0" w:color="auto"/>
            <w:left w:val="none" w:sz="0" w:space="0" w:color="auto"/>
            <w:bottom w:val="none" w:sz="0" w:space="0" w:color="auto"/>
            <w:right w:val="none" w:sz="0" w:space="0" w:color="auto"/>
          </w:divBdr>
        </w:div>
        <w:div w:id="1457866958">
          <w:marLeft w:val="0"/>
          <w:marRight w:val="0"/>
          <w:marTop w:val="0"/>
          <w:marBottom w:val="0"/>
          <w:divBdr>
            <w:top w:val="none" w:sz="0" w:space="0" w:color="auto"/>
            <w:left w:val="none" w:sz="0" w:space="0" w:color="auto"/>
            <w:bottom w:val="none" w:sz="0" w:space="0" w:color="auto"/>
            <w:right w:val="none" w:sz="0" w:space="0" w:color="auto"/>
          </w:divBdr>
        </w:div>
        <w:div w:id="453837436">
          <w:marLeft w:val="0"/>
          <w:marRight w:val="0"/>
          <w:marTop w:val="0"/>
          <w:marBottom w:val="0"/>
          <w:divBdr>
            <w:top w:val="none" w:sz="0" w:space="0" w:color="auto"/>
            <w:left w:val="none" w:sz="0" w:space="0" w:color="auto"/>
            <w:bottom w:val="none" w:sz="0" w:space="0" w:color="auto"/>
            <w:right w:val="none" w:sz="0" w:space="0" w:color="auto"/>
          </w:divBdr>
        </w:div>
        <w:div w:id="1318609443">
          <w:marLeft w:val="0"/>
          <w:marRight w:val="0"/>
          <w:marTop w:val="0"/>
          <w:marBottom w:val="0"/>
          <w:divBdr>
            <w:top w:val="none" w:sz="0" w:space="0" w:color="auto"/>
            <w:left w:val="none" w:sz="0" w:space="0" w:color="auto"/>
            <w:bottom w:val="none" w:sz="0" w:space="0" w:color="auto"/>
            <w:right w:val="none" w:sz="0" w:space="0" w:color="auto"/>
          </w:divBdr>
        </w:div>
        <w:div w:id="1998336466">
          <w:marLeft w:val="0"/>
          <w:marRight w:val="0"/>
          <w:marTop w:val="0"/>
          <w:marBottom w:val="0"/>
          <w:divBdr>
            <w:top w:val="none" w:sz="0" w:space="0" w:color="auto"/>
            <w:left w:val="none" w:sz="0" w:space="0" w:color="auto"/>
            <w:bottom w:val="none" w:sz="0" w:space="0" w:color="auto"/>
            <w:right w:val="none" w:sz="0" w:space="0" w:color="auto"/>
          </w:divBdr>
        </w:div>
        <w:div w:id="1802459732">
          <w:marLeft w:val="0"/>
          <w:marRight w:val="0"/>
          <w:marTop w:val="0"/>
          <w:marBottom w:val="0"/>
          <w:divBdr>
            <w:top w:val="none" w:sz="0" w:space="0" w:color="auto"/>
            <w:left w:val="none" w:sz="0" w:space="0" w:color="auto"/>
            <w:bottom w:val="none" w:sz="0" w:space="0" w:color="auto"/>
            <w:right w:val="none" w:sz="0" w:space="0" w:color="auto"/>
          </w:divBdr>
        </w:div>
        <w:div w:id="1991402184">
          <w:marLeft w:val="0"/>
          <w:marRight w:val="0"/>
          <w:marTop w:val="0"/>
          <w:marBottom w:val="0"/>
          <w:divBdr>
            <w:top w:val="none" w:sz="0" w:space="0" w:color="auto"/>
            <w:left w:val="none" w:sz="0" w:space="0" w:color="auto"/>
            <w:bottom w:val="none" w:sz="0" w:space="0" w:color="auto"/>
            <w:right w:val="none" w:sz="0" w:space="0" w:color="auto"/>
          </w:divBdr>
        </w:div>
        <w:div w:id="1195650538">
          <w:marLeft w:val="0"/>
          <w:marRight w:val="0"/>
          <w:marTop w:val="0"/>
          <w:marBottom w:val="0"/>
          <w:divBdr>
            <w:top w:val="none" w:sz="0" w:space="0" w:color="auto"/>
            <w:left w:val="none" w:sz="0" w:space="0" w:color="auto"/>
            <w:bottom w:val="none" w:sz="0" w:space="0" w:color="auto"/>
            <w:right w:val="none" w:sz="0" w:space="0" w:color="auto"/>
          </w:divBdr>
        </w:div>
        <w:div w:id="9916306">
          <w:marLeft w:val="0"/>
          <w:marRight w:val="0"/>
          <w:marTop w:val="0"/>
          <w:marBottom w:val="0"/>
          <w:divBdr>
            <w:top w:val="none" w:sz="0" w:space="0" w:color="auto"/>
            <w:left w:val="none" w:sz="0" w:space="0" w:color="auto"/>
            <w:bottom w:val="none" w:sz="0" w:space="0" w:color="auto"/>
            <w:right w:val="none" w:sz="0" w:space="0" w:color="auto"/>
          </w:divBdr>
        </w:div>
        <w:div w:id="1122575255">
          <w:marLeft w:val="0"/>
          <w:marRight w:val="0"/>
          <w:marTop w:val="0"/>
          <w:marBottom w:val="0"/>
          <w:divBdr>
            <w:top w:val="none" w:sz="0" w:space="0" w:color="auto"/>
            <w:left w:val="none" w:sz="0" w:space="0" w:color="auto"/>
            <w:bottom w:val="none" w:sz="0" w:space="0" w:color="auto"/>
            <w:right w:val="none" w:sz="0" w:space="0" w:color="auto"/>
          </w:divBdr>
        </w:div>
        <w:div w:id="1504662252">
          <w:marLeft w:val="0"/>
          <w:marRight w:val="0"/>
          <w:marTop w:val="0"/>
          <w:marBottom w:val="0"/>
          <w:divBdr>
            <w:top w:val="none" w:sz="0" w:space="0" w:color="auto"/>
            <w:left w:val="none" w:sz="0" w:space="0" w:color="auto"/>
            <w:bottom w:val="none" w:sz="0" w:space="0" w:color="auto"/>
            <w:right w:val="none" w:sz="0" w:space="0" w:color="auto"/>
          </w:divBdr>
        </w:div>
        <w:div w:id="1526870593">
          <w:marLeft w:val="0"/>
          <w:marRight w:val="0"/>
          <w:marTop w:val="0"/>
          <w:marBottom w:val="0"/>
          <w:divBdr>
            <w:top w:val="none" w:sz="0" w:space="0" w:color="auto"/>
            <w:left w:val="none" w:sz="0" w:space="0" w:color="auto"/>
            <w:bottom w:val="none" w:sz="0" w:space="0" w:color="auto"/>
            <w:right w:val="none" w:sz="0" w:space="0" w:color="auto"/>
          </w:divBdr>
        </w:div>
        <w:div w:id="2137410157">
          <w:marLeft w:val="0"/>
          <w:marRight w:val="0"/>
          <w:marTop w:val="0"/>
          <w:marBottom w:val="0"/>
          <w:divBdr>
            <w:top w:val="none" w:sz="0" w:space="0" w:color="auto"/>
            <w:left w:val="none" w:sz="0" w:space="0" w:color="auto"/>
            <w:bottom w:val="none" w:sz="0" w:space="0" w:color="auto"/>
            <w:right w:val="none" w:sz="0" w:space="0" w:color="auto"/>
          </w:divBdr>
        </w:div>
        <w:div w:id="1477379328">
          <w:marLeft w:val="0"/>
          <w:marRight w:val="0"/>
          <w:marTop w:val="0"/>
          <w:marBottom w:val="0"/>
          <w:divBdr>
            <w:top w:val="none" w:sz="0" w:space="0" w:color="auto"/>
            <w:left w:val="none" w:sz="0" w:space="0" w:color="auto"/>
            <w:bottom w:val="none" w:sz="0" w:space="0" w:color="auto"/>
            <w:right w:val="none" w:sz="0" w:space="0" w:color="auto"/>
          </w:divBdr>
        </w:div>
        <w:div w:id="1225413943">
          <w:marLeft w:val="0"/>
          <w:marRight w:val="0"/>
          <w:marTop w:val="0"/>
          <w:marBottom w:val="0"/>
          <w:divBdr>
            <w:top w:val="none" w:sz="0" w:space="0" w:color="auto"/>
            <w:left w:val="none" w:sz="0" w:space="0" w:color="auto"/>
            <w:bottom w:val="none" w:sz="0" w:space="0" w:color="auto"/>
            <w:right w:val="none" w:sz="0" w:space="0" w:color="auto"/>
          </w:divBdr>
        </w:div>
        <w:div w:id="1166937525">
          <w:marLeft w:val="0"/>
          <w:marRight w:val="0"/>
          <w:marTop w:val="0"/>
          <w:marBottom w:val="0"/>
          <w:divBdr>
            <w:top w:val="none" w:sz="0" w:space="0" w:color="auto"/>
            <w:left w:val="none" w:sz="0" w:space="0" w:color="auto"/>
            <w:bottom w:val="none" w:sz="0" w:space="0" w:color="auto"/>
            <w:right w:val="none" w:sz="0" w:space="0" w:color="auto"/>
          </w:divBdr>
        </w:div>
        <w:div w:id="1623463366">
          <w:marLeft w:val="0"/>
          <w:marRight w:val="0"/>
          <w:marTop w:val="0"/>
          <w:marBottom w:val="0"/>
          <w:divBdr>
            <w:top w:val="none" w:sz="0" w:space="0" w:color="auto"/>
            <w:left w:val="none" w:sz="0" w:space="0" w:color="auto"/>
            <w:bottom w:val="none" w:sz="0" w:space="0" w:color="auto"/>
            <w:right w:val="none" w:sz="0" w:space="0" w:color="auto"/>
          </w:divBdr>
        </w:div>
        <w:div w:id="1703431768">
          <w:marLeft w:val="0"/>
          <w:marRight w:val="0"/>
          <w:marTop w:val="0"/>
          <w:marBottom w:val="0"/>
          <w:divBdr>
            <w:top w:val="none" w:sz="0" w:space="0" w:color="auto"/>
            <w:left w:val="none" w:sz="0" w:space="0" w:color="auto"/>
            <w:bottom w:val="none" w:sz="0" w:space="0" w:color="auto"/>
            <w:right w:val="none" w:sz="0" w:space="0" w:color="auto"/>
          </w:divBdr>
        </w:div>
        <w:div w:id="928662965">
          <w:marLeft w:val="0"/>
          <w:marRight w:val="0"/>
          <w:marTop w:val="0"/>
          <w:marBottom w:val="0"/>
          <w:divBdr>
            <w:top w:val="none" w:sz="0" w:space="0" w:color="auto"/>
            <w:left w:val="none" w:sz="0" w:space="0" w:color="auto"/>
            <w:bottom w:val="none" w:sz="0" w:space="0" w:color="auto"/>
            <w:right w:val="none" w:sz="0" w:space="0" w:color="auto"/>
          </w:divBdr>
        </w:div>
        <w:div w:id="1146167817">
          <w:marLeft w:val="0"/>
          <w:marRight w:val="0"/>
          <w:marTop w:val="0"/>
          <w:marBottom w:val="0"/>
          <w:divBdr>
            <w:top w:val="none" w:sz="0" w:space="0" w:color="auto"/>
            <w:left w:val="none" w:sz="0" w:space="0" w:color="auto"/>
            <w:bottom w:val="none" w:sz="0" w:space="0" w:color="auto"/>
            <w:right w:val="none" w:sz="0" w:space="0" w:color="auto"/>
          </w:divBdr>
        </w:div>
        <w:div w:id="1285770581">
          <w:marLeft w:val="0"/>
          <w:marRight w:val="0"/>
          <w:marTop w:val="0"/>
          <w:marBottom w:val="0"/>
          <w:divBdr>
            <w:top w:val="none" w:sz="0" w:space="0" w:color="auto"/>
            <w:left w:val="none" w:sz="0" w:space="0" w:color="auto"/>
            <w:bottom w:val="none" w:sz="0" w:space="0" w:color="auto"/>
            <w:right w:val="none" w:sz="0" w:space="0" w:color="auto"/>
          </w:divBdr>
        </w:div>
        <w:div w:id="1466656633">
          <w:marLeft w:val="0"/>
          <w:marRight w:val="0"/>
          <w:marTop w:val="0"/>
          <w:marBottom w:val="0"/>
          <w:divBdr>
            <w:top w:val="none" w:sz="0" w:space="0" w:color="auto"/>
            <w:left w:val="none" w:sz="0" w:space="0" w:color="auto"/>
            <w:bottom w:val="none" w:sz="0" w:space="0" w:color="auto"/>
            <w:right w:val="none" w:sz="0" w:space="0" w:color="auto"/>
          </w:divBdr>
        </w:div>
        <w:div w:id="774324814">
          <w:marLeft w:val="0"/>
          <w:marRight w:val="0"/>
          <w:marTop w:val="0"/>
          <w:marBottom w:val="0"/>
          <w:divBdr>
            <w:top w:val="none" w:sz="0" w:space="0" w:color="auto"/>
            <w:left w:val="none" w:sz="0" w:space="0" w:color="auto"/>
            <w:bottom w:val="none" w:sz="0" w:space="0" w:color="auto"/>
            <w:right w:val="none" w:sz="0" w:space="0" w:color="auto"/>
          </w:divBdr>
        </w:div>
        <w:div w:id="1481727624">
          <w:marLeft w:val="0"/>
          <w:marRight w:val="0"/>
          <w:marTop w:val="0"/>
          <w:marBottom w:val="0"/>
          <w:divBdr>
            <w:top w:val="none" w:sz="0" w:space="0" w:color="auto"/>
            <w:left w:val="none" w:sz="0" w:space="0" w:color="auto"/>
            <w:bottom w:val="none" w:sz="0" w:space="0" w:color="auto"/>
            <w:right w:val="none" w:sz="0" w:space="0" w:color="auto"/>
          </w:divBdr>
        </w:div>
        <w:div w:id="827404398">
          <w:marLeft w:val="0"/>
          <w:marRight w:val="0"/>
          <w:marTop w:val="0"/>
          <w:marBottom w:val="0"/>
          <w:divBdr>
            <w:top w:val="none" w:sz="0" w:space="0" w:color="auto"/>
            <w:left w:val="none" w:sz="0" w:space="0" w:color="auto"/>
            <w:bottom w:val="none" w:sz="0" w:space="0" w:color="auto"/>
            <w:right w:val="none" w:sz="0" w:space="0" w:color="auto"/>
          </w:divBdr>
        </w:div>
        <w:div w:id="2113278099">
          <w:marLeft w:val="0"/>
          <w:marRight w:val="0"/>
          <w:marTop w:val="0"/>
          <w:marBottom w:val="0"/>
          <w:divBdr>
            <w:top w:val="none" w:sz="0" w:space="0" w:color="auto"/>
            <w:left w:val="none" w:sz="0" w:space="0" w:color="auto"/>
            <w:bottom w:val="none" w:sz="0" w:space="0" w:color="auto"/>
            <w:right w:val="none" w:sz="0" w:space="0" w:color="auto"/>
          </w:divBdr>
        </w:div>
        <w:div w:id="1838036198">
          <w:marLeft w:val="0"/>
          <w:marRight w:val="0"/>
          <w:marTop w:val="0"/>
          <w:marBottom w:val="0"/>
          <w:divBdr>
            <w:top w:val="none" w:sz="0" w:space="0" w:color="auto"/>
            <w:left w:val="none" w:sz="0" w:space="0" w:color="auto"/>
            <w:bottom w:val="none" w:sz="0" w:space="0" w:color="auto"/>
            <w:right w:val="none" w:sz="0" w:space="0" w:color="auto"/>
          </w:divBdr>
        </w:div>
        <w:div w:id="1626110294">
          <w:marLeft w:val="0"/>
          <w:marRight w:val="0"/>
          <w:marTop w:val="0"/>
          <w:marBottom w:val="0"/>
          <w:divBdr>
            <w:top w:val="none" w:sz="0" w:space="0" w:color="auto"/>
            <w:left w:val="none" w:sz="0" w:space="0" w:color="auto"/>
            <w:bottom w:val="none" w:sz="0" w:space="0" w:color="auto"/>
            <w:right w:val="none" w:sz="0" w:space="0" w:color="auto"/>
          </w:divBdr>
        </w:div>
        <w:div w:id="204029561">
          <w:marLeft w:val="0"/>
          <w:marRight w:val="0"/>
          <w:marTop w:val="0"/>
          <w:marBottom w:val="0"/>
          <w:divBdr>
            <w:top w:val="none" w:sz="0" w:space="0" w:color="auto"/>
            <w:left w:val="none" w:sz="0" w:space="0" w:color="auto"/>
            <w:bottom w:val="none" w:sz="0" w:space="0" w:color="auto"/>
            <w:right w:val="none" w:sz="0" w:space="0" w:color="auto"/>
          </w:divBdr>
        </w:div>
        <w:div w:id="881941960">
          <w:marLeft w:val="0"/>
          <w:marRight w:val="0"/>
          <w:marTop w:val="0"/>
          <w:marBottom w:val="0"/>
          <w:divBdr>
            <w:top w:val="none" w:sz="0" w:space="0" w:color="auto"/>
            <w:left w:val="none" w:sz="0" w:space="0" w:color="auto"/>
            <w:bottom w:val="none" w:sz="0" w:space="0" w:color="auto"/>
            <w:right w:val="none" w:sz="0" w:space="0" w:color="auto"/>
          </w:divBdr>
        </w:div>
        <w:div w:id="1793671847">
          <w:marLeft w:val="0"/>
          <w:marRight w:val="0"/>
          <w:marTop w:val="0"/>
          <w:marBottom w:val="0"/>
          <w:divBdr>
            <w:top w:val="none" w:sz="0" w:space="0" w:color="auto"/>
            <w:left w:val="none" w:sz="0" w:space="0" w:color="auto"/>
            <w:bottom w:val="none" w:sz="0" w:space="0" w:color="auto"/>
            <w:right w:val="none" w:sz="0" w:space="0" w:color="auto"/>
          </w:divBdr>
        </w:div>
        <w:div w:id="700785582">
          <w:marLeft w:val="0"/>
          <w:marRight w:val="0"/>
          <w:marTop w:val="0"/>
          <w:marBottom w:val="0"/>
          <w:divBdr>
            <w:top w:val="none" w:sz="0" w:space="0" w:color="auto"/>
            <w:left w:val="none" w:sz="0" w:space="0" w:color="auto"/>
            <w:bottom w:val="none" w:sz="0" w:space="0" w:color="auto"/>
            <w:right w:val="none" w:sz="0" w:space="0" w:color="auto"/>
          </w:divBdr>
        </w:div>
        <w:div w:id="1444767654">
          <w:marLeft w:val="0"/>
          <w:marRight w:val="0"/>
          <w:marTop w:val="0"/>
          <w:marBottom w:val="0"/>
          <w:divBdr>
            <w:top w:val="none" w:sz="0" w:space="0" w:color="auto"/>
            <w:left w:val="none" w:sz="0" w:space="0" w:color="auto"/>
            <w:bottom w:val="none" w:sz="0" w:space="0" w:color="auto"/>
            <w:right w:val="none" w:sz="0" w:space="0" w:color="auto"/>
          </w:divBdr>
        </w:div>
        <w:div w:id="1775327049">
          <w:marLeft w:val="0"/>
          <w:marRight w:val="0"/>
          <w:marTop w:val="0"/>
          <w:marBottom w:val="0"/>
          <w:divBdr>
            <w:top w:val="none" w:sz="0" w:space="0" w:color="auto"/>
            <w:left w:val="none" w:sz="0" w:space="0" w:color="auto"/>
            <w:bottom w:val="none" w:sz="0" w:space="0" w:color="auto"/>
            <w:right w:val="none" w:sz="0" w:space="0" w:color="auto"/>
          </w:divBdr>
        </w:div>
        <w:div w:id="977034111">
          <w:marLeft w:val="0"/>
          <w:marRight w:val="0"/>
          <w:marTop w:val="0"/>
          <w:marBottom w:val="0"/>
          <w:divBdr>
            <w:top w:val="none" w:sz="0" w:space="0" w:color="auto"/>
            <w:left w:val="none" w:sz="0" w:space="0" w:color="auto"/>
            <w:bottom w:val="none" w:sz="0" w:space="0" w:color="auto"/>
            <w:right w:val="none" w:sz="0" w:space="0" w:color="auto"/>
          </w:divBdr>
        </w:div>
        <w:div w:id="689917826">
          <w:marLeft w:val="0"/>
          <w:marRight w:val="0"/>
          <w:marTop w:val="0"/>
          <w:marBottom w:val="0"/>
          <w:divBdr>
            <w:top w:val="none" w:sz="0" w:space="0" w:color="auto"/>
            <w:left w:val="none" w:sz="0" w:space="0" w:color="auto"/>
            <w:bottom w:val="none" w:sz="0" w:space="0" w:color="auto"/>
            <w:right w:val="none" w:sz="0" w:space="0" w:color="auto"/>
          </w:divBdr>
        </w:div>
        <w:div w:id="1550873394">
          <w:marLeft w:val="0"/>
          <w:marRight w:val="0"/>
          <w:marTop w:val="0"/>
          <w:marBottom w:val="0"/>
          <w:divBdr>
            <w:top w:val="none" w:sz="0" w:space="0" w:color="auto"/>
            <w:left w:val="none" w:sz="0" w:space="0" w:color="auto"/>
            <w:bottom w:val="none" w:sz="0" w:space="0" w:color="auto"/>
            <w:right w:val="none" w:sz="0" w:space="0" w:color="auto"/>
          </w:divBdr>
        </w:div>
        <w:div w:id="1942755947">
          <w:marLeft w:val="0"/>
          <w:marRight w:val="0"/>
          <w:marTop w:val="0"/>
          <w:marBottom w:val="0"/>
          <w:divBdr>
            <w:top w:val="none" w:sz="0" w:space="0" w:color="auto"/>
            <w:left w:val="none" w:sz="0" w:space="0" w:color="auto"/>
            <w:bottom w:val="none" w:sz="0" w:space="0" w:color="auto"/>
            <w:right w:val="none" w:sz="0" w:space="0" w:color="auto"/>
          </w:divBdr>
        </w:div>
        <w:div w:id="192380924">
          <w:marLeft w:val="0"/>
          <w:marRight w:val="0"/>
          <w:marTop w:val="0"/>
          <w:marBottom w:val="0"/>
          <w:divBdr>
            <w:top w:val="none" w:sz="0" w:space="0" w:color="auto"/>
            <w:left w:val="none" w:sz="0" w:space="0" w:color="auto"/>
            <w:bottom w:val="none" w:sz="0" w:space="0" w:color="auto"/>
            <w:right w:val="none" w:sz="0" w:space="0" w:color="auto"/>
          </w:divBdr>
        </w:div>
        <w:div w:id="413405347">
          <w:marLeft w:val="0"/>
          <w:marRight w:val="0"/>
          <w:marTop w:val="0"/>
          <w:marBottom w:val="0"/>
          <w:divBdr>
            <w:top w:val="none" w:sz="0" w:space="0" w:color="auto"/>
            <w:left w:val="none" w:sz="0" w:space="0" w:color="auto"/>
            <w:bottom w:val="none" w:sz="0" w:space="0" w:color="auto"/>
            <w:right w:val="none" w:sz="0" w:space="0" w:color="auto"/>
          </w:divBdr>
        </w:div>
        <w:div w:id="1530223029">
          <w:marLeft w:val="0"/>
          <w:marRight w:val="0"/>
          <w:marTop w:val="0"/>
          <w:marBottom w:val="0"/>
          <w:divBdr>
            <w:top w:val="none" w:sz="0" w:space="0" w:color="auto"/>
            <w:left w:val="none" w:sz="0" w:space="0" w:color="auto"/>
            <w:bottom w:val="none" w:sz="0" w:space="0" w:color="auto"/>
            <w:right w:val="none" w:sz="0" w:space="0" w:color="auto"/>
          </w:divBdr>
        </w:div>
        <w:div w:id="429815356">
          <w:marLeft w:val="0"/>
          <w:marRight w:val="0"/>
          <w:marTop w:val="0"/>
          <w:marBottom w:val="0"/>
          <w:divBdr>
            <w:top w:val="none" w:sz="0" w:space="0" w:color="auto"/>
            <w:left w:val="none" w:sz="0" w:space="0" w:color="auto"/>
            <w:bottom w:val="none" w:sz="0" w:space="0" w:color="auto"/>
            <w:right w:val="none" w:sz="0" w:space="0" w:color="auto"/>
          </w:divBdr>
        </w:div>
        <w:div w:id="279192948">
          <w:marLeft w:val="0"/>
          <w:marRight w:val="0"/>
          <w:marTop w:val="0"/>
          <w:marBottom w:val="0"/>
          <w:divBdr>
            <w:top w:val="none" w:sz="0" w:space="0" w:color="auto"/>
            <w:left w:val="none" w:sz="0" w:space="0" w:color="auto"/>
            <w:bottom w:val="none" w:sz="0" w:space="0" w:color="auto"/>
            <w:right w:val="none" w:sz="0" w:space="0" w:color="auto"/>
          </w:divBdr>
        </w:div>
        <w:div w:id="1684353980">
          <w:marLeft w:val="0"/>
          <w:marRight w:val="0"/>
          <w:marTop w:val="0"/>
          <w:marBottom w:val="0"/>
          <w:divBdr>
            <w:top w:val="none" w:sz="0" w:space="0" w:color="auto"/>
            <w:left w:val="none" w:sz="0" w:space="0" w:color="auto"/>
            <w:bottom w:val="none" w:sz="0" w:space="0" w:color="auto"/>
            <w:right w:val="none" w:sz="0" w:space="0" w:color="auto"/>
          </w:divBdr>
        </w:div>
        <w:div w:id="1317493707">
          <w:marLeft w:val="0"/>
          <w:marRight w:val="0"/>
          <w:marTop w:val="0"/>
          <w:marBottom w:val="0"/>
          <w:divBdr>
            <w:top w:val="none" w:sz="0" w:space="0" w:color="auto"/>
            <w:left w:val="none" w:sz="0" w:space="0" w:color="auto"/>
            <w:bottom w:val="none" w:sz="0" w:space="0" w:color="auto"/>
            <w:right w:val="none" w:sz="0" w:space="0" w:color="auto"/>
          </w:divBdr>
        </w:div>
        <w:div w:id="330987459">
          <w:marLeft w:val="0"/>
          <w:marRight w:val="0"/>
          <w:marTop w:val="0"/>
          <w:marBottom w:val="0"/>
          <w:divBdr>
            <w:top w:val="none" w:sz="0" w:space="0" w:color="auto"/>
            <w:left w:val="none" w:sz="0" w:space="0" w:color="auto"/>
            <w:bottom w:val="none" w:sz="0" w:space="0" w:color="auto"/>
            <w:right w:val="none" w:sz="0" w:space="0" w:color="auto"/>
          </w:divBdr>
        </w:div>
        <w:div w:id="262225262">
          <w:marLeft w:val="0"/>
          <w:marRight w:val="0"/>
          <w:marTop w:val="0"/>
          <w:marBottom w:val="0"/>
          <w:divBdr>
            <w:top w:val="none" w:sz="0" w:space="0" w:color="auto"/>
            <w:left w:val="none" w:sz="0" w:space="0" w:color="auto"/>
            <w:bottom w:val="none" w:sz="0" w:space="0" w:color="auto"/>
            <w:right w:val="none" w:sz="0" w:space="0" w:color="auto"/>
          </w:divBdr>
        </w:div>
        <w:div w:id="1141314241">
          <w:marLeft w:val="0"/>
          <w:marRight w:val="0"/>
          <w:marTop w:val="0"/>
          <w:marBottom w:val="0"/>
          <w:divBdr>
            <w:top w:val="none" w:sz="0" w:space="0" w:color="auto"/>
            <w:left w:val="none" w:sz="0" w:space="0" w:color="auto"/>
            <w:bottom w:val="none" w:sz="0" w:space="0" w:color="auto"/>
            <w:right w:val="none" w:sz="0" w:space="0" w:color="auto"/>
          </w:divBdr>
        </w:div>
        <w:div w:id="244875235">
          <w:marLeft w:val="0"/>
          <w:marRight w:val="0"/>
          <w:marTop w:val="0"/>
          <w:marBottom w:val="0"/>
          <w:divBdr>
            <w:top w:val="none" w:sz="0" w:space="0" w:color="auto"/>
            <w:left w:val="none" w:sz="0" w:space="0" w:color="auto"/>
            <w:bottom w:val="none" w:sz="0" w:space="0" w:color="auto"/>
            <w:right w:val="none" w:sz="0" w:space="0" w:color="auto"/>
          </w:divBdr>
        </w:div>
        <w:div w:id="1662929093">
          <w:marLeft w:val="0"/>
          <w:marRight w:val="0"/>
          <w:marTop w:val="0"/>
          <w:marBottom w:val="0"/>
          <w:divBdr>
            <w:top w:val="none" w:sz="0" w:space="0" w:color="auto"/>
            <w:left w:val="none" w:sz="0" w:space="0" w:color="auto"/>
            <w:bottom w:val="none" w:sz="0" w:space="0" w:color="auto"/>
            <w:right w:val="none" w:sz="0" w:space="0" w:color="auto"/>
          </w:divBdr>
        </w:div>
        <w:div w:id="941650861">
          <w:marLeft w:val="0"/>
          <w:marRight w:val="0"/>
          <w:marTop w:val="0"/>
          <w:marBottom w:val="0"/>
          <w:divBdr>
            <w:top w:val="none" w:sz="0" w:space="0" w:color="auto"/>
            <w:left w:val="none" w:sz="0" w:space="0" w:color="auto"/>
            <w:bottom w:val="none" w:sz="0" w:space="0" w:color="auto"/>
            <w:right w:val="none" w:sz="0" w:space="0" w:color="auto"/>
          </w:divBdr>
        </w:div>
        <w:div w:id="1648977471">
          <w:marLeft w:val="0"/>
          <w:marRight w:val="0"/>
          <w:marTop w:val="0"/>
          <w:marBottom w:val="0"/>
          <w:divBdr>
            <w:top w:val="none" w:sz="0" w:space="0" w:color="auto"/>
            <w:left w:val="none" w:sz="0" w:space="0" w:color="auto"/>
            <w:bottom w:val="none" w:sz="0" w:space="0" w:color="auto"/>
            <w:right w:val="none" w:sz="0" w:space="0" w:color="auto"/>
          </w:divBdr>
        </w:div>
        <w:div w:id="733310291">
          <w:marLeft w:val="0"/>
          <w:marRight w:val="0"/>
          <w:marTop w:val="0"/>
          <w:marBottom w:val="0"/>
          <w:divBdr>
            <w:top w:val="none" w:sz="0" w:space="0" w:color="auto"/>
            <w:left w:val="none" w:sz="0" w:space="0" w:color="auto"/>
            <w:bottom w:val="none" w:sz="0" w:space="0" w:color="auto"/>
            <w:right w:val="none" w:sz="0" w:space="0" w:color="auto"/>
          </w:divBdr>
        </w:div>
        <w:div w:id="1126659882">
          <w:marLeft w:val="0"/>
          <w:marRight w:val="0"/>
          <w:marTop w:val="0"/>
          <w:marBottom w:val="0"/>
          <w:divBdr>
            <w:top w:val="none" w:sz="0" w:space="0" w:color="auto"/>
            <w:left w:val="none" w:sz="0" w:space="0" w:color="auto"/>
            <w:bottom w:val="none" w:sz="0" w:space="0" w:color="auto"/>
            <w:right w:val="none" w:sz="0" w:space="0" w:color="auto"/>
          </w:divBdr>
        </w:div>
        <w:div w:id="1141076496">
          <w:marLeft w:val="0"/>
          <w:marRight w:val="0"/>
          <w:marTop w:val="0"/>
          <w:marBottom w:val="0"/>
          <w:divBdr>
            <w:top w:val="none" w:sz="0" w:space="0" w:color="auto"/>
            <w:left w:val="none" w:sz="0" w:space="0" w:color="auto"/>
            <w:bottom w:val="none" w:sz="0" w:space="0" w:color="auto"/>
            <w:right w:val="none" w:sz="0" w:space="0" w:color="auto"/>
          </w:divBdr>
        </w:div>
        <w:div w:id="185948344">
          <w:marLeft w:val="0"/>
          <w:marRight w:val="0"/>
          <w:marTop w:val="0"/>
          <w:marBottom w:val="0"/>
          <w:divBdr>
            <w:top w:val="none" w:sz="0" w:space="0" w:color="auto"/>
            <w:left w:val="none" w:sz="0" w:space="0" w:color="auto"/>
            <w:bottom w:val="none" w:sz="0" w:space="0" w:color="auto"/>
            <w:right w:val="none" w:sz="0" w:space="0" w:color="auto"/>
          </w:divBdr>
        </w:div>
        <w:div w:id="701714637">
          <w:marLeft w:val="0"/>
          <w:marRight w:val="0"/>
          <w:marTop w:val="0"/>
          <w:marBottom w:val="0"/>
          <w:divBdr>
            <w:top w:val="none" w:sz="0" w:space="0" w:color="auto"/>
            <w:left w:val="none" w:sz="0" w:space="0" w:color="auto"/>
            <w:bottom w:val="none" w:sz="0" w:space="0" w:color="auto"/>
            <w:right w:val="none" w:sz="0" w:space="0" w:color="auto"/>
          </w:divBdr>
        </w:div>
        <w:div w:id="1755013188">
          <w:marLeft w:val="0"/>
          <w:marRight w:val="0"/>
          <w:marTop w:val="0"/>
          <w:marBottom w:val="0"/>
          <w:divBdr>
            <w:top w:val="none" w:sz="0" w:space="0" w:color="auto"/>
            <w:left w:val="none" w:sz="0" w:space="0" w:color="auto"/>
            <w:bottom w:val="none" w:sz="0" w:space="0" w:color="auto"/>
            <w:right w:val="none" w:sz="0" w:space="0" w:color="auto"/>
          </w:divBdr>
        </w:div>
        <w:div w:id="706876812">
          <w:marLeft w:val="0"/>
          <w:marRight w:val="0"/>
          <w:marTop w:val="0"/>
          <w:marBottom w:val="0"/>
          <w:divBdr>
            <w:top w:val="none" w:sz="0" w:space="0" w:color="auto"/>
            <w:left w:val="none" w:sz="0" w:space="0" w:color="auto"/>
            <w:bottom w:val="none" w:sz="0" w:space="0" w:color="auto"/>
            <w:right w:val="none" w:sz="0" w:space="0" w:color="auto"/>
          </w:divBdr>
        </w:div>
        <w:div w:id="972520069">
          <w:marLeft w:val="0"/>
          <w:marRight w:val="0"/>
          <w:marTop w:val="0"/>
          <w:marBottom w:val="0"/>
          <w:divBdr>
            <w:top w:val="none" w:sz="0" w:space="0" w:color="auto"/>
            <w:left w:val="none" w:sz="0" w:space="0" w:color="auto"/>
            <w:bottom w:val="none" w:sz="0" w:space="0" w:color="auto"/>
            <w:right w:val="none" w:sz="0" w:space="0" w:color="auto"/>
          </w:divBdr>
        </w:div>
        <w:div w:id="1865289035">
          <w:marLeft w:val="0"/>
          <w:marRight w:val="0"/>
          <w:marTop w:val="0"/>
          <w:marBottom w:val="0"/>
          <w:divBdr>
            <w:top w:val="none" w:sz="0" w:space="0" w:color="auto"/>
            <w:left w:val="none" w:sz="0" w:space="0" w:color="auto"/>
            <w:bottom w:val="none" w:sz="0" w:space="0" w:color="auto"/>
            <w:right w:val="none" w:sz="0" w:space="0" w:color="auto"/>
          </w:divBdr>
        </w:div>
        <w:div w:id="198053337">
          <w:marLeft w:val="0"/>
          <w:marRight w:val="0"/>
          <w:marTop w:val="0"/>
          <w:marBottom w:val="0"/>
          <w:divBdr>
            <w:top w:val="none" w:sz="0" w:space="0" w:color="auto"/>
            <w:left w:val="none" w:sz="0" w:space="0" w:color="auto"/>
            <w:bottom w:val="none" w:sz="0" w:space="0" w:color="auto"/>
            <w:right w:val="none" w:sz="0" w:space="0" w:color="auto"/>
          </w:divBdr>
        </w:div>
        <w:div w:id="1439179320">
          <w:marLeft w:val="0"/>
          <w:marRight w:val="0"/>
          <w:marTop w:val="0"/>
          <w:marBottom w:val="0"/>
          <w:divBdr>
            <w:top w:val="none" w:sz="0" w:space="0" w:color="auto"/>
            <w:left w:val="none" w:sz="0" w:space="0" w:color="auto"/>
            <w:bottom w:val="none" w:sz="0" w:space="0" w:color="auto"/>
            <w:right w:val="none" w:sz="0" w:space="0" w:color="auto"/>
          </w:divBdr>
        </w:div>
        <w:div w:id="1664164469">
          <w:marLeft w:val="0"/>
          <w:marRight w:val="0"/>
          <w:marTop w:val="0"/>
          <w:marBottom w:val="0"/>
          <w:divBdr>
            <w:top w:val="none" w:sz="0" w:space="0" w:color="auto"/>
            <w:left w:val="none" w:sz="0" w:space="0" w:color="auto"/>
            <w:bottom w:val="none" w:sz="0" w:space="0" w:color="auto"/>
            <w:right w:val="none" w:sz="0" w:space="0" w:color="auto"/>
          </w:divBdr>
        </w:div>
        <w:div w:id="1636597016">
          <w:marLeft w:val="0"/>
          <w:marRight w:val="0"/>
          <w:marTop w:val="0"/>
          <w:marBottom w:val="0"/>
          <w:divBdr>
            <w:top w:val="none" w:sz="0" w:space="0" w:color="auto"/>
            <w:left w:val="none" w:sz="0" w:space="0" w:color="auto"/>
            <w:bottom w:val="none" w:sz="0" w:space="0" w:color="auto"/>
            <w:right w:val="none" w:sz="0" w:space="0" w:color="auto"/>
          </w:divBdr>
        </w:div>
        <w:div w:id="1030565029">
          <w:marLeft w:val="0"/>
          <w:marRight w:val="0"/>
          <w:marTop w:val="0"/>
          <w:marBottom w:val="0"/>
          <w:divBdr>
            <w:top w:val="none" w:sz="0" w:space="0" w:color="auto"/>
            <w:left w:val="none" w:sz="0" w:space="0" w:color="auto"/>
            <w:bottom w:val="none" w:sz="0" w:space="0" w:color="auto"/>
            <w:right w:val="none" w:sz="0" w:space="0" w:color="auto"/>
          </w:divBdr>
        </w:div>
        <w:div w:id="1318653151">
          <w:marLeft w:val="0"/>
          <w:marRight w:val="0"/>
          <w:marTop w:val="0"/>
          <w:marBottom w:val="0"/>
          <w:divBdr>
            <w:top w:val="none" w:sz="0" w:space="0" w:color="auto"/>
            <w:left w:val="none" w:sz="0" w:space="0" w:color="auto"/>
            <w:bottom w:val="none" w:sz="0" w:space="0" w:color="auto"/>
            <w:right w:val="none" w:sz="0" w:space="0" w:color="auto"/>
          </w:divBdr>
        </w:div>
        <w:div w:id="1125660382">
          <w:marLeft w:val="0"/>
          <w:marRight w:val="0"/>
          <w:marTop w:val="0"/>
          <w:marBottom w:val="0"/>
          <w:divBdr>
            <w:top w:val="none" w:sz="0" w:space="0" w:color="auto"/>
            <w:left w:val="none" w:sz="0" w:space="0" w:color="auto"/>
            <w:bottom w:val="none" w:sz="0" w:space="0" w:color="auto"/>
            <w:right w:val="none" w:sz="0" w:space="0" w:color="auto"/>
          </w:divBdr>
        </w:div>
        <w:div w:id="1912353706">
          <w:marLeft w:val="0"/>
          <w:marRight w:val="0"/>
          <w:marTop w:val="0"/>
          <w:marBottom w:val="0"/>
          <w:divBdr>
            <w:top w:val="none" w:sz="0" w:space="0" w:color="auto"/>
            <w:left w:val="none" w:sz="0" w:space="0" w:color="auto"/>
            <w:bottom w:val="none" w:sz="0" w:space="0" w:color="auto"/>
            <w:right w:val="none" w:sz="0" w:space="0" w:color="auto"/>
          </w:divBdr>
        </w:div>
        <w:div w:id="309211203">
          <w:marLeft w:val="0"/>
          <w:marRight w:val="0"/>
          <w:marTop w:val="0"/>
          <w:marBottom w:val="0"/>
          <w:divBdr>
            <w:top w:val="none" w:sz="0" w:space="0" w:color="auto"/>
            <w:left w:val="none" w:sz="0" w:space="0" w:color="auto"/>
            <w:bottom w:val="none" w:sz="0" w:space="0" w:color="auto"/>
            <w:right w:val="none" w:sz="0" w:space="0" w:color="auto"/>
          </w:divBdr>
        </w:div>
        <w:div w:id="224688414">
          <w:marLeft w:val="0"/>
          <w:marRight w:val="0"/>
          <w:marTop w:val="0"/>
          <w:marBottom w:val="0"/>
          <w:divBdr>
            <w:top w:val="none" w:sz="0" w:space="0" w:color="auto"/>
            <w:left w:val="none" w:sz="0" w:space="0" w:color="auto"/>
            <w:bottom w:val="none" w:sz="0" w:space="0" w:color="auto"/>
            <w:right w:val="none" w:sz="0" w:space="0" w:color="auto"/>
          </w:divBdr>
        </w:div>
        <w:div w:id="326985919">
          <w:marLeft w:val="0"/>
          <w:marRight w:val="0"/>
          <w:marTop w:val="0"/>
          <w:marBottom w:val="0"/>
          <w:divBdr>
            <w:top w:val="none" w:sz="0" w:space="0" w:color="auto"/>
            <w:left w:val="none" w:sz="0" w:space="0" w:color="auto"/>
            <w:bottom w:val="none" w:sz="0" w:space="0" w:color="auto"/>
            <w:right w:val="none" w:sz="0" w:space="0" w:color="auto"/>
          </w:divBdr>
        </w:div>
        <w:div w:id="239802252">
          <w:marLeft w:val="0"/>
          <w:marRight w:val="0"/>
          <w:marTop w:val="0"/>
          <w:marBottom w:val="0"/>
          <w:divBdr>
            <w:top w:val="none" w:sz="0" w:space="0" w:color="auto"/>
            <w:left w:val="none" w:sz="0" w:space="0" w:color="auto"/>
            <w:bottom w:val="none" w:sz="0" w:space="0" w:color="auto"/>
            <w:right w:val="none" w:sz="0" w:space="0" w:color="auto"/>
          </w:divBdr>
        </w:div>
        <w:div w:id="1724520193">
          <w:marLeft w:val="0"/>
          <w:marRight w:val="0"/>
          <w:marTop w:val="0"/>
          <w:marBottom w:val="0"/>
          <w:divBdr>
            <w:top w:val="none" w:sz="0" w:space="0" w:color="auto"/>
            <w:left w:val="none" w:sz="0" w:space="0" w:color="auto"/>
            <w:bottom w:val="none" w:sz="0" w:space="0" w:color="auto"/>
            <w:right w:val="none" w:sz="0" w:space="0" w:color="auto"/>
          </w:divBdr>
        </w:div>
        <w:div w:id="455102928">
          <w:marLeft w:val="0"/>
          <w:marRight w:val="0"/>
          <w:marTop w:val="0"/>
          <w:marBottom w:val="0"/>
          <w:divBdr>
            <w:top w:val="none" w:sz="0" w:space="0" w:color="auto"/>
            <w:left w:val="none" w:sz="0" w:space="0" w:color="auto"/>
            <w:bottom w:val="none" w:sz="0" w:space="0" w:color="auto"/>
            <w:right w:val="none" w:sz="0" w:space="0" w:color="auto"/>
          </w:divBdr>
        </w:div>
        <w:div w:id="737478803">
          <w:marLeft w:val="0"/>
          <w:marRight w:val="0"/>
          <w:marTop w:val="0"/>
          <w:marBottom w:val="0"/>
          <w:divBdr>
            <w:top w:val="none" w:sz="0" w:space="0" w:color="auto"/>
            <w:left w:val="none" w:sz="0" w:space="0" w:color="auto"/>
            <w:bottom w:val="none" w:sz="0" w:space="0" w:color="auto"/>
            <w:right w:val="none" w:sz="0" w:space="0" w:color="auto"/>
          </w:divBdr>
        </w:div>
        <w:div w:id="1763262018">
          <w:marLeft w:val="0"/>
          <w:marRight w:val="0"/>
          <w:marTop w:val="0"/>
          <w:marBottom w:val="0"/>
          <w:divBdr>
            <w:top w:val="none" w:sz="0" w:space="0" w:color="auto"/>
            <w:left w:val="none" w:sz="0" w:space="0" w:color="auto"/>
            <w:bottom w:val="none" w:sz="0" w:space="0" w:color="auto"/>
            <w:right w:val="none" w:sz="0" w:space="0" w:color="auto"/>
          </w:divBdr>
        </w:div>
        <w:div w:id="355809494">
          <w:marLeft w:val="0"/>
          <w:marRight w:val="0"/>
          <w:marTop w:val="0"/>
          <w:marBottom w:val="0"/>
          <w:divBdr>
            <w:top w:val="none" w:sz="0" w:space="0" w:color="auto"/>
            <w:left w:val="none" w:sz="0" w:space="0" w:color="auto"/>
            <w:bottom w:val="none" w:sz="0" w:space="0" w:color="auto"/>
            <w:right w:val="none" w:sz="0" w:space="0" w:color="auto"/>
          </w:divBdr>
        </w:div>
        <w:div w:id="174656333">
          <w:marLeft w:val="0"/>
          <w:marRight w:val="0"/>
          <w:marTop w:val="0"/>
          <w:marBottom w:val="0"/>
          <w:divBdr>
            <w:top w:val="none" w:sz="0" w:space="0" w:color="auto"/>
            <w:left w:val="none" w:sz="0" w:space="0" w:color="auto"/>
            <w:bottom w:val="none" w:sz="0" w:space="0" w:color="auto"/>
            <w:right w:val="none" w:sz="0" w:space="0" w:color="auto"/>
          </w:divBdr>
        </w:div>
        <w:div w:id="406155431">
          <w:marLeft w:val="0"/>
          <w:marRight w:val="0"/>
          <w:marTop w:val="0"/>
          <w:marBottom w:val="0"/>
          <w:divBdr>
            <w:top w:val="none" w:sz="0" w:space="0" w:color="auto"/>
            <w:left w:val="none" w:sz="0" w:space="0" w:color="auto"/>
            <w:bottom w:val="none" w:sz="0" w:space="0" w:color="auto"/>
            <w:right w:val="none" w:sz="0" w:space="0" w:color="auto"/>
          </w:divBdr>
        </w:div>
        <w:div w:id="1614482292">
          <w:marLeft w:val="0"/>
          <w:marRight w:val="0"/>
          <w:marTop w:val="0"/>
          <w:marBottom w:val="0"/>
          <w:divBdr>
            <w:top w:val="none" w:sz="0" w:space="0" w:color="auto"/>
            <w:left w:val="none" w:sz="0" w:space="0" w:color="auto"/>
            <w:bottom w:val="none" w:sz="0" w:space="0" w:color="auto"/>
            <w:right w:val="none" w:sz="0" w:space="0" w:color="auto"/>
          </w:divBdr>
        </w:div>
        <w:div w:id="1666666011">
          <w:marLeft w:val="0"/>
          <w:marRight w:val="0"/>
          <w:marTop w:val="0"/>
          <w:marBottom w:val="0"/>
          <w:divBdr>
            <w:top w:val="none" w:sz="0" w:space="0" w:color="auto"/>
            <w:left w:val="none" w:sz="0" w:space="0" w:color="auto"/>
            <w:bottom w:val="none" w:sz="0" w:space="0" w:color="auto"/>
            <w:right w:val="none" w:sz="0" w:space="0" w:color="auto"/>
          </w:divBdr>
        </w:div>
        <w:div w:id="108429220">
          <w:marLeft w:val="0"/>
          <w:marRight w:val="0"/>
          <w:marTop w:val="0"/>
          <w:marBottom w:val="0"/>
          <w:divBdr>
            <w:top w:val="none" w:sz="0" w:space="0" w:color="auto"/>
            <w:left w:val="none" w:sz="0" w:space="0" w:color="auto"/>
            <w:bottom w:val="none" w:sz="0" w:space="0" w:color="auto"/>
            <w:right w:val="none" w:sz="0" w:space="0" w:color="auto"/>
          </w:divBdr>
        </w:div>
        <w:div w:id="1783839636">
          <w:marLeft w:val="0"/>
          <w:marRight w:val="0"/>
          <w:marTop w:val="0"/>
          <w:marBottom w:val="0"/>
          <w:divBdr>
            <w:top w:val="none" w:sz="0" w:space="0" w:color="auto"/>
            <w:left w:val="none" w:sz="0" w:space="0" w:color="auto"/>
            <w:bottom w:val="none" w:sz="0" w:space="0" w:color="auto"/>
            <w:right w:val="none" w:sz="0" w:space="0" w:color="auto"/>
          </w:divBdr>
        </w:div>
        <w:div w:id="1199976458">
          <w:marLeft w:val="0"/>
          <w:marRight w:val="0"/>
          <w:marTop w:val="0"/>
          <w:marBottom w:val="0"/>
          <w:divBdr>
            <w:top w:val="none" w:sz="0" w:space="0" w:color="auto"/>
            <w:left w:val="none" w:sz="0" w:space="0" w:color="auto"/>
            <w:bottom w:val="none" w:sz="0" w:space="0" w:color="auto"/>
            <w:right w:val="none" w:sz="0" w:space="0" w:color="auto"/>
          </w:divBdr>
        </w:div>
        <w:div w:id="251478463">
          <w:marLeft w:val="0"/>
          <w:marRight w:val="0"/>
          <w:marTop w:val="0"/>
          <w:marBottom w:val="0"/>
          <w:divBdr>
            <w:top w:val="none" w:sz="0" w:space="0" w:color="auto"/>
            <w:left w:val="none" w:sz="0" w:space="0" w:color="auto"/>
            <w:bottom w:val="none" w:sz="0" w:space="0" w:color="auto"/>
            <w:right w:val="none" w:sz="0" w:space="0" w:color="auto"/>
          </w:divBdr>
        </w:div>
        <w:div w:id="1271351384">
          <w:marLeft w:val="0"/>
          <w:marRight w:val="0"/>
          <w:marTop w:val="0"/>
          <w:marBottom w:val="0"/>
          <w:divBdr>
            <w:top w:val="none" w:sz="0" w:space="0" w:color="auto"/>
            <w:left w:val="none" w:sz="0" w:space="0" w:color="auto"/>
            <w:bottom w:val="none" w:sz="0" w:space="0" w:color="auto"/>
            <w:right w:val="none" w:sz="0" w:space="0" w:color="auto"/>
          </w:divBdr>
        </w:div>
        <w:div w:id="1977370077">
          <w:marLeft w:val="0"/>
          <w:marRight w:val="0"/>
          <w:marTop w:val="0"/>
          <w:marBottom w:val="0"/>
          <w:divBdr>
            <w:top w:val="none" w:sz="0" w:space="0" w:color="auto"/>
            <w:left w:val="none" w:sz="0" w:space="0" w:color="auto"/>
            <w:bottom w:val="none" w:sz="0" w:space="0" w:color="auto"/>
            <w:right w:val="none" w:sz="0" w:space="0" w:color="auto"/>
          </w:divBdr>
        </w:div>
        <w:div w:id="1211529529">
          <w:marLeft w:val="0"/>
          <w:marRight w:val="0"/>
          <w:marTop w:val="0"/>
          <w:marBottom w:val="0"/>
          <w:divBdr>
            <w:top w:val="none" w:sz="0" w:space="0" w:color="auto"/>
            <w:left w:val="none" w:sz="0" w:space="0" w:color="auto"/>
            <w:bottom w:val="none" w:sz="0" w:space="0" w:color="auto"/>
            <w:right w:val="none" w:sz="0" w:space="0" w:color="auto"/>
          </w:divBdr>
        </w:div>
        <w:div w:id="564494269">
          <w:marLeft w:val="0"/>
          <w:marRight w:val="0"/>
          <w:marTop w:val="0"/>
          <w:marBottom w:val="0"/>
          <w:divBdr>
            <w:top w:val="none" w:sz="0" w:space="0" w:color="auto"/>
            <w:left w:val="none" w:sz="0" w:space="0" w:color="auto"/>
            <w:bottom w:val="none" w:sz="0" w:space="0" w:color="auto"/>
            <w:right w:val="none" w:sz="0" w:space="0" w:color="auto"/>
          </w:divBdr>
        </w:div>
        <w:div w:id="521825558">
          <w:marLeft w:val="0"/>
          <w:marRight w:val="0"/>
          <w:marTop w:val="0"/>
          <w:marBottom w:val="0"/>
          <w:divBdr>
            <w:top w:val="none" w:sz="0" w:space="0" w:color="auto"/>
            <w:left w:val="none" w:sz="0" w:space="0" w:color="auto"/>
            <w:bottom w:val="none" w:sz="0" w:space="0" w:color="auto"/>
            <w:right w:val="none" w:sz="0" w:space="0" w:color="auto"/>
          </w:divBdr>
        </w:div>
        <w:div w:id="32853974">
          <w:marLeft w:val="0"/>
          <w:marRight w:val="0"/>
          <w:marTop w:val="0"/>
          <w:marBottom w:val="0"/>
          <w:divBdr>
            <w:top w:val="none" w:sz="0" w:space="0" w:color="auto"/>
            <w:left w:val="none" w:sz="0" w:space="0" w:color="auto"/>
            <w:bottom w:val="none" w:sz="0" w:space="0" w:color="auto"/>
            <w:right w:val="none" w:sz="0" w:space="0" w:color="auto"/>
          </w:divBdr>
        </w:div>
        <w:div w:id="1623731673">
          <w:marLeft w:val="0"/>
          <w:marRight w:val="0"/>
          <w:marTop w:val="0"/>
          <w:marBottom w:val="0"/>
          <w:divBdr>
            <w:top w:val="none" w:sz="0" w:space="0" w:color="auto"/>
            <w:left w:val="none" w:sz="0" w:space="0" w:color="auto"/>
            <w:bottom w:val="none" w:sz="0" w:space="0" w:color="auto"/>
            <w:right w:val="none" w:sz="0" w:space="0" w:color="auto"/>
          </w:divBdr>
        </w:div>
        <w:div w:id="1728843485">
          <w:marLeft w:val="0"/>
          <w:marRight w:val="0"/>
          <w:marTop w:val="0"/>
          <w:marBottom w:val="0"/>
          <w:divBdr>
            <w:top w:val="none" w:sz="0" w:space="0" w:color="auto"/>
            <w:left w:val="none" w:sz="0" w:space="0" w:color="auto"/>
            <w:bottom w:val="none" w:sz="0" w:space="0" w:color="auto"/>
            <w:right w:val="none" w:sz="0" w:space="0" w:color="auto"/>
          </w:divBdr>
        </w:div>
        <w:div w:id="1194344888">
          <w:marLeft w:val="0"/>
          <w:marRight w:val="0"/>
          <w:marTop w:val="0"/>
          <w:marBottom w:val="0"/>
          <w:divBdr>
            <w:top w:val="none" w:sz="0" w:space="0" w:color="auto"/>
            <w:left w:val="none" w:sz="0" w:space="0" w:color="auto"/>
            <w:bottom w:val="none" w:sz="0" w:space="0" w:color="auto"/>
            <w:right w:val="none" w:sz="0" w:space="0" w:color="auto"/>
          </w:divBdr>
        </w:div>
        <w:div w:id="1185099176">
          <w:marLeft w:val="0"/>
          <w:marRight w:val="0"/>
          <w:marTop w:val="0"/>
          <w:marBottom w:val="0"/>
          <w:divBdr>
            <w:top w:val="none" w:sz="0" w:space="0" w:color="auto"/>
            <w:left w:val="none" w:sz="0" w:space="0" w:color="auto"/>
            <w:bottom w:val="none" w:sz="0" w:space="0" w:color="auto"/>
            <w:right w:val="none" w:sz="0" w:space="0" w:color="auto"/>
          </w:divBdr>
        </w:div>
        <w:div w:id="526456155">
          <w:marLeft w:val="0"/>
          <w:marRight w:val="0"/>
          <w:marTop w:val="0"/>
          <w:marBottom w:val="0"/>
          <w:divBdr>
            <w:top w:val="none" w:sz="0" w:space="0" w:color="auto"/>
            <w:left w:val="none" w:sz="0" w:space="0" w:color="auto"/>
            <w:bottom w:val="none" w:sz="0" w:space="0" w:color="auto"/>
            <w:right w:val="none" w:sz="0" w:space="0" w:color="auto"/>
          </w:divBdr>
        </w:div>
        <w:div w:id="1160774532">
          <w:marLeft w:val="0"/>
          <w:marRight w:val="0"/>
          <w:marTop w:val="0"/>
          <w:marBottom w:val="0"/>
          <w:divBdr>
            <w:top w:val="none" w:sz="0" w:space="0" w:color="auto"/>
            <w:left w:val="none" w:sz="0" w:space="0" w:color="auto"/>
            <w:bottom w:val="none" w:sz="0" w:space="0" w:color="auto"/>
            <w:right w:val="none" w:sz="0" w:space="0" w:color="auto"/>
          </w:divBdr>
        </w:div>
        <w:div w:id="1793863333">
          <w:marLeft w:val="0"/>
          <w:marRight w:val="0"/>
          <w:marTop w:val="0"/>
          <w:marBottom w:val="0"/>
          <w:divBdr>
            <w:top w:val="none" w:sz="0" w:space="0" w:color="auto"/>
            <w:left w:val="none" w:sz="0" w:space="0" w:color="auto"/>
            <w:bottom w:val="none" w:sz="0" w:space="0" w:color="auto"/>
            <w:right w:val="none" w:sz="0" w:space="0" w:color="auto"/>
          </w:divBdr>
        </w:div>
        <w:div w:id="247230654">
          <w:marLeft w:val="0"/>
          <w:marRight w:val="0"/>
          <w:marTop w:val="0"/>
          <w:marBottom w:val="0"/>
          <w:divBdr>
            <w:top w:val="none" w:sz="0" w:space="0" w:color="auto"/>
            <w:left w:val="none" w:sz="0" w:space="0" w:color="auto"/>
            <w:bottom w:val="none" w:sz="0" w:space="0" w:color="auto"/>
            <w:right w:val="none" w:sz="0" w:space="0" w:color="auto"/>
          </w:divBdr>
        </w:div>
        <w:div w:id="1616206449">
          <w:marLeft w:val="0"/>
          <w:marRight w:val="0"/>
          <w:marTop w:val="0"/>
          <w:marBottom w:val="0"/>
          <w:divBdr>
            <w:top w:val="none" w:sz="0" w:space="0" w:color="auto"/>
            <w:left w:val="none" w:sz="0" w:space="0" w:color="auto"/>
            <w:bottom w:val="none" w:sz="0" w:space="0" w:color="auto"/>
            <w:right w:val="none" w:sz="0" w:space="0" w:color="auto"/>
          </w:divBdr>
        </w:div>
        <w:div w:id="1304507870">
          <w:marLeft w:val="0"/>
          <w:marRight w:val="0"/>
          <w:marTop w:val="0"/>
          <w:marBottom w:val="0"/>
          <w:divBdr>
            <w:top w:val="none" w:sz="0" w:space="0" w:color="auto"/>
            <w:left w:val="none" w:sz="0" w:space="0" w:color="auto"/>
            <w:bottom w:val="none" w:sz="0" w:space="0" w:color="auto"/>
            <w:right w:val="none" w:sz="0" w:space="0" w:color="auto"/>
          </w:divBdr>
        </w:div>
        <w:div w:id="419178719">
          <w:marLeft w:val="0"/>
          <w:marRight w:val="0"/>
          <w:marTop w:val="0"/>
          <w:marBottom w:val="0"/>
          <w:divBdr>
            <w:top w:val="none" w:sz="0" w:space="0" w:color="auto"/>
            <w:left w:val="none" w:sz="0" w:space="0" w:color="auto"/>
            <w:bottom w:val="none" w:sz="0" w:space="0" w:color="auto"/>
            <w:right w:val="none" w:sz="0" w:space="0" w:color="auto"/>
          </w:divBdr>
        </w:div>
        <w:div w:id="79252278">
          <w:marLeft w:val="0"/>
          <w:marRight w:val="0"/>
          <w:marTop w:val="0"/>
          <w:marBottom w:val="0"/>
          <w:divBdr>
            <w:top w:val="none" w:sz="0" w:space="0" w:color="auto"/>
            <w:left w:val="none" w:sz="0" w:space="0" w:color="auto"/>
            <w:bottom w:val="none" w:sz="0" w:space="0" w:color="auto"/>
            <w:right w:val="none" w:sz="0" w:space="0" w:color="auto"/>
          </w:divBdr>
        </w:div>
        <w:div w:id="2041973712">
          <w:marLeft w:val="0"/>
          <w:marRight w:val="0"/>
          <w:marTop w:val="0"/>
          <w:marBottom w:val="0"/>
          <w:divBdr>
            <w:top w:val="none" w:sz="0" w:space="0" w:color="auto"/>
            <w:left w:val="none" w:sz="0" w:space="0" w:color="auto"/>
            <w:bottom w:val="none" w:sz="0" w:space="0" w:color="auto"/>
            <w:right w:val="none" w:sz="0" w:space="0" w:color="auto"/>
          </w:divBdr>
        </w:div>
        <w:div w:id="1167867244">
          <w:marLeft w:val="0"/>
          <w:marRight w:val="0"/>
          <w:marTop w:val="0"/>
          <w:marBottom w:val="0"/>
          <w:divBdr>
            <w:top w:val="none" w:sz="0" w:space="0" w:color="auto"/>
            <w:left w:val="none" w:sz="0" w:space="0" w:color="auto"/>
            <w:bottom w:val="none" w:sz="0" w:space="0" w:color="auto"/>
            <w:right w:val="none" w:sz="0" w:space="0" w:color="auto"/>
          </w:divBdr>
        </w:div>
        <w:div w:id="42682602">
          <w:marLeft w:val="0"/>
          <w:marRight w:val="0"/>
          <w:marTop w:val="0"/>
          <w:marBottom w:val="0"/>
          <w:divBdr>
            <w:top w:val="none" w:sz="0" w:space="0" w:color="auto"/>
            <w:left w:val="none" w:sz="0" w:space="0" w:color="auto"/>
            <w:bottom w:val="none" w:sz="0" w:space="0" w:color="auto"/>
            <w:right w:val="none" w:sz="0" w:space="0" w:color="auto"/>
          </w:divBdr>
        </w:div>
        <w:div w:id="1708724712">
          <w:marLeft w:val="0"/>
          <w:marRight w:val="0"/>
          <w:marTop w:val="0"/>
          <w:marBottom w:val="0"/>
          <w:divBdr>
            <w:top w:val="none" w:sz="0" w:space="0" w:color="auto"/>
            <w:left w:val="none" w:sz="0" w:space="0" w:color="auto"/>
            <w:bottom w:val="none" w:sz="0" w:space="0" w:color="auto"/>
            <w:right w:val="none" w:sz="0" w:space="0" w:color="auto"/>
          </w:divBdr>
        </w:div>
        <w:div w:id="1932548488">
          <w:marLeft w:val="0"/>
          <w:marRight w:val="0"/>
          <w:marTop w:val="0"/>
          <w:marBottom w:val="0"/>
          <w:divBdr>
            <w:top w:val="none" w:sz="0" w:space="0" w:color="auto"/>
            <w:left w:val="none" w:sz="0" w:space="0" w:color="auto"/>
            <w:bottom w:val="none" w:sz="0" w:space="0" w:color="auto"/>
            <w:right w:val="none" w:sz="0" w:space="0" w:color="auto"/>
          </w:divBdr>
        </w:div>
        <w:div w:id="1571498551">
          <w:marLeft w:val="0"/>
          <w:marRight w:val="0"/>
          <w:marTop w:val="0"/>
          <w:marBottom w:val="0"/>
          <w:divBdr>
            <w:top w:val="none" w:sz="0" w:space="0" w:color="auto"/>
            <w:left w:val="none" w:sz="0" w:space="0" w:color="auto"/>
            <w:bottom w:val="none" w:sz="0" w:space="0" w:color="auto"/>
            <w:right w:val="none" w:sz="0" w:space="0" w:color="auto"/>
          </w:divBdr>
        </w:div>
        <w:div w:id="253977098">
          <w:marLeft w:val="0"/>
          <w:marRight w:val="0"/>
          <w:marTop w:val="0"/>
          <w:marBottom w:val="0"/>
          <w:divBdr>
            <w:top w:val="none" w:sz="0" w:space="0" w:color="auto"/>
            <w:left w:val="none" w:sz="0" w:space="0" w:color="auto"/>
            <w:bottom w:val="none" w:sz="0" w:space="0" w:color="auto"/>
            <w:right w:val="none" w:sz="0" w:space="0" w:color="auto"/>
          </w:divBdr>
        </w:div>
        <w:div w:id="1084301110">
          <w:marLeft w:val="0"/>
          <w:marRight w:val="0"/>
          <w:marTop w:val="0"/>
          <w:marBottom w:val="0"/>
          <w:divBdr>
            <w:top w:val="none" w:sz="0" w:space="0" w:color="auto"/>
            <w:left w:val="none" w:sz="0" w:space="0" w:color="auto"/>
            <w:bottom w:val="none" w:sz="0" w:space="0" w:color="auto"/>
            <w:right w:val="none" w:sz="0" w:space="0" w:color="auto"/>
          </w:divBdr>
        </w:div>
        <w:div w:id="1758021191">
          <w:marLeft w:val="0"/>
          <w:marRight w:val="0"/>
          <w:marTop w:val="0"/>
          <w:marBottom w:val="0"/>
          <w:divBdr>
            <w:top w:val="none" w:sz="0" w:space="0" w:color="auto"/>
            <w:left w:val="none" w:sz="0" w:space="0" w:color="auto"/>
            <w:bottom w:val="none" w:sz="0" w:space="0" w:color="auto"/>
            <w:right w:val="none" w:sz="0" w:space="0" w:color="auto"/>
          </w:divBdr>
        </w:div>
        <w:div w:id="994793944">
          <w:marLeft w:val="0"/>
          <w:marRight w:val="0"/>
          <w:marTop w:val="0"/>
          <w:marBottom w:val="0"/>
          <w:divBdr>
            <w:top w:val="none" w:sz="0" w:space="0" w:color="auto"/>
            <w:left w:val="none" w:sz="0" w:space="0" w:color="auto"/>
            <w:bottom w:val="none" w:sz="0" w:space="0" w:color="auto"/>
            <w:right w:val="none" w:sz="0" w:space="0" w:color="auto"/>
          </w:divBdr>
        </w:div>
        <w:div w:id="1685208337">
          <w:marLeft w:val="0"/>
          <w:marRight w:val="0"/>
          <w:marTop w:val="0"/>
          <w:marBottom w:val="0"/>
          <w:divBdr>
            <w:top w:val="none" w:sz="0" w:space="0" w:color="auto"/>
            <w:left w:val="none" w:sz="0" w:space="0" w:color="auto"/>
            <w:bottom w:val="none" w:sz="0" w:space="0" w:color="auto"/>
            <w:right w:val="none" w:sz="0" w:space="0" w:color="auto"/>
          </w:divBdr>
        </w:div>
        <w:div w:id="1381056749">
          <w:marLeft w:val="0"/>
          <w:marRight w:val="0"/>
          <w:marTop w:val="0"/>
          <w:marBottom w:val="0"/>
          <w:divBdr>
            <w:top w:val="none" w:sz="0" w:space="0" w:color="auto"/>
            <w:left w:val="none" w:sz="0" w:space="0" w:color="auto"/>
            <w:bottom w:val="none" w:sz="0" w:space="0" w:color="auto"/>
            <w:right w:val="none" w:sz="0" w:space="0" w:color="auto"/>
          </w:divBdr>
        </w:div>
        <w:div w:id="1863779175">
          <w:marLeft w:val="0"/>
          <w:marRight w:val="0"/>
          <w:marTop w:val="0"/>
          <w:marBottom w:val="0"/>
          <w:divBdr>
            <w:top w:val="none" w:sz="0" w:space="0" w:color="auto"/>
            <w:left w:val="none" w:sz="0" w:space="0" w:color="auto"/>
            <w:bottom w:val="none" w:sz="0" w:space="0" w:color="auto"/>
            <w:right w:val="none" w:sz="0" w:space="0" w:color="auto"/>
          </w:divBdr>
        </w:div>
        <w:div w:id="401566794">
          <w:marLeft w:val="0"/>
          <w:marRight w:val="0"/>
          <w:marTop w:val="0"/>
          <w:marBottom w:val="0"/>
          <w:divBdr>
            <w:top w:val="none" w:sz="0" w:space="0" w:color="auto"/>
            <w:left w:val="none" w:sz="0" w:space="0" w:color="auto"/>
            <w:bottom w:val="none" w:sz="0" w:space="0" w:color="auto"/>
            <w:right w:val="none" w:sz="0" w:space="0" w:color="auto"/>
          </w:divBdr>
        </w:div>
        <w:div w:id="1898471550">
          <w:marLeft w:val="0"/>
          <w:marRight w:val="0"/>
          <w:marTop w:val="0"/>
          <w:marBottom w:val="0"/>
          <w:divBdr>
            <w:top w:val="none" w:sz="0" w:space="0" w:color="auto"/>
            <w:left w:val="none" w:sz="0" w:space="0" w:color="auto"/>
            <w:bottom w:val="none" w:sz="0" w:space="0" w:color="auto"/>
            <w:right w:val="none" w:sz="0" w:space="0" w:color="auto"/>
          </w:divBdr>
        </w:div>
        <w:div w:id="1436054896">
          <w:marLeft w:val="0"/>
          <w:marRight w:val="0"/>
          <w:marTop w:val="0"/>
          <w:marBottom w:val="0"/>
          <w:divBdr>
            <w:top w:val="none" w:sz="0" w:space="0" w:color="auto"/>
            <w:left w:val="none" w:sz="0" w:space="0" w:color="auto"/>
            <w:bottom w:val="none" w:sz="0" w:space="0" w:color="auto"/>
            <w:right w:val="none" w:sz="0" w:space="0" w:color="auto"/>
          </w:divBdr>
        </w:div>
        <w:div w:id="1640571821">
          <w:marLeft w:val="0"/>
          <w:marRight w:val="0"/>
          <w:marTop w:val="0"/>
          <w:marBottom w:val="0"/>
          <w:divBdr>
            <w:top w:val="none" w:sz="0" w:space="0" w:color="auto"/>
            <w:left w:val="none" w:sz="0" w:space="0" w:color="auto"/>
            <w:bottom w:val="none" w:sz="0" w:space="0" w:color="auto"/>
            <w:right w:val="none" w:sz="0" w:space="0" w:color="auto"/>
          </w:divBdr>
        </w:div>
        <w:div w:id="1028750419">
          <w:marLeft w:val="0"/>
          <w:marRight w:val="0"/>
          <w:marTop w:val="0"/>
          <w:marBottom w:val="0"/>
          <w:divBdr>
            <w:top w:val="none" w:sz="0" w:space="0" w:color="auto"/>
            <w:left w:val="none" w:sz="0" w:space="0" w:color="auto"/>
            <w:bottom w:val="none" w:sz="0" w:space="0" w:color="auto"/>
            <w:right w:val="none" w:sz="0" w:space="0" w:color="auto"/>
          </w:divBdr>
        </w:div>
        <w:div w:id="600340275">
          <w:marLeft w:val="0"/>
          <w:marRight w:val="0"/>
          <w:marTop w:val="0"/>
          <w:marBottom w:val="0"/>
          <w:divBdr>
            <w:top w:val="none" w:sz="0" w:space="0" w:color="auto"/>
            <w:left w:val="none" w:sz="0" w:space="0" w:color="auto"/>
            <w:bottom w:val="none" w:sz="0" w:space="0" w:color="auto"/>
            <w:right w:val="none" w:sz="0" w:space="0" w:color="auto"/>
          </w:divBdr>
        </w:div>
        <w:div w:id="90009750">
          <w:marLeft w:val="0"/>
          <w:marRight w:val="0"/>
          <w:marTop w:val="0"/>
          <w:marBottom w:val="0"/>
          <w:divBdr>
            <w:top w:val="none" w:sz="0" w:space="0" w:color="auto"/>
            <w:left w:val="none" w:sz="0" w:space="0" w:color="auto"/>
            <w:bottom w:val="none" w:sz="0" w:space="0" w:color="auto"/>
            <w:right w:val="none" w:sz="0" w:space="0" w:color="auto"/>
          </w:divBdr>
        </w:div>
        <w:div w:id="1380208982">
          <w:marLeft w:val="0"/>
          <w:marRight w:val="0"/>
          <w:marTop w:val="0"/>
          <w:marBottom w:val="0"/>
          <w:divBdr>
            <w:top w:val="none" w:sz="0" w:space="0" w:color="auto"/>
            <w:left w:val="none" w:sz="0" w:space="0" w:color="auto"/>
            <w:bottom w:val="none" w:sz="0" w:space="0" w:color="auto"/>
            <w:right w:val="none" w:sz="0" w:space="0" w:color="auto"/>
          </w:divBdr>
        </w:div>
        <w:div w:id="1794251608">
          <w:marLeft w:val="0"/>
          <w:marRight w:val="0"/>
          <w:marTop w:val="0"/>
          <w:marBottom w:val="0"/>
          <w:divBdr>
            <w:top w:val="none" w:sz="0" w:space="0" w:color="auto"/>
            <w:left w:val="none" w:sz="0" w:space="0" w:color="auto"/>
            <w:bottom w:val="none" w:sz="0" w:space="0" w:color="auto"/>
            <w:right w:val="none" w:sz="0" w:space="0" w:color="auto"/>
          </w:divBdr>
        </w:div>
        <w:div w:id="1957978896">
          <w:marLeft w:val="0"/>
          <w:marRight w:val="0"/>
          <w:marTop w:val="0"/>
          <w:marBottom w:val="0"/>
          <w:divBdr>
            <w:top w:val="none" w:sz="0" w:space="0" w:color="auto"/>
            <w:left w:val="none" w:sz="0" w:space="0" w:color="auto"/>
            <w:bottom w:val="none" w:sz="0" w:space="0" w:color="auto"/>
            <w:right w:val="none" w:sz="0" w:space="0" w:color="auto"/>
          </w:divBdr>
          <w:divsChild>
            <w:div w:id="1186751558">
              <w:marLeft w:val="-75"/>
              <w:marRight w:val="0"/>
              <w:marTop w:val="30"/>
              <w:marBottom w:val="30"/>
              <w:divBdr>
                <w:top w:val="none" w:sz="0" w:space="0" w:color="auto"/>
                <w:left w:val="none" w:sz="0" w:space="0" w:color="auto"/>
                <w:bottom w:val="none" w:sz="0" w:space="0" w:color="auto"/>
                <w:right w:val="none" w:sz="0" w:space="0" w:color="auto"/>
              </w:divBdr>
              <w:divsChild>
                <w:div w:id="1201043982">
                  <w:marLeft w:val="0"/>
                  <w:marRight w:val="0"/>
                  <w:marTop w:val="0"/>
                  <w:marBottom w:val="0"/>
                  <w:divBdr>
                    <w:top w:val="none" w:sz="0" w:space="0" w:color="auto"/>
                    <w:left w:val="none" w:sz="0" w:space="0" w:color="auto"/>
                    <w:bottom w:val="none" w:sz="0" w:space="0" w:color="auto"/>
                    <w:right w:val="none" w:sz="0" w:space="0" w:color="auto"/>
                  </w:divBdr>
                  <w:divsChild>
                    <w:div w:id="259528347">
                      <w:marLeft w:val="0"/>
                      <w:marRight w:val="0"/>
                      <w:marTop w:val="0"/>
                      <w:marBottom w:val="0"/>
                      <w:divBdr>
                        <w:top w:val="none" w:sz="0" w:space="0" w:color="auto"/>
                        <w:left w:val="none" w:sz="0" w:space="0" w:color="auto"/>
                        <w:bottom w:val="none" w:sz="0" w:space="0" w:color="auto"/>
                        <w:right w:val="none" w:sz="0" w:space="0" w:color="auto"/>
                      </w:divBdr>
                    </w:div>
                  </w:divsChild>
                </w:div>
                <w:div w:id="1194198414">
                  <w:marLeft w:val="0"/>
                  <w:marRight w:val="0"/>
                  <w:marTop w:val="0"/>
                  <w:marBottom w:val="0"/>
                  <w:divBdr>
                    <w:top w:val="none" w:sz="0" w:space="0" w:color="auto"/>
                    <w:left w:val="none" w:sz="0" w:space="0" w:color="auto"/>
                    <w:bottom w:val="none" w:sz="0" w:space="0" w:color="auto"/>
                    <w:right w:val="none" w:sz="0" w:space="0" w:color="auto"/>
                  </w:divBdr>
                  <w:divsChild>
                    <w:div w:id="176896606">
                      <w:marLeft w:val="0"/>
                      <w:marRight w:val="0"/>
                      <w:marTop w:val="0"/>
                      <w:marBottom w:val="0"/>
                      <w:divBdr>
                        <w:top w:val="none" w:sz="0" w:space="0" w:color="auto"/>
                        <w:left w:val="none" w:sz="0" w:space="0" w:color="auto"/>
                        <w:bottom w:val="none" w:sz="0" w:space="0" w:color="auto"/>
                        <w:right w:val="none" w:sz="0" w:space="0" w:color="auto"/>
                      </w:divBdr>
                    </w:div>
                  </w:divsChild>
                </w:div>
                <w:div w:id="85078601">
                  <w:marLeft w:val="0"/>
                  <w:marRight w:val="0"/>
                  <w:marTop w:val="0"/>
                  <w:marBottom w:val="0"/>
                  <w:divBdr>
                    <w:top w:val="none" w:sz="0" w:space="0" w:color="auto"/>
                    <w:left w:val="none" w:sz="0" w:space="0" w:color="auto"/>
                    <w:bottom w:val="none" w:sz="0" w:space="0" w:color="auto"/>
                    <w:right w:val="none" w:sz="0" w:space="0" w:color="auto"/>
                  </w:divBdr>
                  <w:divsChild>
                    <w:div w:id="578950112">
                      <w:marLeft w:val="0"/>
                      <w:marRight w:val="0"/>
                      <w:marTop w:val="0"/>
                      <w:marBottom w:val="0"/>
                      <w:divBdr>
                        <w:top w:val="none" w:sz="0" w:space="0" w:color="auto"/>
                        <w:left w:val="none" w:sz="0" w:space="0" w:color="auto"/>
                        <w:bottom w:val="none" w:sz="0" w:space="0" w:color="auto"/>
                        <w:right w:val="none" w:sz="0" w:space="0" w:color="auto"/>
                      </w:divBdr>
                    </w:div>
                  </w:divsChild>
                </w:div>
                <w:div w:id="1272516098">
                  <w:marLeft w:val="0"/>
                  <w:marRight w:val="0"/>
                  <w:marTop w:val="0"/>
                  <w:marBottom w:val="0"/>
                  <w:divBdr>
                    <w:top w:val="none" w:sz="0" w:space="0" w:color="auto"/>
                    <w:left w:val="none" w:sz="0" w:space="0" w:color="auto"/>
                    <w:bottom w:val="none" w:sz="0" w:space="0" w:color="auto"/>
                    <w:right w:val="none" w:sz="0" w:space="0" w:color="auto"/>
                  </w:divBdr>
                  <w:divsChild>
                    <w:div w:id="663553283">
                      <w:marLeft w:val="0"/>
                      <w:marRight w:val="0"/>
                      <w:marTop w:val="0"/>
                      <w:marBottom w:val="0"/>
                      <w:divBdr>
                        <w:top w:val="none" w:sz="0" w:space="0" w:color="auto"/>
                        <w:left w:val="none" w:sz="0" w:space="0" w:color="auto"/>
                        <w:bottom w:val="none" w:sz="0" w:space="0" w:color="auto"/>
                        <w:right w:val="none" w:sz="0" w:space="0" w:color="auto"/>
                      </w:divBdr>
                    </w:div>
                  </w:divsChild>
                </w:div>
                <w:div w:id="1505776642">
                  <w:marLeft w:val="0"/>
                  <w:marRight w:val="0"/>
                  <w:marTop w:val="0"/>
                  <w:marBottom w:val="0"/>
                  <w:divBdr>
                    <w:top w:val="none" w:sz="0" w:space="0" w:color="auto"/>
                    <w:left w:val="none" w:sz="0" w:space="0" w:color="auto"/>
                    <w:bottom w:val="none" w:sz="0" w:space="0" w:color="auto"/>
                    <w:right w:val="none" w:sz="0" w:space="0" w:color="auto"/>
                  </w:divBdr>
                  <w:divsChild>
                    <w:div w:id="1826047857">
                      <w:marLeft w:val="0"/>
                      <w:marRight w:val="0"/>
                      <w:marTop w:val="0"/>
                      <w:marBottom w:val="0"/>
                      <w:divBdr>
                        <w:top w:val="none" w:sz="0" w:space="0" w:color="auto"/>
                        <w:left w:val="none" w:sz="0" w:space="0" w:color="auto"/>
                        <w:bottom w:val="none" w:sz="0" w:space="0" w:color="auto"/>
                        <w:right w:val="none" w:sz="0" w:space="0" w:color="auto"/>
                      </w:divBdr>
                    </w:div>
                  </w:divsChild>
                </w:div>
                <w:div w:id="526531411">
                  <w:marLeft w:val="0"/>
                  <w:marRight w:val="0"/>
                  <w:marTop w:val="0"/>
                  <w:marBottom w:val="0"/>
                  <w:divBdr>
                    <w:top w:val="none" w:sz="0" w:space="0" w:color="auto"/>
                    <w:left w:val="none" w:sz="0" w:space="0" w:color="auto"/>
                    <w:bottom w:val="none" w:sz="0" w:space="0" w:color="auto"/>
                    <w:right w:val="none" w:sz="0" w:space="0" w:color="auto"/>
                  </w:divBdr>
                  <w:divsChild>
                    <w:div w:id="1852798558">
                      <w:marLeft w:val="0"/>
                      <w:marRight w:val="0"/>
                      <w:marTop w:val="0"/>
                      <w:marBottom w:val="0"/>
                      <w:divBdr>
                        <w:top w:val="none" w:sz="0" w:space="0" w:color="auto"/>
                        <w:left w:val="none" w:sz="0" w:space="0" w:color="auto"/>
                        <w:bottom w:val="none" w:sz="0" w:space="0" w:color="auto"/>
                        <w:right w:val="none" w:sz="0" w:space="0" w:color="auto"/>
                      </w:divBdr>
                    </w:div>
                  </w:divsChild>
                </w:div>
                <w:div w:id="1279675733">
                  <w:marLeft w:val="0"/>
                  <w:marRight w:val="0"/>
                  <w:marTop w:val="0"/>
                  <w:marBottom w:val="0"/>
                  <w:divBdr>
                    <w:top w:val="none" w:sz="0" w:space="0" w:color="auto"/>
                    <w:left w:val="none" w:sz="0" w:space="0" w:color="auto"/>
                    <w:bottom w:val="none" w:sz="0" w:space="0" w:color="auto"/>
                    <w:right w:val="none" w:sz="0" w:space="0" w:color="auto"/>
                  </w:divBdr>
                  <w:divsChild>
                    <w:div w:id="1895578690">
                      <w:marLeft w:val="0"/>
                      <w:marRight w:val="0"/>
                      <w:marTop w:val="0"/>
                      <w:marBottom w:val="0"/>
                      <w:divBdr>
                        <w:top w:val="none" w:sz="0" w:space="0" w:color="auto"/>
                        <w:left w:val="none" w:sz="0" w:space="0" w:color="auto"/>
                        <w:bottom w:val="none" w:sz="0" w:space="0" w:color="auto"/>
                        <w:right w:val="none" w:sz="0" w:space="0" w:color="auto"/>
                      </w:divBdr>
                    </w:div>
                  </w:divsChild>
                </w:div>
                <w:div w:id="970209603">
                  <w:marLeft w:val="0"/>
                  <w:marRight w:val="0"/>
                  <w:marTop w:val="0"/>
                  <w:marBottom w:val="0"/>
                  <w:divBdr>
                    <w:top w:val="none" w:sz="0" w:space="0" w:color="auto"/>
                    <w:left w:val="none" w:sz="0" w:space="0" w:color="auto"/>
                    <w:bottom w:val="none" w:sz="0" w:space="0" w:color="auto"/>
                    <w:right w:val="none" w:sz="0" w:space="0" w:color="auto"/>
                  </w:divBdr>
                  <w:divsChild>
                    <w:div w:id="1133982161">
                      <w:marLeft w:val="0"/>
                      <w:marRight w:val="0"/>
                      <w:marTop w:val="0"/>
                      <w:marBottom w:val="0"/>
                      <w:divBdr>
                        <w:top w:val="none" w:sz="0" w:space="0" w:color="auto"/>
                        <w:left w:val="none" w:sz="0" w:space="0" w:color="auto"/>
                        <w:bottom w:val="none" w:sz="0" w:space="0" w:color="auto"/>
                        <w:right w:val="none" w:sz="0" w:space="0" w:color="auto"/>
                      </w:divBdr>
                    </w:div>
                  </w:divsChild>
                </w:div>
                <w:div w:id="1689213406">
                  <w:marLeft w:val="0"/>
                  <w:marRight w:val="0"/>
                  <w:marTop w:val="0"/>
                  <w:marBottom w:val="0"/>
                  <w:divBdr>
                    <w:top w:val="none" w:sz="0" w:space="0" w:color="auto"/>
                    <w:left w:val="none" w:sz="0" w:space="0" w:color="auto"/>
                    <w:bottom w:val="none" w:sz="0" w:space="0" w:color="auto"/>
                    <w:right w:val="none" w:sz="0" w:space="0" w:color="auto"/>
                  </w:divBdr>
                  <w:divsChild>
                    <w:div w:id="1402093258">
                      <w:marLeft w:val="0"/>
                      <w:marRight w:val="0"/>
                      <w:marTop w:val="0"/>
                      <w:marBottom w:val="0"/>
                      <w:divBdr>
                        <w:top w:val="none" w:sz="0" w:space="0" w:color="auto"/>
                        <w:left w:val="none" w:sz="0" w:space="0" w:color="auto"/>
                        <w:bottom w:val="none" w:sz="0" w:space="0" w:color="auto"/>
                        <w:right w:val="none" w:sz="0" w:space="0" w:color="auto"/>
                      </w:divBdr>
                    </w:div>
                  </w:divsChild>
                </w:div>
                <w:div w:id="169415326">
                  <w:marLeft w:val="0"/>
                  <w:marRight w:val="0"/>
                  <w:marTop w:val="0"/>
                  <w:marBottom w:val="0"/>
                  <w:divBdr>
                    <w:top w:val="none" w:sz="0" w:space="0" w:color="auto"/>
                    <w:left w:val="none" w:sz="0" w:space="0" w:color="auto"/>
                    <w:bottom w:val="none" w:sz="0" w:space="0" w:color="auto"/>
                    <w:right w:val="none" w:sz="0" w:space="0" w:color="auto"/>
                  </w:divBdr>
                  <w:divsChild>
                    <w:div w:id="1137189090">
                      <w:marLeft w:val="0"/>
                      <w:marRight w:val="0"/>
                      <w:marTop w:val="0"/>
                      <w:marBottom w:val="0"/>
                      <w:divBdr>
                        <w:top w:val="none" w:sz="0" w:space="0" w:color="auto"/>
                        <w:left w:val="none" w:sz="0" w:space="0" w:color="auto"/>
                        <w:bottom w:val="none" w:sz="0" w:space="0" w:color="auto"/>
                        <w:right w:val="none" w:sz="0" w:space="0" w:color="auto"/>
                      </w:divBdr>
                    </w:div>
                  </w:divsChild>
                </w:div>
                <w:div w:id="383481110">
                  <w:marLeft w:val="0"/>
                  <w:marRight w:val="0"/>
                  <w:marTop w:val="0"/>
                  <w:marBottom w:val="0"/>
                  <w:divBdr>
                    <w:top w:val="none" w:sz="0" w:space="0" w:color="auto"/>
                    <w:left w:val="none" w:sz="0" w:space="0" w:color="auto"/>
                    <w:bottom w:val="none" w:sz="0" w:space="0" w:color="auto"/>
                    <w:right w:val="none" w:sz="0" w:space="0" w:color="auto"/>
                  </w:divBdr>
                  <w:divsChild>
                    <w:div w:id="1278486014">
                      <w:marLeft w:val="0"/>
                      <w:marRight w:val="0"/>
                      <w:marTop w:val="0"/>
                      <w:marBottom w:val="0"/>
                      <w:divBdr>
                        <w:top w:val="none" w:sz="0" w:space="0" w:color="auto"/>
                        <w:left w:val="none" w:sz="0" w:space="0" w:color="auto"/>
                        <w:bottom w:val="none" w:sz="0" w:space="0" w:color="auto"/>
                        <w:right w:val="none" w:sz="0" w:space="0" w:color="auto"/>
                      </w:divBdr>
                    </w:div>
                  </w:divsChild>
                </w:div>
                <w:div w:id="1308123654">
                  <w:marLeft w:val="0"/>
                  <w:marRight w:val="0"/>
                  <w:marTop w:val="0"/>
                  <w:marBottom w:val="0"/>
                  <w:divBdr>
                    <w:top w:val="none" w:sz="0" w:space="0" w:color="auto"/>
                    <w:left w:val="none" w:sz="0" w:space="0" w:color="auto"/>
                    <w:bottom w:val="none" w:sz="0" w:space="0" w:color="auto"/>
                    <w:right w:val="none" w:sz="0" w:space="0" w:color="auto"/>
                  </w:divBdr>
                  <w:divsChild>
                    <w:div w:id="1928881141">
                      <w:marLeft w:val="0"/>
                      <w:marRight w:val="0"/>
                      <w:marTop w:val="0"/>
                      <w:marBottom w:val="0"/>
                      <w:divBdr>
                        <w:top w:val="none" w:sz="0" w:space="0" w:color="auto"/>
                        <w:left w:val="none" w:sz="0" w:space="0" w:color="auto"/>
                        <w:bottom w:val="none" w:sz="0" w:space="0" w:color="auto"/>
                        <w:right w:val="none" w:sz="0" w:space="0" w:color="auto"/>
                      </w:divBdr>
                    </w:div>
                  </w:divsChild>
                </w:div>
                <w:div w:id="1878926257">
                  <w:marLeft w:val="0"/>
                  <w:marRight w:val="0"/>
                  <w:marTop w:val="0"/>
                  <w:marBottom w:val="0"/>
                  <w:divBdr>
                    <w:top w:val="none" w:sz="0" w:space="0" w:color="auto"/>
                    <w:left w:val="none" w:sz="0" w:space="0" w:color="auto"/>
                    <w:bottom w:val="none" w:sz="0" w:space="0" w:color="auto"/>
                    <w:right w:val="none" w:sz="0" w:space="0" w:color="auto"/>
                  </w:divBdr>
                  <w:divsChild>
                    <w:div w:id="583303083">
                      <w:marLeft w:val="0"/>
                      <w:marRight w:val="0"/>
                      <w:marTop w:val="0"/>
                      <w:marBottom w:val="0"/>
                      <w:divBdr>
                        <w:top w:val="none" w:sz="0" w:space="0" w:color="auto"/>
                        <w:left w:val="none" w:sz="0" w:space="0" w:color="auto"/>
                        <w:bottom w:val="none" w:sz="0" w:space="0" w:color="auto"/>
                        <w:right w:val="none" w:sz="0" w:space="0" w:color="auto"/>
                      </w:divBdr>
                    </w:div>
                  </w:divsChild>
                </w:div>
                <w:div w:id="887187615">
                  <w:marLeft w:val="0"/>
                  <w:marRight w:val="0"/>
                  <w:marTop w:val="0"/>
                  <w:marBottom w:val="0"/>
                  <w:divBdr>
                    <w:top w:val="none" w:sz="0" w:space="0" w:color="auto"/>
                    <w:left w:val="none" w:sz="0" w:space="0" w:color="auto"/>
                    <w:bottom w:val="none" w:sz="0" w:space="0" w:color="auto"/>
                    <w:right w:val="none" w:sz="0" w:space="0" w:color="auto"/>
                  </w:divBdr>
                  <w:divsChild>
                    <w:div w:id="1444498345">
                      <w:marLeft w:val="0"/>
                      <w:marRight w:val="0"/>
                      <w:marTop w:val="0"/>
                      <w:marBottom w:val="0"/>
                      <w:divBdr>
                        <w:top w:val="none" w:sz="0" w:space="0" w:color="auto"/>
                        <w:left w:val="none" w:sz="0" w:space="0" w:color="auto"/>
                        <w:bottom w:val="none" w:sz="0" w:space="0" w:color="auto"/>
                        <w:right w:val="none" w:sz="0" w:space="0" w:color="auto"/>
                      </w:divBdr>
                    </w:div>
                  </w:divsChild>
                </w:div>
                <w:div w:id="561137176">
                  <w:marLeft w:val="0"/>
                  <w:marRight w:val="0"/>
                  <w:marTop w:val="0"/>
                  <w:marBottom w:val="0"/>
                  <w:divBdr>
                    <w:top w:val="none" w:sz="0" w:space="0" w:color="auto"/>
                    <w:left w:val="none" w:sz="0" w:space="0" w:color="auto"/>
                    <w:bottom w:val="none" w:sz="0" w:space="0" w:color="auto"/>
                    <w:right w:val="none" w:sz="0" w:space="0" w:color="auto"/>
                  </w:divBdr>
                  <w:divsChild>
                    <w:div w:id="1274635408">
                      <w:marLeft w:val="0"/>
                      <w:marRight w:val="0"/>
                      <w:marTop w:val="0"/>
                      <w:marBottom w:val="0"/>
                      <w:divBdr>
                        <w:top w:val="none" w:sz="0" w:space="0" w:color="auto"/>
                        <w:left w:val="none" w:sz="0" w:space="0" w:color="auto"/>
                        <w:bottom w:val="none" w:sz="0" w:space="0" w:color="auto"/>
                        <w:right w:val="none" w:sz="0" w:space="0" w:color="auto"/>
                      </w:divBdr>
                    </w:div>
                  </w:divsChild>
                </w:div>
                <w:div w:id="1570725604">
                  <w:marLeft w:val="0"/>
                  <w:marRight w:val="0"/>
                  <w:marTop w:val="0"/>
                  <w:marBottom w:val="0"/>
                  <w:divBdr>
                    <w:top w:val="none" w:sz="0" w:space="0" w:color="auto"/>
                    <w:left w:val="none" w:sz="0" w:space="0" w:color="auto"/>
                    <w:bottom w:val="none" w:sz="0" w:space="0" w:color="auto"/>
                    <w:right w:val="none" w:sz="0" w:space="0" w:color="auto"/>
                  </w:divBdr>
                  <w:divsChild>
                    <w:div w:id="479612375">
                      <w:marLeft w:val="0"/>
                      <w:marRight w:val="0"/>
                      <w:marTop w:val="0"/>
                      <w:marBottom w:val="0"/>
                      <w:divBdr>
                        <w:top w:val="none" w:sz="0" w:space="0" w:color="auto"/>
                        <w:left w:val="none" w:sz="0" w:space="0" w:color="auto"/>
                        <w:bottom w:val="none" w:sz="0" w:space="0" w:color="auto"/>
                        <w:right w:val="none" w:sz="0" w:space="0" w:color="auto"/>
                      </w:divBdr>
                    </w:div>
                  </w:divsChild>
                </w:div>
                <w:div w:id="1628318233">
                  <w:marLeft w:val="0"/>
                  <w:marRight w:val="0"/>
                  <w:marTop w:val="0"/>
                  <w:marBottom w:val="0"/>
                  <w:divBdr>
                    <w:top w:val="none" w:sz="0" w:space="0" w:color="auto"/>
                    <w:left w:val="none" w:sz="0" w:space="0" w:color="auto"/>
                    <w:bottom w:val="none" w:sz="0" w:space="0" w:color="auto"/>
                    <w:right w:val="none" w:sz="0" w:space="0" w:color="auto"/>
                  </w:divBdr>
                  <w:divsChild>
                    <w:div w:id="99767478">
                      <w:marLeft w:val="0"/>
                      <w:marRight w:val="0"/>
                      <w:marTop w:val="0"/>
                      <w:marBottom w:val="0"/>
                      <w:divBdr>
                        <w:top w:val="none" w:sz="0" w:space="0" w:color="auto"/>
                        <w:left w:val="none" w:sz="0" w:space="0" w:color="auto"/>
                        <w:bottom w:val="none" w:sz="0" w:space="0" w:color="auto"/>
                        <w:right w:val="none" w:sz="0" w:space="0" w:color="auto"/>
                      </w:divBdr>
                    </w:div>
                  </w:divsChild>
                </w:div>
                <w:div w:id="377096033">
                  <w:marLeft w:val="0"/>
                  <w:marRight w:val="0"/>
                  <w:marTop w:val="0"/>
                  <w:marBottom w:val="0"/>
                  <w:divBdr>
                    <w:top w:val="none" w:sz="0" w:space="0" w:color="auto"/>
                    <w:left w:val="none" w:sz="0" w:space="0" w:color="auto"/>
                    <w:bottom w:val="none" w:sz="0" w:space="0" w:color="auto"/>
                    <w:right w:val="none" w:sz="0" w:space="0" w:color="auto"/>
                  </w:divBdr>
                  <w:divsChild>
                    <w:div w:id="326054993">
                      <w:marLeft w:val="0"/>
                      <w:marRight w:val="0"/>
                      <w:marTop w:val="0"/>
                      <w:marBottom w:val="0"/>
                      <w:divBdr>
                        <w:top w:val="none" w:sz="0" w:space="0" w:color="auto"/>
                        <w:left w:val="none" w:sz="0" w:space="0" w:color="auto"/>
                        <w:bottom w:val="none" w:sz="0" w:space="0" w:color="auto"/>
                        <w:right w:val="none" w:sz="0" w:space="0" w:color="auto"/>
                      </w:divBdr>
                    </w:div>
                  </w:divsChild>
                </w:div>
                <w:div w:id="2027558086">
                  <w:marLeft w:val="0"/>
                  <w:marRight w:val="0"/>
                  <w:marTop w:val="0"/>
                  <w:marBottom w:val="0"/>
                  <w:divBdr>
                    <w:top w:val="none" w:sz="0" w:space="0" w:color="auto"/>
                    <w:left w:val="none" w:sz="0" w:space="0" w:color="auto"/>
                    <w:bottom w:val="none" w:sz="0" w:space="0" w:color="auto"/>
                    <w:right w:val="none" w:sz="0" w:space="0" w:color="auto"/>
                  </w:divBdr>
                  <w:divsChild>
                    <w:div w:id="735712150">
                      <w:marLeft w:val="0"/>
                      <w:marRight w:val="0"/>
                      <w:marTop w:val="0"/>
                      <w:marBottom w:val="0"/>
                      <w:divBdr>
                        <w:top w:val="none" w:sz="0" w:space="0" w:color="auto"/>
                        <w:left w:val="none" w:sz="0" w:space="0" w:color="auto"/>
                        <w:bottom w:val="none" w:sz="0" w:space="0" w:color="auto"/>
                        <w:right w:val="none" w:sz="0" w:space="0" w:color="auto"/>
                      </w:divBdr>
                    </w:div>
                  </w:divsChild>
                </w:div>
                <w:div w:id="213932531">
                  <w:marLeft w:val="0"/>
                  <w:marRight w:val="0"/>
                  <w:marTop w:val="0"/>
                  <w:marBottom w:val="0"/>
                  <w:divBdr>
                    <w:top w:val="none" w:sz="0" w:space="0" w:color="auto"/>
                    <w:left w:val="none" w:sz="0" w:space="0" w:color="auto"/>
                    <w:bottom w:val="none" w:sz="0" w:space="0" w:color="auto"/>
                    <w:right w:val="none" w:sz="0" w:space="0" w:color="auto"/>
                  </w:divBdr>
                  <w:divsChild>
                    <w:div w:id="1993944287">
                      <w:marLeft w:val="0"/>
                      <w:marRight w:val="0"/>
                      <w:marTop w:val="0"/>
                      <w:marBottom w:val="0"/>
                      <w:divBdr>
                        <w:top w:val="none" w:sz="0" w:space="0" w:color="auto"/>
                        <w:left w:val="none" w:sz="0" w:space="0" w:color="auto"/>
                        <w:bottom w:val="none" w:sz="0" w:space="0" w:color="auto"/>
                        <w:right w:val="none" w:sz="0" w:space="0" w:color="auto"/>
                      </w:divBdr>
                    </w:div>
                  </w:divsChild>
                </w:div>
                <w:div w:id="930314851">
                  <w:marLeft w:val="0"/>
                  <w:marRight w:val="0"/>
                  <w:marTop w:val="0"/>
                  <w:marBottom w:val="0"/>
                  <w:divBdr>
                    <w:top w:val="none" w:sz="0" w:space="0" w:color="auto"/>
                    <w:left w:val="none" w:sz="0" w:space="0" w:color="auto"/>
                    <w:bottom w:val="none" w:sz="0" w:space="0" w:color="auto"/>
                    <w:right w:val="none" w:sz="0" w:space="0" w:color="auto"/>
                  </w:divBdr>
                  <w:divsChild>
                    <w:div w:id="18231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8471">
          <w:marLeft w:val="0"/>
          <w:marRight w:val="0"/>
          <w:marTop w:val="0"/>
          <w:marBottom w:val="0"/>
          <w:divBdr>
            <w:top w:val="none" w:sz="0" w:space="0" w:color="auto"/>
            <w:left w:val="none" w:sz="0" w:space="0" w:color="auto"/>
            <w:bottom w:val="none" w:sz="0" w:space="0" w:color="auto"/>
            <w:right w:val="none" w:sz="0" w:space="0" w:color="auto"/>
          </w:divBdr>
        </w:div>
        <w:div w:id="1230774193">
          <w:marLeft w:val="0"/>
          <w:marRight w:val="0"/>
          <w:marTop w:val="0"/>
          <w:marBottom w:val="0"/>
          <w:divBdr>
            <w:top w:val="none" w:sz="0" w:space="0" w:color="auto"/>
            <w:left w:val="none" w:sz="0" w:space="0" w:color="auto"/>
            <w:bottom w:val="none" w:sz="0" w:space="0" w:color="auto"/>
            <w:right w:val="none" w:sz="0" w:space="0" w:color="auto"/>
          </w:divBdr>
        </w:div>
        <w:div w:id="1775247963">
          <w:marLeft w:val="0"/>
          <w:marRight w:val="0"/>
          <w:marTop w:val="0"/>
          <w:marBottom w:val="0"/>
          <w:divBdr>
            <w:top w:val="none" w:sz="0" w:space="0" w:color="auto"/>
            <w:left w:val="none" w:sz="0" w:space="0" w:color="auto"/>
            <w:bottom w:val="none" w:sz="0" w:space="0" w:color="auto"/>
            <w:right w:val="none" w:sz="0" w:space="0" w:color="auto"/>
          </w:divBdr>
        </w:div>
        <w:div w:id="538666181">
          <w:marLeft w:val="0"/>
          <w:marRight w:val="0"/>
          <w:marTop w:val="0"/>
          <w:marBottom w:val="0"/>
          <w:divBdr>
            <w:top w:val="none" w:sz="0" w:space="0" w:color="auto"/>
            <w:left w:val="none" w:sz="0" w:space="0" w:color="auto"/>
            <w:bottom w:val="none" w:sz="0" w:space="0" w:color="auto"/>
            <w:right w:val="none" w:sz="0" w:space="0" w:color="auto"/>
          </w:divBdr>
        </w:div>
        <w:div w:id="1895192239">
          <w:marLeft w:val="0"/>
          <w:marRight w:val="0"/>
          <w:marTop w:val="0"/>
          <w:marBottom w:val="0"/>
          <w:divBdr>
            <w:top w:val="none" w:sz="0" w:space="0" w:color="auto"/>
            <w:left w:val="none" w:sz="0" w:space="0" w:color="auto"/>
            <w:bottom w:val="none" w:sz="0" w:space="0" w:color="auto"/>
            <w:right w:val="none" w:sz="0" w:space="0" w:color="auto"/>
          </w:divBdr>
        </w:div>
        <w:div w:id="674695784">
          <w:marLeft w:val="0"/>
          <w:marRight w:val="0"/>
          <w:marTop w:val="0"/>
          <w:marBottom w:val="0"/>
          <w:divBdr>
            <w:top w:val="none" w:sz="0" w:space="0" w:color="auto"/>
            <w:left w:val="none" w:sz="0" w:space="0" w:color="auto"/>
            <w:bottom w:val="none" w:sz="0" w:space="0" w:color="auto"/>
            <w:right w:val="none" w:sz="0" w:space="0" w:color="auto"/>
          </w:divBdr>
        </w:div>
        <w:div w:id="858932086">
          <w:marLeft w:val="0"/>
          <w:marRight w:val="0"/>
          <w:marTop w:val="0"/>
          <w:marBottom w:val="0"/>
          <w:divBdr>
            <w:top w:val="none" w:sz="0" w:space="0" w:color="auto"/>
            <w:left w:val="none" w:sz="0" w:space="0" w:color="auto"/>
            <w:bottom w:val="none" w:sz="0" w:space="0" w:color="auto"/>
            <w:right w:val="none" w:sz="0" w:space="0" w:color="auto"/>
          </w:divBdr>
        </w:div>
        <w:div w:id="303319722">
          <w:marLeft w:val="0"/>
          <w:marRight w:val="0"/>
          <w:marTop w:val="0"/>
          <w:marBottom w:val="0"/>
          <w:divBdr>
            <w:top w:val="none" w:sz="0" w:space="0" w:color="auto"/>
            <w:left w:val="none" w:sz="0" w:space="0" w:color="auto"/>
            <w:bottom w:val="none" w:sz="0" w:space="0" w:color="auto"/>
            <w:right w:val="none" w:sz="0" w:space="0" w:color="auto"/>
          </w:divBdr>
        </w:div>
        <w:div w:id="131337389">
          <w:marLeft w:val="0"/>
          <w:marRight w:val="0"/>
          <w:marTop w:val="0"/>
          <w:marBottom w:val="0"/>
          <w:divBdr>
            <w:top w:val="none" w:sz="0" w:space="0" w:color="auto"/>
            <w:left w:val="none" w:sz="0" w:space="0" w:color="auto"/>
            <w:bottom w:val="none" w:sz="0" w:space="0" w:color="auto"/>
            <w:right w:val="none" w:sz="0" w:space="0" w:color="auto"/>
          </w:divBdr>
        </w:div>
        <w:div w:id="1154183527">
          <w:marLeft w:val="0"/>
          <w:marRight w:val="0"/>
          <w:marTop w:val="0"/>
          <w:marBottom w:val="0"/>
          <w:divBdr>
            <w:top w:val="none" w:sz="0" w:space="0" w:color="auto"/>
            <w:left w:val="none" w:sz="0" w:space="0" w:color="auto"/>
            <w:bottom w:val="none" w:sz="0" w:space="0" w:color="auto"/>
            <w:right w:val="none" w:sz="0" w:space="0" w:color="auto"/>
          </w:divBdr>
        </w:div>
        <w:div w:id="558982633">
          <w:marLeft w:val="0"/>
          <w:marRight w:val="0"/>
          <w:marTop w:val="0"/>
          <w:marBottom w:val="0"/>
          <w:divBdr>
            <w:top w:val="none" w:sz="0" w:space="0" w:color="auto"/>
            <w:left w:val="none" w:sz="0" w:space="0" w:color="auto"/>
            <w:bottom w:val="none" w:sz="0" w:space="0" w:color="auto"/>
            <w:right w:val="none" w:sz="0" w:space="0" w:color="auto"/>
          </w:divBdr>
        </w:div>
        <w:div w:id="1059090406">
          <w:marLeft w:val="0"/>
          <w:marRight w:val="0"/>
          <w:marTop w:val="0"/>
          <w:marBottom w:val="0"/>
          <w:divBdr>
            <w:top w:val="none" w:sz="0" w:space="0" w:color="auto"/>
            <w:left w:val="none" w:sz="0" w:space="0" w:color="auto"/>
            <w:bottom w:val="none" w:sz="0" w:space="0" w:color="auto"/>
            <w:right w:val="none" w:sz="0" w:space="0" w:color="auto"/>
          </w:divBdr>
        </w:div>
        <w:div w:id="1749812504">
          <w:marLeft w:val="0"/>
          <w:marRight w:val="0"/>
          <w:marTop w:val="0"/>
          <w:marBottom w:val="0"/>
          <w:divBdr>
            <w:top w:val="none" w:sz="0" w:space="0" w:color="auto"/>
            <w:left w:val="none" w:sz="0" w:space="0" w:color="auto"/>
            <w:bottom w:val="none" w:sz="0" w:space="0" w:color="auto"/>
            <w:right w:val="none" w:sz="0" w:space="0" w:color="auto"/>
          </w:divBdr>
        </w:div>
        <w:div w:id="1724711733">
          <w:marLeft w:val="0"/>
          <w:marRight w:val="0"/>
          <w:marTop w:val="0"/>
          <w:marBottom w:val="0"/>
          <w:divBdr>
            <w:top w:val="none" w:sz="0" w:space="0" w:color="auto"/>
            <w:left w:val="none" w:sz="0" w:space="0" w:color="auto"/>
            <w:bottom w:val="none" w:sz="0" w:space="0" w:color="auto"/>
            <w:right w:val="none" w:sz="0" w:space="0" w:color="auto"/>
          </w:divBdr>
        </w:div>
        <w:div w:id="2133860013">
          <w:marLeft w:val="0"/>
          <w:marRight w:val="0"/>
          <w:marTop w:val="0"/>
          <w:marBottom w:val="0"/>
          <w:divBdr>
            <w:top w:val="none" w:sz="0" w:space="0" w:color="auto"/>
            <w:left w:val="none" w:sz="0" w:space="0" w:color="auto"/>
            <w:bottom w:val="none" w:sz="0" w:space="0" w:color="auto"/>
            <w:right w:val="none" w:sz="0" w:space="0" w:color="auto"/>
          </w:divBdr>
        </w:div>
        <w:div w:id="1790666973">
          <w:marLeft w:val="0"/>
          <w:marRight w:val="0"/>
          <w:marTop w:val="0"/>
          <w:marBottom w:val="0"/>
          <w:divBdr>
            <w:top w:val="none" w:sz="0" w:space="0" w:color="auto"/>
            <w:left w:val="none" w:sz="0" w:space="0" w:color="auto"/>
            <w:bottom w:val="none" w:sz="0" w:space="0" w:color="auto"/>
            <w:right w:val="none" w:sz="0" w:space="0" w:color="auto"/>
          </w:divBdr>
        </w:div>
        <w:div w:id="344938555">
          <w:marLeft w:val="0"/>
          <w:marRight w:val="0"/>
          <w:marTop w:val="0"/>
          <w:marBottom w:val="0"/>
          <w:divBdr>
            <w:top w:val="none" w:sz="0" w:space="0" w:color="auto"/>
            <w:left w:val="none" w:sz="0" w:space="0" w:color="auto"/>
            <w:bottom w:val="none" w:sz="0" w:space="0" w:color="auto"/>
            <w:right w:val="none" w:sz="0" w:space="0" w:color="auto"/>
          </w:divBdr>
        </w:div>
        <w:div w:id="2098357064">
          <w:marLeft w:val="0"/>
          <w:marRight w:val="0"/>
          <w:marTop w:val="0"/>
          <w:marBottom w:val="0"/>
          <w:divBdr>
            <w:top w:val="none" w:sz="0" w:space="0" w:color="auto"/>
            <w:left w:val="none" w:sz="0" w:space="0" w:color="auto"/>
            <w:bottom w:val="none" w:sz="0" w:space="0" w:color="auto"/>
            <w:right w:val="none" w:sz="0" w:space="0" w:color="auto"/>
          </w:divBdr>
        </w:div>
        <w:div w:id="1589725785">
          <w:marLeft w:val="0"/>
          <w:marRight w:val="0"/>
          <w:marTop w:val="0"/>
          <w:marBottom w:val="0"/>
          <w:divBdr>
            <w:top w:val="none" w:sz="0" w:space="0" w:color="auto"/>
            <w:left w:val="none" w:sz="0" w:space="0" w:color="auto"/>
            <w:bottom w:val="none" w:sz="0" w:space="0" w:color="auto"/>
            <w:right w:val="none" w:sz="0" w:space="0" w:color="auto"/>
          </w:divBdr>
        </w:div>
        <w:div w:id="1689060386">
          <w:marLeft w:val="0"/>
          <w:marRight w:val="0"/>
          <w:marTop w:val="0"/>
          <w:marBottom w:val="0"/>
          <w:divBdr>
            <w:top w:val="none" w:sz="0" w:space="0" w:color="auto"/>
            <w:left w:val="none" w:sz="0" w:space="0" w:color="auto"/>
            <w:bottom w:val="none" w:sz="0" w:space="0" w:color="auto"/>
            <w:right w:val="none" w:sz="0" w:space="0" w:color="auto"/>
          </w:divBdr>
        </w:div>
        <w:div w:id="63528462">
          <w:marLeft w:val="0"/>
          <w:marRight w:val="0"/>
          <w:marTop w:val="0"/>
          <w:marBottom w:val="0"/>
          <w:divBdr>
            <w:top w:val="none" w:sz="0" w:space="0" w:color="auto"/>
            <w:left w:val="none" w:sz="0" w:space="0" w:color="auto"/>
            <w:bottom w:val="none" w:sz="0" w:space="0" w:color="auto"/>
            <w:right w:val="none" w:sz="0" w:space="0" w:color="auto"/>
          </w:divBdr>
        </w:div>
        <w:div w:id="1933076724">
          <w:marLeft w:val="0"/>
          <w:marRight w:val="0"/>
          <w:marTop w:val="0"/>
          <w:marBottom w:val="0"/>
          <w:divBdr>
            <w:top w:val="none" w:sz="0" w:space="0" w:color="auto"/>
            <w:left w:val="none" w:sz="0" w:space="0" w:color="auto"/>
            <w:bottom w:val="none" w:sz="0" w:space="0" w:color="auto"/>
            <w:right w:val="none" w:sz="0" w:space="0" w:color="auto"/>
          </w:divBdr>
        </w:div>
        <w:div w:id="2064525123">
          <w:marLeft w:val="0"/>
          <w:marRight w:val="0"/>
          <w:marTop w:val="0"/>
          <w:marBottom w:val="0"/>
          <w:divBdr>
            <w:top w:val="none" w:sz="0" w:space="0" w:color="auto"/>
            <w:left w:val="none" w:sz="0" w:space="0" w:color="auto"/>
            <w:bottom w:val="none" w:sz="0" w:space="0" w:color="auto"/>
            <w:right w:val="none" w:sz="0" w:space="0" w:color="auto"/>
          </w:divBdr>
        </w:div>
        <w:div w:id="1056975525">
          <w:marLeft w:val="0"/>
          <w:marRight w:val="0"/>
          <w:marTop w:val="0"/>
          <w:marBottom w:val="0"/>
          <w:divBdr>
            <w:top w:val="none" w:sz="0" w:space="0" w:color="auto"/>
            <w:left w:val="none" w:sz="0" w:space="0" w:color="auto"/>
            <w:bottom w:val="none" w:sz="0" w:space="0" w:color="auto"/>
            <w:right w:val="none" w:sz="0" w:space="0" w:color="auto"/>
          </w:divBdr>
        </w:div>
        <w:div w:id="216939888">
          <w:marLeft w:val="0"/>
          <w:marRight w:val="0"/>
          <w:marTop w:val="0"/>
          <w:marBottom w:val="0"/>
          <w:divBdr>
            <w:top w:val="none" w:sz="0" w:space="0" w:color="auto"/>
            <w:left w:val="none" w:sz="0" w:space="0" w:color="auto"/>
            <w:bottom w:val="none" w:sz="0" w:space="0" w:color="auto"/>
            <w:right w:val="none" w:sz="0" w:space="0" w:color="auto"/>
          </w:divBdr>
        </w:div>
        <w:div w:id="387725012">
          <w:marLeft w:val="0"/>
          <w:marRight w:val="0"/>
          <w:marTop w:val="0"/>
          <w:marBottom w:val="0"/>
          <w:divBdr>
            <w:top w:val="none" w:sz="0" w:space="0" w:color="auto"/>
            <w:left w:val="none" w:sz="0" w:space="0" w:color="auto"/>
            <w:bottom w:val="none" w:sz="0" w:space="0" w:color="auto"/>
            <w:right w:val="none" w:sz="0" w:space="0" w:color="auto"/>
          </w:divBdr>
        </w:div>
        <w:div w:id="2075198481">
          <w:marLeft w:val="0"/>
          <w:marRight w:val="0"/>
          <w:marTop w:val="0"/>
          <w:marBottom w:val="0"/>
          <w:divBdr>
            <w:top w:val="none" w:sz="0" w:space="0" w:color="auto"/>
            <w:left w:val="none" w:sz="0" w:space="0" w:color="auto"/>
            <w:bottom w:val="none" w:sz="0" w:space="0" w:color="auto"/>
            <w:right w:val="none" w:sz="0" w:space="0" w:color="auto"/>
          </w:divBdr>
        </w:div>
        <w:div w:id="418991905">
          <w:marLeft w:val="0"/>
          <w:marRight w:val="0"/>
          <w:marTop w:val="0"/>
          <w:marBottom w:val="0"/>
          <w:divBdr>
            <w:top w:val="none" w:sz="0" w:space="0" w:color="auto"/>
            <w:left w:val="none" w:sz="0" w:space="0" w:color="auto"/>
            <w:bottom w:val="none" w:sz="0" w:space="0" w:color="auto"/>
            <w:right w:val="none" w:sz="0" w:space="0" w:color="auto"/>
          </w:divBdr>
        </w:div>
        <w:div w:id="1428038947">
          <w:marLeft w:val="0"/>
          <w:marRight w:val="0"/>
          <w:marTop w:val="0"/>
          <w:marBottom w:val="0"/>
          <w:divBdr>
            <w:top w:val="none" w:sz="0" w:space="0" w:color="auto"/>
            <w:left w:val="none" w:sz="0" w:space="0" w:color="auto"/>
            <w:bottom w:val="none" w:sz="0" w:space="0" w:color="auto"/>
            <w:right w:val="none" w:sz="0" w:space="0" w:color="auto"/>
          </w:divBdr>
        </w:div>
        <w:div w:id="1250505913">
          <w:marLeft w:val="0"/>
          <w:marRight w:val="0"/>
          <w:marTop w:val="0"/>
          <w:marBottom w:val="0"/>
          <w:divBdr>
            <w:top w:val="none" w:sz="0" w:space="0" w:color="auto"/>
            <w:left w:val="none" w:sz="0" w:space="0" w:color="auto"/>
            <w:bottom w:val="none" w:sz="0" w:space="0" w:color="auto"/>
            <w:right w:val="none" w:sz="0" w:space="0" w:color="auto"/>
          </w:divBdr>
        </w:div>
        <w:div w:id="809596764">
          <w:marLeft w:val="0"/>
          <w:marRight w:val="0"/>
          <w:marTop w:val="0"/>
          <w:marBottom w:val="0"/>
          <w:divBdr>
            <w:top w:val="none" w:sz="0" w:space="0" w:color="auto"/>
            <w:left w:val="none" w:sz="0" w:space="0" w:color="auto"/>
            <w:bottom w:val="none" w:sz="0" w:space="0" w:color="auto"/>
            <w:right w:val="none" w:sz="0" w:space="0" w:color="auto"/>
          </w:divBdr>
        </w:div>
        <w:div w:id="738089157">
          <w:marLeft w:val="0"/>
          <w:marRight w:val="0"/>
          <w:marTop w:val="0"/>
          <w:marBottom w:val="0"/>
          <w:divBdr>
            <w:top w:val="none" w:sz="0" w:space="0" w:color="auto"/>
            <w:left w:val="none" w:sz="0" w:space="0" w:color="auto"/>
            <w:bottom w:val="none" w:sz="0" w:space="0" w:color="auto"/>
            <w:right w:val="none" w:sz="0" w:space="0" w:color="auto"/>
          </w:divBdr>
        </w:div>
        <w:div w:id="508376636">
          <w:marLeft w:val="0"/>
          <w:marRight w:val="0"/>
          <w:marTop w:val="0"/>
          <w:marBottom w:val="0"/>
          <w:divBdr>
            <w:top w:val="none" w:sz="0" w:space="0" w:color="auto"/>
            <w:left w:val="none" w:sz="0" w:space="0" w:color="auto"/>
            <w:bottom w:val="none" w:sz="0" w:space="0" w:color="auto"/>
            <w:right w:val="none" w:sz="0" w:space="0" w:color="auto"/>
          </w:divBdr>
        </w:div>
        <w:div w:id="579486336">
          <w:marLeft w:val="0"/>
          <w:marRight w:val="0"/>
          <w:marTop w:val="0"/>
          <w:marBottom w:val="0"/>
          <w:divBdr>
            <w:top w:val="none" w:sz="0" w:space="0" w:color="auto"/>
            <w:left w:val="none" w:sz="0" w:space="0" w:color="auto"/>
            <w:bottom w:val="none" w:sz="0" w:space="0" w:color="auto"/>
            <w:right w:val="none" w:sz="0" w:space="0" w:color="auto"/>
          </w:divBdr>
        </w:div>
        <w:div w:id="829909074">
          <w:marLeft w:val="0"/>
          <w:marRight w:val="0"/>
          <w:marTop w:val="0"/>
          <w:marBottom w:val="0"/>
          <w:divBdr>
            <w:top w:val="none" w:sz="0" w:space="0" w:color="auto"/>
            <w:left w:val="none" w:sz="0" w:space="0" w:color="auto"/>
            <w:bottom w:val="none" w:sz="0" w:space="0" w:color="auto"/>
            <w:right w:val="none" w:sz="0" w:space="0" w:color="auto"/>
          </w:divBdr>
        </w:div>
        <w:div w:id="1176847060">
          <w:marLeft w:val="0"/>
          <w:marRight w:val="0"/>
          <w:marTop w:val="0"/>
          <w:marBottom w:val="0"/>
          <w:divBdr>
            <w:top w:val="none" w:sz="0" w:space="0" w:color="auto"/>
            <w:left w:val="none" w:sz="0" w:space="0" w:color="auto"/>
            <w:bottom w:val="none" w:sz="0" w:space="0" w:color="auto"/>
            <w:right w:val="none" w:sz="0" w:space="0" w:color="auto"/>
          </w:divBdr>
        </w:div>
        <w:div w:id="1450204167">
          <w:marLeft w:val="0"/>
          <w:marRight w:val="0"/>
          <w:marTop w:val="0"/>
          <w:marBottom w:val="0"/>
          <w:divBdr>
            <w:top w:val="none" w:sz="0" w:space="0" w:color="auto"/>
            <w:left w:val="none" w:sz="0" w:space="0" w:color="auto"/>
            <w:bottom w:val="none" w:sz="0" w:space="0" w:color="auto"/>
            <w:right w:val="none" w:sz="0" w:space="0" w:color="auto"/>
          </w:divBdr>
        </w:div>
        <w:div w:id="692340537">
          <w:marLeft w:val="0"/>
          <w:marRight w:val="0"/>
          <w:marTop w:val="0"/>
          <w:marBottom w:val="0"/>
          <w:divBdr>
            <w:top w:val="none" w:sz="0" w:space="0" w:color="auto"/>
            <w:left w:val="none" w:sz="0" w:space="0" w:color="auto"/>
            <w:bottom w:val="none" w:sz="0" w:space="0" w:color="auto"/>
            <w:right w:val="none" w:sz="0" w:space="0" w:color="auto"/>
          </w:divBdr>
        </w:div>
        <w:div w:id="1669673369">
          <w:marLeft w:val="0"/>
          <w:marRight w:val="0"/>
          <w:marTop w:val="0"/>
          <w:marBottom w:val="0"/>
          <w:divBdr>
            <w:top w:val="none" w:sz="0" w:space="0" w:color="auto"/>
            <w:left w:val="none" w:sz="0" w:space="0" w:color="auto"/>
            <w:bottom w:val="none" w:sz="0" w:space="0" w:color="auto"/>
            <w:right w:val="none" w:sz="0" w:space="0" w:color="auto"/>
          </w:divBdr>
        </w:div>
        <w:div w:id="1064135760">
          <w:marLeft w:val="0"/>
          <w:marRight w:val="0"/>
          <w:marTop w:val="0"/>
          <w:marBottom w:val="0"/>
          <w:divBdr>
            <w:top w:val="none" w:sz="0" w:space="0" w:color="auto"/>
            <w:left w:val="none" w:sz="0" w:space="0" w:color="auto"/>
            <w:bottom w:val="none" w:sz="0" w:space="0" w:color="auto"/>
            <w:right w:val="none" w:sz="0" w:space="0" w:color="auto"/>
          </w:divBdr>
        </w:div>
        <w:div w:id="1515144771">
          <w:marLeft w:val="0"/>
          <w:marRight w:val="0"/>
          <w:marTop w:val="0"/>
          <w:marBottom w:val="0"/>
          <w:divBdr>
            <w:top w:val="none" w:sz="0" w:space="0" w:color="auto"/>
            <w:left w:val="none" w:sz="0" w:space="0" w:color="auto"/>
            <w:bottom w:val="none" w:sz="0" w:space="0" w:color="auto"/>
            <w:right w:val="none" w:sz="0" w:space="0" w:color="auto"/>
          </w:divBdr>
        </w:div>
        <w:div w:id="169031442">
          <w:marLeft w:val="0"/>
          <w:marRight w:val="0"/>
          <w:marTop w:val="0"/>
          <w:marBottom w:val="0"/>
          <w:divBdr>
            <w:top w:val="none" w:sz="0" w:space="0" w:color="auto"/>
            <w:left w:val="none" w:sz="0" w:space="0" w:color="auto"/>
            <w:bottom w:val="none" w:sz="0" w:space="0" w:color="auto"/>
            <w:right w:val="none" w:sz="0" w:space="0" w:color="auto"/>
          </w:divBdr>
        </w:div>
        <w:div w:id="1376615468">
          <w:marLeft w:val="0"/>
          <w:marRight w:val="0"/>
          <w:marTop w:val="0"/>
          <w:marBottom w:val="0"/>
          <w:divBdr>
            <w:top w:val="none" w:sz="0" w:space="0" w:color="auto"/>
            <w:left w:val="none" w:sz="0" w:space="0" w:color="auto"/>
            <w:bottom w:val="none" w:sz="0" w:space="0" w:color="auto"/>
            <w:right w:val="none" w:sz="0" w:space="0" w:color="auto"/>
          </w:divBdr>
        </w:div>
        <w:div w:id="1050810886">
          <w:marLeft w:val="0"/>
          <w:marRight w:val="0"/>
          <w:marTop w:val="0"/>
          <w:marBottom w:val="0"/>
          <w:divBdr>
            <w:top w:val="none" w:sz="0" w:space="0" w:color="auto"/>
            <w:left w:val="none" w:sz="0" w:space="0" w:color="auto"/>
            <w:bottom w:val="none" w:sz="0" w:space="0" w:color="auto"/>
            <w:right w:val="none" w:sz="0" w:space="0" w:color="auto"/>
          </w:divBdr>
        </w:div>
        <w:div w:id="1457606603">
          <w:marLeft w:val="0"/>
          <w:marRight w:val="0"/>
          <w:marTop w:val="0"/>
          <w:marBottom w:val="0"/>
          <w:divBdr>
            <w:top w:val="none" w:sz="0" w:space="0" w:color="auto"/>
            <w:left w:val="none" w:sz="0" w:space="0" w:color="auto"/>
            <w:bottom w:val="none" w:sz="0" w:space="0" w:color="auto"/>
            <w:right w:val="none" w:sz="0" w:space="0" w:color="auto"/>
          </w:divBdr>
        </w:div>
        <w:div w:id="761924100">
          <w:marLeft w:val="0"/>
          <w:marRight w:val="0"/>
          <w:marTop w:val="0"/>
          <w:marBottom w:val="0"/>
          <w:divBdr>
            <w:top w:val="none" w:sz="0" w:space="0" w:color="auto"/>
            <w:left w:val="none" w:sz="0" w:space="0" w:color="auto"/>
            <w:bottom w:val="none" w:sz="0" w:space="0" w:color="auto"/>
            <w:right w:val="none" w:sz="0" w:space="0" w:color="auto"/>
          </w:divBdr>
        </w:div>
        <w:div w:id="1501389512">
          <w:marLeft w:val="0"/>
          <w:marRight w:val="0"/>
          <w:marTop w:val="0"/>
          <w:marBottom w:val="0"/>
          <w:divBdr>
            <w:top w:val="none" w:sz="0" w:space="0" w:color="auto"/>
            <w:left w:val="none" w:sz="0" w:space="0" w:color="auto"/>
            <w:bottom w:val="none" w:sz="0" w:space="0" w:color="auto"/>
            <w:right w:val="none" w:sz="0" w:space="0" w:color="auto"/>
          </w:divBdr>
        </w:div>
        <w:div w:id="1145513159">
          <w:marLeft w:val="0"/>
          <w:marRight w:val="0"/>
          <w:marTop w:val="0"/>
          <w:marBottom w:val="0"/>
          <w:divBdr>
            <w:top w:val="none" w:sz="0" w:space="0" w:color="auto"/>
            <w:left w:val="none" w:sz="0" w:space="0" w:color="auto"/>
            <w:bottom w:val="none" w:sz="0" w:space="0" w:color="auto"/>
            <w:right w:val="none" w:sz="0" w:space="0" w:color="auto"/>
          </w:divBdr>
        </w:div>
        <w:div w:id="1809856694">
          <w:marLeft w:val="0"/>
          <w:marRight w:val="0"/>
          <w:marTop w:val="0"/>
          <w:marBottom w:val="0"/>
          <w:divBdr>
            <w:top w:val="none" w:sz="0" w:space="0" w:color="auto"/>
            <w:left w:val="none" w:sz="0" w:space="0" w:color="auto"/>
            <w:bottom w:val="none" w:sz="0" w:space="0" w:color="auto"/>
            <w:right w:val="none" w:sz="0" w:space="0" w:color="auto"/>
          </w:divBdr>
        </w:div>
        <w:div w:id="1133257692">
          <w:marLeft w:val="0"/>
          <w:marRight w:val="0"/>
          <w:marTop w:val="0"/>
          <w:marBottom w:val="0"/>
          <w:divBdr>
            <w:top w:val="none" w:sz="0" w:space="0" w:color="auto"/>
            <w:left w:val="none" w:sz="0" w:space="0" w:color="auto"/>
            <w:bottom w:val="none" w:sz="0" w:space="0" w:color="auto"/>
            <w:right w:val="none" w:sz="0" w:space="0" w:color="auto"/>
          </w:divBdr>
        </w:div>
        <w:div w:id="868492338">
          <w:marLeft w:val="0"/>
          <w:marRight w:val="0"/>
          <w:marTop w:val="0"/>
          <w:marBottom w:val="0"/>
          <w:divBdr>
            <w:top w:val="none" w:sz="0" w:space="0" w:color="auto"/>
            <w:left w:val="none" w:sz="0" w:space="0" w:color="auto"/>
            <w:bottom w:val="none" w:sz="0" w:space="0" w:color="auto"/>
            <w:right w:val="none" w:sz="0" w:space="0" w:color="auto"/>
          </w:divBdr>
        </w:div>
        <w:div w:id="323702200">
          <w:marLeft w:val="0"/>
          <w:marRight w:val="0"/>
          <w:marTop w:val="0"/>
          <w:marBottom w:val="0"/>
          <w:divBdr>
            <w:top w:val="none" w:sz="0" w:space="0" w:color="auto"/>
            <w:left w:val="none" w:sz="0" w:space="0" w:color="auto"/>
            <w:bottom w:val="none" w:sz="0" w:space="0" w:color="auto"/>
            <w:right w:val="none" w:sz="0" w:space="0" w:color="auto"/>
          </w:divBdr>
        </w:div>
        <w:div w:id="922106002">
          <w:marLeft w:val="0"/>
          <w:marRight w:val="0"/>
          <w:marTop w:val="0"/>
          <w:marBottom w:val="0"/>
          <w:divBdr>
            <w:top w:val="none" w:sz="0" w:space="0" w:color="auto"/>
            <w:left w:val="none" w:sz="0" w:space="0" w:color="auto"/>
            <w:bottom w:val="none" w:sz="0" w:space="0" w:color="auto"/>
            <w:right w:val="none" w:sz="0" w:space="0" w:color="auto"/>
          </w:divBdr>
        </w:div>
        <w:div w:id="1126046741">
          <w:marLeft w:val="0"/>
          <w:marRight w:val="0"/>
          <w:marTop w:val="0"/>
          <w:marBottom w:val="0"/>
          <w:divBdr>
            <w:top w:val="none" w:sz="0" w:space="0" w:color="auto"/>
            <w:left w:val="none" w:sz="0" w:space="0" w:color="auto"/>
            <w:bottom w:val="none" w:sz="0" w:space="0" w:color="auto"/>
            <w:right w:val="none" w:sz="0" w:space="0" w:color="auto"/>
          </w:divBdr>
        </w:div>
        <w:div w:id="1419134195">
          <w:marLeft w:val="0"/>
          <w:marRight w:val="0"/>
          <w:marTop w:val="0"/>
          <w:marBottom w:val="0"/>
          <w:divBdr>
            <w:top w:val="none" w:sz="0" w:space="0" w:color="auto"/>
            <w:left w:val="none" w:sz="0" w:space="0" w:color="auto"/>
            <w:bottom w:val="none" w:sz="0" w:space="0" w:color="auto"/>
            <w:right w:val="none" w:sz="0" w:space="0" w:color="auto"/>
          </w:divBdr>
        </w:div>
        <w:div w:id="703792134">
          <w:marLeft w:val="0"/>
          <w:marRight w:val="0"/>
          <w:marTop w:val="0"/>
          <w:marBottom w:val="0"/>
          <w:divBdr>
            <w:top w:val="none" w:sz="0" w:space="0" w:color="auto"/>
            <w:left w:val="none" w:sz="0" w:space="0" w:color="auto"/>
            <w:bottom w:val="none" w:sz="0" w:space="0" w:color="auto"/>
            <w:right w:val="none" w:sz="0" w:space="0" w:color="auto"/>
          </w:divBdr>
        </w:div>
        <w:div w:id="1613052382">
          <w:marLeft w:val="0"/>
          <w:marRight w:val="0"/>
          <w:marTop w:val="0"/>
          <w:marBottom w:val="0"/>
          <w:divBdr>
            <w:top w:val="none" w:sz="0" w:space="0" w:color="auto"/>
            <w:left w:val="none" w:sz="0" w:space="0" w:color="auto"/>
            <w:bottom w:val="none" w:sz="0" w:space="0" w:color="auto"/>
            <w:right w:val="none" w:sz="0" w:space="0" w:color="auto"/>
          </w:divBdr>
        </w:div>
        <w:div w:id="169762656">
          <w:marLeft w:val="0"/>
          <w:marRight w:val="0"/>
          <w:marTop w:val="0"/>
          <w:marBottom w:val="0"/>
          <w:divBdr>
            <w:top w:val="none" w:sz="0" w:space="0" w:color="auto"/>
            <w:left w:val="none" w:sz="0" w:space="0" w:color="auto"/>
            <w:bottom w:val="none" w:sz="0" w:space="0" w:color="auto"/>
            <w:right w:val="none" w:sz="0" w:space="0" w:color="auto"/>
          </w:divBdr>
        </w:div>
        <w:div w:id="9335811">
          <w:marLeft w:val="0"/>
          <w:marRight w:val="0"/>
          <w:marTop w:val="0"/>
          <w:marBottom w:val="0"/>
          <w:divBdr>
            <w:top w:val="none" w:sz="0" w:space="0" w:color="auto"/>
            <w:left w:val="none" w:sz="0" w:space="0" w:color="auto"/>
            <w:bottom w:val="none" w:sz="0" w:space="0" w:color="auto"/>
            <w:right w:val="none" w:sz="0" w:space="0" w:color="auto"/>
          </w:divBdr>
        </w:div>
        <w:div w:id="1356426847">
          <w:marLeft w:val="0"/>
          <w:marRight w:val="0"/>
          <w:marTop w:val="0"/>
          <w:marBottom w:val="0"/>
          <w:divBdr>
            <w:top w:val="none" w:sz="0" w:space="0" w:color="auto"/>
            <w:left w:val="none" w:sz="0" w:space="0" w:color="auto"/>
            <w:bottom w:val="none" w:sz="0" w:space="0" w:color="auto"/>
            <w:right w:val="none" w:sz="0" w:space="0" w:color="auto"/>
          </w:divBdr>
        </w:div>
        <w:div w:id="1653674764">
          <w:marLeft w:val="0"/>
          <w:marRight w:val="0"/>
          <w:marTop w:val="0"/>
          <w:marBottom w:val="0"/>
          <w:divBdr>
            <w:top w:val="none" w:sz="0" w:space="0" w:color="auto"/>
            <w:left w:val="none" w:sz="0" w:space="0" w:color="auto"/>
            <w:bottom w:val="none" w:sz="0" w:space="0" w:color="auto"/>
            <w:right w:val="none" w:sz="0" w:space="0" w:color="auto"/>
          </w:divBdr>
        </w:div>
        <w:div w:id="1297830494">
          <w:marLeft w:val="0"/>
          <w:marRight w:val="0"/>
          <w:marTop w:val="0"/>
          <w:marBottom w:val="0"/>
          <w:divBdr>
            <w:top w:val="none" w:sz="0" w:space="0" w:color="auto"/>
            <w:left w:val="none" w:sz="0" w:space="0" w:color="auto"/>
            <w:bottom w:val="none" w:sz="0" w:space="0" w:color="auto"/>
            <w:right w:val="none" w:sz="0" w:space="0" w:color="auto"/>
          </w:divBdr>
        </w:div>
        <w:div w:id="260651612">
          <w:marLeft w:val="0"/>
          <w:marRight w:val="0"/>
          <w:marTop w:val="0"/>
          <w:marBottom w:val="0"/>
          <w:divBdr>
            <w:top w:val="none" w:sz="0" w:space="0" w:color="auto"/>
            <w:left w:val="none" w:sz="0" w:space="0" w:color="auto"/>
            <w:bottom w:val="none" w:sz="0" w:space="0" w:color="auto"/>
            <w:right w:val="none" w:sz="0" w:space="0" w:color="auto"/>
          </w:divBdr>
        </w:div>
        <w:div w:id="41171853">
          <w:marLeft w:val="0"/>
          <w:marRight w:val="0"/>
          <w:marTop w:val="0"/>
          <w:marBottom w:val="0"/>
          <w:divBdr>
            <w:top w:val="none" w:sz="0" w:space="0" w:color="auto"/>
            <w:left w:val="none" w:sz="0" w:space="0" w:color="auto"/>
            <w:bottom w:val="none" w:sz="0" w:space="0" w:color="auto"/>
            <w:right w:val="none" w:sz="0" w:space="0" w:color="auto"/>
          </w:divBdr>
        </w:div>
        <w:div w:id="992418142">
          <w:marLeft w:val="0"/>
          <w:marRight w:val="0"/>
          <w:marTop w:val="0"/>
          <w:marBottom w:val="0"/>
          <w:divBdr>
            <w:top w:val="none" w:sz="0" w:space="0" w:color="auto"/>
            <w:left w:val="none" w:sz="0" w:space="0" w:color="auto"/>
            <w:bottom w:val="none" w:sz="0" w:space="0" w:color="auto"/>
            <w:right w:val="none" w:sz="0" w:space="0" w:color="auto"/>
          </w:divBdr>
        </w:div>
        <w:div w:id="808059278">
          <w:marLeft w:val="0"/>
          <w:marRight w:val="0"/>
          <w:marTop w:val="0"/>
          <w:marBottom w:val="0"/>
          <w:divBdr>
            <w:top w:val="none" w:sz="0" w:space="0" w:color="auto"/>
            <w:left w:val="none" w:sz="0" w:space="0" w:color="auto"/>
            <w:bottom w:val="none" w:sz="0" w:space="0" w:color="auto"/>
            <w:right w:val="none" w:sz="0" w:space="0" w:color="auto"/>
          </w:divBdr>
        </w:div>
        <w:div w:id="589385379">
          <w:marLeft w:val="0"/>
          <w:marRight w:val="0"/>
          <w:marTop w:val="0"/>
          <w:marBottom w:val="0"/>
          <w:divBdr>
            <w:top w:val="none" w:sz="0" w:space="0" w:color="auto"/>
            <w:left w:val="none" w:sz="0" w:space="0" w:color="auto"/>
            <w:bottom w:val="none" w:sz="0" w:space="0" w:color="auto"/>
            <w:right w:val="none" w:sz="0" w:space="0" w:color="auto"/>
          </w:divBdr>
        </w:div>
        <w:div w:id="1871019563">
          <w:marLeft w:val="0"/>
          <w:marRight w:val="0"/>
          <w:marTop w:val="0"/>
          <w:marBottom w:val="0"/>
          <w:divBdr>
            <w:top w:val="none" w:sz="0" w:space="0" w:color="auto"/>
            <w:left w:val="none" w:sz="0" w:space="0" w:color="auto"/>
            <w:bottom w:val="none" w:sz="0" w:space="0" w:color="auto"/>
            <w:right w:val="none" w:sz="0" w:space="0" w:color="auto"/>
          </w:divBdr>
        </w:div>
        <w:div w:id="1665863835">
          <w:marLeft w:val="0"/>
          <w:marRight w:val="0"/>
          <w:marTop w:val="0"/>
          <w:marBottom w:val="0"/>
          <w:divBdr>
            <w:top w:val="none" w:sz="0" w:space="0" w:color="auto"/>
            <w:left w:val="none" w:sz="0" w:space="0" w:color="auto"/>
            <w:bottom w:val="none" w:sz="0" w:space="0" w:color="auto"/>
            <w:right w:val="none" w:sz="0" w:space="0" w:color="auto"/>
          </w:divBdr>
        </w:div>
        <w:div w:id="346717487">
          <w:marLeft w:val="0"/>
          <w:marRight w:val="0"/>
          <w:marTop w:val="0"/>
          <w:marBottom w:val="0"/>
          <w:divBdr>
            <w:top w:val="none" w:sz="0" w:space="0" w:color="auto"/>
            <w:left w:val="none" w:sz="0" w:space="0" w:color="auto"/>
            <w:bottom w:val="none" w:sz="0" w:space="0" w:color="auto"/>
            <w:right w:val="none" w:sz="0" w:space="0" w:color="auto"/>
          </w:divBdr>
        </w:div>
        <w:div w:id="257176409">
          <w:marLeft w:val="0"/>
          <w:marRight w:val="0"/>
          <w:marTop w:val="0"/>
          <w:marBottom w:val="0"/>
          <w:divBdr>
            <w:top w:val="none" w:sz="0" w:space="0" w:color="auto"/>
            <w:left w:val="none" w:sz="0" w:space="0" w:color="auto"/>
            <w:bottom w:val="none" w:sz="0" w:space="0" w:color="auto"/>
            <w:right w:val="none" w:sz="0" w:space="0" w:color="auto"/>
          </w:divBdr>
        </w:div>
        <w:div w:id="2065369254">
          <w:marLeft w:val="0"/>
          <w:marRight w:val="0"/>
          <w:marTop w:val="0"/>
          <w:marBottom w:val="0"/>
          <w:divBdr>
            <w:top w:val="none" w:sz="0" w:space="0" w:color="auto"/>
            <w:left w:val="none" w:sz="0" w:space="0" w:color="auto"/>
            <w:bottom w:val="none" w:sz="0" w:space="0" w:color="auto"/>
            <w:right w:val="none" w:sz="0" w:space="0" w:color="auto"/>
          </w:divBdr>
        </w:div>
        <w:div w:id="1624458075">
          <w:marLeft w:val="0"/>
          <w:marRight w:val="0"/>
          <w:marTop w:val="0"/>
          <w:marBottom w:val="0"/>
          <w:divBdr>
            <w:top w:val="none" w:sz="0" w:space="0" w:color="auto"/>
            <w:left w:val="none" w:sz="0" w:space="0" w:color="auto"/>
            <w:bottom w:val="none" w:sz="0" w:space="0" w:color="auto"/>
            <w:right w:val="none" w:sz="0" w:space="0" w:color="auto"/>
          </w:divBdr>
        </w:div>
        <w:div w:id="633365275">
          <w:marLeft w:val="0"/>
          <w:marRight w:val="0"/>
          <w:marTop w:val="0"/>
          <w:marBottom w:val="0"/>
          <w:divBdr>
            <w:top w:val="none" w:sz="0" w:space="0" w:color="auto"/>
            <w:left w:val="none" w:sz="0" w:space="0" w:color="auto"/>
            <w:bottom w:val="none" w:sz="0" w:space="0" w:color="auto"/>
            <w:right w:val="none" w:sz="0" w:space="0" w:color="auto"/>
          </w:divBdr>
        </w:div>
        <w:div w:id="561601829">
          <w:marLeft w:val="0"/>
          <w:marRight w:val="0"/>
          <w:marTop w:val="0"/>
          <w:marBottom w:val="0"/>
          <w:divBdr>
            <w:top w:val="none" w:sz="0" w:space="0" w:color="auto"/>
            <w:left w:val="none" w:sz="0" w:space="0" w:color="auto"/>
            <w:bottom w:val="none" w:sz="0" w:space="0" w:color="auto"/>
            <w:right w:val="none" w:sz="0" w:space="0" w:color="auto"/>
          </w:divBdr>
        </w:div>
        <w:div w:id="2022582956">
          <w:marLeft w:val="0"/>
          <w:marRight w:val="0"/>
          <w:marTop w:val="0"/>
          <w:marBottom w:val="0"/>
          <w:divBdr>
            <w:top w:val="none" w:sz="0" w:space="0" w:color="auto"/>
            <w:left w:val="none" w:sz="0" w:space="0" w:color="auto"/>
            <w:bottom w:val="none" w:sz="0" w:space="0" w:color="auto"/>
            <w:right w:val="none" w:sz="0" w:space="0" w:color="auto"/>
          </w:divBdr>
        </w:div>
        <w:div w:id="366180618">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
        <w:div w:id="1909346093">
          <w:marLeft w:val="0"/>
          <w:marRight w:val="0"/>
          <w:marTop w:val="0"/>
          <w:marBottom w:val="0"/>
          <w:divBdr>
            <w:top w:val="none" w:sz="0" w:space="0" w:color="auto"/>
            <w:left w:val="none" w:sz="0" w:space="0" w:color="auto"/>
            <w:bottom w:val="none" w:sz="0" w:space="0" w:color="auto"/>
            <w:right w:val="none" w:sz="0" w:space="0" w:color="auto"/>
          </w:divBdr>
        </w:div>
        <w:div w:id="62683773">
          <w:marLeft w:val="0"/>
          <w:marRight w:val="0"/>
          <w:marTop w:val="0"/>
          <w:marBottom w:val="0"/>
          <w:divBdr>
            <w:top w:val="none" w:sz="0" w:space="0" w:color="auto"/>
            <w:left w:val="none" w:sz="0" w:space="0" w:color="auto"/>
            <w:bottom w:val="none" w:sz="0" w:space="0" w:color="auto"/>
            <w:right w:val="none" w:sz="0" w:space="0" w:color="auto"/>
          </w:divBdr>
        </w:div>
        <w:div w:id="746028794">
          <w:marLeft w:val="0"/>
          <w:marRight w:val="0"/>
          <w:marTop w:val="0"/>
          <w:marBottom w:val="0"/>
          <w:divBdr>
            <w:top w:val="none" w:sz="0" w:space="0" w:color="auto"/>
            <w:left w:val="none" w:sz="0" w:space="0" w:color="auto"/>
            <w:bottom w:val="none" w:sz="0" w:space="0" w:color="auto"/>
            <w:right w:val="none" w:sz="0" w:space="0" w:color="auto"/>
          </w:divBdr>
        </w:div>
        <w:div w:id="2038459896">
          <w:marLeft w:val="0"/>
          <w:marRight w:val="0"/>
          <w:marTop w:val="0"/>
          <w:marBottom w:val="0"/>
          <w:divBdr>
            <w:top w:val="none" w:sz="0" w:space="0" w:color="auto"/>
            <w:left w:val="none" w:sz="0" w:space="0" w:color="auto"/>
            <w:bottom w:val="none" w:sz="0" w:space="0" w:color="auto"/>
            <w:right w:val="none" w:sz="0" w:space="0" w:color="auto"/>
          </w:divBdr>
        </w:div>
        <w:div w:id="2068995682">
          <w:marLeft w:val="0"/>
          <w:marRight w:val="0"/>
          <w:marTop w:val="0"/>
          <w:marBottom w:val="0"/>
          <w:divBdr>
            <w:top w:val="none" w:sz="0" w:space="0" w:color="auto"/>
            <w:left w:val="none" w:sz="0" w:space="0" w:color="auto"/>
            <w:bottom w:val="none" w:sz="0" w:space="0" w:color="auto"/>
            <w:right w:val="none" w:sz="0" w:space="0" w:color="auto"/>
          </w:divBdr>
        </w:div>
        <w:div w:id="1761486022">
          <w:marLeft w:val="0"/>
          <w:marRight w:val="0"/>
          <w:marTop w:val="0"/>
          <w:marBottom w:val="0"/>
          <w:divBdr>
            <w:top w:val="none" w:sz="0" w:space="0" w:color="auto"/>
            <w:left w:val="none" w:sz="0" w:space="0" w:color="auto"/>
            <w:bottom w:val="none" w:sz="0" w:space="0" w:color="auto"/>
            <w:right w:val="none" w:sz="0" w:space="0" w:color="auto"/>
          </w:divBdr>
        </w:div>
        <w:div w:id="1568177269">
          <w:marLeft w:val="0"/>
          <w:marRight w:val="0"/>
          <w:marTop w:val="0"/>
          <w:marBottom w:val="0"/>
          <w:divBdr>
            <w:top w:val="none" w:sz="0" w:space="0" w:color="auto"/>
            <w:left w:val="none" w:sz="0" w:space="0" w:color="auto"/>
            <w:bottom w:val="none" w:sz="0" w:space="0" w:color="auto"/>
            <w:right w:val="none" w:sz="0" w:space="0" w:color="auto"/>
          </w:divBdr>
        </w:div>
        <w:div w:id="1188757733">
          <w:marLeft w:val="0"/>
          <w:marRight w:val="0"/>
          <w:marTop w:val="0"/>
          <w:marBottom w:val="0"/>
          <w:divBdr>
            <w:top w:val="none" w:sz="0" w:space="0" w:color="auto"/>
            <w:left w:val="none" w:sz="0" w:space="0" w:color="auto"/>
            <w:bottom w:val="none" w:sz="0" w:space="0" w:color="auto"/>
            <w:right w:val="none" w:sz="0" w:space="0" w:color="auto"/>
          </w:divBdr>
        </w:div>
        <w:div w:id="1705671836">
          <w:marLeft w:val="0"/>
          <w:marRight w:val="0"/>
          <w:marTop w:val="0"/>
          <w:marBottom w:val="0"/>
          <w:divBdr>
            <w:top w:val="none" w:sz="0" w:space="0" w:color="auto"/>
            <w:left w:val="none" w:sz="0" w:space="0" w:color="auto"/>
            <w:bottom w:val="none" w:sz="0" w:space="0" w:color="auto"/>
            <w:right w:val="none" w:sz="0" w:space="0" w:color="auto"/>
          </w:divBdr>
        </w:div>
        <w:div w:id="353773421">
          <w:marLeft w:val="0"/>
          <w:marRight w:val="0"/>
          <w:marTop w:val="0"/>
          <w:marBottom w:val="0"/>
          <w:divBdr>
            <w:top w:val="none" w:sz="0" w:space="0" w:color="auto"/>
            <w:left w:val="none" w:sz="0" w:space="0" w:color="auto"/>
            <w:bottom w:val="none" w:sz="0" w:space="0" w:color="auto"/>
            <w:right w:val="none" w:sz="0" w:space="0" w:color="auto"/>
          </w:divBdr>
        </w:div>
        <w:div w:id="348801985">
          <w:marLeft w:val="0"/>
          <w:marRight w:val="0"/>
          <w:marTop w:val="0"/>
          <w:marBottom w:val="0"/>
          <w:divBdr>
            <w:top w:val="none" w:sz="0" w:space="0" w:color="auto"/>
            <w:left w:val="none" w:sz="0" w:space="0" w:color="auto"/>
            <w:bottom w:val="none" w:sz="0" w:space="0" w:color="auto"/>
            <w:right w:val="none" w:sz="0" w:space="0" w:color="auto"/>
          </w:divBdr>
        </w:div>
        <w:div w:id="1219975897">
          <w:marLeft w:val="0"/>
          <w:marRight w:val="0"/>
          <w:marTop w:val="0"/>
          <w:marBottom w:val="0"/>
          <w:divBdr>
            <w:top w:val="none" w:sz="0" w:space="0" w:color="auto"/>
            <w:left w:val="none" w:sz="0" w:space="0" w:color="auto"/>
            <w:bottom w:val="none" w:sz="0" w:space="0" w:color="auto"/>
            <w:right w:val="none" w:sz="0" w:space="0" w:color="auto"/>
          </w:divBdr>
        </w:div>
        <w:div w:id="1189755015">
          <w:marLeft w:val="0"/>
          <w:marRight w:val="0"/>
          <w:marTop w:val="0"/>
          <w:marBottom w:val="0"/>
          <w:divBdr>
            <w:top w:val="none" w:sz="0" w:space="0" w:color="auto"/>
            <w:left w:val="none" w:sz="0" w:space="0" w:color="auto"/>
            <w:bottom w:val="none" w:sz="0" w:space="0" w:color="auto"/>
            <w:right w:val="none" w:sz="0" w:space="0" w:color="auto"/>
          </w:divBdr>
        </w:div>
        <w:div w:id="587924824">
          <w:marLeft w:val="0"/>
          <w:marRight w:val="0"/>
          <w:marTop w:val="0"/>
          <w:marBottom w:val="0"/>
          <w:divBdr>
            <w:top w:val="none" w:sz="0" w:space="0" w:color="auto"/>
            <w:left w:val="none" w:sz="0" w:space="0" w:color="auto"/>
            <w:bottom w:val="none" w:sz="0" w:space="0" w:color="auto"/>
            <w:right w:val="none" w:sz="0" w:space="0" w:color="auto"/>
          </w:divBdr>
        </w:div>
      </w:divsChild>
    </w:div>
    <w:div w:id="335763560">
      <w:bodyDiv w:val="1"/>
      <w:marLeft w:val="0"/>
      <w:marRight w:val="0"/>
      <w:marTop w:val="0"/>
      <w:marBottom w:val="0"/>
      <w:divBdr>
        <w:top w:val="none" w:sz="0" w:space="0" w:color="auto"/>
        <w:left w:val="none" w:sz="0" w:space="0" w:color="auto"/>
        <w:bottom w:val="none" w:sz="0" w:space="0" w:color="auto"/>
        <w:right w:val="none" w:sz="0" w:space="0" w:color="auto"/>
      </w:divBdr>
      <w:divsChild>
        <w:div w:id="200825358">
          <w:marLeft w:val="0"/>
          <w:marRight w:val="0"/>
          <w:marTop w:val="0"/>
          <w:marBottom w:val="0"/>
          <w:divBdr>
            <w:top w:val="none" w:sz="0" w:space="0" w:color="auto"/>
            <w:left w:val="none" w:sz="0" w:space="0" w:color="auto"/>
            <w:bottom w:val="none" w:sz="0" w:space="0" w:color="auto"/>
            <w:right w:val="none" w:sz="0" w:space="0" w:color="auto"/>
          </w:divBdr>
        </w:div>
        <w:div w:id="12611943">
          <w:marLeft w:val="0"/>
          <w:marRight w:val="0"/>
          <w:marTop w:val="0"/>
          <w:marBottom w:val="0"/>
          <w:divBdr>
            <w:top w:val="none" w:sz="0" w:space="0" w:color="auto"/>
            <w:left w:val="none" w:sz="0" w:space="0" w:color="auto"/>
            <w:bottom w:val="none" w:sz="0" w:space="0" w:color="auto"/>
            <w:right w:val="none" w:sz="0" w:space="0" w:color="auto"/>
          </w:divBdr>
        </w:div>
      </w:divsChild>
    </w:div>
    <w:div w:id="359822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75">
          <w:marLeft w:val="0"/>
          <w:marRight w:val="0"/>
          <w:marTop w:val="0"/>
          <w:marBottom w:val="0"/>
          <w:divBdr>
            <w:top w:val="none" w:sz="0" w:space="0" w:color="auto"/>
            <w:left w:val="none" w:sz="0" w:space="0" w:color="auto"/>
            <w:bottom w:val="none" w:sz="0" w:space="0" w:color="auto"/>
            <w:right w:val="none" w:sz="0" w:space="0" w:color="auto"/>
          </w:divBdr>
        </w:div>
        <w:div w:id="310911673">
          <w:marLeft w:val="0"/>
          <w:marRight w:val="0"/>
          <w:marTop w:val="0"/>
          <w:marBottom w:val="0"/>
          <w:divBdr>
            <w:top w:val="none" w:sz="0" w:space="0" w:color="auto"/>
            <w:left w:val="none" w:sz="0" w:space="0" w:color="auto"/>
            <w:bottom w:val="none" w:sz="0" w:space="0" w:color="auto"/>
            <w:right w:val="none" w:sz="0" w:space="0" w:color="auto"/>
          </w:divBdr>
        </w:div>
      </w:divsChild>
    </w:div>
    <w:div w:id="371345521">
      <w:bodyDiv w:val="1"/>
      <w:marLeft w:val="0"/>
      <w:marRight w:val="0"/>
      <w:marTop w:val="0"/>
      <w:marBottom w:val="0"/>
      <w:divBdr>
        <w:top w:val="none" w:sz="0" w:space="0" w:color="auto"/>
        <w:left w:val="none" w:sz="0" w:space="0" w:color="auto"/>
        <w:bottom w:val="none" w:sz="0" w:space="0" w:color="auto"/>
        <w:right w:val="none" w:sz="0" w:space="0" w:color="auto"/>
      </w:divBdr>
      <w:divsChild>
        <w:div w:id="1644920709">
          <w:marLeft w:val="0"/>
          <w:marRight w:val="0"/>
          <w:marTop w:val="0"/>
          <w:marBottom w:val="0"/>
          <w:divBdr>
            <w:top w:val="none" w:sz="0" w:space="0" w:color="auto"/>
            <w:left w:val="none" w:sz="0" w:space="0" w:color="auto"/>
            <w:bottom w:val="none" w:sz="0" w:space="0" w:color="auto"/>
            <w:right w:val="none" w:sz="0" w:space="0" w:color="auto"/>
          </w:divBdr>
        </w:div>
        <w:div w:id="747575205">
          <w:marLeft w:val="0"/>
          <w:marRight w:val="0"/>
          <w:marTop w:val="0"/>
          <w:marBottom w:val="0"/>
          <w:divBdr>
            <w:top w:val="none" w:sz="0" w:space="0" w:color="auto"/>
            <w:left w:val="none" w:sz="0" w:space="0" w:color="auto"/>
            <w:bottom w:val="none" w:sz="0" w:space="0" w:color="auto"/>
            <w:right w:val="none" w:sz="0" w:space="0" w:color="auto"/>
          </w:divBdr>
        </w:div>
      </w:divsChild>
    </w:div>
    <w:div w:id="549655390">
      <w:bodyDiv w:val="1"/>
      <w:marLeft w:val="0"/>
      <w:marRight w:val="0"/>
      <w:marTop w:val="0"/>
      <w:marBottom w:val="0"/>
      <w:divBdr>
        <w:top w:val="none" w:sz="0" w:space="0" w:color="auto"/>
        <w:left w:val="none" w:sz="0" w:space="0" w:color="auto"/>
        <w:bottom w:val="none" w:sz="0" w:space="0" w:color="auto"/>
        <w:right w:val="none" w:sz="0" w:space="0" w:color="auto"/>
      </w:divBdr>
      <w:divsChild>
        <w:div w:id="1481579553">
          <w:marLeft w:val="0"/>
          <w:marRight w:val="0"/>
          <w:marTop w:val="0"/>
          <w:marBottom w:val="0"/>
          <w:divBdr>
            <w:top w:val="none" w:sz="0" w:space="0" w:color="auto"/>
            <w:left w:val="none" w:sz="0" w:space="0" w:color="auto"/>
            <w:bottom w:val="none" w:sz="0" w:space="0" w:color="auto"/>
            <w:right w:val="none" w:sz="0" w:space="0" w:color="auto"/>
          </w:divBdr>
        </w:div>
        <w:div w:id="992491469">
          <w:marLeft w:val="0"/>
          <w:marRight w:val="0"/>
          <w:marTop w:val="0"/>
          <w:marBottom w:val="0"/>
          <w:divBdr>
            <w:top w:val="none" w:sz="0" w:space="0" w:color="auto"/>
            <w:left w:val="none" w:sz="0" w:space="0" w:color="auto"/>
            <w:bottom w:val="none" w:sz="0" w:space="0" w:color="auto"/>
            <w:right w:val="none" w:sz="0" w:space="0" w:color="auto"/>
          </w:divBdr>
        </w:div>
        <w:div w:id="1316689346">
          <w:marLeft w:val="0"/>
          <w:marRight w:val="0"/>
          <w:marTop w:val="0"/>
          <w:marBottom w:val="0"/>
          <w:divBdr>
            <w:top w:val="none" w:sz="0" w:space="0" w:color="auto"/>
            <w:left w:val="none" w:sz="0" w:space="0" w:color="auto"/>
            <w:bottom w:val="none" w:sz="0" w:space="0" w:color="auto"/>
            <w:right w:val="none" w:sz="0" w:space="0" w:color="auto"/>
          </w:divBdr>
        </w:div>
        <w:div w:id="1264872940">
          <w:marLeft w:val="0"/>
          <w:marRight w:val="0"/>
          <w:marTop w:val="0"/>
          <w:marBottom w:val="0"/>
          <w:divBdr>
            <w:top w:val="none" w:sz="0" w:space="0" w:color="auto"/>
            <w:left w:val="none" w:sz="0" w:space="0" w:color="auto"/>
            <w:bottom w:val="none" w:sz="0" w:space="0" w:color="auto"/>
            <w:right w:val="none" w:sz="0" w:space="0" w:color="auto"/>
          </w:divBdr>
        </w:div>
        <w:div w:id="316308238">
          <w:marLeft w:val="0"/>
          <w:marRight w:val="0"/>
          <w:marTop w:val="0"/>
          <w:marBottom w:val="0"/>
          <w:divBdr>
            <w:top w:val="none" w:sz="0" w:space="0" w:color="auto"/>
            <w:left w:val="none" w:sz="0" w:space="0" w:color="auto"/>
            <w:bottom w:val="none" w:sz="0" w:space="0" w:color="auto"/>
            <w:right w:val="none" w:sz="0" w:space="0" w:color="auto"/>
          </w:divBdr>
        </w:div>
        <w:div w:id="2139646064">
          <w:marLeft w:val="0"/>
          <w:marRight w:val="0"/>
          <w:marTop w:val="0"/>
          <w:marBottom w:val="0"/>
          <w:divBdr>
            <w:top w:val="none" w:sz="0" w:space="0" w:color="auto"/>
            <w:left w:val="none" w:sz="0" w:space="0" w:color="auto"/>
            <w:bottom w:val="none" w:sz="0" w:space="0" w:color="auto"/>
            <w:right w:val="none" w:sz="0" w:space="0" w:color="auto"/>
          </w:divBdr>
        </w:div>
        <w:div w:id="1019812904">
          <w:marLeft w:val="0"/>
          <w:marRight w:val="0"/>
          <w:marTop w:val="0"/>
          <w:marBottom w:val="0"/>
          <w:divBdr>
            <w:top w:val="none" w:sz="0" w:space="0" w:color="auto"/>
            <w:left w:val="none" w:sz="0" w:space="0" w:color="auto"/>
            <w:bottom w:val="none" w:sz="0" w:space="0" w:color="auto"/>
            <w:right w:val="none" w:sz="0" w:space="0" w:color="auto"/>
          </w:divBdr>
        </w:div>
        <w:div w:id="765611912">
          <w:marLeft w:val="0"/>
          <w:marRight w:val="0"/>
          <w:marTop w:val="0"/>
          <w:marBottom w:val="0"/>
          <w:divBdr>
            <w:top w:val="none" w:sz="0" w:space="0" w:color="auto"/>
            <w:left w:val="none" w:sz="0" w:space="0" w:color="auto"/>
            <w:bottom w:val="none" w:sz="0" w:space="0" w:color="auto"/>
            <w:right w:val="none" w:sz="0" w:space="0" w:color="auto"/>
          </w:divBdr>
        </w:div>
        <w:div w:id="1125660122">
          <w:marLeft w:val="0"/>
          <w:marRight w:val="0"/>
          <w:marTop w:val="0"/>
          <w:marBottom w:val="0"/>
          <w:divBdr>
            <w:top w:val="none" w:sz="0" w:space="0" w:color="auto"/>
            <w:left w:val="none" w:sz="0" w:space="0" w:color="auto"/>
            <w:bottom w:val="none" w:sz="0" w:space="0" w:color="auto"/>
            <w:right w:val="none" w:sz="0" w:space="0" w:color="auto"/>
          </w:divBdr>
        </w:div>
        <w:div w:id="2009092801">
          <w:marLeft w:val="0"/>
          <w:marRight w:val="0"/>
          <w:marTop w:val="0"/>
          <w:marBottom w:val="0"/>
          <w:divBdr>
            <w:top w:val="none" w:sz="0" w:space="0" w:color="auto"/>
            <w:left w:val="none" w:sz="0" w:space="0" w:color="auto"/>
            <w:bottom w:val="none" w:sz="0" w:space="0" w:color="auto"/>
            <w:right w:val="none" w:sz="0" w:space="0" w:color="auto"/>
          </w:divBdr>
        </w:div>
        <w:div w:id="1628006853">
          <w:marLeft w:val="0"/>
          <w:marRight w:val="0"/>
          <w:marTop w:val="0"/>
          <w:marBottom w:val="0"/>
          <w:divBdr>
            <w:top w:val="none" w:sz="0" w:space="0" w:color="auto"/>
            <w:left w:val="none" w:sz="0" w:space="0" w:color="auto"/>
            <w:bottom w:val="none" w:sz="0" w:space="0" w:color="auto"/>
            <w:right w:val="none" w:sz="0" w:space="0" w:color="auto"/>
          </w:divBdr>
        </w:div>
        <w:div w:id="1395857212">
          <w:marLeft w:val="0"/>
          <w:marRight w:val="0"/>
          <w:marTop w:val="0"/>
          <w:marBottom w:val="0"/>
          <w:divBdr>
            <w:top w:val="none" w:sz="0" w:space="0" w:color="auto"/>
            <w:left w:val="none" w:sz="0" w:space="0" w:color="auto"/>
            <w:bottom w:val="none" w:sz="0" w:space="0" w:color="auto"/>
            <w:right w:val="none" w:sz="0" w:space="0" w:color="auto"/>
          </w:divBdr>
        </w:div>
        <w:div w:id="1871527084">
          <w:marLeft w:val="0"/>
          <w:marRight w:val="0"/>
          <w:marTop w:val="0"/>
          <w:marBottom w:val="0"/>
          <w:divBdr>
            <w:top w:val="none" w:sz="0" w:space="0" w:color="auto"/>
            <w:left w:val="none" w:sz="0" w:space="0" w:color="auto"/>
            <w:bottom w:val="none" w:sz="0" w:space="0" w:color="auto"/>
            <w:right w:val="none" w:sz="0" w:space="0" w:color="auto"/>
          </w:divBdr>
        </w:div>
        <w:div w:id="548495357">
          <w:marLeft w:val="0"/>
          <w:marRight w:val="0"/>
          <w:marTop w:val="0"/>
          <w:marBottom w:val="0"/>
          <w:divBdr>
            <w:top w:val="none" w:sz="0" w:space="0" w:color="auto"/>
            <w:left w:val="none" w:sz="0" w:space="0" w:color="auto"/>
            <w:bottom w:val="none" w:sz="0" w:space="0" w:color="auto"/>
            <w:right w:val="none" w:sz="0" w:space="0" w:color="auto"/>
          </w:divBdr>
        </w:div>
        <w:div w:id="331182230">
          <w:marLeft w:val="0"/>
          <w:marRight w:val="0"/>
          <w:marTop w:val="0"/>
          <w:marBottom w:val="0"/>
          <w:divBdr>
            <w:top w:val="none" w:sz="0" w:space="0" w:color="auto"/>
            <w:left w:val="none" w:sz="0" w:space="0" w:color="auto"/>
            <w:bottom w:val="none" w:sz="0" w:space="0" w:color="auto"/>
            <w:right w:val="none" w:sz="0" w:space="0" w:color="auto"/>
          </w:divBdr>
        </w:div>
        <w:div w:id="1316566246">
          <w:marLeft w:val="0"/>
          <w:marRight w:val="0"/>
          <w:marTop w:val="0"/>
          <w:marBottom w:val="0"/>
          <w:divBdr>
            <w:top w:val="none" w:sz="0" w:space="0" w:color="auto"/>
            <w:left w:val="none" w:sz="0" w:space="0" w:color="auto"/>
            <w:bottom w:val="none" w:sz="0" w:space="0" w:color="auto"/>
            <w:right w:val="none" w:sz="0" w:space="0" w:color="auto"/>
          </w:divBdr>
        </w:div>
        <w:div w:id="1966109080">
          <w:marLeft w:val="0"/>
          <w:marRight w:val="0"/>
          <w:marTop w:val="0"/>
          <w:marBottom w:val="0"/>
          <w:divBdr>
            <w:top w:val="none" w:sz="0" w:space="0" w:color="auto"/>
            <w:left w:val="none" w:sz="0" w:space="0" w:color="auto"/>
            <w:bottom w:val="none" w:sz="0" w:space="0" w:color="auto"/>
            <w:right w:val="none" w:sz="0" w:space="0" w:color="auto"/>
          </w:divBdr>
        </w:div>
        <w:div w:id="1963076390">
          <w:marLeft w:val="0"/>
          <w:marRight w:val="0"/>
          <w:marTop w:val="0"/>
          <w:marBottom w:val="0"/>
          <w:divBdr>
            <w:top w:val="none" w:sz="0" w:space="0" w:color="auto"/>
            <w:left w:val="none" w:sz="0" w:space="0" w:color="auto"/>
            <w:bottom w:val="none" w:sz="0" w:space="0" w:color="auto"/>
            <w:right w:val="none" w:sz="0" w:space="0" w:color="auto"/>
          </w:divBdr>
        </w:div>
        <w:div w:id="1416898736">
          <w:marLeft w:val="0"/>
          <w:marRight w:val="0"/>
          <w:marTop w:val="0"/>
          <w:marBottom w:val="0"/>
          <w:divBdr>
            <w:top w:val="none" w:sz="0" w:space="0" w:color="auto"/>
            <w:left w:val="none" w:sz="0" w:space="0" w:color="auto"/>
            <w:bottom w:val="none" w:sz="0" w:space="0" w:color="auto"/>
            <w:right w:val="none" w:sz="0" w:space="0" w:color="auto"/>
          </w:divBdr>
        </w:div>
        <w:div w:id="1891115477">
          <w:marLeft w:val="0"/>
          <w:marRight w:val="0"/>
          <w:marTop w:val="0"/>
          <w:marBottom w:val="0"/>
          <w:divBdr>
            <w:top w:val="none" w:sz="0" w:space="0" w:color="auto"/>
            <w:left w:val="none" w:sz="0" w:space="0" w:color="auto"/>
            <w:bottom w:val="none" w:sz="0" w:space="0" w:color="auto"/>
            <w:right w:val="none" w:sz="0" w:space="0" w:color="auto"/>
          </w:divBdr>
        </w:div>
        <w:div w:id="80955192">
          <w:marLeft w:val="0"/>
          <w:marRight w:val="0"/>
          <w:marTop w:val="0"/>
          <w:marBottom w:val="0"/>
          <w:divBdr>
            <w:top w:val="none" w:sz="0" w:space="0" w:color="auto"/>
            <w:left w:val="none" w:sz="0" w:space="0" w:color="auto"/>
            <w:bottom w:val="none" w:sz="0" w:space="0" w:color="auto"/>
            <w:right w:val="none" w:sz="0" w:space="0" w:color="auto"/>
          </w:divBdr>
        </w:div>
        <w:div w:id="1109469666">
          <w:marLeft w:val="0"/>
          <w:marRight w:val="0"/>
          <w:marTop w:val="0"/>
          <w:marBottom w:val="0"/>
          <w:divBdr>
            <w:top w:val="none" w:sz="0" w:space="0" w:color="auto"/>
            <w:left w:val="none" w:sz="0" w:space="0" w:color="auto"/>
            <w:bottom w:val="none" w:sz="0" w:space="0" w:color="auto"/>
            <w:right w:val="none" w:sz="0" w:space="0" w:color="auto"/>
          </w:divBdr>
        </w:div>
        <w:div w:id="1258639941">
          <w:marLeft w:val="0"/>
          <w:marRight w:val="0"/>
          <w:marTop w:val="0"/>
          <w:marBottom w:val="0"/>
          <w:divBdr>
            <w:top w:val="none" w:sz="0" w:space="0" w:color="auto"/>
            <w:left w:val="none" w:sz="0" w:space="0" w:color="auto"/>
            <w:bottom w:val="none" w:sz="0" w:space="0" w:color="auto"/>
            <w:right w:val="none" w:sz="0" w:space="0" w:color="auto"/>
          </w:divBdr>
        </w:div>
        <w:div w:id="1008824245">
          <w:marLeft w:val="0"/>
          <w:marRight w:val="0"/>
          <w:marTop w:val="0"/>
          <w:marBottom w:val="0"/>
          <w:divBdr>
            <w:top w:val="none" w:sz="0" w:space="0" w:color="auto"/>
            <w:left w:val="none" w:sz="0" w:space="0" w:color="auto"/>
            <w:bottom w:val="none" w:sz="0" w:space="0" w:color="auto"/>
            <w:right w:val="none" w:sz="0" w:space="0" w:color="auto"/>
          </w:divBdr>
        </w:div>
        <w:div w:id="337777731">
          <w:marLeft w:val="0"/>
          <w:marRight w:val="0"/>
          <w:marTop w:val="0"/>
          <w:marBottom w:val="0"/>
          <w:divBdr>
            <w:top w:val="none" w:sz="0" w:space="0" w:color="auto"/>
            <w:left w:val="none" w:sz="0" w:space="0" w:color="auto"/>
            <w:bottom w:val="none" w:sz="0" w:space="0" w:color="auto"/>
            <w:right w:val="none" w:sz="0" w:space="0" w:color="auto"/>
          </w:divBdr>
        </w:div>
        <w:div w:id="1576552104">
          <w:marLeft w:val="0"/>
          <w:marRight w:val="0"/>
          <w:marTop w:val="0"/>
          <w:marBottom w:val="0"/>
          <w:divBdr>
            <w:top w:val="none" w:sz="0" w:space="0" w:color="auto"/>
            <w:left w:val="none" w:sz="0" w:space="0" w:color="auto"/>
            <w:bottom w:val="none" w:sz="0" w:space="0" w:color="auto"/>
            <w:right w:val="none" w:sz="0" w:space="0" w:color="auto"/>
          </w:divBdr>
        </w:div>
        <w:div w:id="1232698410">
          <w:marLeft w:val="0"/>
          <w:marRight w:val="0"/>
          <w:marTop w:val="0"/>
          <w:marBottom w:val="0"/>
          <w:divBdr>
            <w:top w:val="none" w:sz="0" w:space="0" w:color="auto"/>
            <w:left w:val="none" w:sz="0" w:space="0" w:color="auto"/>
            <w:bottom w:val="none" w:sz="0" w:space="0" w:color="auto"/>
            <w:right w:val="none" w:sz="0" w:space="0" w:color="auto"/>
          </w:divBdr>
        </w:div>
        <w:div w:id="111751847">
          <w:marLeft w:val="0"/>
          <w:marRight w:val="0"/>
          <w:marTop w:val="0"/>
          <w:marBottom w:val="0"/>
          <w:divBdr>
            <w:top w:val="none" w:sz="0" w:space="0" w:color="auto"/>
            <w:left w:val="none" w:sz="0" w:space="0" w:color="auto"/>
            <w:bottom w:val="none" w:sz="0" w:space="0" w:color="auto"/>
            <w:right w:val="none" w:sz="0" w:space="0" w:color="auto"/>
          </w:divBdr>
        </w:div>
        <w:div w:id="1465805592">
          <w:marLeft w:val="0"/>
          <w:marRight w:val="0"/>
          <w:marTop w:val="0"/>
          <w:marBottom w:val="0"/>
          <w:divBdr>
            <w:top w:val="none" w:sz="0" w:space="0" w:color="auto"/>
            <w:left w:val="none" w:sz="0" w:space="0" w:color="auto"/>
            <w:bottom w:val="none" w:sz="0" w:space="0" w:color="auto"/>
            <w:right w:val="none" w:sz="0" w:space="0" w:color="auto"/>
          </w:divBdr>
        </w:div>
        <w:div w:id="269746390">
          <w:marLeft w:val="0"/>
          <w:marRight w:val="0"/>
          <w:marTop w:val="0"/>
          <w:marBottom w:val="0"/>
          <w:divBdr>
            <w:top w:val="none" w:sz="0" w:space="0" w:color="auto"/>
            <w:left w:val="none" w:sz="0" w:space="0" w:color="auto"/>
            <w:bottom w:val="none" w:sz="0" w:space="0" w:color="auto"/>
            <w:right w:val="none" w:sz="0" w:space="0" w:color="auto"/>
          </w:divBdr>
        </w:div>
        <w:div w:id="227375933">
          <w:marLeft w:val="0"/>
          <w:marRight w:val="0"/>
          <w:marTop w:val="0"/>
          <w:marBottom w:val="0"/>
          <w:divBdr>
            <w:top w:val="none" w:sz="0" w:space="0" w:color="auto"/>
            <w:left w:val="none" w:sz="0" w:space="0" w:color="auto"/>
            <w:bottom w:val="none" w:sz="0" w:space="0" w:color="auto"/>
            <w:right w:val="none" w:sz="0" w:space="0" w:color="auto"/>
          </w:divBdr>
        </w:div>
        <w:div w:id="1836144330">
          <w:marLeft w:val="0"/>
          <w:marRight w:val="0"/>
          <w:marTop w:val="0"/>
          <w:marBottom w:val="0"/>
          <w:divBdr>
            <w:top w:val="none" w:sz="0" w:space="0" w:color="auto"/>
            <w:left w:val="none" w:sz="0" w:space="0" w:color="auto"/>
            <w:bottom w:val="none" w:sz="0" w:space="0" w:color="auto"/>
            <w:right w:val="none" w:sz="0" w:space="0" w:color="auto"/>
          </w:divBdr>
        </w:div>
        <w:div w:id="829831410">
          <w:marLeft w:val="0"/>
          <w:marRight w:val="0"/>
          <w:marTop w:val="0"/>
          <w:marBottom w:val="0"/>
          <w:divBdr>
            <w:top w:val="none" w:sz="0" w:space="0" w:color="auto"/>
            <w:left w:val="none" w:sz="0" w:space="0" w:color="auto"/>
            <w:bottom w:val="none" w:sz="0" w:space="0" w:color="auto"/>
            <w:right w:val="none" w:sz="0" w:space="0" w:color="auto"/>
          </w:divBdr>
        </w:div>
        <w:div w:id="766922161">
          <w:marLeft w:val="0"/>
          <w:marRight w:val="0"/>
          <w:marTop w:val="0"/>
          <w:marBottom w:val="0"/>
          <w:divBdr>
            <w:top w:val="none" w:sz="0" w:space="0" w:color="auto"/>
            <w:left w:val="none" w:sz="0" w:space="0" w:color="auto"/>
            <w:bottom w:val="none" w:sz="0" w:space="0" w:color="auto"/>
            <w:right w:val="none" w:sz="0" w:space="0" w:color="auto"/>
          </w:divBdr>
        </w:div>
        <w:div w:id="678506986">
          <w:marLeft w:val="0"/>
          <w:marRight w:val="0"/>
          <w:marTop w:val="0"/>
          <w:marBottom w:val="0"/>
          <w:divBdr>
            <w:top w:val="none" w:sz="0" w:space="0" w:color="auto"/>
            <w:left w:val="none" w:sz="0" w:space="0" w:color="auto"/>
            <w:bottom w:val="none" w:sz="0" w:space="0" w:color="auto"/>
            <w:right w:val="none" w:sz="0" w:space="0" w:color="auto"/>
          </w:divBdr>
        </w:div>
        <w:div w:id="2041585193">
          <w:marLeft w:val="0"/>
          <w:marRight w:val="0"/>
          <w:marTop w:val="0"/>
          <w:marBottom w:val="0"/>
          <w:divBdr>
            <w:top w:val="none" w:sz="0" w:space="0" w:color="auto"/>
            <w:left w:val="none" w:sz="0" w:space="0" w:color="auto"/>
            <w:bottom w:val="none" w:sz="0" w:space="0" w:color="auto"/>
            <w:right w:val="none" w:sz="0" w:space="0" w:color="auto"/>
          </w:divBdr>
        </w:div>
        <w:div w:id="572467578">
          <w:marLeft w:val="0"/>
          <w:marRight w:val="0"/>
          <w:marTop w:val="0"/>
          <w:marBottom w:val="0"/>
          <w:divBdr>
            <w:top w:val="none" w:sz="0" w:space="0" w:color="auto"/>
            <w:left w:val="none" w:sz="0" w:space="0" w:color="auto"/>
            <w:bottom w:val="none" w:sz="0" w:space="0" w:color="auto"/>
            <w:right w:val="none" w:sz="0" w:space="0" w:color="auto"/>
          </w:divBdr>
        </w:div>
        <w:div w:id="1008285799">
          <w:marLeft w:val="0"/>
          <w:marRight w:val="0"/>
          <w:marTop w:val="0"/>
          <w:marBottom w:val="0"/>
          <w:divBdr>
            <w:top w:val="none" w:sz="0" w:space="0" w:color="auto"/>
            <w:left w:val="none" w:sz="0" w:space="0" w:color="auto"/>
            <w:bottom w:val="none" w:sz="0" w:space="0" w:color="auto"/>
            <w:right w:val="none" w:sz="0" w:space="0" w:color="auto"/>
          </w:divBdr>
        </w:div>
        <w:div w:id="1406297880">
          <w:marLeft w:val="0"/>
          <w:marRight w:val="0"/>
          <w:marTop w:val="0"/>
          <w:marBottom w:val="0"/>
          <w:divBdr>
            <w:top w:val="none" w:sz="0" w:space="0" w:color="auto"/>
            <w:left w:val="none" w:sz="0" w:space="0" w:color="auto"/>
            <w:bottom w:val="none" w:sz="0" w:space="0" w:color="auto"/>
            <w:right w:val="none" w:sz="0" w:space="0" w:color="auto"/>
          </w:divBdr>
        </w:div>
        <w:div w:id="890579009">
          <w:marLeft w:val="0"/>
          <w:marRight w:val="0"/>
          <w:marTop w:val="0"/>
          <w:marBottom w:val="0"/>
          <w:divBdr>
            <w:top w:val="none" w:sz="0" w:space="0" w:color="auto"/>
            <w:left w:val="none" w:sz="0" w:space="0" w:color="auto"/>
            <w:bottom w:val="none" w:sz="0" w:space="0" w:color="auto"/>
            <w:right w:val="none" w:sz="0" w:space="0" w:color="auto"/>
          </w:divBdr>
        </w:div>
        <w:div w:id="1777552271">
          <w:marLeft w:val="0"/>
          <w:marRight w:val="0"/>
          <w:marTop w:val="0"/>
          <w:marBottom w:val="0"/>
          <w:divBdr>
            <w:top w:val="none" w:sz="0" w:space="0" w:color="auto"/>
            <w:left w:val="none" w:sz="0" w:space="0" w:color="auto"/>
            <w:bottom w:val="none" w:sz="0" w:space="0" w:color="auto"/>
            <w:right w:val="none" w:sz="0" w:space="0" w:color="auto"/>
          </w:divBdr>
        </w:div>
        <w:div w:id="1482622857">
          <w:marLeft w:val="0"/>
          <w:marRight w:val="0"/>
          <w:marTop w:val="0"/>
          <w:marBottom w:val="0"/>
          <w:divBdr>
            <w:top w:val="none" w:sz="0" w:space="0" w:color="auto"/>
            <w:left w:val="none" w:sz="0" w:space="0" w:color="auto"/>
            <w:bottom w:val="none" w:sz="0" w:space="0" w:color="auto"/>
            <w:right w:val="none" w:sz="0" w:space="0" w:color="auto"/>
          </w:divBdr>
        </w:div>
        <w:div w:id="252784807">
          <w:marLeft w:val="0"/>
          <w:marRight w:val="0"/>
          <w:marTop w:val="0"/>
          <w:marBottom w:val="0"/>
          <w:divBdr>
            <w:top w:val="none" w:sz="0" w:space="0" w:color="auto"/>
            <w:left w:val="none" w:sz="0" w:space="0" w:color="auto"/>
            <w:bottom w:val="none" w:sz="0" w:space="0" w:color="auto"/>
            <w:right w:val="none" w:sz="0" w:space="0" w:color="auto"/>
          </w:divBdr>
        </w:div>
        <w:div w:id="210390211">
          <w:marLeft w:val="0"/>
          <w:marRight w:val="0"/>
          <w:marTop w:val="0"/>
          <w:marBottom w:val="0"/>
          <w:divBdr>
            <w:top w:val="none" w:sz="0" w:space="0" w:color="auto"/>
            <w:left w:val="none" w:sz="0" w:space="0" w:color="auto"/>
            <w:bottom w:val="none" w:sz="0" w:space="0" w:color="auto"/>
            <w:right w:val="none" w:sz="0" w:space="0" w:color="auto"/>
          </w:divBdr>
        </w:div>
        <w:div w:id="1717581651">
          <w:marLeft w:val="0"/>
          <w:marRight w:val="0"/>
          <w:marTop w:val="0"/>
          <w:marBottom w:val="0"/>
          <w:divBdr>
            <w:top w:val="none" w:sz="0" w:space="0" w:color="auto"/>
            <w:left w:val="none" w:sz="0" w:space="0" w:color="auto"/>
            <w:bottom w:val="none" w:sz="0" w:space="0" w:color="auto"/>
            <w:right w:val="none" w:sz="0" w:space="0" w:color="auto"/>
          </w:divBdr>
        </w:div>
        <w:div w:id="223099881">
          <w:marLeft w:val="0"/>
          <w:marRight w:val="0"/>
          <w:marTop w:val="0"/>
          <w:marBottom w:val="0"/>
          <w:divBdr>
            <w:top w:val="none" w:sz="0" w:space="0" w:color="auto"/>
            <w:left w:val="none" w:sz="0" w:space="0" w:color="auto"/>
            <w:bottom w:val="none" w:sz="0" w:space="0" w:color="auto"/>
            <w:right w:val="none" w:sz="0" w:space="0" w:color="auto"/>
          </w:divBdr>
        </w:div>
        <w:div w:id="1806003710">
          <w:marLeft w:val="0"/>
          <w:marRight w:val="0"/>
          <w:marTop w:val="0"/>
          <w:marBottom w:val="0"/>
          <w:divBdr>
            <w:top w:val="none" w:sz="0" w:space="0" w:color="auto"/>
            <w:left w:val="none" w:sz="0" w:space="0" w:color="auto"/>
            <w:bottom w:val="none" w:sz="0" w:space="0" w:color="auto"/>
            <w:right w:val="none" w:sz="0" w:space="0" w:color="auto"/>
          </w:divBdr>
        </w:div>
        <w:div w:id="1554580301">
          <w:marLeft w:val="0"/>
          <w:marRight w:val="0"/>
          <w:marTop w:val="0"/>
          <w:marBottom w:val="0"/>
          <w:divBdr>
            <w:top w:val="none" w:sz="0" w:space="0" w:color="auto"/>
            <w:left w:val="none" w:sz="0" w:space="0" w:color="auto"/>
            <w:bottom w:val="none" w:sz="0" w:space="0" w:color="auto"/>
            <w:right w:val="none" w:sz="0" w:space="0" w:color="auto"/>
          </w:divBdr>
        </w:div>
        <w:div w:id="893857556">
          <w:marLeft w:val="0"/>
          <w:marRight w:val="0"/>
          <w:marTop w:val="0"/>
          <w:marBottom w:val="0"/>
          <w:divBdr>
            <w:top w:val="none" w:sz="0" w:space="0" w:color="auto"/>
            <w:left w:val="none" w:sz="0" w:space="0" w:color="auto"/>
            <w:bottom w:val="none" w:sz="0" w:space="0" w:color="auto"/>
            <w:right w:val="none" w:sz="0" w:space="0" w:color="auto"/>
          </w:divBdr>
        </w:div>
        <w:div w:id="378474562">
          <w:marLeft w:val="0"/>
          <w:marRight w:val="0"/>
          <w:marTop w:val="0"/>
          <w:marBottom w:val="0"/>
          <w:divBdr>
            <w:top w:val="none" w:sz="0" w:space="0" w:color="auto"/>
            <w:left w:val="none" w:sz="0" w:space="0" w:color="auto"/>
            <w:bottom w:val="none" w:sz="0" w:space="0" w:color="auto"/>
            <w:right w:val="none" w:sz="0" w:space="0" w:color="auto"/>
          </w:divBdr>
        </w:div>
        <w:div w:id="904342086">
          <w:marLeft w:val="0"/>
          <w:marRight w:val="0"/>
          <w:marTop w:val="0"/>
          <w:marBottom w:val="0"/>
          <w:divBdr>
            <w:top w:val="none" w:sz="0" w:space="0" w:color="auto"/>
            <w:left w:val="none" w:sz="0" w:space="0" w:color="auto"/>
            <w:bottom w:val="none" w:sz="0" w:space="0" w:color="auto"/>
            <w:right w:val="none" w:sz="0" w:space="0" w:color="auto"/>
          </w:divBdr>
        </w:div>
        <w:div w:id="1705520123">
          <w:marLeft w:val="0"/>
          <w:marRight w:val="0"/>
          <w:marTop w:val="0"/>
          <w:marBottom w:val="0"/>
          <w:divBdr>
            <w:top w:val="none" w:sz="0" w:space="0" w:color="auto"/>
            <w:left w:val="none" w:sz="0" w:space="0" w:color="auto"/>
            <w:bottom w:val="none" w:sz="0" w:space="0" w:color="auto"/>
            <w:right w:val="none" w:sz="0" w:space="0" w:color="auto"/>
          </w:divBdr>
        </w:div>
        <w:div w:id="1624576033">
          <w:marLeft w:val="0"/>
          <w:marRight w:val="0"/>
          <w:marTop w:val="0"/>
          <w:marBottom w:val="0"/>
          <w:divBdr>
            <w:top w:val="none" w:sz="0" w:space="0" w:color="auto"/>
            <w:left w:val="none" w:sz="0" w:space="0" w:color="auto"/>
            <w:bottom w:val="none" w:sz="0" w:space="0" w:color="auto"/>
            <w:right w:val="none" w:sz="0" w:space="0" w:color="auto"/>
          </w:divBdr>
        </w:div>
        <w:div w:id="1378317797">
          <w:marLeft w:val="0"/>
          <w:marRight w:val="0"/>
          <w:marTop w:val="0"/>
          <w:marBottom w:val="0"/>
          <w:divBdr>
            <w:top w:val="none" w:sz="0" w:space="0" w:color="auto"/>
            <w:left w:val="none" w:sz="0" w:space="0" w:color="auto"/>
            <w:bottom w:val="none" w:sz="0" w:space="0" w:color="auto"/>
            <w:right w:val="none" w:sz="0" w:space="0" w:color="auto"/>
          </w:divBdr>
        </w:div>
        <w:div w:id="272132653">
          <w:marLeft w:val="0"/>
          <w:marRight w:val="0"/>
          <w:marTop w:val="0"/>
          <w:marBottom w:val="0"/>
          <w:divBdr>
            <w:top w:val="none" w:sz="0" w:space="0" w:color="auto"/>
            <w:left w:val="none" w:sz="0" w:space="0" w:color="auto"/>
            <w:bottom w:val="none" w:sz="0" w:space="0" w:color="auto"/>
            <w:right w:val="none" w:sz="0" w:space="0" w:color="auto"/>
          </w:divBdr>
        </w:div>
        <w:div w:id="1595279283">
          <w:marLeft w:val="0"/>
          <w:marRight w:val="0"/>
          <w:marTop w:val="0"/>
          <w:marBottom w:val="0"/>
          <w:divBdr>
            <w:top w:val="none" w:sz="0" w:space="0" w:color="auto"/>
            <w:left w:val="none" w:sz="0" w:space="0" w:color="auto"/>
            <w:bottom w:val="none" w:sz="0" w:space="0" w:color="auto"/>
            <w:right w:val="none" w:sz="0" w:space="0" w:color="auto"/>
          </w:divBdr>
        </w:div>
        <w:div w:id="1589851386">
          <w:marLeft w:val="0"/>
          <w:marRight w:val="0"/>
          <w:marTop w:val="0"/>
          <w:marBottom w:val="0"/>
          <w:divBdr>
            <w:top w:val="none" w:sz="0" w:space="0" w:color="auto"/>
            <w:left w:val="none" w:sz="0" w:space="0" w:color="auto"/>
            <w:bottom w:val="none" w:sz="0" w:space="0" w:color="auto"/>
            <w:right w:val="none" w:sz="0" w:space="0" w:color="auto"/>
          </w:divBdr>
        </w:div>
        <w:div w:id="2048289199">
          <w:marLeft w:val="0"/>
          <w:marRight w:val="0"/>
          <w:marTop w:val="0"/>
          <w:marBottom w:val="0"/>
          <w:divBdr>
            <w:top w:val="none" w:sz="0" w:space="0" w:color="auto"/>
            <w:left w:val="none" w:sz="0" w:space="0" w:color="auto"/>
            <w:bottom w:val="none" w:sz="0" w:space="0" w:color="auto"/>
            <w:right w:val="none" w:sz="0" w:space="0" w:color="auto"/>
          </w:divBdr>
        </w:div>
        <w:div w:id="2008632531">
          <w:marLeft w:val="0"/>
          <w:marRight w:val="0"/>
          <w:marTop w:val="0"/>
          <w:marBottom w:val="0"/>
          <w:divBdr>
            <w:top w:val="none" w:sz="0" w:space="0" w:color="auto"/>
            <w:left w:val="none" w:sz="0" w:space="0" w:color="auto"/>
            <w:bottom w:val="none" w:sz="0" w:space="0" w:color="auto"/>
            <w:right w:val="none" w:sz="0" w:space="0" w:color="auto"/>
          </w:divBdr>
        </w:div>
        <w:div w:id="1375159579">
          <w:marLeft w:val="0"/>
          <w:marRight w:val="0"/>
          <w:marTop w:val="0"/>
          <w:marBottom w:val="0"/>
          <w:divBdr>
            <w:top w:val="none" w:sz="0" w:space="0" w:color="auto"/>
            <w:left w:val="none" w:sz="0" w:space="0" w:color="auto"/>
            <w:bottom w:val="none" w:sz="0" w:space="0" w:color="auto"/>
            <w:right w:val="none" w:sz="0" w:space="0" w:color="auto"/>
          </w:divBdr>
        </w:div>
        <w:div w:id="815756581">
          <w:marLeft w:val="0"/>
          <w:marRight w:val="0"/>
          <w:marTop w:val="0"/>
          <w:marBottom w:val="0"/>
          <w:divBdr>
            <w:top w:val="none" w:sz="0" w:space="0" w:color="auto"/>
            <w:left w:val="none" w:sz="0" w:space="0" w:color="auto"/>
            <w:bottom w:val="none" w:sz="0" w:space="0" w:color="auto"/>
            <w:right w:val="none" w:sz="0" w:space="0" w:color="auto"/>
          </w:divBdr>
        </w:div>
        <w:div w:id="1066302196">
          <w:marLeft w:val="0"/>
          <w:marRight w:val="0"/>
          <w:marTop w:val="0"/>
          <w:marBottom w:val="0"/>
          <w:divBdr>
            <w:top w:val="none" w:sz="0" w:space="0" w:color="auto"/>
            <w:left w:val="none" w:sz="0" w:space="0" w:color="auto"/>
            <w:bottom w:val="none" w:sz="0" w:space="0" w:color="auto"/>
            <w:right w:val="none" w:sz="0" w:space="0" w:color="auto"/>
          </w:divBdr>
        </w:div>
        <w:div w:id="336615398">
          <w:marLeft w:val="0"/>
          <w:marRight w:val="0"/>
          <w:marTop w:val="0"/>
          <w:marBottom w:val="0"/>
          <w:divBdr>
            <w:top w:val="none" w:sz="0" w:space="0" w:color="auto"/>
            <w:left w:val="none" w:sz="0" w:space="0" w:color="auto"/>
            <w:bottom w:val="none" w:sz="0" w:space="0" w:color="auto"/>
            <w:right w:val="none" w:sz="0" w:space="0" w:color="auto"/>
          </w:divBdr>
        </w:div>
        <w:div w:id="1155610699">
          <w:marLeft w:val="0"/>
          <w:marRight w:val="0"/>
          <w:marTop w:val="0"/>
          <w:marBottom w:val="0"/>
          <w:divBdr>
            <w:top w:val="none" w:sz="0" w:space="0" w:color="auto"/>
            <w:left w:val="none" w:sz="0" w:space="0" w:color="auto"/>
            <w:bottom w:val="none" w:sz="0" w:space="0" w:color="auto"/>
            <w:right w:val="none" w:sz="0" w:space="0" w:color="auto"/>
          </w:divBdr>
        </w:div>
        <w:div w:id="829910543">
          <w:marLeft w:val="0"/>
          <w:marRight w:val="0"/>
          <w:marTop w:val="0"/>
          <w:marBottom w:val="0"/>
          <w:divBdr>
            <w:top w:val="none" w:sz="0" w:space="0" w:color="auto"/>
            <w:left w:val="none" w:sz="0" w:space="0" w:color="auto"/>
            <w:bottom w:val="none" w:sz="0" w:space="0" w:color="auto"/>
            <w:right w:val="none" w:sz="0" w:space="0" w:color="auto"/>
          </w:divBdr>
        </w:div>
        <w:div w:id="1492595386">
          <w:marLeft w:val="0"/>
          <w:marRight w:val="0"/>
          <w:marTop w:val="0"/>
          <w:marBottom w:val="0"/>
          <w:divBdr>
            <w:top w:val="none" w:sz="0" w:space="0" w:color="auto"/>
            <w:left w:val="none" w:sz="0" w:space="0" w:color="auto"/>
            <w:bottom w:val="none" w:sz="0" w:space="0" w:color="auto"/>
            <w:right w:val="none" w:sz="0" w:space="0" w:color="auto"/>
          </w:divBdr>
        </w:div>
        <w:div w:id="453062181">
          <w:marLeft w:val="0"/>
          <w:marRight w:val="0"/>
          <w:marTop w:val="0"/>
          <w:marBottom w:val="0"/>
          <w:divBdr>
            <w:top w:val="none" w:sz="0" w:space="0" w:color="auto"/>
            <w:left w:val="none" w:sz="0" w:space="0" w:color="auto"/>
            <w:bottom w:val="none" w:sz="0" w:space="0" w:color="auto"/>
            <w:right w:val="none" w:sz="0" w:space="0" w:color="auto"/>
          </w:divBdr>
        </w:div>
        <w:div w:id="1423457552">
          <w:marLeft w:val="0"/>
          <w:marRight w:val="0"/>
          <w:marTop w:val="0"/>
          <w:marBottom w:val="0"/>
          <w:divBdr>
            <w:top w:val="none" w:sz="0" w:space="0" w:color="auto"/>
            <w:left w:val="none" w:sz="0" w:space="0" w:color="auto"/>
            <w:bottom w:val="none" w:sz="0" w:space="0" w:color="auto"/>
            <w:right w:val="none" w:sz="0" w:space="0" w:color="auto"/>
          </w:divBdr>
        </w:div>
        <w:div w:id="784615497">
          <w:marLeft w:val="0"/>
          <w:marRight w:val="0"/>
          <w:marTop w:val="0"/>
          <w:marBottom w:val="0"/>
          <w:divBdr>
            <w:top w:val="none" w:sz="0" w:space="0" w:color="auto"/>
            <w:left w:val="none" w:sz="0" w:space="0" w:color="auto"/>
            <w:bottom w:val="none" w:sz="0" w:space="0" w:color="auto"/>
            <w:right w:val="none" w:sz="0" w:space="0" w:color="auto"/>
          </w:divBdr>
        </w:div>
        <w:div w:id="886142644">
          <w:marLeft w:val="0"/>
          <w:marRight w:val="0"/>
          <w:marTop w:val="0"/>
          <w:marBottom w:val="0"/>
          <w:divBdr>
            <w:top w:val="none" w:sz="0" w:space="0" w:color="auto"/>
            <w:left w:val="none" w:sz="0" w:space="0" w:color="auto"/>
            <w:bottom w:val="none" w:sz="0" w:space="0" w:color="auto"/>
            <w:right w:val="none" w:sz="0" w:space="0" w:color="auto"/>
          </w:divBdr>
        </w:div>
        <w:div w:id="221715316">
          <w:marLeft w:val="0"/>
          <w:marRight w:val="0"/>
          <w:marTop w:val="0"/>
          <w:marBottom w:val="0"/>
          <w:divBdr>
            <w:top w:val="none" w:sz="0" w:space="0" w:color="auto"/>
            <w:left w:val="none" w:sz="0" w:space="0" w:color="auto"/>
            <w:bottom w:val="none" w:sz="0" w:space="0" w:color="auto"/>
            <w:right w:val="none" w:sz="0" w:space="0" w:color="auto"/>
          </w:divBdr>
        </w:div>
        <w:div w:id="855266476">
          <w:marLeft w:val="0"/>
          <w:marRight w:val="0"/>
          <w:marTop w:val="0"/>
          <w:marBottom w:val="0"/>
          <w:divBdr>
            <w:top w:val="none" w:sz="0" w:space="0" w:color="auto"/>
            <w:left w:val="none" w:sz="0" w:space="0" w:color="auto"/>
            <w:bottom w:val="none" w:sz="0" w:space="0" w:color="auto"/>
            <w:right w:val="none" w:sz="0" w:space="0" w:color="auto"/>
          </w:divBdr>
        </w:div>
        <w:div w:id="1974866863">
          <w:marLeft w:val="0"/>
          <w:marRight w:val="0"/>
          <w:marTop w:val="0"/>
          <w:marBottom w:val="0"/>
          <w:divBdr>
            <w:top w:val="none" w:sz="0" w:space="0" w:color="auto"/>
            <w:left w:val="none" w:sz="0" w:space="0" w:color="auto"/>
            <w:bottom w:val="none" w:sz="0" w:space="0" w:color="auto"/>
            <w:right w:val="none" w:sz="0" w:space="0" w:color="auto"/>
          </w:divBdr>
        </w:div>
        <w:div w:id="622923191">
          <w:marLeft w:val="0"/>
          <w:marRight w:val="0"/>
          <w:marTop w:val="0"/>
          <w:marBottom w:val="0"/>
          <w:divBdr>
            <w:top w:val="none" w:sz="0" w:space="0" w:color="auto"/>
            <w:left w:val="none" w:sz="0" w:space="0" w:color="auto"/>
            <w:bottom w:val="none" w:sz="0" w:space="0" w:color="auto"/>
            <w:right w:val="none" w:sz="0" w:space="0" w:color="auto"/>
          </w:divBdr>
        </w:div>
        <w:div w:id="1027679929">
          <w:marLeft w:val="0"/>
          <w:marRight w:val="0"/>
          <w:marTop w:val="0"/>
          <w:marBottom w:val="0"/>
          <w:divBdr>
            <w:top w:val="none" w:sz="0" w:space="0" w:color="auto"/>
            <w:left w:val="none" w:sz="0" w:space="0" w:color="auto"/>
            <w:bottom w:val="none" w:sz="0" w:space="0" w:color="auto"/>
            <w:right w:val="none" w:sz="0" w:space="0" w:color="auto"/>
          </w:divBdr>
        </w:div>
        <w:div w:id="449668206">
          <w:marLeft w:val="0"/>
          <w:marRight w:val="0"/>
          <w:marTop w:val="0"/>
          <w:marBottom w:val="0"/>
          <w:divBdr>
            <w:top w:val="none" w:sz="0" w:space="0" w:color="auto"/>
            <w:left w:val="none" w:sz="0" w:space="0" w:color="auto"/>
            <w:bottom w:val="none" w:sz="0" w:space="0" w:color="auto"/>
            <w:right w:val="none" w:sz="0" w:space="0" w:color="auto"/>
          </w:divBdr>
        </w:div>
        <w:div w:id="64497012">
          <w:marLeft w:val="0"/>
          <w:marRight w:val="0"/>
          <w:marTop w:val="0"/>
          <w:marBottom w:val="0"/>
          <w:divBdr>
            <w:top w:val="none" w:sz="0" w:space="0" w:color="auto"/>
            <w:left w:val="none" w:sz="0" w:space="0" w:color="auto"/>
            <w:bottom w:val="none" w:sz="0" w:space="0" w:color="auto"/>
            <w:right w:val="none" w:sz="0" w:space="0" w:color="auto"/>
          </w:divBdr>
        </w:div>
        <w:div w:id="1699890909">
          <w:marLeft w:val="0"/>
          <w:marRight w:val="0"/>
          <w:marTop w:val="0"/>
          <w:marBottom w:val="0"/>
          <w:divBdr>
            <w:top w:val="none" w:sz="0" w:space="0" w:color="auto"/>
            <w:left w:val="none" w:sz="0" w:space="0" w:color="auto"/>
            <w:bottom w:val="none" w:sz="0" w:space="0" w:color="auto"/>
            <w:right w:val="none" w:sz="0" w:space="0" w:color="auto"/>
          </w:divBdr>
        </w:div>
        <w:div w:id="751702702">
          <w:marLeft w:val="0"/>
          <w:marRight w:val="0"/>
          <w:marTop w:val="0"/>
          <w:marBottom w:val="0"/>
          <w:divBdr>
            <w:top w:val="none" w:sz="0" w:space="0" w:color="auto"/>
            <w:left w:val="none" w:sz="0" w:space="0" w:color="auto"/>
            <w:bottom w:val="none" w:sz="0" w:space="0" w:color="auto"/>
            <w:right w:val="none" w:sz="0" w:space="0" w:color="auto"/>
          </w:divBdr>
        </w:div>
        <w:div w:id="734090673">
          <w:marLeft w:val="0"/>
          <w:marRight w:val="0"/>
          <w:marTop w:val="0"/>
          <w:marBottom w:val="0"/>
          <w:divBdr>
            <w:top w:val="none" w:sz="0" w:space="0" w:color="auto"/>
            <w:left w:val="none" w:sz="0" w:space="0" w:color="auto"/>
            <w:bottom w:val="none" w:sz="0" w:space="0" w:color="auto"/>
            <w:right w:val="none" w:sz="0" w:space="0" w:color="auto"/>
          </w:divBdr>
        </w:div>
        <w:div w:id="433014869">
          <w:marLeft w:val="0"/>
          <w:marRight w:val="0"/>
          <w:marTop w:val="0"/>
          <w:marBottom w:val="0"/>
          <w:divBdr>
            <w:top w:val="none" w:sz="0" w:space="0" w:color="auto"/>
            <w:left w:val="none" w:sz="0" w:space="0" w:color="auto"/>
            <w:bottom w:val="none" w:sz="0" w:space="0" w:color="auto"/>
            <w:right w:val="none" w:sz="0" w:space="0" w:color="auto"/>
          </w:divBdr>
        </w:div>
        <w:div w:id="257830898">
          <w:marLeft w:val="0"/>
          <w:marRight w:val="0"/>
          <w:marTop w:val="0"/>
          <w:marBottom w:val="0"/>
          <w:divBdr>
            <w:top w:val="none" w:sz="0" w:space="0" w:color="auto"/>
            <w:left w:val="none" w:sz="0" w:space="0" w:color="auto"/>
            <w:bottom w:val="none" w:sz="0" w:space="0" w:color="auto"/>
            <w:right w:val="none" w:sz="0" w:space="0" w:color="auto"/>
          </w:divBdr>
        </w:div>
        <w:div w:id="1880390258">
          <w:marLeft w:val="0"/>
          <w:marRight w:val="0"/>
          <w:marTop w:val="0"/>
          <w:marBottom w:val="0"/>
          <w:divBdr>
            <w:top w:val="none" w:sz="0" w:space="0" w:color="auto"/>
            <w:left w:val="none" w:sz="0" w:space="0" w:color="auto"/>
            <w:bottom w:val="none" w:sz="0" w:space="0" w:color="auto"/>
            <w:right w:val="none" w:sz="0" w:space="0" w:color="auto"/>
          </w:divBdr>
        </w:div>
        <w:div w:id="590429715">
          <w:marLeft w:val="0"/>
          <w:marRight w:val="0"/>
          <w:marTop w:val="0"/>
          <w:marBottom w:val="0"/>
          <w:divBdr>
            <w:top w:val="none" w:sz="0" w:space="0" w:color="auto"/>
            <w:left w:val="none" w:sz="0" w:space="0" w:color="auto"/>
            <w:bottom w:val="none" w:sz="0" w:space="0" w:color="auto"/>
            <w:right w:val="none" w:sz="0" w:space="0" w:color="auto"/>
          </w:divBdr>
        </w:div>
        <w:div w:id="1926647453">
          <w:marLeft w:val="0"/>
          <w:marRight w:val="0"/>
          <w:marTop w:val="0"/>
          <w:marBottom w:val="0"/>
          <w:divBdr>
            <w:top w:val="none" w:sz="0" w:space="0" w:color="auto"/>
            <w:left w:val="none" w:sz="0" w:space="0" w:color="auto"/>
            <w:bottom w:val="none" w:sz="0" w:space="0" w:color="auto"/>
            <w:right w:val="none" w:sz="0" w:space="0" w:color="auto"/>
          </w:divBdr>
        </w:div>
        <w:div w:id="182482560">
          <w:marLeft w:val="0"/>
          <w:marRight w:val="0"/>
          <w:marTop w:val="0"/>
          <w:marBottom w:val="0"/>
          <w:divBdr>
            <w:top w:val="none" w:sz="0" w:space="0" w:color="auto"/>
            <w:left w:val="none" w:sz="0" w:space="0" w:color="auto"/>
            <w:bottom w:val="none" w:sz="0" w:space="0" w:color="auto"/>
            <w:right w:val="none" w:sz="0" w:space="0" w:color="auto"/>
          </w:divBdr>
        </w:div>
        <w:div w:id="677998839">
          <w:marLeft w:val="0"/>
          <w:marRight w:val="0"/>
          <w:marTop w:val="0"/>
          <w:marBottom w:val="0"/>
          <w:divBdr>
            <w:top w:val="none" w:sz="0" w:space="0" w:color="auto"/>
            <w:left w:val="none" w:sz="0" w:space="0" w:color="auto"/>
            <w:bottom w:val="none" w:sz="0" w:space="0" w:color="auto"/>
            <w:right w:val="none" w:sz="0" w:space="0" w:color="auto"/>
          </w:divBdr>
        </w:div>
        <w:div w:id="1382635207">
          <w:marLeft w:val="0"/>
          <w:marRight w:val="0"/>
          <w:marTop w:val="0"/>
          <w:marBottom w:val="0"/>
          <w:divBdr>
            <w:top w:val="none" w:sz="0" w:space="0" w:color="auto"/>
            <w:left w:val="none" w:sz="0" w:space="0" w:color="auto"/>
            <w:bottom w:val="none" w:sz="0" w:space="0" w:color="auto"/>
            <w:right w:val="none" w:sz="0" w:space="0" w:color="auto"/>
          </w:divBdr>
        </w:div>
        <w:div w:id="648746605">
          <w:marLeft w:val="0"/>
          <w:marRight w:val="0"/>
          <w:marTop w:val="0"/>
          <w:marBottom w:val="0"/>
          <w:divBdr>
            <w:top w:val="none" w:sz="0" w:space="0" w:color="auto"/>
            <w:left w:val="none" w:sz="0" w:space="0" w:color="auto"/>
            <w:bottom w:val="none" w:sz="0" w:space="0" w:color="auto"/>
            <w:right w:val="none" w:sz="0" w:space="0" w:color="auto"/>
          </w:divBdr>
        </w:div>
        <w:div w:id="1636183058">
          <w:marLeft w:val="0"/>
          <w:marRight w:val="0"/>
          <w:marTop w:val="0"/>
          <w:marBottom w:val="0"/>
          <w:divBdr>
            <w:top w:val="none" w:sz="0" w:space="0" w:color="auto"/>
            <w:left w:val="none" w:sz="0" w:space="0" w:color="auto"/>
            <w:bottom w:val="none" w:sz="0" w:space="0" w:color="auto"/>
            <w:right w:val="none" w:sz="0" w:space="0" w:color="auto"/>
          </w:divBdr>
        </w:div>
        <w:div w:id="901525095">
          <w:marLeft w:val="0"/>
          <w:marRight w:val="0"/>
          <w:marTop w:val="0"/>
          <w:marBottom w:val="0"/>
          <w:divBdr>
            <w:top w:val="none" w:sz="0" w:space="0" w:color="auto"/>
            <w:left w:val="none" w:sz="0" w:space="0" w:color="auto"/>
            <w:bottom w:val="none" w:sz="0" w:space="0" w:color="auto"/>
            <w:right w:val="none" w:sz="0" w:space="0" w:color="auto"/>
          </w:divBdr>
        </w:div>
        <w:div w:id="1248879410">
          <w:marLeft w:val="0"/>
          <w:marRight w:val="0"/>
          <w:marTop w:val="0"/>
          <w:marBottom w:val="0"/>
          <w:divBdr>
            <w:top w:val="none" w:sz="0" w:space="0" w:color="auto"/>
            <w:left w:val="none" w:sz="0" w:space="0" w:color="auto"/>
            <w:bottom w:val="none" w:sz="0" w:space="0" w:color="auto"/>
            <w:right w:val="none" w:sz="0" w:space="0" w:color="auto"/>
          </w:divBdr>
        </w:div>
        <w:div w:id="543911975">
          <w:marLeft w:val="0"/>
          <w:marRight w:val="0"/>
          <w:marTop w:val="0"/>
          <w:marBottom w:val="0"/>
          <w:divBdr>
            <w:top w:val="none" w:sz="0" w:space="0" w:color="auto"/>
            <w:left w:val="none" w:sz="0" w:space="0" w:color="auto"/>
            <w:bottom w:val="none" w:sz="0" w:space="0" w:color="auto"/>
            <w:right w:val="none" w:sz="0" w:space="0" w:color="auto"/>
          </w:divBdr>
        </w:div>
        <w:div w:id="1118069331">
          <w:marLeft w:val="0"/>
          <w:marRight w:val="0"/>
          <w:marTop w:val="0"/>
          <w:marBottom w:val="0"/>
          <w:divBdr>
            <w:top w:val="none" w:sz="0" w:space="0" w:color="auto"/>
            <w:left w:val="none" w:sz="0" w:space="0" w:color="auto"/>
            <w:bottom w:val="none" w:sz="0" w:space="0" w:color="auto"/>
            <w:right w:val="none" w:sz="0" w:space="0" w:color="auto"/>
          </w:divBdr>
        </w:div>
        <w:div w:id="936719414">
          <w:marLeft w:val="0"/>
          <w:marRight w:val="0"/>
          <w:marTop w:val="0"/>
          <w:marBottom w:val="0"/>
          <w:divBdr>
            <w:top w:val="none" w:sz="0" w:space="0" w:color="auto"/>
            <w:left w:val="none" w:sz="0" w:space="0" w:color="auto"/>
            <w:bottom w:val="none" w:sz="0" w:space="0" w:color="auto"/>
            <w:right w:val="none" w:sz="0" w:space="0" w:color="auto"/>
          </w:divBdr>
        </w:div>
        <w:div w:id="497114101">
          <w:marLeft w:val="0"/>
          <w:marRight w:val="0"/>
          <w:marTop w:val="0"/>
          <w:marBottom w:val="0"/>
          <w:divBdr>
            <w:top w:val="none" w:sz="0" w:space="0" w:color="auto"/>
            <w:left w:val="none" w:sz="0" w:space="0" w:color="auto"/>
            <w:bottom w:val="none" w:sz="0" w:space="0" w:color="auto"/>
            <w:right w:val="none" w:sz="0" w:space="0" w:color="auto"/>
          </w:divBdr>
        </w:div>
        <w:div w:id="2085561811">
          <w:marLeft w:val="0"/>
          <w:marRight w:val="0"/>
          <w:marTop w:val="0"/>
          <w:marBottom w:val="0"/>
          <w:divBdr>
            <w:top w:val="none" w:sz="0" w:space="0" w:color="auto"/>
            <w:left w:val="none" w:sz="0" w:space="0" w:color="auto"/>
            <w:bottom w:val="none" w:sz="0" w:space="0" w:color="auto"/>
            <w:right w:val="none" w:sz="0" w:space="0" w:color="auto"/>
          </w:divBdr>
        </w:div>
        <w:div w:id="822936742">
          <w:marLeft w:val="0"/>
          <w:marRight w:val="0"/>
          <w:marTop w:val="0"/>
          <w:marBottom w:val="0"/>
          <w:divBdr>
            <w:top w:val="none" w:sz="0" w:space="0" w:color="auto"/>
            <w:left w:val="none" w:sz="0" w:space="0" w:color="auto"/>
            <w:bottom w:val="none" w:sz="0" w:space="0" w:color="auto"/>
            <w:right w:val="none" w:sz="0" w:space="0" w:color="auto"/>
          </w:divBdr>
        </w:div>
        <w:div w:id="1376853195">
          <w:marLeft w:val="0"/>
          <w:marRight w:val="0"/>
          <w:marTop w:val="0"/>
          <w:marBottom w:val="0"/>
          <w:divBdr>
            <w:top w:val="none" w:sz="0" w:space="0" w:color="auto"/>
            <w:left w:val="none" w:sz="0" w:space="0" w:color="auto"/>
            <w:bottom w:val="none" w:sz="0" w:space="0" w:color="auto"/>
            <w:right w:val="none" w:sz="0" w:space="0" w:color="auto"/>
          </w:divBdr>
        </w:div>
        <w:div w:id="958801252">
          <w:marLeft w:val="0"/>
          <w:marRight w:val="0"/>
          <w:marTop w:val="0"/>
          <w:marBottom w:val="0"/>
          <w:divBdr>
            <w:top w:val="none" w:sz="0" w:space="0" w:color="auto"/>
            <w:left w:val="none" w:sz="0" w:space="0" w:color="auto"/>
            <w:bottom w:val="none" w:sz="0" w:space="0" w:color="auto"/>
            <w:right w:val="none" w:sz="0" w:space="0" w:color="auto"/>
          </w:divBdr>
        </w:div>
        <w:div w:id="1834763121">
          <w:marLeft w:val="0"/>
          <w:marRight w:val="0"/>
          <w:marTop w:val="0"/>
          <w:marBottom w:val="0"/>
          <w:divBdr>
            <w:top w:val="none" w:sz="0" w:space="0" w:color="auto"/>
            <w:left w:val="none" w:sz="0" w:space="0" w:color="auto"/>
            <w:bottom w:val="none" w:sz="0" w:space="0" w:color="auto"/>
            <w:right w:val="none" w:sz="0" w:space="0" w:color="auto"/>
          </w:divBdr>
        </w:div>
        <w:div w:id="1419597538">
          <w:marLeft w:val="0"/>
          <w:marRight w:val="0"/>
          <w:marTop w:val="0"/>
          <w:marBottom w:val="0"/>
          <w:divBdr>
            <w:top w:val="none" w:sz="0" w:space="0" w:color="auto"/>
            <w:left w:val="none" w:sz="0" w:space="0" w:color="auto"/>
            <w:bottom w:val="none" w:sz="0" w:space="0" w:color="auto"/>
            <w:right w:val="none" w:sz="0" w:space="0" w:color="auto"/>
          </w:divBdr>
        </w:div>
        <w:div w:id="1198397092">
          <w:marLeft w:val="0"/>
          <w:marRight w:val="0"/>
          <w:marTop w:val="0"/>
          <w:marBottom w:val="0"/>
          <w:divBdr>
            <w:top w:val="none" w:sz="0" w:space="0" w:color="auto"/>
            <w:left w:val="none" w:sz="0" w:space="0" w:color="auto"/>
            <w:bottom w:val="none" w:sz="0" w:space="0" w:color="auto"/>
            <w:right w:val="none" w:sz="0" w:space="0" w:color="auto"/>
          </w:divBdr>
        </w:div>
        <w:div w:id="602347539">
          <w:marLeft w:val="0"/>
          <w:marRight w:val="0"/>
          <w:marTop w:val="0"/>
          <w:marBottom w:val="0"/>
          <w:divBdr>
            <w:top w:val="none" w:sz="0" w:space="0" w:color="auto"/>
            <w:left w:val="none" w:sz="0" w:space="0" w:color="auto"/>
            <w:bottom w:val="none" w:sz="0" w:space="0" w:color="auto"/>
            <w:right w:val="none" w:sz="0" w:space="0" w:color="auto"/>
          </w:divBdr>
        </w:div>
        <w:div w:id="854535690">
          <w:marLeft w:val="0"/>
          <w:marRight w:val="0"/>
          <w:marTop w:val="0"/>
          <w:marBottom w:val="0"/>
          <w:divBdr>
            <w:top w:val="none" w:sz="0" w:space="0" w:color="auto"/>
            <w:left w:val="none" w:sz="0" w:space="0" w:color="auto"/>
            <w:bottom w:val="none" w:sz="0" w:space="0" w:color="auto"/>
            <w:right w:val="none" w:sz="0" w:space="0" w:color="auto"/>
          </w:divBdr>
        </w:div>
        <w:div w:id="981731161">
          <w:marLeft w:val="0"/>
          <w:marRight w:val="0"/>
          <w:marTop w:val="0"/>
          <w:marBottom w:val="0"/>
          <w:divBdr>
            <w:top w:val="none" w:sz="0" w:space="0" w:color="auto"/>
            <w:left w:val="none" w:sz="0" w:space="0" w:color="auto"/>
            <w:bottom w:val="none" w:sz="0" w:space="0" w:color="auto"/>
            <w:right w:val="none" w:sz="0" w:space="0" w:color="auto"/>
          </w:divBdr>
        </w:div>
        <w:div w:id="1965113223">
          <w:marLeft w:val="0"/>
          <w:marRight w:val="0"/>
          <w:marTop w:val="0"/>
          <w:marBottom w:val="0"/>
          <w:divBdr>
            <w:top w:val="none" w:sz="0" w:space="0" w:color="auto"/>
            <w:left w:val="none" w:sz="0" w:space="0" w:color="auto"/>
            <w:bottom w:val="none" w:sz="0" w:space="0" w:color="auto"/>
            <w:right w:val="none" w:sz="0" w:space="0" w:color="auto"/>
          </w:divBdr>
        </w:div>
        <w:div w:id="1157109903">
          <w:marLeft w:val="0"/>
          <w:marRight w:val="0"/>
          <w:marTop w:val="0"/>
          <w:marBottom w:val="0"/>
          <w:divBdr>
            <w:top w:val="none" w:sz="0" w:space="0" w:color="auto"/>
            <w:left w:val="none" w:sz="0" w:space="0" w:color="auto"/>
            <w:bottom w:val="none" w:sz="0" w:space="0" w:color="auto"/>
            <w:right w:val="none" w:sz="0" w:space="0" w:color="auto"/>
          </w:divBdr>
        </w:div>
        <w:div w:id="880555155">
          <w:marLeft w:val="0"/>
          <w:marRight w:val="0"/>
          <w:marTop w:val="0"/>
          <w:marBottom w:val="0"/>
          <w:divBdr>
            <w:top w:val="none" w:sz="0" w:space="0" w:color="auto"/>
            <w:left w:val="none" w:sz="0" w:space="0" w:color="auto"/>
            <w:bottom w:val="none" w:sz="0" w:space="0" w:color="auto"/>
            <w:right w:val="none" w:sz="0" w:space="0" w:color="auto"/>
          </w:divBdr>
        </w:div>
        <w:div w:id="1927957853">
          <w:marLeft w:val="0"/>
          <w:marRight w:val="0"/>
          <w:marTop w:val="0"/>
          <w:marBottom w:val="0"/>
          <w:divBdr>
            <w:top w:val="none" w:sz="0" w:space="0" w:color="auto"/>
            <w:left w:val="none" w:sz="0" w:space="0" w:color="auto"/>
            <w:bottom w:val="none" w:sz="0" w:space="0" w:color="auto"/>
            <w:right w:val="none" w:sz="0" w:space="0" w:color="auto"/>
          </w:divBdr>
        </w:div>
        <w:div w:id="420372932">
          <w:marLeft w:val="0"/>
          <w:marRight w:val="0"/>
          <w:marTop w:val="0"/>
          <w:marBottom w:val="0"/>
          <w:divBdr>
            <w:top w:val="none" w:sz="0" w:space="0" w:color="auto"/>
            <w:left w:val="none" w:sz="0" w:space="0" w:color="auto"/>
            <w:bottom w:val="none" w:sz="0" w:space="0" w:color="auto"/>
            <w:right w:val="none" w:sz="0" w:space="0" w:color="auto"/>
          </w:divBdr>
        </w:div>
        <w:div w:id="1183276297">
          <w:marLeft w:val="0"/>
          <w:marRight w:val="0"/>
          <w:marTop w:val="0"/>
          <w:marBottom w:val="0"/>
          <w:divBdr>
            <w:top w:val="none" w:sz="0" w:space="0" w:color="auto"/>
            <w:left w:val="none" w:sz="0" w:space="0" w:color="auto"/>
            <w:bottom w:val="none" w:sz="0" w:space="0" w:color="auto"/>
            <w:right w:val="none" w:sz="0" w:space="0" w:color="auto"/>
          </w:divBdr>
        </w:div>
        <w:div w:id="1092507405">
          <w:marLeft w:val="0"/>
          <w:marRight w:val="0"/>
          <w:marTop w:val="0"/>
          <w:marBottom w:val="0"/>
          <w:divBdr>
            <w:top w:val="none" w:sz="0" w:space="0" w:color="auto"/>
            <w:left w:val="none" w:sz="0" w:space="0" w:color="auto"/>
            <w:bottom w:val="none" w:sz="0" w:space="0" w:color="auto"/>
            <w:right w:val="none" w:sz="0" w:space="0" w:color="auto"/>
          </w:divBdr>
        </w:div>
        <w:div w:id="1006519857">
          <w:marLeft w:val="0"/>
          <w:marRight w:val="0"/>
          <w:marTop w:val="0"/>
          <w:marBottom w:val="0"/>
          <w:divBdr>
            <w:top w:val="none" w:sz="0" w:space="0" w:color="auto"/>
            <w:left w:val="none" w:sz="0" w:space="0" w:color="auto"/>
            <w:bottom w:val="none" w:sz="0" w:space="0" w:color="auto"/>
            <w:right w:val="none" w:sz="0" w:space="0" w:color="auto"/>
          </w:divBdr>
        </w:div>
        <w:div w:id="1941640817">
          <w:marLeft w:val="0"/>
          <w:marRight w:val="0"/>
          <w:marTop w:val="0"/>
          <w:marBottom w:val="0"/>
          <w:divBdr>
            <w:top w:val="none" w:sz="0" w:space="0" w:color="auto"/>
            <w:left w:val="none" w:sz="0" w:space="0" w:color="auto"/>
            <w:bottom w:val="none" w:sz="0" w:space="0" w:color="auto"/>
            <w:right w:val="none" w:sz="0" w:space="0" w:color="auto"/>
          </w:divBdr>
        </w:div>
        <w:div w:id="1824739670">
          <w:marLeft w:val="0"/>
          <w:marRight w:val="0"/>
          <w:marTop w:val="0"/>
          <w:marBottom w:val="0"/>
          <w:divBdr>
            <w:top w:val="none" w:sz="0" w:space="0" w:color="auto"/>
            <w:left w:val="none" w:sz="0" w:space="0" w:color="auto"/>
            <w:bottom w:val="none" w:sz="0" w:space="0" w:color="auto"/>
            <w:right w:val="none" w:sz="0" w:space="0" w:color="auto"/>
          </w:divBdr>
        </w:div>
        <w:div w:id="1741901237">
          <w:marLeft w:val="0"/>
          <w:marRight w:val="0"/>
          <w:marTop w:val="0"/>
          <w:marBottom w:val="0"/>
          <w:divBdr>
            <w:top w:val="none" w:sz="0" w:space="0" w:color="auto"/>
            <w:left w:val="none" w:sz="0" w:space="0" w:color="auto"/>
            <w:bottom w:val="none" w:sz="0" w:space="0" w:color="auto"/>
            <w:right w:val="none" w:sz="0" w:space="0" w:color="auto"/>
          </w:divBdr>
        </w:div>
        <w:div w:id="838158146">
          <w:marLeft w:val="0"/>
          <w:marRight w:val="0"/>
          <w:marTop w:val="0"/>
          <w:marBottom w:val="0"/>
          <w:divBdr>
            <w:top w:val="none" w:sz="0" w:space="0" w:color="auto"/>
            <w:left w:val="none" w:sz="0" w:space="0" w:color="auto"/>
            <w:bottom w:val="none" w:sz="0" w:space="0" w:color="auto"/>
            <w:right w:val="none" w:sz="0" w:space="0" w:color="auto"/>
          </w:divBdr>
        </w:div>
        <w:div w:id="1531449769">
          <w:marLeft w:val="0"/>
          <w:marRight w:val="0"/>
          <w:marTop w:val="0"/>
          <w:marBottom w:val="0"/>
          <w:divBdr>
            <w:top w:val="none" w:sz="0" w:space="0" w:color="auto"/>
            <w:left w:val="none" w:sz="0" w:space="0" w:color="auto"/>
            <w:bottom w:val="none" w:sz="0" w:space="0" w:color="auto"/>
            <w:right w:val="none" w:sz="0" w:space="0" w:color="auto"/>
          </w:divBdr>
        </w:div>
        <w:div w:id="181407299">
          <w:marLeft w:val="0"/>
          <w:marRight w:val="0"/>
          <w:marTop w:val="0"/>
          <w:marBottom w:val="0"/>
          <w:divBdr>
            <w:top w:val="none" w:sz="0" w:space="0" w:color="auto"/>
            <w:left w:val="none" w:sz="0" w:space="0" w:color="auto"/>
            <w:bottom w:val="none" w:sz="0" w:space="0" w:color="auto"/>
            <w:right w:val="none" w:sz="0" w:space="0" w:color="auto"/>
          </w:divBdr>
        </w:div>
        <w:div w:id="968780885">
          <w:marLeft w:val="0"/>
          <w:marRight w:val="0"/>
          <w:marTop w:val="0"/>
          <w:marBottom w:val="0"/>
          <w:divBdr>
            <w:top w:val="none" w:sz="0" w:space="0" w:color="auto"/>
            <w:left w:val="none" w:sz="0" w:space="0" w:color="auto"/>
            <w:bottom w:val="none" w:sz="0" w:space="0" w:color="auto"/>
            <w:right w:val="none" w:sz="0" w:space="0" w:color="auto"/>
          </w:divBdr>
        </w:div>
        <w:div w:id="267785459">
          <w:marLeft w:val="0"/>
          <w:marRight w:val="0"/>
          <w:marTop w:val="0"/>
          <w:marBottom w:val="0"/>
          <w:divBdr>
            <w:top w:val="none" w:sz="0" w:space="0" w:color="auto"/>
            <w:left w:val="none" w:sz="0" w:space="0" w:color="auto"/>
            <w:bottom w:val="none" w:sz="0" w:space="0" w:color="auto"/>
            <w:right w:val="none" w:sz="0" w:space="0" w:color="auto"/>
          </w:divBdr>
        </w:div>
        <w:div w:id="976572076">
          <w:marLeft w:val="0"/>
          <w:marRight w:val="0"/>
          <w:marTop w:val="0"/>
          <w:marBottom w:val="0"/>
          <w:divBdr>
            <w:top w:val="none" w:sz="0" w:space="0" w:color="auto"/>
            <w:left w:val="none" w:sz="0" w:space="0" w:color="auto"/>
            <w:bottom w:val="none" w:sz="0" w:space="0" w:color="auto"/>
            <w:right w:val="none" w:sz="0" w:space="0" w:color="auto"/>
          </w:divBdr>
        </w:div>
        <w:div w:id="1021585617">
          <w:marLeft w:val="0"/>
          <w:marRight w:val="0"/>
          <w:marTop w:val="0"/>
          <w:marBottom w:val="0"/>
          <w:divBdr>
            <w:top w:val="none" w:sz="0" w:space="0" w:color="auto"/>
            <w:left w:val="none" w:sz="0" w:space="0" w:color="auto"/>
            <w:bottom w:val="none" w:sz="0" w:space="0" w:color="auto"/>
            <w:right w:val="none" w:sz="0" w:space="0" w:color="auto"/>
          </w:divBdr>
        </w:div>
        <w:div w:id="1554729512">
          <w:marLeft w:val="0"/>
          <w:marRight w:val="0"/>
          <w:marTop w:val="0"/>
          <w:marBottom w:val="0"/>
          <w:divBdr>
            <w:top w:val="none" w:sz="0" w:space="0" w:color="auto"/>
            <w:left w:val="none" w:sz="0" w:space="0" w:color="auto"/>
            <w:bottom w:val="none" w:sz="0" w:space="0" w:color="auto"/>
            <w:right w:val="none" w:sz="0" w:space="0" w:color="auto"/>
          </w:divBdr>
        </w:div>
        <w:div w:id="1933539402">
          <w:marLeft w:val="0"/>
          <w:marRight w:val="0"/>
          <w:marTop w:val="0"/>
          <w:marBottom w:val="0"/>
          <w:divBdr>
            <w:top w:val="none" w:sz="0" w:space="0" w:color="auto"/>
            <w:left w:val="none" w:sz="0" w:space="0" w:color="auto"/>
            <w:bottom w:val="none" w:sz="0" w:space="0" w:color="auto"/>
            <w:right w:val="none" w:sz="0" w:space="0" w:color="auto"/>
          </w:divBdr>
        </w:div>
        <w:div w:id="1775394103">
          <w:marLeft w:val="0"/>
          <w:marRight w:val="0"/>
          <w:marTop w:val="0"/>
          <w:marBottom w:val="0"/>
          <w:divBdr>
            <w:top w:val="none" w:sz="0" w:space="0" w:color="auto"/>
            <w:left w:val="none" w:sz="0" w:space="0" w:color="auto"/>
            <w:bottom w:val="none" w:sz="0" w:space="0" w:color="auto"/>
            <w:right w:val="none" w:sz="0" w:space="0" w:color="auto"/>
          </w:divBdr>
        </w:div>
        <w:div w:id="509375975">
          <w:marLeft w:val="0"/>
          <w:marRight w:val="0"/>
          <w:marTop w:val="0"/>
          <w:marBottom w:val="0"/>
          <w:divBdr>
            <w:top w:val="none" w:sz="0" w:space="0" w:color="auto"/>
            <w:left w:val="none" w:sz="0" w:space="0" w:color="auto"/>
            <w:bottom w:val="none" w:sz="0" w:space="0" w:color="auto"/>
            <w:right w:val="none" w:sz="0" w:space="0" w:color="auto"/>
          </w:divBdr>
        </w:div>
        <w:div w:id="1274702646">
          <w:marLeft w:val="0"/>
          <w:marRight w:val="0"/>
          <w:marTop w:val="0"/>
          <w:marBottom w:val="0"/>
          <w:divBdr>
            <w:top w:val="none" w:sz="0" w:space="0" w:color="auto"/>
            <w:left w:val="none" w:sz="0" w:space="0" w:color="auto"/>
            <w:bottom w:val="none" w:sz="0" w:space="0" w:color="auto"/>
            <w:right w:val="none" w:sz="0" w:space="0" w:color="auto"/>
          </w:divBdr>
        </w:div>
        <w:div w:id="756485244">
          <w:marLeft w:val="0"/>
          <w:marRight w:val="0"/>
          <w:marTop w:val="0"/>
          <w:marBottom w:val="0"/>
          <w:divBdr>
            <w:top w:val="none" w:sz="0" w:space="0" w:color="auto"/>
            <w:left w:val="none" w:sz="0" w:space="0" w:color="auto"/>
            <w:bottom w:val="none" w:sz="0" w:space="0" w:color="auto"/>
            <w:right w:val="none" w:sz="0" w:space="0" w:color="auto"/>
          </w:divBdr>
        </w:div>
        <w:div w:id="227502611">
          <w:marLeft w:val="0"/>
          <w:marRight w:val="0"/>
          <w:marTop w:val="0"/>
          <w:marBottom w:val="0"/>
          <w:divBdr>
            <w:top w:val="none" w:sz="0" w:space="0" w:color="auto"/>
            <w:left w:val="none" w:sz="0" w:space="0" w:color="auto"/>
            <w:bottom w:val="none" w:sz="0" w:space="0" w:color="auto"/>
            <w:right w:val="none" w:sz="0" w:space="0" w:color="auto"/>
          </w:divBdr>
        </w:div>
        <w:div w:id="97020679">
          <w:marLeft w:val="0"/>
          <w:marRight w:val="0"/>
          <w:marTop w:val="0"/>
          <w:marBottom w:val="0"/>
          <w:divBdr>
            <w:top w:val="none" w:sz="0" w:space="0" w:color="auto"/>
            <w:left w:val="none" w:sz="0" w:space="0" w:color="auto"/>
            <w:bottom w:val="none" w:sz="0" w:space="0" w:color="auto"/>
            <w:right w:val="none" w:sz="0" w:space="0" w:color="auto"/>
          </w:divBdr>
        </w:div>
        <w:div w:id="413363205">
          <w:marLeft w:val="0"/>
          <w:marRight w:val="0"/>
          <w:marTop w:val="0"/>
          <w:marBottom w:val="0"/>
          <w:divBdr>
            <w:top w:val="none" w:sz="0" w:space="0" w:color="auto"/>
            <w:left w:val="none" w:sz="0" w:space="0" w:color="auto"/>
            <w:bottom w:val="none" w:sz="0" w:space="0" w:color="auto"/>
            <w:right w:val="none" w:sz="0" w:space="0" w:color="auto"/>
          </w:divBdr>
        </w:div>
        <w:div w:id="317729844">
          <w:marLeft w:val="0"/>
          <w:marRight w:val="0"/>
          <w:marTop w:val="0"/>
          <w:marBottom w:val="0"/>
          <w:divBdr>
            <w:top w:val="none" w:sz="0" w:space="0" w:color="auto"/>
            <w:left w:val="none" w:sz="0" w:space="0" w:color="auto"/>
            <w:bottom w:val="none" w:sz="0" w:space="0" w:color="auto"/>
            <w:right w:val="none" w:sz="0" w:space="0" w:color="auto"/>
          </w:divBdr>
        </w:div>
        <w:div w:id="1238638773">
          <w:marLeft w:val="0"/>
          <w:marRight w:val="0"/>
          <w:marTop w:val="0"/>
          <w:marBottom w:val="0"/>
          <w:divBdr>
            <w:top w:val="none" w:sz="0" w:space="0" w:color="auto"/>
            <w:left w:val="none" w:sz="0" w:space="0" w:color="auto"/>
            <w:bottom w:val="none" w:sz="0" w:space="0" w:color="auto"/>
            <w:right w:val="none" w:sz="0" w:space="0" w:color="auto"/>
          </w:divBdr>
        </w:div>
        <w:div w:id="1602957814">
          <w:marLeft w:val="0"/>
          <w:marRight w:val="0"/>
          <w:marTop w:val="0"/>
          <w:marBottom w:val="0"/>
          <w:divBdr>
            <w:top w:val="none" w:sz="0" w:space="0" w:color="auto"/>
            <w:left w:val="none" w:sz="0" w:space="0" w:color="auto"/>
            <w:bottom w:val="none" w:sz="0" w:space="0" w:color="auto"/>
            <w:right w:val="none" w:sz="0" w:space="0" w:color="auto"/>
          </w:divBdr>
        </w:div>
        <w:div w:id="844443280">
          <w:marLeft w:val="0"/>
          <w:marRight w:val="0"/>
          <w:marTop w:val="0"/>
          <w:marBottom w:val="0"/>
          <w:divBdr>
            <w:top w:val="none" w:sz="0" w:space="0" w:color="auto"/>
            <w:left w:val="none" w:sz="0" w:space="0" w:color="auto"/>
            <w:bottom w:val="none" w:sz="0" w:space="0" w:color="auto"/>
            <w:right w:val="none" w:sz="0" w:space="0" w:color="auto"/>
          </w:divBdr>
        </w:div>
        <w:div w:id="1663780449">
          <w:marLeft w:val="0"/>
          <w:marRight w:val="0"/>
          <w:marTop w:val="0"/>
          <w:marBottom w:val="0"/>
          <w:divBdr>
            <w:top w:val="none" w:sz="0" w:space="0" w:color="auto"/>
            <w:left w:val="none" w:sz="0" w:space="0" w:color="auto"/>
            <w:bottom w:val="none" w:sz="0" w:space="0" w:color="auto"/>
            <w:right w:val="none" w:sz="0" w:space="0" w:color="auto"/>
          </w:divBdr>
        </w:div>
        <w:div w:id="626011386">
          <w:marLeft w:val="0"/>
          <w:marRight w:val="0"/>
          <w:marTop w:val="0"/>
          <w:marBottom w:val="0"/>
          <w:divBdr>
            <w:top w:val="none" w:sz="0" w:space="0" w:color="auto"/>
            <w:left w:val="none" w:sz="0" w:space="0" w:color="auto"/>
            <w:bottom w:val="none" w:sz="0" w:space="0" w:color="auto"/>
            <w:right w:val="none" w:sz="0" w:space="0" w:color="auto"/>
          </w:divBdr>
        </w:div>
        <w:div w:id="250167361">
          <w:marLeft w:val="0"/>
          <w:marRight w:val="0"/>
          <w:marTop w:val="0"/>
          <w:marBottom w:val="0"/>
          <w:divBdr>
            <w:top w:val="none" w:sz="0" w:space="0" w:color="auto"/>
            <w:left w:val="none" w:sz="0" w:space="0" w:color="auto"/>
            <w:bottom w:val="none" w:sz="0" w:space="0" w:color="auto"/>
            <w:right w:val="none" w:sz="0" w:space="0" w:color="auto"/>
          </w:divBdr>
        </w:div>
        <w:div w:id="560679993">
          <w:marLeft w:val="0"/>
          <w:marRight w:val="0"/>
          <w:marTop w:val="0"/>
          <w:marBottom w:val="0"/>
          <w:divBdr>
            <w:top w:val="none" w:sz="0" w:space="0" w:color="auto"/>
            <w:left w:val="none" w:sz="0" w:space="0" w:color="auto"/>
            <w:bottom w:val="none" w:sz="0" w:space="0" w:color="auto"/>
            <w:right w:val="none" w:sz="0" w:space="0" w:color="auto"/>
          </w:divBdr>
        </w:div>
        <w:div w:id="996566511">
          <w:marLeft w:val="0"/>
          <w:marRight w:val="0"/>
          <w:marTop w:val="0"/>
          <w:marBottom w:val="0"/>
          <w:divBdr>
            <w:top w:val="none" w:sz="0" w:space="0" w:color="auto"/>
            <w:left w:val="none" w:sz="0" w:space="0" w:color="auto"/>
            <w:bottom w:val="none" w:sz="0" w:space="0" w:color="auto"/>
            <w:right w:val="none" w:sz="0" w:space="0" w:color="auto"/>
          </w:divBdr>
        </w:div>
        <w:div w:id="845486956">
          <w:marLeft w:val="0"/>
          <w:marRight w:val="0"/>
          <w:marTop w:val="0"/>
          <w:marBottom w:val="0"/>
          <w:divBdr>
            <w:top w:val="none" w:sz="0" w:space="0" w:color="auto"/>
            <w:left w:val="none" w:sz="0" w:space="0" w:color="auto"/>
            <w:bottom w:val="none" w:sz="0" w:space="0" w:color="auto"/>
            <w:right w:val="none" w:sz="0" w:space="0" w:color="auto"/>
          </w:divBdr>
        </w:div>
        <w:div w:id="41057430">
          <w:marLeft w:val="0"/>
          <w:marRight w:val="0"/>
          <w:marTop w:val="0"/>
          <w:marBottom w:val="0"/>
          <w:divBdr>
            <w:top w:val="none" w:sz="0" w:space="0" w:color="auto"/>
            <w:left w:val="none" w:sz="0" w:space="0" w:color="auto"/>
            <w:bottom w:val="none" w:sz="0" w:space="0" w:color="auto"/>
            <w:right w:val="none" w:sz="0" w:space="0" w:color="auto"/>
          </w:divBdr>
        </w:div>
        <w:div w:id="605968467">
          <w:marLeft w:val="0"/>
          <w:marRight w:val="0"/>
          <w:marTop w:val="0"/>
          <w:marBottom w:val="0"/>
          <w:divBdr>
            <w:top w:val="none" w:sz="0" w:space="0" w:color="auto"/>
            <w:left w:val="none" w:sz="0" w:space="0" w:color="auto"/>
            <w:bottom w:val="none" w:sz="0" w:space="0" w:color="auto"/>
            <w:right w:val="none" w:sz="0" w:space="0" w:color="auto"/>
          </w:divBdr>
        </w:div>
        <w:div w:id="369458207">
          <w:marLeft w:val="0"/>
          <w:marRight w:val="0"/>
          <w:marTop w:val="0"/>
          <w:marBottom w:val="0"/>
          <w:divBdr>
            <w:top w:val="none" w:sz="0" w:space="0" w:color="auto"/>
            <w:left w:val="none" w:sz="0" w:space="0" w:color="auto"/>
            <w:bottom w:val="none" w:sz="0" w:space="0" w:color="auto"/>
            <w:right w:val="none" w:sz="0" w:space="0" w:color="auto"/>
          </w:divBdr>
        </w:div>
        <w:div w:id="1461923584">
          <w:marLeft w:val="0"/>
          <w:marRight w:val="0"/>
          <w:marTop w:val="0"/>
          <w:marBottom w:val="0"/>
          <w:divBdr>
            <w:top w:val="none" w:sz="0" w:space="0" w:color="auto"/>
            <w:left w:val="none" w:sz="0" w:space="0" w:color="auto"/>
            <w:bottom w:val="none" w:sz="0" w:space="0" w:color="auto"/>
            <w:right w:val="none" w:sz="0" w:space="0" w:color="auto"/>
          </w:divBdr>
        </w:div>
        <w:div w:id="377124327">
          <w:marLeft w:val="0"/>
          <w:marRight w:val="0"/>
          <w:marTop w:val="0"/>
          <w:marBottom w:val="0"/>
          <w:divBdr>
            <w:top w:val="none" w:sz="0" w:space="0" w:color="auto"/>
            <w:left w:val="none" w:sz="0" w:space="0" w:color="auto"/>
            <w:bottom w:val="none" w:sz="0" w:space="0" w:color="auto"/>
            <w:right w:val="none" w:sz="0" w:space="0" w:color="auto"/>
          </w:divBdr>
        </w:div>
        <w:div w:id="1420328736">
          <w:marLeft w:val="0"/>
          <w:marRight w:val="0"/>
          <w:marTop w:val="0"/>
          <w:marBottom w:val="0"/>
          <w:divBdr>
            <w:top w:val="none" w:sz="0" w:space="0" w:color="auto"/>
            <w:left w:val="none" w:sz="0" w:space="0" w:color="auto"/>
            <w:bottom w:val="none" w:sz="0" w:space="0" w:color="auto"/>
            <w:right w:val="none" w:sz="0" w:space="0" w:color="auto"/>
          </w:divBdr>
        </w:div>
        <w:div w:id="607271479">
          <w:marLeft w:val="0"/>
          <w:marRight w:val="0"/>
          <w:marTop w:val="0"/>
          <w:marBottom w:val="0"/>
          <w:divBdr>
            <w:top w:val="none" w:sz="0" w:space="0" w:color="auto"/>
            <w:left w:val="none" w:sz="0" w:space="0" w:color="auto"/>
            <w:bottom w:val="none" w:sz="0" w:space="0" w:color="auto"/>
            <w:right w:val="none" w:sz="0" w:space="0" w:color="auto"/>
          </w:divBdr>
        </w:div>
        <w:div w:id="2034577013">
          <w:marLeft w:val="0"/>
          <w:marRight w:val="0"/>
          <w:marTop w:val="0"/>
          <w:marBottom w:val="0"/>
          <w:divBdr>
            <w:top w:val="none" w:sz="0" w:space="0" w:color="auto"/>
            <w:left w:val="none" w:sz="0" w:space="0" w:color="auto"/>
            <w:bottom w:val="none" w:sz="0" w:space="0" w:color="auto"/>
            <w:right w:val="none" w:sz="0" w:space="0" w:color="auto"/>
          </w:divBdr>
        </w:div>
        <w:div w:id="1357848152">
          <w:marLeft w:val="0"/>
          <w:marRight w:val="0"/>
          <w:marTop w:val="0"/>
          <w:marBottom w:val="0"/>
          <w:divBdr>
            <w:top w:val="none" w:sz="0" w:space="0" w:color="auto"/>
            <w:left w:val="none" w:sz="0" w:space="0" w:color="auto"/>
            <w:bottom w:val="none" w:sz="0" w:space="0" w:color="auto"/>
            <w:right w:val="none" w:sz="0" w:space="0" w:color="auto"/>
          </w:divBdr>
        </w:div>
        <w:div w:id="554512906">
          <w:marLeft w:val="0"/>
          <w:marRight w:val="0"/>
          <w:marTop w:val="0"/>
          <w:marBottom w:val="0"/>
          <w:divBdr>
            <w:top w:val="none" w:sz="0" w:space="0" w:color="auto"/>
            <w:left w:val="none" w:sz="0" w:space="0" w:color="auto"/>
            <w:bottom w:val="none" w:sz="0" w:space="0" w:color="auto"/>
            <w:right w:val="none" w:sz="0" w:space="0" w:color="auto"/>
          </w:divBdr>
        </w:div>
        <w:div w:id="968975224">
          <w:marLeft w:val="0"/>
          <w:marRight w:val="0"/>
          <w:marTop w:val="0"/>
          <w:marBottom w:val="0"/>
          <w:divBdr>
            <w:top w:val="none" w:sz="0" w:space="0" w:color="auto"/>
            <w:left w:val="none" w:sz="0" w:space="0" w:color="auto"/>
            <w:bottom w:val="none" w:sz="0" w:space="0" w:color="auto"/>
            <w:right w:val="none" w:sz="0" w:space="0" w:color="auto"/>
          </w:divBdr>
        </w:div>
        <w:div w:id="183515595">
          <w:marLeft w:val="0"/>
          <w:marRight w:val="0"/>
          <w:marTop w:val="0"/>
          <w:marBottom w:val="0"/>
          <w:divBdr>
            <w:top w:val="none" w:sz="0" w:space="0" w:color="auto"/>
            <w:left w:val="none" w:sz="0" w:space="0" w:color="auto"/>
            <w:bottom w:val="none" w:sz="0" w:space="0" w:color="auto"/>
            <w:right w:val="none" w:sz="0" w:space="0" w:color="auto"/>
          </w:divBdr>
        </w:div>
        <w:div w:id="988830302">
          <w:marLeft w:val="0"/>
          <w:marRight w:val="0"/>
          <w:marTop w:val="0"/>
          <w:marBottom w:val="0"/>
          <w:divBdr>
            <w:top w:val="none" w:sz="0" w:space="0" w:color="auto"/>
            <w:left w:val="none" w:sz="0" w:space="0" w:color="auto"/>
            <w:bottom w:val="none" w:sz="0" w:space="0" w:color="auto"/>
            <w:right w:val="none" w:sz="0" w:space="0" w:color="auto"/>
          </w:divBdr>
        </w:div>
        <w:div w:id="1758552028">
          <w:marLeft w:val="0"/>
          <w:marRight w:val="0"/>
          <w:marTop w:val="0"/>
          <w:marBottom w:val="0"/>
          <w:divBdr>
            <w:top w:val="none" w:sz="0" w:space="0" w:color="auto"/>
            <w:left w:val="none" w:sz="0" w:space="0" w:color="auto"/>
            <w:bottom w:val="none" w:sz="0" w:space="0" w:color="auto"/>
            <w:right w:val="none" w:sz="0" w:space="0" w:color="auto"/>
          </w:divBdr>
        </w:div>
        <w:div w:id="820541334">
          <w:marLeft w:val="0"/>
          <w:marRight w:val="0"/>
          <w:marTop w:val="0"/>
          <w:marBottom w:val="0"/>
          <w:divBdr>
            <w:top w:val="none" w:sz="0" w:space="0" w:color="auto"/>
            <w:left w:val="none" w:sz="0" w:space="0" w:color="auto"/>
            <w:bottom w:val="none" w:sz="0" w:space="0" w:color="auto"/>
            <w:right w:val="none" w:sz="0" w:space="0" w:color="auto"/>
          </w:divBdr>
        </w:div>
        <w:div w:id="1875147606">
          <w:marLeft w:val="0"/>
          <w:marRight w:val="0"/>
          <w:marTop w:val="0"/>
          <w:marBottom w:val="0"/>
          <w:divBdr>
            <w:top w:val="none" w:sz="0" w:space="0" w:color="auto"/>
            <w:left w:val="none" w:sz="0" w:space="0" w:color="auto"/>
            <w:bottom w:val="none" w:sz="0" w:space="0" w:color="auto"/>
            <w:right w:val="none" w:sz="0" w:space="0" w:color="auto"/>
          </w:divBdr>
        </w:div>
        <w:div w:id="862400272">
          <w:marLeft w:val="0"/>
          <w:marRight w:val="0"/>
          <w:marTop w:val="0"/>
          <w:marBottom w:val="0"/>
          <w:divBdr>
            <w:top w:val="none" w:sz="0" w:space="0" w:color="auto"/>
            <w:left w:val="none" w:sz="0" w:space="0" w:color="auto"/>
            <w:bottom w:val="none" w:sz="0" w:space="0" w:color="auto"/>
            <w:right w:val="none" w:sz="0" w:space="0" w:color="auto"/>
          </w:divBdr>
        </w:div>
        <w:div w:id="542405768">
          <w:marLeft w:val="0"/>
          <w:marRight w:val="0"/>
          <w:marTop w:val="0"/>
          <w:marBottom w:val="0"/>
          <w:divBdr>
            <w:top w:val="none" w:sz="0" w:space="0" w:color="auto"/>
            <w:left w:val="none" w:sz="0" w:space="0" w:color="auto"/>
            <w:bottom w:val="none" w:sz="0" w:space="0" w:color="auto"/>
            <w:right w:val="none" w:sz="0" w:space="0" w:color="auto"/>
          </w:divBdr>
        </w:div>
        <w:div w:id="553352416">
          <w:marLeft w:val="0"/>
          <w:marRight w:val="0"/>
          <w:marTop w:val="0"/>
          <w:marBottom w:val="0"/>
          <w:divBdr>
            <w:top w:val="none" w:sz="0" w:space="0" w:color="auto"/>
            <w:left w:val="none" w:sz="0" w:space="0" w:color="auto"/>
            <w:bottom w:val="none" w:sz="0" w:space="0" w:color="auto"/>
            <w:right w:val="none" w:sz="0" w:space="0" w:color="auto"/>
          </w:divBdr>
        </w:div>
        <w:div w:id="982661981">
          <w:marLeft w:val="0"/>
          <w:marRight w:val="0"/>
          <w:marTop w:val="0"/>
          <w:marBottom w:val="0"/>
          <w:divBdr>
            <w:top w:val="none" w:sz="0" w:space="0" w:color="auto"/>
            <w:left w:val="none" w:sz="0" w:space="0" w:color="auto"/>
            <w:bottom w:val="none" w:sz="0" w:space="0" w:color="auto"/>
            <w:right w:val="none" w:sz="0" w:space="0" w:color="auto"/>
          </w:divBdr>
        </w:div>
        <w:div w:id="2127768064">
          <w:marLeft w:val="0"/>
          <w:marRight w:val="0"/>
          <w:marTop w:val="0"/>
          <w:marBottom w:val="0"/>
          <w:divBdr>
            <w:top w:val="none" w:sz="0" w:space="0" w:color="auto"/>
            <w:left w:val="none" w:sz="0" w:space="0" w:color="auto"/>
            <w:bottom w:val="none" w:sz="0" w:space="0" w:color="auto"/>
            <w:right w:val="none" w:sz="0" w:space="0" w:color="auto"/>
          </w:divBdr>
        </w:div>
        <w:div w:id="1714840111">
          <w:marLeft w:val="0"/>
          <w:marRight w:val="0"/>
          <w:marTop w:val="0"/>
          <w:marBottom w:val="0"/>
          <w:divBdr>
            <w:top w:val="none" w:sz="0" w:space="0" w:color="auto"/>
            <w:left w:val="none" w:sz="0" w:space="0" w:color="auto"/>
            <w:bottom w:val="none" w:sz="0" w:space="0" w:color="auto"/>
            <w:right w:val="none" w:sz="0" w:space="0" w:color="auto"/>
          </w:divBdr>
        </w:div>
        <w:div w:id="1008867195">
          <w:marLeft w:val="0"/>
          <w:marRight w:val="0"/>
          <w:marTop w:val="0"/>
          <w:marBottom w:val="0"/>
          <w:divBdr>
            <w:top w:val="none" w:sz="0" w:space="0" w:color="auto"/>
            <w:left w:val="none" w:sz="0" w:space="0" w:color="auto"/>
            <w:bottom w:val="none" w:sz="0" w:space="0" w:color="auto"/>
            <w:right w:val="none" w:sz="0" w:space="0" w:color="auto"/>
          </w:divBdr>
        </w:div>
        <w:div w:id="1366175003">
          <w:marLeft w:val="0"/>
          <w:marRight w:val="0"/>
          <w:marTop w:val="0"/>
          <w:marBottom w:val="0"/>
          <w:divBdr>
            <w:top w:val="none" w:sz="0" w:space="0" w:color="auto"/>
            <w:left w:val="none" w:sz="0" w:space="0" w:color="auto"/>
            <w:bottom w:val="none" w:sz="0" w:space="0" w:color="auto"/>
            <w:right w:val="none" w:sz="0" w:space="0" w:color="auto"/>
          </w:divBdr>
        </w:div>
        <w:div w:id="1747921618">
          <w:marLeft w:val="0"/>
          <w:marRight w:val="0"/>
          <w:marTop w:val="0"/>
          <w:marBottom w:val="0"/>
          <w:divBdr>
            <w:top w:val="none" w:sz="0" w:space="0" w:color="auto"/>
            <w:left w:val="none" w:sz="0" w:space="0" w:color="auto"/>
            <w:bottom w:val="none" w:sz="0" w:space="0" w:color="auto"/>
            <w:right w:val="none" w:sz="0" w:space="0" w:color="auto"/>
          </w:divBdr>
        </w:div>
        <w:div w:id="1199928514">
          <w:marLeft w:val="0"/>
          <w:marRight w:val="0"/>
          <w:marTop w:val="0"/>
          <w:marBottom w:val="0"/>
          <w:divBdr>
            <w:top w:val="none" w:sz="0" w:space="0" w:color="auto"/>
            <w:left w:val="none" w:sz="0" w:space="0" w:color="auto"/>
            <w:bottom w:val="none" w:sz="0" w:space="0" w:color="auto"/>
            <w:right w:val="none" w:sz="0" w:space="0" w:color="auto"/>
          </w:divBdr>
        </w:div>
        <w:div w:id="1352956678">
          <w:marLeft w:val="0"/>
          <w:marRight w:val="0"/>
          <w:marTop w:val="0"/>
          <w:marBottom w:val="0"/>
          <w:divBdr>
            <w:top w:val="none" w:sz="0" w:space="0" w:color="auto"/>
            <w:left w:val="none" w:sz="0" w:space="0" w:color="auto"/>
            <w:bottom w:val="none" w:sz="0" w:space="0" w:color="auto"/>
            <w:right w:val="none" w:sz="0" w:space="0" w:color="auto"/>
          </w:divBdr>
        </w:div>
        <w:div w:id="1257596364">
          <w:marLeft w:val="0"/>
          <w:marRight w:val="0"/>
          <w:marTop w:val="0"/>
          <w:marBottom w:val="0"/>
          <w:divBdr>
            <w:top w:val="none" w:sz="0" w:space="0" w:color="auto"/>
            <w:left w:val="none" w:sz="0" w:space="0" w:color="auto"/>
            <w:bottom w:val="none" w:sz="0" w:space="0" w:color="auto"/>
            <w:right w:val="none" w:sz="0" w:space="0" w:color="auto"/>
          </w:divBdr>
        </w:div>
        <w:div w:id="1734502998">
          <w:marLeft w:val="0"/>
          <w:marRight w:val="0"/>
          <w:marTop w:val="0"/>
          <w:marBottom w:val="0"/>
          <w:divBdr>
            <w:top w:val="none" w:sz="0" w:space="0" w:color="auto"/>
            <w:left w:val="none" w:sz="0" w:space="0" w:color="auto"/>
            <w:bottom w:val="none" w:sz="0" w:space="0" w:color="auto"/>
            <w:right w:val="none" w:sz="0" w:space="0" w:color="auto"/>
          </w:divBdr>
        </w:div>
        <w:div w:id="514998464">
          <w:marLeft w:val="0"/>
          <w:marRight w:val="0"/>
          <w:marTop w:val="0"/>
          <w:marBottom w:val="0"/>
          <w:divBdr>
            <w:top w:val="none" w:sz="0" w:space="0" w:color="auto"/>
            <w:left w:val="none" w:sz="0" w:space="0" w:color="auto"/>
            <w:bottom w:val="none" w:sz="0" w:space="0" w:color="auto"/>
            <w:right w:val="none" w:sz="0" w:space="0" w:color="auto"/>
          </w:divBdr>
        </w:div>
        <w:div w:id="363602610">
          <w:marLeft w:val="0"/>
          <w:marRight w:val="0"/>
          <w:marTop w:val="0"/>
          <w:marBottom w:val="0"/>
          <w:divBdr>
            <w:top w:val="none" w:sz="0" w:space="0" w:color="auto"/>
            <w:left w:val="none" w:sz="0" w:space="0" w:color="auto"/>
            <w:bottom w:val="none" w:sz="0" w:space="0" w:color="auto"/>
            <w:right w:val="none" w:sz="0" w:space="0" w:color="auto"/>
          </w:divBdr>
        </w:div>
        <w:div w:id="341469431">
          <w:marLeft w:val="0"/>
          <w:marRight w:val="0"/>
          <w:marTop w:val="0"/>
          <w:marBottom w:val="0"/>
          <w:divBdr>
            <w:top w:val="none" w:sz="0" w:space="0" w:color="auto"/>
            <w:left w:val="none" w:sz="0" w:space="0" w:color="auto"/>
            <w:bottom w:val="none" w:sz="0" w:space="0" w:color="auto"/>
            <w:right w:val="none" w:sz="0" w:space="0" w:color="auto"/>
          </w:divBdr>
        </w:div>
        <w:div w:id="2060939176">
          <w:marLeft w:val="0"/>
          <w:marRight w:val="0"/>
          <w:marTop w:val="0"/>
          <w:marBottom w:val="0"/>
          <w:divBdr>
            <w:top w:val="none" w:sz="0" w:space="0" w:color="auto"/>
            <w:left w:val="none" w:sz="0" w:space="0" w:color="auto"/>
            <w:bottom w:val="none" w:sz="0" w:space="0" w:color="auto"/>
            <w:right w:val="none" w:sz="0" w:space="0" w:color="auto"/>
          </w:divBdr>
        </w:div>
        <w:div w:id="390077143">
          <w:marLeft w:val="0"/>
          <w:marRight w:val="0"/>
          <w:marTop w:val="0"/>
          <w:marBottom w:val="0"/>
          <w:divBdr>
            <w:top w:val="none" w:sz="0" w:space="0" w:color="auto"/>
            <w:left w:val="none" w:sz="0" w:space="0" w:color="auto"/>
            <w:bottom w:val="none" w:sz="0" w:space="0" w:color="auto"/>
            <w:right w:val="none" w:sz="0" w:space="0" w:color="auto"/>
          </w:divBdr>
        </w:div>
        <w:div w:id="809787962">
          <w:marLeft w:val="0"/>
          <w:marRight w:val="0"/>
          <w:marTop w:val="0"/>
          <w:marBottom w:val="0"/>
          <w:divBdr>
            <w:top w:val="none" w:sz="0" w:space="0" w:color="auto"/>
            <w:left w:val="none" w:sz="0" w:space="0" w:color="auto"/>
            <w:bottom w:val="none" w:sz="0" w:space="0" w:color="auto"/>
            <w:right w:val="none" w:sz="0" w:space="0" w:color="auto"/>
          </w:divBdr>
        </w:div>
        <w:div w:id="1635983285">
          <w:marLeft w:val="0"/>
          <w:marRight w:val="0"/>
          <w:marTop w:val="0"/>
          <w:marBottom w:val="0"/>
          <w:divBdr>
            <w:top w:val="none" w:sz="0" w:space="0" w:color="auto"/>
            <w:left w:val="none" w:sz="0" w:space="0" w:color="auto"/>
            <w:bottom w:val="none" w:sz="0" w:space="0" w:color="auto"/>
            <w:right w:val="none" w:sz="0" w:space="0" w:color="auto"/>
          </w:divBdr>
        </w:div>
        <w:div w:id="1917324014">
          <w:marLeft w:val="0"/>
          <w:marRight w:val="0"/>
          <w:marTop w:val="0"/>
          <w:marBottom w:val="0"/>
          <w:divBdr>
            <w:top w:val="none" w:sz="0" w:space="0" w:color="auto"/>
            <w:left w:val="none" w:sz="0" w:space="0" w:color="auto"/>
            <w:bottom w:val="none" w:sz="0" w:space="0" w:color="auto"/>
            <w:right w:val="none" w:sz="0" w:space="0" w:color="auto"/>
          </w:divBdr>
        </w:div>
        <w:div w:id="1406562506">
          <w:marLeft w:val="0"/>
          <w:marRight w:val="0"/>
          <w:marTop w:val="0"/>
          <w:marBottom w:val="0"/>
          <w:divBdr>
            <w:top w:val="none" w:sz="0" w:space="0" w:color="auto"/>
            <w:left w:val="none" w:sz="0" w:space="0" w:color="auto"/>
            <w:bottom w:val="none" w:sz="0" w:space="0" w:color="auto"/>
            <w:right w:val="none" w:sz="0" w:space="0" w:color="auto"/>
          </w:divBdr>
        </w:div>
        <w:div w:id="691878308">
          <w:marLeft w:val="0"/>
          <w:marRight w:val="0"/>
          <w:marTop w:val="0"/>
          <w:marBottom w:val="0"/>
          <w:divBdr>
            <w:top w:val="none" w:sz="0" w:space="0" w:color="auto"/>
            <w:left w:val="none" w:sz="0" w:space="0" w:color="auto"/>
            <w:bottom w:val="none" w:sz="0" w:space="0" w:color="auto"/>
            <w:right w:val="none" w:sz="0" w:space="0" w:color="auto"/>
          </w:divBdr>
        </w:div>
        <w:div w:id="1230337261">
          <w:marLeft w:val="0"/>
          <w:marRight w:val="0"/>
          <w:marTop w:val="0"/>
          <w:marBottom w:val="0"/>
          <w:divBdr>
            <w:top w:val="none" w:sz="0" w:space="0" w:color="auto"/>
            <w:left w:val="none" w:sz="0" w:space="0" w:color="auto"/>
            <w:bottom w:val="none" w:sz="0" w:space="0" w:color="auto"/>
            <w:right w:val="none" w:sz="0" w:space="0" w:color="auto"/>
          </w:divBdr>
          <w:divsChild>
            <w:div w:id="1626538670">
              <w:marLeft w:val="-75"/>
              <w:marRight w:val="0"/>
              <w:marTop w:val="30"/>
              <w:marBottom w:val="30"/>
              <w:divBdr>
                <w:top w:val="none" w:sz="0" w:space="0" w:color="auto"/>
                <w:left w:val="none" w:sz="0" w:space="0" w:color="auto"/>
                <w:bottom w:val="none" w:sz="0" w:space="0" w:color="auto"/>
                <w:right w:val="none" w:sz="0" w:space="0" w:color="auto"/>
              </w:divBdr>
              <w:divsChild>
                <w:div w:id="450055787">
                  <w:marLeft w:val="0"/>
                  <w:marRight w:val="0"/>
                  <w:marTop w:val="0"/>
                  <w:marBottom w:val="0"/>
                  <w:divBdr>
                    <w:top w:val="none" w:sz="0" w:space="0" w:color="auto"/>
                    <w:left w:val="none" w:sz="0" w:space="0" w:color="auto"/>
                    <w:bottom w:val="none" w:sz="0" w:space="0" w:color="auto"/>
                    <w:right w:val="none" w:sz="0" w:space="0" w:color="auto"/>
                  </w:divBdr>
                  <w:divsChild>
                    <w:div w:id="1561281545">
                      <w:marLeft w:val="0"/>
                      <w:marRight w:val="0"/>
                      <w:marTop w:val="0"/>
                      <w:marBottom w:val="0"/>
                      <w:divBdr>
                        <w:top w:val="none" w:sz="0" w:space="0" w:color="auto"/>
                        <w:left w:val="none" w:sz="0" w:space="0" w:color="auto"/>
                        <w:bottom w:val="none" w:sz="0" w:space="0" w:color="auto"/>
                        <w:right w:val="none" w:sz="0" w:space="0" w:color="auto"/>
                      </w:divBdr>
                    </w:div>
                  </w:divsChild>
                </w:div>
                <w:div w:id="924218931">
                  <w:marLeft w:val="0"/>
                  <w:marRight w:val="0"/>
                  <w:marTop w:val="0"/>
                  <w:marBottom w:val="0"/>
                  <w:divBdr>
                    <w:top w:val="none" w:sz="0" w:space="0" w:color="auto"/>
                    <w:left w:val="none" w:sz="0" w:space="0" w:color="auto"/>
                    <w:bottom w:val="none" w:sz="0" w:space="0" w:color="auto"/>
                    <w:right w:val="none" w:sz="0" w:space="0" w:color="auto"/>
                  </w:divBdr>
                  <w:divsChild>
                    <w:div w:id="213205221">
                      <w:marLeft w:val="0"/>
                      <w:marRight w:val="0"/>
                      <w:marTop w:val="0"/>
                      <w:marBottom w:val="0"/>
                      <w:divBdr>
                        <w:top w:val="none" w:sz="0" w:space="0" w:color="auto"/>
                        <w:left w:val="none" w:sz="0" w:space="0" w:color="auto"/>
                        <w:bottom w:val="none" w:sz="0" w:space="0" w:color="auto"/>
                        <w:right w:val="none" w:sz="0" w:space="0" w:color="auto"/>
                      </w:divBdr>
                    </w:div>
                  </w:divsChild>
                </w:div>
                <w:div w:id="1675380375">
                  <w:marLeft w:val="0"/>
                  <w:marRight w:val="0"/>
                  <w:marTop w:val="0"/>
                  <w:marBottom w:val="0"/>
                  <w:divBdr>
                    <w:top w:val="none" w:sz="0" w:space="0" w:color="auto"/>
                    <w:left w:val="none" w:sz="0" w:space="0" w:color="auto"/>
                    <w:bottom w:val="none" w:sz="0" w:space="0" w:color="auto"/>
                    <w:right w:val="none" w:sz="0" w:space="0" w:color="auto"/>
                  </w:divBdr>
                  <w:divsChild>
                    <w:div w:id="475680402">
                      <w:marLeft w:val="0"/>
                      <w:marRight w:val="0"/>
                      <w:marTop w:val="0"/>
                      <w:marBottom w:val="0"/>
                      <w:divBdr>
                        <w:top w:val="none" w:sz="0" w:space="0" w:color="auto"/>
                        <w:left w:val="none" w:sz="0" w:space="0" w:color="auto"/>
                        <w:bottom w:val="none" w:sz="0" w:space="0" w:color="auto"/>
                        <w:right w:val="none" w:sz="0" w:space="0" w:color="auto"/>
                      </w:divBdr>
                    </w:div>
                  </w:divsChild>
                </w:div>
                <w:div w:id="274868273">
                  <w:marLeft w:val="0"/>
                  <w:marRight w:val="0"/>
                  <w:marTop w:val="0"/>
                  <w:marBottom w:val="0"/>
                  <w:divBdr>
                    <w:top w:val="none" w:sz="0" w:space="0" w:color="auto"/>
                    <w:left w:val="none" w:sz="0" w:space="0" w:color="auto"/>
                    <w:bottom w:val="none" w:sz="0" w:space="0" w:color="auto"/>
                    <w:right w:val="none" w:sz="0" w:space="0" w:color="auto"/>
                  </w:divBdr>
                  <w:divsChild>
                    <w:div w:id="997732089">
                      <w:marLeft w:val="0"/>
                      <w:marRight w:val="0"/>
                      <w:marTop w:val="0"/>
                      <w:marBottom w:val="0"/>
                      <w:divBdr>
                        <w:top w:val="none" w:sz="0" w:space="0" w:color="auto"/>
                        <w:left w:val="none" w:sz="0" w:space="0" w:color="auto"/>
                        <w:bottom w:val="none" w:sz="0" w:space="0" w:color="auto"/>
                        <w:right w:val="none" w:sz="0" w:space="0" w:color="auto"/>
                      </w:divBdr>
                    </w:div>
                  </w:divsChild>
                </w:div>
                <w:div w:id="736175225">
                  <w:marLeft w:val="0"/>
                  <w:marRight w:val="0"/>
                  <w:marTop w:val="0"/>
                  <w:marBottom w:val="0"/>
                  <w:divBdr>
                    <w:top w:val="none" w:sz="0" w:space="0" w:color="auto"/>
                    <w:left w:val="none" w:sz="0" w:space="0" w:color="auto"/>
                    <w:bottom w:val="none" w:sz="0" w:space="0" w:color="auto"/>
                    <w:right w:val="none" w:sz="0" w:space="0" w:color="auto"/>
                  </w:divBdr>
                  <w:divsChild>
                    <w:div w:id="1669940346">
                      <w:marLeft w:val="0"/>
                      <w:marRight w:val="0"/>
                      <w:marTop w:val="0"/>
                      <w:marBottom w:val="0"/>
                      <w:divBdr>
                        <w:top w:val="none" w:sz="0" w:space="0" w:color="auto"/>
                        <w:left w:val="none" w:sz="0" w:space="0" w:color="auto"/>
                        <w:bottom w:val="none" w:sz="0" w:space="0" w:color="auto"/>
                        <w:right w:val="none" w:sz="0" w:space="0" w:color="auto"/>
                      </w:divBdr>
                    </w:div>
                  </w:divsChild>
                </w:div>
                <w:div w:id="1560164352">
                  <w:marLeft w:val="0"/>
                  <w:marRight w:val="0"/>
                  <w:marTop w:val="0"/>
                  <w:marBottom w:val="0"/>
                  <w:divBdr>
                    <w:top w:val="none" w:sz="0" w:space="0" w:color="auto"/>
                    <w:left w:val="none" w:sz="0" w:space="0" w:color="auto"/>
                    <w:bottom w:val="none" w:sz="0" w:space="0" w:color="auto"/>
                    <w:right w:val="none" w:sz="0" w:space="0" w:color="auto"/>
                  </w:divBdr>
                  <w:divsChild>
                    <w:div w:id="1347559222">
                      <w:marLeft w:val="0"/>
                      <w:marRight w:val="0"/>
                      <w:marTop w:val="0"/>
                      <w:marBottom w:val="0"/>
                      <w:divBdr>
                        <w:top w:val="none" w:sz="0" w:space="0" w:color="auto"/>
                        <w:left w:val="none" w:sz="0" w:space="0" w:color="auto"/>
                        <w:bottom w:val="none" w:sz="0" w:space="0" w:color="auto"/>
                        <w:right w:val="none" w:sz="0" w:space="0" w:color="auto"/>
                      </w:divBdr>
                    </w:div>
                  </w:divsChild>
                </w:div>
                <w:div w:id="2004506810">
                  <w:marLeft w:val="0"/>
                  <w:marRight w:val="0"/>
                  <w:marTop w:val="0"/>
                  <w:marBottom w:val="0"/>
                  <w:divBdr>
                    <w:top w:val="none" w:sz="0" w:space="0" w:color="auto"/>
                    <w:left w:val="none" w:sz="0" w:space="0" w:color="auto"/>
                    <w:bottom w:val="none" w:sz="0" w:space="0" w:color="auto"/>
                    <w:right w:val="none" w:sz="0" w:space="0" w:color="auto"/>
                  </w:divBdr>
                  <w:divsChild>
                    <w:div w:id="1853033199">
                      <w:marLeft w:val="0"/>
                      <w:marRight w:val="0"/>
                      <w:marTop w:val="0"/>
                      <w:marBottom w:val="0"/>
                      <w:divBdr>
                        <w:top w:val="none" w:sz="0" w:space="0" w:color="auto"/>
                        <w:left w:val="none" w:sz="0" w:space="0" w:color="auto"/>
                        <w:bottom w:val="none" w:sz="0" w:space="0" w:color="auto"/>
                        <w:right w:val="none" w:sz="0" w:space="0" w:color="auto"/>
                      </w:divBdr>
                    </w:div>
                  </w:divsChild>
                </w:div>
                <w:div w:id="1388988002">
                  <w:marLeft w:val="0"/>
                  <w:marRight w:val="0"/>
                  <w:marTop w:val="0"/>
                  <w:marBottom w:val="0"/>
                  <w:divBdr>
                    <w:top w:val="none" w:sz="0" w:space="0" w:color="auto"/>
                    <w:left w:val="none" w:sz="0" w:space="0" w:color="auto"/>
                    <w:bottom w:val="none" w:sz="0" w:space="0" w:color="auto"/>
                    <w:right w:val="none" w:sz="0" w:space="0" w:color="auto"/>
                  </w:divBdr>
                  <w:divsChild>
                    <w:div w:id="1822958893">
                      <w:marLeft w:val="0"/>
                      <w:marRight w:val="0"/>
                      <w:marTop w:val="0"/>
                      <w:marBottom w:val="0"/>
                      <w:divBdr>
                        <w:top w:val="none" w:sz="0" w:space="0" w:color="auto"/>
                        <w:left w:val="none" w:sz="0" w:space="0" w:color="auto"/>
                        <w:bottom w:val="none" w:sz="0" w:space="0" w:color="auto"/>
                        <w:right w:val="none" w:sz="0" w:space="0" w:color="auto"/>
                      </w:divBdr>
                    </w:div>
                  </w:divsChild>
                </w:div>
                <w:div w:id="433213157">
                  <w:marLeft w:val="0"/>
                  <w:marRight w:val="0"/>
                  <w:marTop w:val="0"/>
                  <w:marBottom w:val="0"/>
                  <w:divBdr>
                    <w:top w:val="none" w:sz="0" w:space="0" w:color="auto"/>
                    <w:left w:val="none" w:sz="0" w:space="0" w:color="auto"/>
                    <w:bottom w:val="none" w:sz="0" w:space="0" w:color="auto"/>
                    <w:right w:val="none" w:sz="0" w:space="0" w:color="auto"/>
                  </w:divBdr>
                  <w:divsChild>
                    <w:div w:id="897323777">
                      <w:marLeft w:val="0"/>
                      <w:marRight w:val="0"/>
                      <w:marTop w:val="0"/>
                      <w:marBottom w:val="0"/>
                      <w:divBdr>
                        <w:top w:val="none" w:sz="0" w:space="0" w:color="auto"/>
                        <w:left w:val="none" w:sz="0" w:space="0" w:color="auto"/>
                        <w:bottom w:val="none" w:sz="0" w:space="0" w:color="auto"/>
                        <w:right w:val="none" w:sz="0" w:space="0" w:color="auto"/>
                      </w:divBdr>
                    </w:div>
                  </w:divsChild>
                </w:div>
                <w:div w:id="199559935">
                  <w:marLeft w:val="0"/>
                  <w:marRight w:val="0"/>
                  <w:marTop w:val="0"/>
                  <w:marBottom w:val="0"/>
                  <w:divBdr>
                    <w:top w:val="none" w:sz="0" w:space="0" w:color="auto"/>
                    <w:left w:val="none" w:sz="0" w:space="0" w:color="auto"/>
                    <w:bottom w:val="none" w:sz="0" w:space="0" w:color="auto"/>
                    <w:right w:val="none" w:sz="0" w:space="0" w:color="auto"/>
                  </w:divBdr>
                  <w:divsChild>
                    <w:div w:id="916206616">
                      <w:marLeft w:val="0"/>
                      <w:marRight w:val="0"/>
                      <w:marTop w:val="0"/>
                      <w:marBottom w:val="0"/>
                      <w:divBdr>
                        <w:top w:val="none" w:sz="0" w:space="0" w:color="auto"/>
                        <w:left w:val="none" w:sz="0" w:space="0" w:color="auto"/>
                        <w:bottom w:val="none" w:sz="0" w:space="0" w:color="auto"/>
                        <w:right w:val="none" w:sz="0" w:space="0" w:color="auto"/>
                      </w:divBdr>
                    </w:div>
                  </w:divsChild>
                </w:div>
                <w:div w:id="1095444965">
                  <w:marLeft w:val="0"/>
                  <w:marRight w:val="0"/>
                  <w:marTop w:val="0"/>
                  <w:marBottom w:val="0"/>
                  <w:divBdr>
                    <w:top w:val="none" w:sz="0" w:space="0" w:color="auto"/>
                    <w:left w:val="none" w:sz="0" w:space="0" w:color="auto"/>
                    <w:bottom w:val="none" w:sz="0" w:space="0" w:color="auto"/>
                    <w:right w:val="none" w:sz="0" w:space="0" w:color="auto"/>
                  </w:divBdr>
                  <w:divsChild>
                    <w:div w:id="1432506739">
                      <w:marLeft w:val="0"/>
                      <w:marRight w:val="0"/>
                      <w:marTop w:val="0"/>
                      <w:marBottom w:val="0"/>
                      <w:divBdr>
                        <w:top w:val="none" w:sz="0" w:space="0" w:color="auto"/>
                        <w:left w:val="none" w:sz="0" w:space="0" w:color="auto"/>
                        <w:bottom w:val="none" w:sz="0" w:space="0" w:color="auto"/>
                        <w:right w:val="none" w:sz="0" w:space="0" w:color="auto"/>
                      </w:divBdr>
                    </w:div>
                  </w:divsChild>
                </w:div>
                <w:div w:id="1492871600">
                  <w:marLeft w:val="0"/>
                  <w:marRight w:val="0"/>
                  <w:marTop w:val="0"/>
                  <w:marBottom w:val="0"/>
                  <w:divBdr>
                    <w:top w:val="none" w:sz="0" w:space="0" w:color="auto"/>
                    <w:left w:val="none" w:sz="0" w:space="0" w:color="auto"/>
                    <w:bottom w:val="none" w:sz="0" w:space="0" w:color="auto"/>
                    <w:right w:val="none" w:sz="0" w:space="0" w:color="auto"/>
                  </w:divBdr>
                  <w:divsChild>
                    <w:div w:id="1309824899">
                      <w:marLeft w:val="0"/>
                      <w:marRight w:val="0"/>
                      <w:marTop w:val="0"/>
                      <w:marBottom w:val="0"/>
                      <w:divBdr>
                        <w:top w:val="none" w:sz="0" w:space="0" w:color="auto"/>
                        <w:left w:val="none" w:sz="0" w:space="0" w:color="auto"/>
                        <w:bottom w:val="none" w:sz="0" w:space="0" w:color="auto"/>
                        <w:right w:val="none" w:sz="0" w:space="0" w:color="auto"/>
                      </w:divBdr>
                    </w:div>
                  </w:divsChild>
                </w:div>
                <w:div w:id="1942183277">
                  <w:marLeft w:val="0"/>
                  <w:marRight w:val="0"/>
                  <w:marTop w:val="0"/>
                  <w:marBottom w:val="0"/>
                  <w:divBdr>
                    <w:top w:val="none" w:sz="0" w:space="0" w:color="auto"/>
                    <w:left w:val="none" w:sz="0" w:space="0" w:color="auto"/>
                    <w:bottom w:val="none" w:sz="0" w:space="0" w:color="auto"/>
                    <w:right w:val="none" w:sz="0" w:space="0" w:color="auto"/>
                  </w:divBdr>
                  <w:divsChild>
                    <w:div w:id="544172049">
                      <w:marLeft w:val="0"/>
                      <w:marRight w:val="0"/>
                      <w:marTop w:val="0"/>
                      <w:marBottom w:val="0"/>
                      <w:divBdr>
                        <w:top w:val="none" w:sz="0" w:space="0" w:color="auto"/>
                        <w:left w:val="none" w:sz="0" w:space="0" w:color="auto"/>
                        <w:bottom w:val="none" w:sz="0" w:space="0" w:color="auto"/>
                        <w:right w:val="none" w:sz="0" w:space="0" w:color="auto"/>
                      </w:divBdr>
                    </w:div>
                  </w:divsChild>
                </w:div>
                <w:div w:id="290861832">
                  <w:marLeft w:val="0"/>
                  <w:marRight w:val="0"/>
                  <w:marTop w:val="0"/>
                  <w:marBottom w:val="0"/>
                  <w:divBdr>
                    <w:top w:val="none" w:sz="0" w:space="0" w:color="auto"/>
                    <w:left w:val="none" w:sz="0" w:space="0" w:color="auto"/>
                    <w:bottom w:val="none" w:sz="0" w:space="0" w:color="auto"/>
                    <w:right w:val="none" w:sz="0" w:space="0" w:color="auto"/>
                  </w:divBdr>
                  <w:divsChild>
                    <w:div w:id="1120807793">
                      <w:marLeft w:val="0"/>
                      <w:marRight w:val="0"/>
                      <w:marTop w:val="0"/>
                      <w:marBottom w:val="0"/>
                      <w:divBdr>
                        <w:top w:val="none" w:sz="0" w:space="0" w:color="auto"/>
                        <w:left w:val="none" w:sz="0" w:space="0" w:color="auto"/>
                        <w:bottom w:val="none" w:sz="0" w:space="0" w:color="auto"/>
                        <w:right w:val="none" w:sz="0" w:space="0" w:color="auto"/>
                      </w:divBdr>
                    </w:div>
                  </w:divsChild>
                </w:div>
                <w:div w:id="860170071">
                  <w:marLeft w:val="0"/>
                  <w:marRight w:val="0"/>
                  <w:marTop w:val="0"/>
                  <w:marBottom w:val="0"/>
                  <w:divBdr>
                    <w:top w:val="none" w:sz="0" w:space="0" w:color="auto"/>
                    <w:left w:val="none" w:sz="0" w:space="0" w:color="auto"/>
                    <w:bottom w:val="none" w:sz="0" w:space="0" w:color="auto"/>
                    <w:right w:val="none" w:sz="0" w:space="0" w:color="auto"/>
                  </w:divBdr>
                  <w:divsChild>
                    <w:div w:id="1406143984">
                      <w:marLeft w:val="0"/>
                      <w:marRight w:val="0"/>
                      <w:marTop w:val="0"/>
                      <w:marBottom w:val="0"/>
                      <w:divBdr>
                        <w:top w:val="none" w:sz="0" w:space="0" w:color="auto"/>
                        <w:left w:val="none" w:sz="0" w:space="0" w:color="auto"/>
                        <w:bottom w:val="none" w:sz="0" w:space="0" w:color="auto"/>
                        <w:right w:val="none" w:sz="0" w:space="0" w:color="auto"/>
                      </w:divBdr>
                    </w:div>
                  </w:divsChild>
                </w:div>
                <w:div w:id="1623340468">
                  <w:marLeft w:val="0"/>
                  <w:marRight w:val="0"/>
                  <w:marTop w:val="0"/>
                  <w:marBottom w:val="0"/>
                  <w:divBdr>
                    <w:top w:val="none" w:sz="0" w:space="0" w:color="auto"/>
                    <w:left w:val="none" w:sz="0" w:space="0" w:color="auto"/>
                    <w:bottom w:val="none" w:sz="0" w:space="0" w:color="auto"/>
                    <w:right w:val="none" w:sz="0" w:space="0" w:color="auto"/>
                  </w:divBdr>
                  <w:divsChild>
                    <w:div w:id="1008556307">
                      <w:marLeft w:val="0"/>
                      <w:marRight w:val="0"/>
                      <w:marTop w:val="0"/>
                      <w:marBottom w:val="0"/>
                      <w:divBdr>
                        <w:top w:val="none" w:sz="0" w:space="0" w:color="auto"/>
                        <w:left w:val="none" w:sz="0" w:space="0" w:color="auto"/>
                        <w:bottom w:val="none" w:sz="0" w:space="0" w:color="auto"/>
                        <w:right w:val="none" w:sz="0" w:space="0" w:color="auto"/>
                      </w:divBdr>
                    </w:div>
                  </w:divsChild>
                </w:div>
                <w:div w:id="1170372535">
                  <w:marLeft w:val="0"/>
                  <w:marRight w:val="0"/>
                  <w:marTop w:val="0"/>
                  <w:marBottom w:val="0"/>
                  <w:divBdr>
                    <w:top w:val="none" w:sz="0" w:space="0" w:color="auto"/>
                    <w:left w:val="none" w:sz="0" w:space="0" w:color="auto"/>
                    <w:bottom w:val="none" w:sz="0" w:space="0" w:color="auto"/>
                    <w:right w:val="none" w:sz="0" w:space="0" w:color="auto"/>
                  </w:divBdr>
                  <w:divsChild>
                    <w:div w:id="1652101650">
                      <w:marLeft w:val="0"/>
                      <w:marRight w:val="0"/>
                      <w:marTop w:val="0"/>
                      <w:marBottom w:val="0"/>
                      <w:divBdr>
                        <w:top w:val="none" w:sz="0" w:space="0" w:color="auto"/>
                        <w:left w:val="none" w:sz="0" w:space="0" w:color="auto"/>
                        <w:bottom w:val="none" w:sz="0" w:space="0" w:color="auto"/>
                        <w:right w:val="none" w:sz="0" w:space="0" w:color="auto"/>
                      </w:divBdr>
                    </w:div>
                  </w:divsChild>
                </w:div>
                <w:div w:id="1534150196">
                  <w:marLeft w:val="0"/>
                  <w:marRight w:val="0"/>
                  <w:marTop w:val="0"/>
                  <w:marBottom w:val="0"/>
                  <w:divBdr>
                    <w:top w:val="none" w:sz="0" w:space="0" w:color="auto"/>
                    <w:left w:val="none" w:sz="0" w:space="0" w:color="auto"/>
                    <w:bottom w:val="none" w:sz="0" w:space="0" w:color="auto"/>
                    <w:right w:val="none" w:sz="0" w:space="0" w:color="auto"/>
                  </w:divBdr>
                  <w:divsChild>
                    <w:div w:id="1411270940">
                      <w:marLeft w:val="0"/>
                      <w:marRight w:val="0"/>
                      <w:marTop w:val="0"/>
                      <w:marBottom w:val="0"/>
                      <w:divBdr>
                        <w:top w:val="none" w:sz="0" w:space="0" w:color="auto"/>
                        <w:left w:val="none" w:sz="0" w:space="0" w:color="auto"/>
                        <w:bottom w:val="none" w:sz="0" w:space="0" w:color="auto"/>
                        <w:right w:val="none" w:sz="0" w:space="0" w:color="auto"/>
                      </w:divBdr>
                    </w:div>
                  </w:divsChild>
                </w:div>
                <w:div w:id="1405686509">
                  <w:marLeft w:val="0"/>
                  <w:marRight w:val="0"/>
                  <w:marTop w:val="0"/>
                  <w:marBottom w:val="0"/>
                  <w:divBdr>
                    <w:top w:val="none" w:sz="0" w:space="0" w:color="auto"/>
                    <w:left w:val="none" w:sz="0" w:space="0" w:color="auto"/>
                    <w:bottom w:val="none" w:sz="0" w:space="0" w:color="auto"/>
                    <w:right w:val="none" w:sz="0" w:space="0" w:color="auto"/>
                  </w:divBdr>
                  <w:divsChild>
                    <w:div w:id="1639796030">
                      <w:marLeft w:val="0"/>
                      <w:marRight w:val="0"/>
                      <w:marTop w:val="0"/>
                      <w:marBottom w:val="0"/>
                      <w:divBdr>
                        <w:top w:val="none" w:sz="0" w:space="0" w:color="auto"/>
                        <w:left w:val="none" w:sz="0" w:space="0" w:color="auto"/>
                        <w:bottom w:val="none" w:sz="0" w:space="0" w:color="auto"/>
                        <w:right w:val="none" w:sz="0" w:space="0" w:color="auto"/>
                      </w:divBdr>
                    </w:div>
                  </w:divsChild>
                </w:div>
                <w:div w:id="201289247">
                  <w:marLeft w:val="0"/>
                  <w:marRight w:val="0"/>
                  <w:marTop w:val="0"/>
                  <w:marBottom w:val="0"/>
                  <w:divBdr>
                    <w:top w:val="none" w:sz="0" w:space="0" w:color="auto"/>
                    <w:left w:val="none" w:sz="0" w:space="0" w:color="auto"/>
                    <w:bottom w:val="none" w:sz="0" w:space="0" w:color="auto"/>
                    <w:right w:val="none" w:sz="0" w:space="0" w:color="auto"/>
                  </w:divBdr>
                  <w:divsChild>
                    <w:div w:id="171577272">
                      <w:marLeft w:val="0"/>
                      <w:marRight w:val="0"/>
                      <w:marTop w:val="0"/>
                      <w:marBottom w:val="0"/>
                      <w:divBdr>
                        <w:top w:val="none" w:sz="0" w:space="0" w:color="auto"/>
                        <w:left w:val="none" w:sz="0" w:space="0" w:color="auto"/>
                        <w:bottom w:val="none" w:sz="0" w:space="0" w:color="auto"/>
                        <w:right w:val="none" w:sz="0" w:space="0" w:color="auto"/>
                      </w:divBdr>
                    </w:div>
                  </w:divsChild>
                </w:div>
                <w:div w:id="532425174">
                  <w:marLeft w:val="0"/>
                  <w:marRight w:val="0"/>
                  <w:marTop w:val="0"/>
                  <w:marBottom w:val="0"/>
                  <w:divBdr>
                    <w:top w:val="none" w:sz="0" w:space="0" w:color="auto"/>
                    <w:left w:val="none" w:sz="0" w:space="0" w:color="auto"/>
                    <w:bottom w:val="none" w:sz="0" w:space="0" w:color="auto"/>
                    <w:right w:val="none" w:sz="0" w:space="0" w:color="auto"/>
                  </w:divBdr>
                  <w:divsChild>
                    <w:div w:id="12255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7498">
          <w:marLeft w:val="0"/>
          <w:marRight w:val="0"/>
          <w:marTop w:val="0"/>
          <w:marBottom w:val="0"/>
          <w:divBdr>
            <w:top w:val="none" w:sz="0" w:space="0" w:color="auto"/>
            <w:left w:val="none" w:sz="0" w:space="0" w:color="auto"/>
            <w:bottom w:val="none" w:sz="0" w:space="0" w:color="auto"/>
            <w:right w:val="none" w:sz="0" w:space="0" w:color="auto"/>
          </w:divBdr>
        </w:div>
        <w:div w:id="719980832">
          <w:marLeft w:val="0"/>
          <w:marRight w:val="0"/>
          <w:marTop w:val="0"/>
          <w:marBottom w:val="0"/>
          <w:divBdr>
            <w:top w:val="none" w:sz="0" w:space="0" w:color="auto"/>
            <w:left w:val="none" w:sz="0" w:space="0" w:color="auto"/>
            <w:bottom w:val="none" w:sz="0" w:space="0" w:color="auto"/>
            <w:right w:val="none" w:sz="0" w:space="0" w:color="auto"/>
          </w:divBdr>
        </w:div>
        <w:div w:id="144012473">
          <w:marLeft w:val="0"/>
          <w:marRight w:val="0"/>
          <w:marTop w:val="0"/>
          <w:marBottom w:val="0"/>
          <w:divBdr>
            <w:top w:val="none" w:sz="0" w:space="0" w:color="auto"/>
            <w:left w:val="none" w:sz="0" w:space="0" w:color="auto"/>
            <w:bottom w:val="none" w:sz="0" w:space="0" w:color="auto"/>
            <w:right w:val="none" w:sz="0" w:space="0" w:color="auto"/>
          </w:divBdr>
        </w:div>
        <w:div w:id="31419341">
          <w:marLeft w:val="0"/>
          <w:marRight w:val="0"/>
          <w:marTop w:val="0"/>
          <w:marBottom w:val="0"/>
          <w:divBdr>
            <w:top w:val="none" w:sz="0" w:space="0" w:color="auto"/>
            <w:left w:val="none" w:sz="0" w:space="0" w:color="auto"/>
            <w:bottom w:val="none" w:sz="0" w:space="0" w:color="auto"/>
            <w:right w:val="none" w:sz="0" w:space="0" w:color="auto"/>
          </w:divBdr>
        </w:div>
        <w:div w:id="796265194">
          <w:marLeft w:val="0"/>
          <w:marRight w:val="0"/>
          <w:marTop w:val="0"/>
          <w:marBottom w:val="0"/>
          <w:divBdr>
            <w:top w:val="none" w:sz="0" w:space="0" w:color="auto"/>
            <w:left w:val="none" w:sz="0" w:space="0" w:color="auto"/>
            <w:bottom w:val="none" w:sz="0" w:space="0" w:color="auto"/>
            <w:right w:val="none" w:sz="0" w:space="0" w:color="auto"/>
          </w:divBdr>
        </w:div>
        <w:div w:id="1270310921">
          <w:marLeft w:val="0"/>
          <w:marRight w:val="0"/>
          <w:marTop w:val="0"/>
          <w:marBottom w:val="0"/>
          <w:divBdr>
            <w:top w:val="none" w:sz="0" w:space="0" w:color="auto"/>
            <w:left w:val="none" w:sz="0" w:space="0" w:color="auto"/>
            <w:bottom w:val="none" w:sz="0" w:space="0" w:color="auto"/>
            <w:right w:val="none" w:sz="0" w:space="0" w:color="auto"/>
          </w:divBdr>
        </w:div>
        <w:div w:id="1061948547">
          <w:marLeft w:val="0"/>
          <w:marRight w:val="0"/>
          <w:marTop w:val="0"/>
          <w:marBottom w:val="0"/>
          <w:divBdr>
            <w:top w:val="none" w:sz="0" w:space="0" w:color="auto"/>
            <w:left w:val="none" w:sz="0" w:space="0" w:color="auto"/>
            <w:bottom w:val="none" w:sz="0" w:space="0" w:color="auto"/>
            <w:right w:val="none" w:sz="0" w:space="0" w:color="auto"/>
          </w:divBdr>
        </w:div>
        <w:div w:id="156963267">
          <w:marLeft w:val="0"/>
          <w:marRight w:val="0"/>
          <w:marTop w:val="0"/>
          <w:marBottom w:val="0"/>
          <w:divBdr>
            <w:top w:val="none" w:sz="0" w:space="0" w:color="auto"/>
            <w:left w:val="none" w:sz="0" w:space="0" w:color="auto"/>
            <w:bottom w:val="none" w:sz="0" w:space="0" w:color="auto"/>
            <w:right w:val="none" w:sz="0" w:space="0" w:color="auto"/>
          </w:divBdr>
        </w:div>
        <w:div w:id="1936085479">
          <w:marLeft w:val="0"/>
          <w:marRight w:val="0"/>
          <w:marTop w:val="0"/>
          <w:marBottom w:val="0"/>
          <w:divBdr>
            <w:top w:val="none" w:sz="0" w:space="0" w:color="auto"/>
            <w:left w:val="none" w:sz="0" w:space="0" w:color="auto"/>
            <w:bottom w:val="none" w:sz="0" w:space="0" w:color="auto"/>
            <w:right w:val="none" w:sz="0" w:space="0" w:color="auto"/>
          </w:divBdr>
        </w:div>
        <w:div w:id="688602770">
          <w:marLeft w:val="0"/>
          <w:marRight w:val="0"/>
          <w:marTop w:val="0"/>
          <w:marBottom w:val="0"/>
          <w:divBdr>
            <w:top w:val="none" w:sz="0" w:space="0" w:color="auto"/>
            <w:left w:val="none" w:sz="0" w:space="0" w:color="auto"/>
            <w:bottom w:val="none" w:sz="0" w:space="0" w:color="auto"/>
            <w:right w:val="none" w:sz="0" w:space="0" w:color="auto"/>
          </w:divBdr>
        </w:div>
        <w:div w:id="293222045">
          <w:marLeft w:val="0"/>
          <w:marRight w:val="0"/>
          <w:marTop w:val="0"/>
          <w:marBottom w:val="0"/>
          <w:divBdr>
            <w:top w:val="none" w:sz="0" w:space="0" w:color="auto"/>
            <w:left w:val="none" w:sz="0" w:space="0" w:color="auto"/>
            <w:bottom w:val="none" w:sz="0" w:space="0" w:color="auto"/>
            <w:right w:val="none" w:sz="0" w:space="0" w:color="auto"/>
          </w:divBdr>
        </w:div>
        <w:div w:id="1201749096">
          <w:marLeft w:val="0"/>
          <w:marRight w:val="0"/>
          <w:marTop w:val="0"/>
          <w:marBottom w:val="0"/>
          <w:divBdr>
            <w:top w:val="none" w:sz="0" w:space="0" w:color="auto"/>
            <w:left w:val="none" w:sz="0" w:space="0" w:color="auto"/>
            <w:bottom w:val="none" w:sz="0" w:space="0" w:color="auto"/>
            <w:right w:val="none" w:sz="0" w:space="0" w:color="auto"/>
          </w:divBdr>
        </w:div>
        <w:div w:id="2121562728">
          <w:marLeft w:val="0"/>
          <w:marRight w:val="0"/>
          <w:marTop w:val="0"/>
          <w:marBottom w:val="0"/>
          <w:divBdr>
            <w:top w:val="none" w:sz="0" w:space="0" w:color="auto"/>
            <w:left w:val="none" w:sz="0" w:space="0" w:color="auto"/>
            <w:bottom w:val="none" w:sz="0" w:space="0" w:color="auto"/>
            <w:right w:val="none" w:sz="0" w:space="0" w:color="auto"/>
          </w:divBdr>
        </w:div>
        <w:div w:id="266734986">
          <w:marLeft w:val="0"/>
          <w:marRight w:val="0"/>
          <w:marTop w:val="0"/>
          <w:marBottom w:val="0"/>
          <w:divBdr>
            <w:top w:val="none" w:sz="0" w:space="0" w:color="auto"/>
            <w:left w:val="none" w:sz="0" w:space="0" w:color="auto"/>
            <w:bottom w:val="none" w:sz="0" w:space="0" w:color="auto"/>
            <w:right w:val="none" w:sz="0" w:space="0" w:color="auto"/>
          </w:divBdr>
        </w:div>
        <w:div w:id="2056611313">
          <w:marLeft w:val="0"/>
          <w:marRight w:val="0"/>
          <w:marTop w:val="0"/>
          <w:marBottom w:val="0"/>
          <w:divBdr>
            <w:top w:val="none" w:sz="0" w:space="0" w:color="auto"/>
            <w:left w:val="none" w:sz="0" w:space="0" w:color="auto"/>
            <w:bottom w:val="none" w:sz="0" w:space="0" w:color="auto"/>
            <w:right w:val="none" w:sz="0" w:space="0" w:color="auto"/>
          </w:divBdr>
        </w:div>
        <w:div w:id="1688487306">
          <w:marLeft w:val="0"/>
          <w:marRight w:val="0"/>
          <w:marTop w:val="0"/>
          <w:marBottom w:val="0"/>
          <w:divBdr>
            <w:top w:val="none" w:sz="0" w:space="0" w:color="auto"/>
            <w:left w:val="none" w:sz="0" w:space="0" w:color="auto"/>
            <w:bottom w:val="none" w:sz="0" w:space="0" w:color="auto"/>
            <w:right w:val="none" w:sz="0" w:space="0" w:color="auto"/>
          </w:divBdr>
        </w:div>
        <w:div w:id="1748847502">
          <w:marLeft w:val="0"/>
          <w:marRight w:val="0"/>
          <w:marTop w:val="0"/>
          <w:marBottom w:val="0"/>
          <w:divBdr>
            <w:top w:val="none" w:sz="0" w:space="0" w:color="auto"/>
            <w:left w:val="none" w:sz="0" w:space="0" w:color="auto"/>
            <w:bottom w:val="none" w:sz="0" w:space="0" w:color="auto"/>
            <w:right w:val="none" w:sz="0" w:space="0" w:color="auto"/>
          </w:divBdr>
        </w:div>
        <w:div w:id="504367308">
          <w:marLeft w:val="0"/>
          <w:marRight w:val="0"/>
          <w:marTop w:val="0"/>
          <w:marBottom w:val="0"/>
          <w:divBdr>
            <w:top w:val="none" w:sz="0" w:space="0" w:color="auto"/>
            <w:left w:val="none" w:sz="0" w:space="0" w:color="auto"/>
            <w:bottom w:val="none" w:sz="0" w:space="0" w:color="auto"/>
            <w:right w:val="none" w:sz="0" w:space="0" w:color="auto"/>
          </w:divBdr>
        </w:div>
        <w:div w:id="111674921">
          <w:marLeft w:val="0"/>
          <w:marRight w:val="0"/>
          <w:marTop w:val="0"/>
          <w:marBottom w:val="0"/>
          <w:divBdr>
            <w:top w:val="none" w:sz="0" w:space="0" w:color="auto"/>
            <w:left w:val="none" w:sz="0" w:space="0" w:color="auto"/>
            <w:bottom w:val="none" w:sz="0" w:space="0" w:color="auto"/>
            <w:right w:val="none" w:sz="0" w:space="0" w:color="auto"/>
          </w:divBdr>
        </w:div>
        <w:div w:id="1529291835">
          <w:marLeft w:val="0"/>
          <w:marRight w:val="0"/>
          <w:marTop w:val="0"/>
          <w:marBottom w:val="0"/>
          <w:divBdr>
            <w:top w:val="none" w:sz="0" w:space="0" w:color="auto"/>
            <w:left w:val="none" w:sz="0" w:space="0" w:color="auto"/>
            <w:bottom w:val="none" w:sz="0" w:space="0" w:color="auto"/>
            <w:right w:val="none" w:sz="0" w:space="0" w:color="auto"/>
          </w:divBdr>
        </w:div>
        <w:div w:id="1996298840">
          <w:marLeft w:val="0"/>
          <w:marRight w:val="0"/>
          <w:marTop w:val="0"/>
          <w:marBottom w:val="0"/>
          <w:divBdr>
            <w:top w:val="none" w:sz="0" w:space="0" w:color="auto"/>
            <w:left w:val="none" w:sz="0" w:space="0" w:color="auto"/>
            <w:bottom w:val="none" w:sz="0" w:space="0" w:color="auto"/>
            <w:right w:val="none" w:sz="0" w:space="0" w:color="auto"/>
          </w:divBdr>
        </w:div>
        <w:div w:id="794954576">
          <w:marLeft w:val="0"/>
          <w:marRight w:val="0"/>
          <w:marTop w:val="0"/>
          <w:marBottom w:val="0"/>
          <w:divBdr>
            <w:top w:val="none" w:sz="0" w:space="0" w:color="auto"/>
            <w:left w:val="none" w:sz="0" w:space="0" w:color="auto"/>
            <w:bottom w:val="none" w:sz="0" w:space="0" w:color="auto"/>
            <w:right w:val="none" w:sz="0" w:space="0" w:color="auto"/>
          </w:divBdr>
        </w:div>
        <w:div w:id="393049211">
          <w:marLeft w:val="0"/>
          <w:marRight w:val="0"/>
          <w:marTop w:val="0"/>
          <w:marBottom w:val="0"/>
          <w:divBdr>
            <w:top w:val="none" w:sz="0" w:space="0" w:color="auto"/>
            <w:left w:val="none" w:sz="0" w:space="0" w:color="auto"/>
            <w:bottom w:val="none" w:sz="0" w:space="0" w:color="auto"/>
            <w:right w:val="none" w:sz="0" w:space="0" w:color="auto"/>
          </w:divBdr>
        </w:div>
        <w:div w:id="1054356685">
          <w:marLeft w:val="0"/>
          <w:marRight w:val="0"/>
          <w:marTop w:val="0"/>
          <w:marBottom w:val="0"/>
          <w:divBdr>
            <w:top w:val="none" w:sz="0" w:space="0" w:color="auto"/>
            <w:left w:val="none" w:sz="0" w:space="0" w:color="auto"/>
            <w:bottom w:val="none" w:sz="0" w:space="0" w:color="auto"/>
            <w:right w:val="none" w:sz="0" w:space="0" w:color="auto"/>
          </w:divBdr>
        </w:div>
        <w:div w:id="839126983">
          <w:marLeft w:val="0"/>
          <w:marRight w:val="0"/>
          <w:marTop w:val="0"/>
          <w:marBottom w:val="0"/>
          <w:divBdr>
            <w:top w:val="none" w:sz="0" w:space="0" w:color="auto"/>
            <w:left w:val="none" w:sz="0" w:space="0" w:color="auto"/>
            <w:bottom w:val="none" w:sz="0" w:space="0" w:color="auto"/>
            <w:right w:val="none" w:sz="0" w:space="0" w:color="auto"/>
          </w:divBdr>
        </w:div>
        <w:div w:id="1406802955">
          <w:marLeft w:val="0"/>
          <w:marRight w:val="0"/>
          <w:marTop w:val="0"/>
          <w:marBottom w:val="0"/>
          <w:divBdr>
            <w:top w:val="none" w:sz="0" w:space="0" w:color="auto"/>
            <w:left w:val="none" w:sz="0" w:space="0" w:color="auto"/>
            <w:bottom w:val="none" w:sz="0" w:space="0" w:color="auto"/>
            <w:right w:val="none" w:sz="0" w:space="0" w:color="auto"/>
          </w:divBdr>
        </w:div>
        <w:div w:id="1581986352">
          <w:marLeft w:val="0"/>
          <w:marRight w:val="0"/>
          <w:marTop w:val="0"/>
          <w:marBottom w:val="0"/>
          <w:divBdr>
            <w:top w:val="none" w:sz="0" w:space="0" w:color="auto"/>
            <w:left w:val="none" w:sz="0" w:space="0" w:color="auto"/>
            <w:bottom w:val="none" w:sz="0" w:space="0" w:color="auto"/>
            <w:right w:val="none" w:sz="0" w:space="0" w:color="auto"/>
          </w:divBdr>
        </w:div>
        <w:div w:id="1658075244">
          <w:marLeft w:val="0"/>
          <w:marRight w:val="0"/>
          <w:marTop w:val="0"/>
          <w:marBottom w:val="0"/>
          <w:divBdr>
            <w:top w:val="none" w:sz="0" w:space="0" w:color="auto"/>
            <w:left w:val="none" w:sz="0" w:space="0" w:color="auto"/>
            <w:bottom w:val="none" w:sz="0" w:space="0" w:color="auto"/>
            <w:right w:val="none" w:sz="0" w:space="0" w:color="auto"/>
          </w:divBdr>
        </w:div>
        <w:div w:id="328674046">
          <w:marLeft w:val="0"/>
          <w:marRight w:val="0"/>
          <w:marTop w:val="0"/>
          <w:marBottom w:val="0"/>
          <w:divBdr>
            <w:top w:val="none" w:sz="0" w:space="0" w:color="auto"/>
            <w:left w:val="none" w:sz="0" w:space="0" w:color="auto"/>
            <w:bottom w:val="none" w:sz="0" w:space="0" w:color="auto"/>
            <w:right w:val="none" w:sz="0" w:space="0" w:color="auto"/>
          </w:divBdr>
        </w:div>
        <w:div w:id="1878157566">
          <w:marLeft w:val="0"/>
          <w:marRight w:val="0"/>
          <w:marTop w:val="0"/>
          <w:marBottom w:val="0"/>
          <w:divBdr>
            <w:top w:val="none" w:sz="0" w:space="0" w:color="auto"/>
            <w:left w:val="none" w:sz="0" w:space="0" w:color="auto"/>
            <w:bottom w:val="none" w:sz="0" w:space="0" w:color="auto"/>
            <w:right w:val="none" w:sz="0" w:space="0" w:color="auto"/>
          </w:divBdr>
        </w:div>
        <w:div w:id="24986120">
          <w:marLeft w:val="0"/>
          <w:marRight w:val="0"/>
          <w:marTop w:val="0"/>
          <w:marBottom w:val="0"/>
          <w:divBdr>
            <w:top w:val="none" w:sz="0" w:space="0" w:color="auto"/>
            <w:left w:val="none" w:sz="0" w:space="0" w:color="auto"/>
            <w:bottom w:val="none" w:sz="0" w:space="0" w:color="auto"/>
            <w:right w:val="none" w:sz="0" w:space="0" w:color="auto"/>
          </w:divBdr>
        </w:div>
        <w:div w:id="1527868550">
          <w:marLeft w:val="0"/>
          <w:marRight w:val="0"/>
          <w:marTop w:val="0"/>
          <w:marBottom w:val="0"/>
          <w:divBdr>
            <w:top w:val="none" w:sz="0" w:space="0" w:color="auto"/>
            <w:left w:val="none" w:sz="0" w:space="0" w:color="auto"/>
            <w:bottom w:val="none" w:sz="0" w:space="0" w:color="auto"/>
            <w:right w:val="none" w:sz="0" w:space="0" w:color="auto"/>
          </w:divBdr>
        </w:div>
        <w:div w:id="2061980096">
          <w:marLeft w:val="0"/>
          <w:marRight w:val="0"/>
          <w:marTop w:val="0"/>
          <w:marBottom w:val="0"/>
          <w:divBdr>
            <w:top w:val="none" w:sz="0" w:space="0" w:color="auto"/>
            <w:left w:val="none" w:sz="0" w:space="0" w:color="auto"/>
            <w:bottom w:val="none" w:sz="0" w:space="0" w:color="auto"/>
            <w:right w:val="none" w:sz="0" w:space="0" w:color="auto"/>
          </w:divBdr>
        </w:div>
        <w:div w:id="1651136223">
          <w:marLeft w:val="0"/>
          <w:marRight w:val="0"/>
          <w:marTop w:val="0"/>
          <w:marBottom w:val="0"/>
          <w:divBdr>
            <w:top w:val="none" w:sz="0" w:space="0" w:color="auto"/>
            <w:left w:val="none" w:sz="0" w:space="0" w:color="auto"/>
            <w:bottom w:val="none" w:sz="0" w:space="0" w:color="auto"/>
            <w:right w:val="none" w:sz="0" w:space="0" w:color="auto"/>
          </w:divBdr>
        </w:div>
        <w:div w:id="1262227645">
          <w:marLeft w:val="0"/>
          <w:marRight w:val="0"/>
          <w:marTop w:val="0"/>
          <w:marBottom w:val="0"/>
          <w:divBdr>
            <w:top w:val="none" w:sz="0" w:space="0" w:color="auto"/>
            <w:left w:val="none" w:sz="0" w:space="0" w:color="auto"/>
            <w:bottom w:val="none" w:sz="0" w:space="0" w:color="auto"/>
            <w:right w:val="none" w:sz="0" w:space="0" w:color="auto"/>
          </w:divBdr>
        </w:div>
        <w:div w:id="633683575">
          <w:marLeft w:val="0"/>
          <w:marRight w:val="0"/>
          <w:marTop w:val="0"/>
          <w:marBottom w:val="0"/>
          <w:divBdr>
            <w:top w:val="none" w:sz="0" w:space="0" w:color="auto"/>
            <w:left w:val="none" w:sz="0" w:space="0" w:color="auto"/>
            <w:bottom w:val="none" w:sz="0" w:space="0" w:color="auto"/>
            <w:right w:val="none" w:sz="0" w:space="0" w:color="auto"/>
          </w:divBdr>
        </w:div>
        <w:div w:id="2126194791">
          <w:marLeft w:val="0"/>
          <w:marRight w:val="0"/>
          <w:marTop w:val="0"/>
          <w:marBottom w:val="0"/>
          <w:divBdr>
            <w:top w:val="none" w:sz="0" w:space="0" w:color="auto"/>
            <w:left w:val="none" w:sz="0" w:space="0" w:color="auto"/>
            <w:bottom w:val="none" w:sz="0" w:space="0" w:color="auto"/>
            <w:right w:val="none" w:sz="0" w:space="0" w:color="auto"/>
          </w:divBdr>
        </w:div>
        <w:div w:id="368917616">
          <w:marLeft w:val="0"/>
          <w:marRight w:val="0"/>
          <w:marTop w:val="0"/>
          <w:marBottom w:val="0"/>
          <w:divBdr>
            <w:top w:val="none" w:sz="0" w:space="0" w:color="auto"/>
            <w:left w:val="none" w:sz="0" w:space="0" w:color="auto"/>
            <w:bottom w:val="none" w:sz="0" w:space="0" w:color="auto"/>
            <w:right w:val="none" w:sz="0" w:space="0" w:color="auto"/>
          </w:divBdr>
        </w:div>
        <w:div w:id="787964917">
          <w:marLeft w:val="0"/>
          <w:marRight w:val="0"/>
          <w:marTop w:val="0"/>
          <w:marBottom w:val="0"/>
          <w:divBdr>
            <w:top w:val="none" w:sz="0" w:space="0" w:color="auto"/>
            <w:left w:val="none" w:sz="0" w:space="0" w:color="auto"/>
            <w:bottom w:val="none" w:sz="0" w:space="0" w:color="auto"/>
            <w:right w:val="none" w:sz="0" w:space="0" w:color="auto"/>
          </w:divBdr>
        </w:div>
        <w:div w:id="1178736656">
          <w:marLeft w:val="0"/>
          <w:marRight w:val="0"/>
          <w:marTop w:val="0"/>
          <w:marBottom w:val="0"/>
          <w:divBdr>
            <w:top w:val="none" w:sz="0" w:space="0" w:color="auto"/>
            <w:left w:val="none" w:sz="0" w:space="0" w:color="auto"/>
            <w:bottom w:val="none" w:sz="0" w:space="0" w:color="auto"/>
            <w:right w:val="none" w:sz="0" w:space="0" w:color="auto"/>
          </w:divBdr>
        </w:div>
        <w:div w:id="625355078">
          <w:marLeft w:val="0"/>
          <w:marRight w:val="0"/>
          <w:marTop w:val="0"/>
          <w:marBottom w:val="0"/>
          <w:divBdr>
            <w:top w:val="none" w:sz="0" w:space="0" w:color="auto"/>
            <w:left w:val="none" w:sz="0" w:space="0" w:color="auto"/>
            <w:bottom w:val="none" w:sz="0" w:space="0" w:color="auto"/>
            <w:right w:val="none" w:sz="0" w:space="0" w:color="auto"/>
          </w:divBdr>
        </w:div>
        <w:div w:id="1975792441">
          <w:marLeft w:val="0"/>
          <w:marRight w:val="0"/>
          <w:marTop w:val="0"/>
          <w:marBottom w:val="0"/>
          <w:divBdr>
            <w:top w:val="none" w:sz="0" w:space="0" w:color="auto"/>
            <w:left w:val="none" w:sz="0" w:space="0" w:color="auto"/>
            <w:bottom w:val="none" w:sz="0" w:space="0" w:color="auto"/>
            <w:right w:val="none" w:sz="0" w:space="0" w:color="auto"/>
          </w:divBdr>
        </w:div>
        <w:div w:id="387652316">
          <w:marLeft w:val="0"/>
          <w:marRight w:val="0"/>
          <w:marTop w:val="0"/>
          <w:marBottom w:val="0"/>
          <w:divBdr>
            <w:top w:val="none" w:sz="0" w:space="0" w:color="auto"/>
            <w:left w:val="none" w:sz="0" w:space="0" w:color="auto"/>
            <w:bottom w:val="none" w:sz="0" w:space="0" w:color="auto"/>
            <w:right w:val="none" w:sz="0" w:space="0" w:color="auto"/>
          </w:divBdr>
        </w:div>
        <w:div w:id="2025012364">
          <w:marLeft w:val="0"/>
          <w:marRight w:val="0"/>
          <w:marTop w:val="0"/>
          <w:marBottom w:val="0"/>
          <w:divBdr>
            <w:top w:val="none" w:sz="0" w:space="0" w:color="auto"/>
            <w:left w:val="none" w:sz="0" w:space="0" w:color="auto"/>
            <w:bottom w:val="none" w:sz="0" w:space="0" w:color="auto"/>
            <w:right w:val="none" w:sz="0" w:space="0" w:color="auto"/>
          </w:divBdr>
        </w:div>
        <w:div w:id="1635872556">
          <w:marLeft w:val="0"/>
          <w:marRight w:val="0"/>
          <w:marTop w:val="0"/>
          <w:marBottom w:val="0"/>
          <w:divBdr>
            <w:top w:val="none" w:sz="0" w:space="0" w:color="auto"/>
            <w:left w:val="none" w:sz="0" w:space="0" w:color="auto"/>
            <w:bottom w:val="none" w:sz="0" w:space="0" w:color="auto"/>
            <w:right w:val="none" w:sz="0" w:space="0" w:color="auto"/>
          </w:divBdr>
        </w:div>
        <w:div w:id="510141102">
          <w:marLeft w:val="0"/>
          <w:marRight w:val="0"/>
          <w:marTop w:val="0"/>
          <w:marBottom w:val="0"/>
          <w:divBdr>
            <w:top w:val="none" w:sz="0" w:space="0" w:color="auto"/>
            <w:left w:val="none" w:sz="0" w:space="0" w:color="auto"/>
            <w:bottom w:val="none" w:sz="0" w:space="0" w:color="auto"/>
            <w:right w:val="none" w:sz="0" w:space="0" w:color="auto"/>
          </w:divBdr>
        </w:div>
        <w:div w:id="39060962">
          <w:marLeft w:val="0"/>
          <w:marRight w:val="0"/>
          <w:marTop w:val="0"/>
          <w:marBottom w:val="0"/>
          <w:divBdr>
            <w:top w:val="none" w:sz="0" w:space="0" w:color="auto"/>
            <w:left w:val="none" w:sz="0" w:space="0" w:color="auto"/>
            <w:bottom w:val="none" w:sz="0" w:space="0" w:color="auto"/>
            <w:right w:val="none" w:sz="0" w:space="0" w:color="auto"/>
          </w:divBdr>
        </w:div>
        <w:div w:id="980692338">
          <w:marLeft w:val="0"/>
          <w:marRight w:val="0"/>
          <w:marTop w:val="0"/>
          <w:marBottom w:val="0"/>
          <w:divBdr>
            <w:top w:val="none" w:sz="0" w:space="0" w:color="auto"/>
            <w:left w:val="none" w:sz="0" w:space="0" w:color="auto"/>
            <w:bottom w:val="none" w:sz="0" w:space="0" w:color="auto"/>
            <w:right w:val="none" w:sz="0" w:space="0" w:color="auto"/>
          </w:divBdr>
        </w:div>
        <w:div w:id="314340098">
          <w:marLeft w:val="0"/>
          <w:marRight w:val="0"/>
          <w:marTop w:val="0"/>
          <w:marBottom w:val="0"/>
          <w:divBdr>
            <w:top w:val="none" w:sz="0" w:space="0" w:color="auto"/>
            <w:left w:val="none" w:sz="0" w:space="0" w:color="auto"/>
            <w:bottom w:val="none" w:sz="0" w:space="0" w:color="auto"/>
            <w:right w:val="none" w:sz="0" w:space="0" w:color="auto"/>
          </w:divBdr>
        </w:div>
        <w:div w:id="1307011339">
          <w:marLeft w:val="0"/>
          <w:marRight w:val="0"/>
          <w:marTop w:val="0"/>
          <w:marBottom w:val="0"/>
          <w:divBdr>
            <w:top w:val="none" w:sz="0" w:space="0" w:color="auto"/>
            <w:left w:val="none" w:sz="0" w:space="0" w:color="auto"/>
            <w:bottom w:val="none" w:sz="0" w:space="0" w:color="auto"/>
            <w:right w:val="none" w:sz="0" w:space="0" w:color="auto"/>
          </w:divBdr>
        </w:div>
        <w:div w:id="2133282020">
          <w:marLeft w:val="0"/>
          <w:marRight w:val="0"/>
          <w:marTop w:val="0"/>
          <w:marBottom w:val="0"/>
          <w:divBdr>
            <w:top w:val="none" w:sz="0" w:space="0" w:color="auto"/>
            <w:left w:val="none" w:sz="0" w:space="0" w:color="auto"/>
            <w:bottom w:val="none" w:sz="0" w:space="0" w:color="auto"/>
            <w:right w:val="none" w:sz="0" w:space="0" w:color="auto"/>
          </w:divBdr>
        </w:div>
        <w:div w:id="2000033982">
          <w:marLeft w:val="0"/>
          <w:marRight w:val="0"/>
          <w:marTop w:val="0"/>
          <w:marBottom w:val="0"/>
          <w:divBdr>
            <w:top w:val="none" w:sz="0" w:space="0" w:color="auto"/>
            <w:left w:val="none" w:sz="0" w:space="0" w:color="auto"/>
            <w:bottom w:val="none" w:sz="0" w:space="0" w:color="auto"/>
            <w:right w:val="none" w:sz="0" w:space="0" w:color="auto"/>
          </w:divBdr>
        </w:div>
        <w:div w:id="1285648633">
          <w:marLeft w:val="0"/>
          <w:marRight w:val="0"/>
          <w:marTop w:val="0"/>
          <w:marBottom w:val="0"/>
          <w:divBdr>
            <w:top w:val="none" w:sz="0" w:space="0" w:color="auto"/>
            <w:left w:val="none" w:sz="0" w:space="0" w:color="auto"/>
            <w:bottom w:val="none" w:sz="0" w:space="0" w:color="auto"/>
            <w:right w:val="none" w:sz="0" w:space="0" w:color="auto"/>
          </w:divBdr>
        </w:div>
        <w:div w:id="1025985762">
          <w:marLeft w:val="0"/>
          <w:marRight w:val="0"/>
          <w:marTop w:val="0"/>
          <w:marBottom w:val="0"/>
          <w:divBdr>
            <w:top w:val="none" w:sz="0" w:space="0" w:color="auto"/>
            <w:left w:val="none" w:sz="0" w:space="0" w:color="auto"/>
            <w:bottom w:val="none" w:sz="0" w:space="0" w:color="auto"/>
            <w:right w:val="none" w:sz="0" w:space="0" w:color="auto"/>
          </w:divBdr>
        </w:div>
        <w:div w:id="146437308">
          <w:marLeft w:val="0"/>
          <w:marRight w:val="0"/>
          <w:marTop w:val="0"/>
          <w:marBottom w:val="0"/>
          <w:divBdr>
            <w:top w:val="none" w:sz="0" w:space="0" w:color="auto"/>
            <w:left w:val="none" w:sz="0" w:space="0" w:color="auto"/>
            <w:bottom w:val="none" w:sz="0" w:space="0" w:color="auto"/>
            <w:right w:val="none" w:sz="0" w:space="0" w:color="auto"/>
          </w:divBdr>
        </w:div>
        <w:div w:id="16470799">
          <w:marLeft w:val="0"/>
          <w:marRight w:val="0"/>
          <w:marTop w:val="0"/>
          <w:marBottom w:val="0"/>
          <w:divBdr>
            <w:top w:val="none" w:sz="0" w:space="0" w:color="auto"/>
            <w:left w:val="none" w:sz="0" w:space="0" w:color="auto"/>
            <w:bottom w:val="none" w:sz="0" w:space="0" w:color="auto"/>
            <w:right w:val="none" w:sz="0" w:space="0" w:color="auto"/>
          </w:divBdr>
        </w:div>
        <w:div w:id="5595580">
          <w:marLeft w:val="0"/>
          <w:marRight w:val="0"/>
          <w:marTop w:val="0"/>
          <w:marBottom w:val="0"/>
          <w:divBdr>
            <w:top w:val="none" w:sz="0" w:space="0" w:color="auto"/>
            <w:left w:val="none" w:sz="0" w:space="0" w:color="auto"/>
            <w:bottom w:val="none" w:sz="0" w:space="0" w:color="auto"/>
            <w:right w:val="none" w:sz="0" w:space="0" w:color="auto"/>
          </w:divBdr>
        </w:div>
        <w:div w:id="17700461">
          <w:marLeft w:val="0"/>
          <w:marRight w:val="0"/>
          <w:marTop w:val="0"/>
          <w:marBottom w:val="0"/>
          <w:divBdr>
            <w:top w:val="none" w:sz="0" w:space="0" w:color="auto"/>
            <w:left w:val="none" w:sz="0" w:space="0" w:color="auto"/>
            <w:bottom w:val="none" w:sz="0" w:space="0" w:color="auto"/>
            <w:right w:val="none" w:sz="0" w:space="0" w:color="auto"/>
          </w:divBdr>
        </w:div>
        <w:div w:id="1338388195">
          <w:marLeft w:val="0"/>
          <w:marRight w:val="0"/>
          <w:marTop w:val="0"/>
          <w:marBottom w:val="0"/>
          <w:divBdr>
            <w:top w:val="none" w:sz="0" w:space="0" w:color="auto"/>
            <w:left w:val="none" w:sz="0" w:space="0" w:color="auto"/>
            <w:bottom w:val="none" w:sz="0" w:space="0" w:color="auto"/>
            <w:right w:val="none" w:sz="0" w:space="0" w:color="auto"/>
          </w:divBdr>
        </w:div>
        <w:div w:id="1463305298">
          <w:marLeft w:val="0"/>
          <w:marRight w:val="0"/>
          <w:marTop w:val="0"/>
          <w:marBottom w:val="0"/>
          <w:divBdr>
            <w:top w:val="none" w:sz="0" w:space="0" w:color="auto"/>
            <w:left w:val="none" w:sz="0" w:space="0" w:color="auto"/>
            <w:bottom w:val="none" w:sz="0" w:space="0" w:color="auto"/>
            <w:right w:val="none" w:sz="0" w:space="0" w:color="auto"/>
          </w:divBdr>
        </w:div>
        <w:div w:id="460266311">
          <w:marLeft w:val="0"/>
          <w:marRight w:val="0"/>
          <w:marTop w:val="0"/>
          <w:marBottom w:val="0"/>
          <w:divBdr>
            <w:top w:val="none" w:sz="0" w:space="0" w:color="auto"/>
            <w:left w:val="none" w:sz="0" w:space="0" w:color="auto"/>
            <w:bottom w:val="none" w:sz="0" w:space="0" w:color="auto"/>
            <w:right w:val="none" w:sz="0" w:space="0" w:color="auto"/>
          </w:divBdr>
        </w:div>
        <w:div w:id="2062095070">
          <w:marLeft w:val="0"/>
          <w:marRight w:val="0"/>
          <w:marTop w:val="0"/>
          <w:marBottom w:val="0"/>
          <w:divBdr>
            <w:top w:val="none" w:sz="0" w:space="0" w:color="auto"/>
            <w:left w:val="none" w:sz="0" w:space="0" w:color="auto"/>
            <w:bottom w:val="none" w:sz="0" w:space="0" w:color="auto"/>
            <w:right w:val="none" w:sz="0" w:space="0" w:color="auto"/>
          </w:divBdr>
        </w:div>
        <w:div w:id="1274555732">
          <w:marLeft w:val="0"/>
          <w:marRight w:val="0"/>
          <w:marTop w:val="0"/>
          <w:marBottom w:val="0"/>
          <w:divBdr>
            <w:top w:val="none" w:sz="0" w:space="0" w:color="auto"/>
            <w:left w:val="none" w:sz="0" w:space="0" w:color="auto"/>
            <w:bottom w:val="none" w:sz="0" w:space="0" w:color="auto"/>
            <w:right w:val="none" w:sz="0" w:space="0" w:color="auto"/>
          </w:divBdr>
        </w:div>
        <w:div w:id="376973599">
          <w:marLeft w:val="0"/>
          <w:marRight w:val="0"/>
          <w:marTop w:val="0"/>
          <w:marBottom w:val="0"/>
          <w:divBdr>
            <w:top w:val="none" w:sz="0" w:space="0" w:color="auto"/>
            <w:left w:val="none" w:sz="0" w:space="0" w:color="auto"/>
            <w:bottom w:val="none" w:sz="0" w:space="0" w:color="auto"/>
            <w:right w:val="none" w:sz="0" w:space="0" w:color="auto"/>
          </w:divBdr>
        </w:div>
        <w:div w:id="197354731">
          <w:marLeft w:val="0"/>
          <w:marRight w:val="0"/>
          <w:marTop w:val="0"/>
          <w:marBottom w:val="0"/>
          <w:divBdr>
            <w:top w:val="none" w:sz="0" w:space="0" w:color="auto"/>
            <w:left w:val="none" w:sz="0" w:space="0" w:color="auto"/>
            <w:bottom w:val="none" w:sz="0" w:space="0" w:color="auto"/>
            <w:right w:val="none" w:sz="0" w:space="0" w:color="auto"/>
          </w:divBdr>
        </w:div>
        <w:div w:id="668488386">
          <w:marLeft w:val="0"/>
          <w:marRight w:val="0"/>
          <w:marTop w:val="0"/>
          <w:marBottom w:val="0"/>
          <w:divBdr>
            <w:top w:val="none" w:sz="0" w:space="0" w:color="auto"/>
            <w:left w:val="none" w:sz="0" w:space="0" w:color="auto"/>
            <w:bottom w:val="none" w:sz="0" w:space="0" w:color="auto"/>
            <w:right w:val="none" w:sz="0" w:space="0" w:color="auto"/>
          </w:divBdr>
        </w:div>
        <w:div w:id="192622199">
          <w:marLeft w:val="0"/>
          <w:marRight w:val="0"/>
          <w:marTop w:val="0"/>
          <w:marBottom w:val="0"/>
          <w:divBdr>
            <w:top w:val="none" w:sz="0" w:space="0" w:color="auto"/>
            <w:left w:val="none" w:sz="0" w:space="0" w:color="auto"/>
            <w:bottom w:val="none" w:sz="0" w:space="0" w:color="auto"/>
            <w:right w:val="none" w:sz="0" w:space="0" w:color="auto"/>
          </w:divBdr>
        </w:div>
        <w:div w:id="340591172">
          <w:marLeft w:val="0"/>
          <w:marRight w:val="0"/>
          <w:marTop w:val="0"/>
          <w:marBottom w:val="0"/>
          <w:divBdr>
            <w:top w:val="none" w:sz="0" w:space="0" w:color="auto"/>
            <w:left w:val="none" w:sz="0" w:space="0" w:color="auto"/>
            <w:bottom w:val="none" w:sz="0" w:space="0" w:color="auto"/>
            <w:right w:val="none" w:sz="0" w:space="0" w:color="auto"/>
          </w:divBdr>
        </w:div>
        <w:div w:id="86003715">
          <w:marLeft w:val="0"/>
          <w:marRight w:val="0"/>
          <w:marTop w:val="0"/>
          <w:marBottom w:val="0"/>
          <w:divBdr>
            <w:top w:val="none" w:sz="0" w:space="0" w:color="auto"/>
            <w:left w:val="none" w:sz="0" w:space="0" w:color="auto"/>
            <w:bottom w:val="none" w:sz="0" w:space="0" w:color="auto"/>
            <w:right w:val="none" w:sz="0" w:space="0" w:color="auto"/>
          </w:divBdr>
        </w:div>
        <w:div w:id="443353778">
          <w:marLeft w:val="0"/>
          <w:marRight w:val="0"/>
          <w:marTop w:val="0"/>
          <w:marBottom w:val="0"/>
          <w:divBdr>
            <w:top w:val="none" w:sz="0" w:space="0" w:color="auto"/>
            <w:left w:val="none" w:sz="0" w:space="0" w:color="auto"/>
            <w:bottom w:val="none" w:sz="0" w:space="0" w:color="auto"/>
            <w:right w:val="none" w:sz="0" w:space="0" w:color="auto"/>
          </w:divBdr>
        </w:div>
        <w:div w:id="1611476178">
          <w:marLeft w:val="0"/>
          <w:marRight w:val="0"/>
          <w:marTop w:val="0"/>
          <w:marBottom w:val="0"/>
          <w:divBdr>
            <w:top w:val="none" w:sz="0" w:space="0" w:color="auto"/>
            <w:left w:val="none" w:sz="0" w:space="0" w:color="auto"/>
            <w:bottom w:val="none" w:sz="0" w:space="0" w:color="auto"/>
            <w:right w:val="none" w:sz="0" w:space="0" w:color="auto"/>
          </w:divBdr>
        </w:div>
        <w:div w:id="266231101">
          <w:marLeft w:val="0"/>
          <w:marRight w:val="0"/>
          <w:marTop w:val="0"/>
          <w:marBottom w:val="0"/>
          <w:divBdr>
            <w:top w:val="none" w:sz="0" w:space="0" w:color="auto"/>
            <w:left w:val="none" w:sz="0" w:space="0" w:color="auto"/>
            <w:bottom w:val="none" w:sz="0" w:space="0" w:color="auto"/>
            <w:right w:val="none" w:sz="0" w:space="0" w:color="auto"/>
          </w:divBdr>
        </w:div>
        <w:div w:id="140511054">
          <w:marLeft w:val="0"/>
          <w:marRight w:val="0"/>
          <w:marTop w:val="0"/>
          <w:marBottom w:val="0"/>
          <w:divBdr>
            <w:top w:val="none" w:sz="0" w:space="0" w:color="auto"/>
            <w:left w:val="none" w:sz="0" w:space="0" w:color="auto"/>
            <w:bottom w:val="none" w:sz="0" w:space="0" w:color="auto"/>
            <w:right w:val="none" w:sz="0" w:space="0" w:color="auto"/>
          </w:divBdr>
        </w:div>
        <w:div w:id="963002595">
          <w:marLeft w:val="0"/>
          <w:marRight w:val="0"/>
          <w:marTop w:val="0"/>
          <w:marBottom w:val="0"/>
          <w:divBdr>
            <w:top w:val="none" w:sz="0" w:space="0" w:color="auto"/>
            <w:left w:val="none" w:sz="0" w:space="0" w:color="auto"/>
            <w:bottom w:val="none" w:sz="0" w:space="0" w:color="auto"/>
            <w:right w:val="none" w:sz="0" w:space="0" w:color="auto"/>
          </w:divBdr>
        </w:div>
        <w:div w:id="1479760466">
          <w:marLeft w:val="0"/>
          <w:marRight w:val="0"/>
          <w:marTop w:val="0"/>
          <w:marBottom w:val="0"/>
          <w:divBdr>
            <w:top w:val="none" w:sz="0" w:space="0" w:color="auto"/>
            <w:left w:val="none" w:sz="0" w:space="0" w:color="auto"/>
            <w:bottom w:val="none" w:sz="0" w:space="0" w:color="auto"/>
            <w:right w:val="none" w:sz="0" w:space="0" w:color="auto"/>
          </w:divBdr>
        </w:div>
        <w:div w:id="360015859">
          <w:marLeft w:val="0"/>
          <w:marRight w:val="0"/>
          <w:marTop w:val="0"/>
          <w:marBottom w:val="0"/>
          <w:divBdr>
            <w:top w:val="none" w:sz="0" w:space="0" w:color="auto"/>
            <w:left w:val="none" w:sz="0" w:space="0" w:color="auto"/>
            <w:bottom w:val="none" w:sz="0" w:space="0" w:color="auto"/>
            <w:right w:val="none" w:sz="0" w:space="0" w:color="auto"/>
          </w:divBdr>
        </w:div>
        <w:div w:id="1818689989">
          <w:marLeft w:val="0"/>
          <w:marRight w:val="0"/>
          <w:marTop w:val="0"/>
          <w:marBottom w:val="0"/>
          <w:divBdr>
            <w:top w:val="none" w:sz="0" w:space="0" w:color="auto"/>
            <w:left w:val="none" w:sz="0" w:space="0" w:color="auto"/>
            <w:bottom w:val="none" w:sz="0" w:space="0" w:color="auto"/>
            <w:right w:val="none" w:sz="0" w:space="0" w:color="auto"/>
          </w:divBdr>
        </w:div>
        <w:div w:id="1589538928">
          <w:marLeft w:val="0"/>
          <w:marRight w:val="0"/>
          <w:marTop w:val="0"/>
          <w:marBottom w:val="0"/>
          <w:divBdr>
            <w:top w:val="none" w:sz="0" w:space="0" w:color="auto"/>
            <w:left w:val="none" w:sz="0" w:space="0" w:color="auto"/>
            <w:bottom w:val="none" w:sz="0" w:space="0" w:color="auto"/>
            <w:right w:val="none" w:sz="0" w:space="0" w:color="auto"/>
          </w:divBdr>
        </w:div>
        <w:div w:id="771317798">
          <w:marLeft w:val="0"/>
          <w:marRight w:val="0"/>
          <w:marTop w:val="0"/>
          <w:marBottom w:val="0"/>
          <w:divBdr>
            <w:top w:val="none" w:sz="0" w:space="0" w:color="auto"/>
            <w:left w:val="none" w:sz="0" w:space="0" w:color="auto"/>
            <w:bottom w:val="none" w:sz="0" w:space="0" w:color="auto"/>
            <w:right w:val="none" w:sz="0" w:space="0" w:color="auto"/>
          </w:divBdr>
        </w:div>
        <w:div w:id="887911442">
          <w:marLeft w:val="0"/>
          <w:marRight w:val="0"/>
          <w:marTop w:val="0"/>
          <w:marBottom w:val="0"/>
          <w:divBdr>
            <w:top w:val="none" w:sz="0" w:space="0" w:color="auto"/>
            <w:left w:val="none" w:sz="0" w:space="0" w:color="auto"/>
            <w:bottom w:val="none" w:sz="0" w:space="0" w:color="auto"/>
            <w:right w:val="none" w:sz="0" w:space="0" w:color="auto"/>
          </w:divBdr>
        </w:div>
        <w:div w:id="86387281">
          <w:marLeft w:val="0"/>
          <w:marRight w:val="0"/>
          <w:marTop w:val="0"/>
          <w:marBottom w:val="0"/>
          <w:divBdr>
            <w:top w:val="none" w:sz="0" w:space="0" w:color="auto"/>
            <w:left w:val="none" w:sz="0" w:space="0" w:color="auto"/>
            <w:bottom w:val="none" w:sz="0" w:space="0" w:color="auto"/>
            <w:right w:val="none" w:sz="0" w:space="0" w:color="auto"/>
          </w:divBdr>
        </w:div>
        <w:div w:id="2070885841">
          <w:marLeft w:val="0"/>
          <w:marRight w:val="0"/>
          <w:marTop w:val="0"/>
          <w:marBottom w:val="0"/>
          <w:divBdr>
            <w:top w:val="none" w:sz="0" w:space="0" w:color="auto"/>
            <w:left w:val="none" w:sz="0" w:space="0" w:color="auto"/>
            <w:bottom w:val="none" w:sz="0" w:space="0" w:color="auto"/>
            <w:right w:val="none" w:sz="0" w:space="0" w:color="auto"/>
          </w:divBdr>
        </w:div>
        <w:div w:id="895967780">
          <w:marLeft w:val="0"/>
          <w:marRight w:val="0"/>
          <w:marTop w:val="0"/>
          <w:marBottom w:val="0"/>
          <w:divBdr>
            <w:top w:val="none" w:sz="0" w:space="0" w:color="auto"/>
            <w:left w:val="none" w:sz="0" w:space="0" w:color="auto"/>
            <w:bottom w:val="none" w:sz="0" w:space="0" w:color="auto"/>
            <w:right w:val="none" w:sz="0" w:space="0" w:color="auto"/>
          </w:divBdr>
        </w:div>
        <w:div w:id="905409846">
          <w:marLeft w:val="0"/>
          <w:marRight w:val="0"/>
          <w:marTop w:val="0"/>
          <w:marBottom w:val="0"/>
          <w:divBdr>
            <w:top w:val="none" w:sz="0" w:space="0" w:color="auto"/>
            <w:left w:val="none" w:sz="0" w:space="0" w:color="auto"/>
            <w:bottom w:val="none" w:sz="0" w:space="0" w:color="auto"/>
            <w:right w:val="none" w:sz="0" w:space="0" w:color="auto"/>
          </w:divBdr>
        </w:div>
        <w:div w:id="999429174">
          <w:marLeft w:val="0"/>
          <w:marRight w:val="0"/>
          <w:marTop w:val="0"/>
          <w:marBottom w:val="0"/>
          <w:divBdr>
            <w:top w:val="none" w:sz="0" w:space="0" w:color="auto"/>
            <w:left w:val="none" w:sz="0" w:space="0" w:color="auto"/>
            <w:bottom w:val="none" w:sz="0" w:space="0" w:color="auto"/>
            <w:right w:val="none" w:sz="0" w:space="0" w:color="auto"/>
          </w:divBdr>
        </w:div>
        <w:div w:id="1877966016">
          <w:marLeft w:val="0"/>
          <w:marRight w:val="0"/>
          <w:marTop w:val="0"/>
          <w:marBottom w:val="0"/>
          <w:divBdr>
            <w:top w:val="none" w:sz="0" w:space="0" w:color="auto"/>
            <w:left w:val="none" w:sz="0" w:space="0" w:color="auto"/>
            <w:bottom w:val="none" w:sz="0" w:space="0" w:color="auto"/>
            <w:right w:val="none" w:sz="0" w:space="0" w:color="auto"/>
          </w:divBdr>
        </w:div>
        <w:div w:id="2031252550">
          <w:marLeft w:val="0"/>
          <w:marRight w:val="0"/>
          <w:marTop w:val="0"/>
          <w:marBottom w:val="0"/>
          <w:divBdr>
            <w:top w:val="none" w:sz="0" w:space="0" w:color="auto"/>
            <w:left w:val="none" w:sz="0" w:space="0" w:color="auto"/>
            <w:bottom w:val="none" w:sz="0" w:space="0" w:color="auto"/>
            <w:right w:val="none" w:sz="0" w:space="0" w:color="auto"/>
          </w:divBdr>
        </w:div>
        <w:div w:id="1353528688">
          <w:marLeft w:val="0"/>
          <w:marRight w:val="0"/>
          <w:marTop w:val="0"/>
          <w:marBottom w:val="0"/>
          <w:divBdr>
            <w:top w:val="none" w:sz="0" w:space="0" w:color="auto"/>
            <w:left w:val="none" w:sz="0" w:space="0" w:color="auto"/>
            <w:bottom w:val="none" w:sz="0" w:space="0" w:color="auto"/>
            <w:right w:val="none" w:sz="0" w:space="0" w:color="auto"/>
          </w:divBdr>
        </w:div>
        <w:div w:id="866258423">
          <w:marLeft w:val="0"/>
          <w:marRight w:val="0"/>
          <w:marTop w:val="0"/>
          <w:marBottom w:val="0"/>
          <w:divBdr>
            <w:top w:val="none" w:sz="0" w:space="0" w:color="auto"/>
            <w:left w:val="none" w:sz="0" w:space="0" w:color="auto"/>
            <w:bottom w:val="none" w:sz="0" w:space="0" w:color="auto"/>
            <w:right w:val="none" w:sz="0" w:space="0" w:color="auto"/>
          </w:divBdr>
        </w:div>
        <w:div w:id="1054548532">
          <w:marLeft w:val="0"/>
          <w:marRight w:val="0"/>
          <w:marTop w:val="0"/>
          <w:marBottom w:val="0"/>
          <w:divBdr>
            <w:top w:val="none" w:sz="0" w:space="0" w:color="auto"/>
            <w:left w:val="none" w:sz="0" w:space="0" w:color="auto"/>
            <w:bottom w:val="none" w:sz="0" w:space="0" w:color="auto"/>
            <w:right w:val="none" w:sz="0" w:space="0" w:color="auto"/>
          </w:divBdr>
        </w:div>
        <w:div w:id="701245567">
          <w:marLeft w:val="0"/>
          <w:marRight w:val="0"/>
          <w:marTop w:val="0"/>
          <w:marBottom w:val="0"/>
          <w:divBdr>
            <w:top w:val="none" w:sz="0" w:space="0" w:color="auto"/>
            <w:left w:val="none" w:sz="0" w:space="0" w:color="auto"/>
            <w:bottom w:val="none" w:sz="0" w:space="0" w:color="auto"/>
            <w:right w:val="none" w:sz="0" w:space="0" w:color="auto"/>
          </w:divBdr>
        </w:div>
        <w:div w:id="338700715">
          <w:marLeft w:val="0"/>
          <w:marRight w:val="0"/>
          <w:marTop w:val="0"/>
          <w:marBottom w:val="0"/>
          <w:divBdr>
            <w:top w:val="none" w:sz="0" w:space="0" w:color="auto"/>
            <w:left w:val="none" w:sz="0" w:space="0" w:color="auto"/>
            <w:bottom w:val="none" w:sz="0" w:space="0" w:color="auto"/>
            <w:right w:val="none" w:sz="0" w:space="0" w:color="auto"/>
          </w:divBdr>
        </w:div>
      </w:divsChild>
    </w:div>
    <w:div w:id="733435850">
      <w:bodyDiv w:val="1"/>
      <w:marLeft w:val="0"/>
      <w:marRight w:val="0"/>
      <w:marTop w:val="0"/>
      <w:marBottom w:val="0"/>
      <w:divBdr>
        <w:top w:val="none" w:sz="0" w:space="0" w:color="auto"/>
        <w:left w:val="none" w:sz="0" w:space="0" w:color="auto"/>
        <w:bottom w:val="none" w:sz="0" w:space="0" w:color="auto"/>
        <w:right w:val="none" w:sz="0" w:space="0" w:color="auto"/>
      </w:divBdr>
      <w:divsChild>
        <w:div w:id="244657091">
          <w:marLeft w:val="0"/>
          <w:marRight w:val="0"/>
          <w:marTop w:val="0"/>
          <w:marBottom w:val="0"/>
          <w:divBdr>
            <w:top w:val="none" w:sz="0" w:space="0" w:color="auto"/>
            <w:left w:val="none" w:sz="0" w:space="0" w:color="auto"/>
            <w:bottom w:val="none" w:sz="0" w:space="0" w:color="auto"/>
            <w:right w:val="none" w:sz="0" w:space="0" w:color="auto"/>
          </w:divBdr>
        </w:div>
        <w:div w:id="1508711830">
          <w:marLeft w:val="0"/>
          <w:marRight w:val="0"/>
          <w:marTop w:val="0"/>
          <w:marBottom w:val="0"/>
          <w:divBdr>
            <w:top w:val="none" w:sz="0" w:space="0" w:color="auto"/>
            <w:left w:val="none" w:sz="0" w:space="0" w:color="auto"/>
            <w:bottom w:val="none" w:sz="0" w:space="0" w:color="auto"/>
            <w:right w:val="none" w:sz="0" w:space="0" w:color="auto"/>
          </w:divBdr>
        </w:div>
        <w:div w:id="647321047">
          <w:marLeft w:val="0"/>
          <w:marRight w:val="0"/>
          <w:marTop w:val="0"/>
          <w:marBottom w:val="0"/>
          <w:divBdr>
            <w:top w:val="none" w:sz="0" w:space="0" w:color="auto"/>
            <w:left w:val="none" w:sz="0" w:space="0" w:color="auto"/>
            <w:bottom w:val="none" w:sz="0" w:space="0" w:color="auto"/>
            <w:right w:val="none" w:sz="0" w:space="0" w:color="auto"/>
          </w:divBdr>
        </w:div>
      </w:divsChild>
    </w:div>
    <w:div w:id="837185670">
      <w:bodyDiv w:val="1"/>
      <w:marLeft w:val="0"/>
      <w:marRight w:val="0"/>
      <w:marTop w:val="0"/>
      <w:marBottom w:val="0"/>
      <w:divBdr>
        <w:top w:val="none" w:sz="0" w:space="0" w:color="auto"/>
        <w:left w:val="none" w:sz="0" w:space="0" w:color="auto"/>
        <w:bottom w:val="none" w:sz="0" w:space="0" w:color="auto"/>
        <w:right w:val="none" w:sz="0" w:space="0" w:color="auto"/>
      </w:divBdr>
      <w:divsChild>
        <w:div w:id="945160759">
          <w:marLeft w:val="0"/>
          <w:marRight w:val="0"/>
          <w:marTop w:val="0"/>
          <w:marBottom w:val="0"/>
          <w:divBdr>
            <w:top w:val="none" w:sz="0" w:space="0" w:color="auto"/>
            <w:left w:val="none" w:sz="0" w:space="0" w:color="auto"/>
            <w:bottom w:val="none" w:sz="0" w:space="0" w:color="auto"/>
            <w:right w:val="none" w:sz="0" w:space="0" w:color="auto"/>
          </w:divBdr>
        </w:div>
        <w:div w:id="147938775">
          <w:marLeft w:val="0"/>
          <w:marRight w:val="0"/>
          <w:marTop w:val="0"/>
          <w:marBottom w:val="0"/>
          <w:divBdr>
            <w:top w:val="none" w:sz="0" w:space="0" w:color="auto"/>
            <w:left w:val="none" w:sz="0" w:space="0" w:color="auto"/>
            <w:bottom w:val="none" w:sz="0" w:space="0" w:color="auto"/>
            <w:right w:val="none" w:sz="0" w:space="0" w:color="auto"/>
          </w:divBdr>
        </w:div>
      </w:divsChild>
    </w:div>
    <w:div w:id="925306556">
      <w:bodyDiv w:val="1"/>
      <w:marLeft w:val="0"/>
      <w:marRight w:val="0"/>
      <w:marTop w:val="0"/>
      <w:marBottom w:val="0"/>
      <w:divBdr>
        <w:top w:val="none" w:sz="0" w:space="0" w:color="auto"/>
        <w:left w:val="none" w:sz="0" w:space="0" w:color="auto"/>
        <w:bottom w:val="none" w:sz="0" w:space="0" w:color="auto"/>
        <w:right w:val="none" w:sz="0" w:space="0" w:color="auto"/>
      </w:divBdr>
      <w:divsChild>
        <w:div w:id="46685607">
          <w:marLeft w:val="0"/>
          <w:marRight w:val="0"/>
          <w:marTop w:val="0"/>
          <w:marBottom w:val="0"/>
          <w:divBdr>
            <w:top w:val="none" w:sz="0" w:space="0" w:color="auto"/>
            <w:left w:val="none" w:sz="0" w:space="0" w:color="auto"/>
            <w:bottom w:val="none" w:sz="0" w:space="0" w:color="auto"/>
            <w:right w:val="none" w:sz="0" w:space="0" w:color="auto"/>
          </w:divBdr>
        </w:div>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 w:id="1222864565">
      <w:bodyDiv w:val="1"/>
      <w:marLeft w:val="0"/>
      <w:marRight w:val="0"/>
      <w:marTop w:val="0"/>
      <w:marBottom w:val="0"/>
      <w:divBdr>
        <w:top w:val="none" w:sz="0" w:space="0" w:color="auto"/>
        <w:left w:val="none" w:sz="0" w:space="0" w:color="auto"/>
        <w:bottom w:val="none" w:sz="0" w:space="0" w:color="auto"/>
        <w:right w:val="none" w:sz="0" w:space="0" w:color="auto"/>
      </w:divBdr>
      <w:divsChild>
        <w:div w:id="661082364">
          <w:marLeft w:val="0"/>
          <w:marRight w:val="0"/>
          <w:marTop w:val="0"/>
          <w:marBottom w:val="0"/>
          <w:divBdr>
            <w:top w:val="none" w:sz="0" w:space="0" w:color="auto"/>
            <w:left w:val="none" w:sz="0" w:space="0" w:color="auto"/>
            <w:bottom w:val="none" w:sz="0" w:space="0" w:color="auto"/>
            <w:right w:val="none" w:sz="0" w:space="0" w:color="auto"/>
          </w:divBdr>
        </w:div>
        <w:div w:id="1818716665">
          <w:marLeft w:val="0"/>
          <w:marRight w:val="0"/>
          <w:marTop w:val="0"/>
          <w:marBottom w:val="0"/>
          <w:divBdr>
            <w:top w:val="none" w:sz="0" w:space="0" w:color="auto"/>
            <w:left w:val="none" w:sz="0" w:space="0" w:color="auto"/>
            <w:bottom w:val="none" w:sz="0" w:space="0" w:color="auto"/>
            <w:right w:val="none" w:sz="0" w:space="0" w:color="auto"/>
          </w:divBdr>
        </w:div>
        <w:div w:id="453864891">
          <w:marLeft w:val="0"/>
          <w:marRight w:val="0"/>
          <w:marTop w:val="0"/>
          <w:marBottom w:val="0"/>
          <w:divBdr>
            <w:top w:val="none" w:sz="0" w:space="0" w:color="auto"/>
            <w:left w:val="none" w:sz="0" w:space="0" w:color="auto"/>
            <w:bottom w:val="none" w:sz="0" w:space="0" w:color="auto"/>
            <w:right w:val="none" w:sz="0" w:space="0" w:color="auto"/>
          </w:divBdr>
        </w:div>
      </w:divsChild>
    </w:div>
    <w:div w:id="1271547633">
      <w:bodyDiv w:val="1"/>
      <w:marLeft w:val="0"/>
      <w:marRight w:val="0"/>
      <w:marTop w:val="0"/>
      <w:marBottom w:val="0"/>
      <w:divBdr>
        <w:top w:val="none" w:sz="0" w:space="0" w:color="auto"/>
        <w:left w:val="none" w:sz="0" w:space="0" w:color="auto"/>
        <w:bottom w:val="none" w:sz="0" w:space="0" w:color="auto"/>
        <w:right w:val="none" w:sz="0" w:space="0" w:color="auto"/>
      </w:divBdr>
      <w:divsChild>
        <w:div w:id="553933406">
          <w:marLeft w:val="0"/>
          <w:marRight w:val="0"/>
          <w:marTop w:val="0"/>
          <w:marBottom w:val="0"/>
          <w:divBdr>
            <w:top w:val="none" w:sz="0" w:space="0" w:color="auto"/>
            <w:left w:val="none" w:sz="0" w:space="0" w:color="auto"/>
            <w:bottom w:val="none" w:sz="0" w:space="0" w:color="auto"/>
            <w:right w:val="none" w:sz="0" w:space="0" w:color="auto"/>
          </w:divBdr>
        </w:div>
        <w:div w:id="1825387205">
          <w:marLeft w:val="0"/>
          <w:marRight w:val="0"/>
          <w:marTop w:val="0"/>
          <w:marBottom w:val="0"/>
          <w:divBdr>
            <w:top w:val="none" w:sz="0" w:space="0" w:color="auto"/>
            <w:left w:val="none" w:sz="0" w:space="0" w:color="auto"/>
            <w:bottom w:val="none" w:sz="0" w:space="0" w:color="auto"/>
            <w:right w:val="none" w:sz="0" w:space="0" w:color="auto"/>
          </w:divBdr>
        </w:div>
      </w:divsChild>
    </w:div>
    <w:div w:id="1302686885">
      <w:bodyDiv w:val="1"/>
      <w:marLeft w:val="0"/>
      <w:marRight w:val="0"/>
      <w:marTop w:val="0"/>
      <w:marBottom w:val="0"/>
      <w:divBdr>
        <w:top w:val="none" w:sz="0" w:space="0" w:color="auto"/>
        <w:left w:val="none" w:sz="0" w:space="0" w:color="auto"/>
        <w:bottom w:val="none" w:sz="0" w:space="0" w:color="auto"/>
        <w:right w:val="none" w:sz="0" w:space="0" w:color="auto"/>
      </w:divBdr>
      <w:divsChild>
        <w:div w:id="2127002415">
          <w:marLeft w:val="0"/>
          <w:marRight w:val="0"/>
          <w:marTop w:val="0"/>
          <w:marBottom w:val="0"/>
          <w:divBdr>
            <w:top w:val="none" w:sz="0" w:space="0" w:color="auto"/>
            <w:left w:val="none" w:sz="0" w:space="0" w:color="auto"/>
            <w:bottom w:val="none" w:sz="0" w:space="0" w:color="auto"/>
            <w:right w:val="none" w:sz="0" w:space="0" w:color="auto"/>
          </w:divBdr>
        </w:div>
        <w:div w:id="1970167838">
          <w:marLeft w:val="0"/>
          <w:marRight w:val="0"/>
          <w:marTop w:val="0"/>
          <w:marBottom w:val="0"/>
          <w:divBdr>
            <w:top w:val="none" w:sz="0" w:space="0" w:color="auto"/>
            <w:left w:val="none" w:sz="0" w:space="0" w:color="auto"/>
            <w:bottom w:val="none" w:sz="0" w:space="0" w:color="auto"/>
            <w:right w:val="none" w:sz="0" w:space="0" w:color="auto"/>
          </w:divBdr>
        </w:div>
        <w:div w:id="148057363">
          <w:marLeft w:val="0"/>
          <w:marRight w:val="0"/>
          <w:marTop w:val="0"/>
          <w:marBottom w:val="0"/>
          <w:divBdr>
            <w:top w:val="none" w:sz="0" w:space="0" w:color="auto"/>
            <w:left w:val="none" w:sz="0" w:space="0" w:color="auto"/>
            <w:bottom w:val="none" w:sz="0" w:space="0" w:color="auto"/>
            <w:right w:val="none" w:sz="0" w:space="0" w:color="auto"/>
          </w:divBdr>
        </w:div>
        <w:div w:id="976448712">
          <w:marLeft w:val="0"/>
          <w:marRight w:val="0"/>
          <w:marTop w:val="0"/>
          <w:marBottom w:val="0"/>
          <w:divBdr>
            <w:top w:val="none" w:sz="0" w:space="0" w:color="auto"/>
            <w:left w:val="none" w:sz="0" w:space="0" w:color="auto"/>
            <w:bottom w:val="none" w:sz="0" w:space="0" w:color="auto"/>
            <w:right w:val="none" w:sz="0" w:space="0" w:color="auto"/>
          </w:divBdr>
        </w:div>
        <w:div w:id="1750688147">
          <w:marLeft w:val="0"/>
          <w:marRight w:val="0"/>
          <w:marTop w:val="0"/>
          <w:marBottom w:val="0"/>
          <w:divBdr>
            <w:top w:val="none" w:sz="0" w:space="0" w:color="auto"/>
            <w:left w:val="none" w:sz="0" w:space="0" w:color="auto"/>
            <w:bottom w:val="none" w:sz="0" w:space="0" w:color="auto"/>
            <w:right w:val="none" w:sz="0" w:space="0" w:color="auto"/>
          </w:divBdr>
        </w:div>
        <w:div w:id="2068841534">
          <w:marLeft w:val="0"/>
          <w:marRight w:val="0"/>
          <w:marTop w:val="0"/>
          <w:marBottom w:val="0"/>
          <w:divBdr>
            <w:top w:val="none" w:sz="0" w:space="0" w:color="auto"/>
            <w:left w:val="none" w:sz="0" w:space="0" w:color="auto"/>
            <w:bottom w:val="none" w:sz="0" w:space="0" w:color="auto"/>
            <w:right w:val="none" w:sz="0" w:space="0" w:color="auto"/>
          </w:divBdr>
        </w:div>
      </w:divsChild>
    </w:div>
    <w:div w:id="1401442325">
      <w:bodyDiv w:val="1"/>
      <w:marLeft w:val="0"/>
      <w:marRight w:val="0"/>
      <w:marTop w:val="0"/>
      <w:marBottom w:val="0"/>
      <w:divBdr>
        <w:top w:val="none" w:sz="0" w:space="0" w:color="auto"/>
        <w:left w:val="none" w:sz="0" w:space="0" w:color="auto"/>
        <w:bottom w:val="none" w:sz="0" w:space="0" w:color="auto"/>
        <w:right w:val="none" w:sz="0" w:space="0" w:color="auto"/>
      </w:divBdr>
      <w:divsChild>
        <w:div w:id="2027559578">
          <w:marLeft w:val="0"/>
          <w:marRight w:val="0"/>
          <w:marTop w:val="0"/>
          <w:marBottom w:val="0"/>
          <w:divBdr>
            <w:top w:val="none" w:sz="0" w:space="0" w:color="auto"/>
            <w:left w:val="none" w:sz="0" w:space="0" w:color="auto"/>
            <w:bottom w:val="none" w:sz="0" w:space="0" w:color="auto"/>
            <w:right w:val="none" w:sz="0" w:space="0" w:color="auto"/>
          </w:divBdr>
        </w:div>
        <w:div w:id="659894758">
          <w:marLeft w:val="0"/>
          <w:marRight w:val="0"/>
          <w:marTop w:val="0"/>
          <w:marBottom w:val="0"/>
          <w:divBdr>
            <w:top w:val="none" w:sz="0" w:space="0" w:color="auto"/>
            <w:left w:val="none" w:sz="0" w:space="0" w:color="auto"/>
            <w:bottom w:val="none" w:sz="0" w:space="0" w:color="auto"/>
            <w:right w:val="none" w:sz="0" w:space="0" w:color="auto"/>
          </w:divBdr>
        </w:div>
      </w:divsChild>
    </w:div>
    <w:div w:id="1662849344">
      <w:bodyDiv w:val="1"/>
      <w:marLeft w:val="0"/>
      <w:marRight w:val="0"/>
      <w:marTop w:val="0"/>
      <w:marBottom w:val="0"/>
      <w:divBdr>
        <w:top w:val="none" w:sz="0" w:space="0" w:color="auto"/>
        <w:left w:val="none" w:sz="0" w:space="0" w:color="auto"/>
        <w:bottom w:val="none" w:sz="0" w:space="0" w:color="auto"/>
        <w:right w:val="none" w:sz="0" w:space="0" w:color="auto"/>
      </w:divBdr>
      <w:divsChild>
        <w:div w:id="1918440016">
          <w:marLeft w:val="0"/>
          <w:marRight w:val="0"/>
          <w:marTop w:val="0"/>
          <w:marBottom w:val="0"/>
          <w:divBdr>
            <w:top w:val="none" w:sz="0" w:space="0" w:color="auto"/>
            <w:left w:val="none" w:sz="0" w:space="0" w:color="auto"/>
            <w:bottom w:val="none" w:sz="0" w:space="0" w:color="auto"/>
            <w:right w:val="none" w:sz="0" w:space="0" w:color="auto"/>
          </w:divBdr>
        </w:div>
        <w:div w:id="449781877">
          <w:marLeft w:val="0"/>
          <w:marRight w:val="0"/>
          <w:marTop w:val="0"/>
          <w:marBottom w:val="0"/>
          <w:divBdr>
            <w:top w:val="none" w:sz="0" w:space="0" w:color="auto"/>
            <w:left w:val="none" w:sz="0" w:space="0" w:color="auto"/>
            <w:bottom w:val="none" w:sz="0" w:space="0" w:color="auto"/>
            <w:right w:val="none" w:sz="0" w:space="0" w:color="auto"/>
          </w:divBdr>
        </w:div>
        <w:div w:id="1187985978">
          <w:marLeft w:val="0"/>
          <w:marRight w:val="0"/>
          <w:marTop w:val="0"/>
          <w:marBottom w:val="0"/>
          <w:divBdr>
            <w:top w:val="none" w:sz="0" w:space="0" w:color="auto"/>
            <w:left w:val="none" w:sz="0" w:space="0" w:color="auto"/>
            <w:bottom w:val="none" w:sz="0" w:space="0" w:color="auto"/>
            <w:right w:val="none" w:sz="0" w:space="0" w:color="auto"/>
          </w:divBdr>
        </w:div>
      </w:divsChild>
    </w:div>
    <w:div w:id="1673948994">
      <w:bodyDiv w:val="1"/>
      <w:marLeft w:val="0"/>
      <w:marRight w:val="0"/>
      <w:marTop w:val="0"/>
      <w:marBottom w:val="0"/>
      <w:divBdr>
        <w:top w:val="none" w:sz="0" w:space="0" w:color="auto"/>
        <w:left w:val="none" w:sz="0" w:space="0" w:color="auto"/>
        <w:bottom w:val="none" w:sz="0" w:space="0" w:color="auto"/>
        <w:right w:val="none" w:sz="0" w:space="0" w:color="auto"/>
      </w:divBdr>
      <w:divsChild>
        <w:div w:id="1695763402">
          <w:marLeft w:val="0"/>
          <w:marRight w:val="0"/>
          <w:marTop w:val="0"/>
          <w:marBottom w:val="0"/>
          <w:divBdr>
            <w:top w:val="none" w:sz="0" w:space="0" w:color="auto"/>
            <w:left w:val="none" w:sz="0" w:space="0" w:color="auto"/>
            <w:bottom w:val="none" w:sz="0" w:space="0" w:color="auto"/>
            <w:right w:val="none" w:sz="0" w:space="0" w:color="auto"/>
          </w:divBdr>
        </w:div>
        <w:div w:id="654844226">
          <w:marLeft w:val="0"/>
          <w:marRight w:val="0"/>
          <w:marTop w:val="0"/>
          <w:marBottom w:val="0"/>
          <w:divBdr>
            <w:top w:val="none" w:sz="0" w:space="0" w:color="auto"/>
            <w:left w:val="none" w:sz="0" w:space="0" w:color="auto"/>
            <w:bottom w:val="none" w:sz="0" w:space="0" w:color="auto"/>
            <w:right w:val="none" w:sz="0" w:space="0" w:color="auto"/>
          </w:divBdr>
        </w:div>
        <w:div w:id="1751779765">
          <w:marLeft w:val="0"/>
          <w:marRight w:val="0"/>
          <w:marTop w:val="0"/>
          <w:marBottom w:val="0"/>
          <w:divBdr>
            <w:top w:val="none" w:sz="0" w:space="0" w:color="auto"/>
            <w:left w:val="none" w:sz="0" w:space="0" w:color="auto"/>
            <w:bottom w:val="none" w:sz="0" w:space="0" w:color="auto"/>
            <w:right w:val="none" w:sz="0" w:space="0" w:color="auto"/>
          </w:divBdr>
        </w:div>
      </w:divsChild>
    </w:div>
    <w:div w:id="1675256010">
      <w:bodyDiv w:val="1"/>
      <w:marLeft w:val="0"/>
      <w:marRight w:val="0"/>
      <w:marTop w:val="0"/>
      <w:marBottom w:val="0"/>
      <w:divBdr>
        <w:top w:val="none" w:sz="0" w:space="0" w:color="auto"/>
        <w:left w:val="none" w:sz="0" w:space="0" w:color="auto"/>
        <w:bottom w:val="none" w:sz="0" w:space="0" w:color="auto"/>
        <w:right w:val="none" w:sz="0" w:space="0" w:color="auto"/>
      </w:divBdr>
      <w:divsChild>
        <w:div w:id="1405567665">
          <w:marLeft w:val="0"/>
          <w:marRight w:val="0"/>
          <w:marTop w:val="0"/>
          <w:marBottom w:val="0"/>
          <w:divBdr>
            <w:top w:val="none" w:sz="0" w:space="0" w:color="auto"/>
            <w:left w:val="none" w:sz="0" w:space="0" w:color="auto"/>
            <w:bottom w:val="none" w:sz="0" w:space="0" w:color="auto"/>
            <w:right w:val="none" w:sz="0" w:space="0" w:color="auto"/>
          </w:divBdr>
        </w:div>
        <w:div w:id="228001054">
          <w:marLeft w:val="0"/>
          <w:marRight w:val="0"/>
          <w:marTop w:val="0"/>
          <w:marBottom w:val="0"/>
          <w:divBdr>
            <w:top w:val="none" w:sz="0" w:space="0" w:color="auto"/>
            <w:left w:val="none" w:sz="0" w:space="0" w:color="auto"/>
            <w:bottom w:val="none" w:sz="0" w:space="0" w:color="auto"/>
            <w:right w:val="none" w:sz="0" w:space="0" w:color="auto"/>
          </w:divBdr>
        </w:div>
      </w:divsChild>
    </w:div>
    <w:div w:id="1716007472">
      <w:bodyDiv w:val="1"/>
      <w:marLeft w:val="0"/>
      <w:marRight w:val="0"/>
      <w:marTop w:val="0"/>
      <w:marBottom w:val="0"/>
      <w:divBdr>
        <w:top w:val="none" w:sz="0" w:space="0" w:color="auto"/>
        <w:left w:val="none" w:sz="0" w:space="0" w:color="auto"/>
        <w:bottom w:val="none" w:sz="0" w:space="0" w:color="auto"/>
        <w:right w:val="none" w:sz="0" w:space="0" w:color="auto"/>
      </w:divBdr>
      <w:divsChild>
        <w:div w:id="1349257879">
          <w:marLeft w:val="0"/>
          <w:marRight w:val="0"/>
          <w:marTop w:val="0"/>
          <w:marBottom w:val="0"/>
          <w:divBdr>
            <w:top w:val="none" w:sz="0" w:space="0" w:color="auto"/>
            <w:left w:val="none" w:sz="0" w:space="0" w:color="auto"/>
            <w:bottom w:val="none" w:sz="0" w:space="0" w:color="auto"/>
            <w:right w:val="none" w:sz="0" w:space="0" w:color="auto"/>
          </w:divBdr>
        </w:div>
        <w:div w:id="1300309261">
          <w:marLeft w:val="0"/>
          <w:marRight w:val="0"/>
          <w:marTop w:val="0"/>
          <w:marBottom w:val="0"/>
          <w:divBdr>
            <w:top w:val="none" w:sz="0" w:space="0" w:color="auto"/>
            <w:left w:val="none" w:sz="0" w:space="0" w:color="auto"/>
            <w:bottom w:val="none" w:sz="0" w:space="0" w:color="auto"/>
            <w:right w:val="none" w:sz="0" w:space="0" w:color="auto"/>
          </w:divBdr>
        </w:div>
      </w:divsChild>
    </w:div>
    <w:div w:id="1728531430">
      <w:bodyDiv w:val="1"/>
      <w:marLeft w:val="0"/>
      <w:marRight w:val="0"/>
      <w:marTop w:val="0"/>
      <w:marBottom w:val="0"/>
      <w:divBdr>
        <w:top w:val="none" w:sz="0" w:space="0" w:color="auto"/>
        <w:left w:val="none" w:sz="0" w:space="0" w:color="auto"/>
        <w:bottom w:val="none" w:sz="0" w:space="0" w:color="auto"/>
        <w:right w:val="none" w:sz="0" w:space="0" w:color="auto"/>
      </w:divBdr>
      <w:divsChild>
        <w:div w:id="868955045">
          <w:marLeft w:val="0"/>
          <w:marRight w:val="0"/>
          <w:marTop w:val="0"/>
          <w:marBottom w:val="0"/>
          <w:divBdr>
            <w:top w:val="none" w:sz="0" w:space="0" w:color="auto"/>
            <w:left w:val="none" w:sz="0" w:space="0" w:color="auto"/>
            <w:bottom w:val="none" w:sz="0" w:space="0" w:color="auto"/>
            <w:right w:val="none" w:sz="0" w:space="0" w:color="auto"/>
          </w:divBdr>
        </w:div>
        <w:div w:id="1514105335">
          <w:marLeft w:val="0"/>
          <w:marRight w:val="0"/>
          <w:marTop w:val="0"/>
          <w:marBottom w:val="0"/>
          <w:divBdr>
            <w:top w:val="none" w:sz="0" w:space="0" w:color="auto"/>
            <w:left w:val="none" w:sz="0" w:space="0" w:color="auto"/>
            <w:bottom w:val="none" w:sz="0" w:space="0" w:color="auto"/>
            <w:right w:val="none" w:sz="0" w:space="0" w:color="auto"/>
          </w:divBdr>
        </w:div>
        <w:div w:id="1074015402">
          <w:marLeft w:val="0"/>
          <w:marRight w:val="0"/>
          <w:marTop w:val="0"/>
          <w:marBottom w:val="0"/>
          <w:divBdr>
            <w:top w:val="none" w:sz="0" w:space="0" w:color="auto"/>
            <w:left w:val="none" w:sz="0" w:space="0" w:color="auto"/>
            <w:bottom w:val="none" w:sz="0" w:space="0" w:color="auto"/>
            <w:right w:val="none" w:sz="0" w:space="0" w:color="auto"/>
          </w:divBdr>
        </w:div>
        <w:div w:id="2072725300">
          <w:marLeft w:val="0"/>
          <w:marRight w:val="0"/>
          <w:marTop w:val="0"/>
          <w:marBottom w:val="0"/>
          <w:divBdr>
            <w:top w:val="none" w:sz="0" w:space="0" w:color="auto"/>
            <w:left w:val="none" w:sz="0" w:space="0" w:color="auto"/>
            <w:bottom w:val="none" w:sz="0" w:space="0" w:color="auto"/>
            <w:right w:val="none" w:sz="0" w:space="0" w:color="auto"/>
          </w:divBdr>
        </w:div>
        <w:div w:id="1047754874">
          <w:marLeft w:val="0"/>
          <w:marRight w:val="0"/>
          <w:marTop w:val="0"/>
          <w:marBottom w:val="0"/>
          <w:divBdr>
            <w:top w:val="none" w:sz="0" w:space="0" w:color="auto"/>
            <w:left w:val="none" w:sz="0" w:space="0" w:color="auto"/>
            <w:bottom w:val="none" w:sz="0" w:space="0" w:color="auto"/>
            <w:right w:val="none" w:sz="0" w:space="0" w:color="auto"/>
          </w:divBdr>
        </w:div>
        <w:div w:id="486752887">
          <w:marLeft w:val="0"/>
          <w:marRight w:val="0"/>
          <w:marTop w:val="0"/>
          <w:marBottom w:val="0"/>
          <w:divBdr>
            <w:top w:val="none" w:sz="0" w:space="0" w:color="auto"/>
            <w:left w:val="none" w:sz="0" w:space="0" w:color="auto"/>
            <w:bottom w:val="none" w:sz="0" w:space="0" w:color="auto"/>
            <w:right w:val="none" w:sz="0" w:space="0" w:color="auto"/>
          </w:divBdr>
        </w:div>
        <w:div w:id="1874614234">
          <w:marLeft w:val="0"/>
          <w:marRight w:val="0"/>
          <w:marTop w:val="0"/>
          <w:marBottom w:val="0"/>
          <w:divBdr>
            <w:top w:val="none" w:sz="0" w:space="0" w:color="auto"/>
            <w:left w:val="none" w:sz="0" w:space="0" w:color="auto"/>
            <w:bottom w:val="none" w:sz="0" w:space="0" w:color="auto"/>
            <w:right w:val="none" w:sz="0" w:space="0" w:color="auto"/>
          </w:divBdr>
        </w:div>
        <w:div w:id="1780296698">
          <w:marLeft w:val="0"/>
          <w:marRight w:val="0"/>
          <w:marTop w:val="0"/>
          <w:marBottom w:val="0"/>
          <w:divBdr>
            <w:top w:val="none" w:sz="0" w:space="0" w:color="auto"/>
            <w:left w:val="none" w:sz="0" w:space="0" w:color="auto"/>
            <w:bottom w:val="none" w:sz="0" w:space="0" w:color="auto"/>
            <w:right w:val="none" w:sz="0" w:space="0" w:color="auto"/>
          </w:divBdr>
        </w:div>
        <w:div w:id="598830667">
          <w:marLeft w:val="0"/>
          <w:marRight w:val="0"/>
          <w:marTop w:val="0"/>
          <w:marBottom w:val="0"/>
          <w:divBdr>
            <w:top w:val="none" w:sz="0" w:space="0" w:color="auto"/>
            <w:left w:val="none" w:sz="0" w:space="0" w:color="auto"/>
            <w:bottom w:val="none" w:sz="0" w:space="0" w:color="auto"/>
            <w:right w:val="none" w:sz="0" w:space="0" w:color="auto"/>
          </w:divBdr>
        </w:div>
        <w:div w:id="1560626884">
          <w:marLeft w:val="0"/>
          <w:marRight w:val="0"/>
          <w:marTop w:val="0"/>
          <w:marBottom w:val="0"/>
          <w:divBdr>
            <w:top w:val="none" w:sz="0" w:space="0" w:color="auto"/>
            <w:left w:val="none" w:sz="0" w:space="0" w:color="auto"/>
            <w:bottom w:val="none" w:sz="0" w:space="0" w:color="auto"/>
            <w:right w:val="none" w:sz="0" w:space="0" w:color="auto"/>
          </w:divBdr>
        </w:div>
        <w:div w:id="1598906507">
          <w:marLeft w:val="0"/>
          <w:marRight w:val="0"/>
          <w:marTop w:val="0"/>
          <w:marBottom w:val="0"/>
          <w:divBdr>
            <w:top w:val="none" w:sz="0" w:space="0" w:color="auto"/>
            <w:left w:val="none" w:sz="0" w:space="0" w:color="auto"/>
            <w:bottom w:val="none" w:sz="0" w:space="0" w:color="auto"/>
            <w:right w:val="none" w:sz="0" w:space="0" w:color="auto"/>
          </w:divBdr>
        </w:div>
        <w:div w:id="1447965909">
          <w:marLeft w:val="0"/>
          <w:marRight w:val="0"/>
          <w:marTop w:val="0"/>
          <w:marBottom w:val="0"/>
          <w:divBdr>
            <w:top w:val="none" w:sz="0" w:space="0" w:color="auto"/>
            <w:left w:val="none" w:sz="0" w:space="0" w:color="auto"/>
            <w:bottom w:val="none" w:sz="0" w:space="0" w:color="auto"/>
            <w:right w:val="none" w:sz="0" w:space="0" w:color="auto"/>
          </w:divBdr>
        </w:div>
        <w:div w:id="1503274139">
          <w:marLeft w:val="0"/>
          <w:marRight w:val="0"/>
          <w:marTop w:val="0"/>
          <w:marBottom w:val="0"/>
          <w:divBdr>
            <w:top w:val="none" w:sz="0" w:space="0" w:color="auto"/>
            <w:left w:val="none" w:sz="0" w:space="0" w:color="auto"/>
            <w:bottom w:val="none" w:sz="0" w:space="0" w:color="auto"/>
            <w:right w:val="none" w:sz="0" w:space="0" w:color="auto"/>
          </w:divBdr>
        </w:div>
        <w:div w:id="1354840113">
          <w:marLeft w:val="0"/>
          <w:marRight w:val="0"/>
          <w:marTop w:val="0"/>
          <w:marBottom w:val="0"/>
          <w:divBdr>
            <w:top w:val="none" w:sz="0" w:space="0" w:color="auto"/>
            <w:left w:val="none" w:sz="0" w:space="0" w:color="auto"/>
            <w:bottom w:val="none" w:sz="0" w:space="0" w:color="auto"/>
            <w:right w:val="none" w:sz="0" w:space="0" w:color="auto"/>
          </w:divBdr>
        </w:div>
        <w:div w:id="963922280">
          <w:marLeft w:val="0"/>
          <w:marRight w:val="0"/>
          <w:marTop w:val="0"/>
          <w:marBottom w:val="0"/>
          <w:divBdr>
            <w:top w:val="none" w:sz="0" w:space="0" w:color="auto"/>
            <w:left w:val="none" w:sz="0" w:space="0" w:color="auto"/>
            <w:bottom w:val="none" w:sz="0" w:space="0" w:color="auto"/>
            <w:right w:val="none" w:sz="0" w:space="0" w:color="auto"/>
          </w:divBdr>
        </w:div>
        <w:div w:id="1081098817">
          <w:marLeft w:val="0"/>
          <w:marRight w:val="0"/>
          <w:marTop w:val="0"/>
          <w:marBottom w:val="0"/>
          <w:divBdr>
            <w:top w:val="none" w:sz="0" w:space="0" w:color="auto"/>
            <w:left w:val="none" w:sz="0" w:space="0" w:color="auto"/>
            <w:bottom w:val="none" w:sz="0" w:space="0" w:color="auto"/>
            <w:right w:val="none" w:sz="0" w:space="0" w:color="auto"/>
          </w:divBdr>
        </w:div>
        <w:div w:id="1411077120">
          <w:marLeft w:val="0"/>
          <w:marRight w:val="0"/>
          <w:marTop w:val="0"/>
          <w:marBottom w:val="0"/>
          <w:divBdr>
            <w:top w:val="none" w:sz="0" w:space="0" w:color="auto"/>
            <w:left w:val="none" w:sz="0" w:space="0" w:color="auto"/>
            <w:bottom w:val="none" w:sz="0" w:space="0" w:color="auto"/>
            <w:right w:val="none" w:sz="0" w:space="0" w:color="auto"/>
          </w:divBdr>
        </w:div>
        <w:div w:id="839202754">
          <w:marLeft w:val="0"/>
          <w:marRight w:val="0"/>
          <w:marTop w:val="0"/>
          <w:marBottom w:val="0"/>
          <w:divBdr>
            <w:top w:val="none" w:sz="0" w:space="0" w:color="auto"/>
            <w:left w:val="none" w:sz="0" w:space="0" w:color="auto"/>
            <w:bottom w:val="none" w:sz="0" w:space="0" w:color="auto"/>
            <w:right w:val="none" w:sz="0" w:space="0" w:color="auto"/>
          </w:divBdr>
        </w:div>
        <w:div w:id="850418242">
          <w:marLeft w:val="0"/>
          <w:marRight w:val="0"/>
          <w:marTop w:val="0"/>
          <w:marBottom w:val="0"/>
          <w:divBdr>
            <w:top w:val="none" w:sz="0" w:space="0" w:color="auto"/>
            <w:left w:val="none" w:sz="0" w:space="0" w:color="auto"/>
            <w:bottom w:val="none" w:sz="0" w:space="0" w:color="auto"/>
            <w:right w:val="none" w:sz="0" w:space="0" w:color="auto"/>
          </w:divBdr>
        </w:div>
        <w:div w:id="840193108">
          <w:marLeft w:val="0"/>
          <w:marRight w:val="0"/>
          <w:marTop w:val="0"/>
          <w:marBottom w:val="0"/>
          <w:divBdr>
            <w:top w:val="none" w:sz="0" w:space="0" w:color="auto"/>
            <w:left w:val="none" w:sz="0" w:space="0" w:color="auto"/>
            <w:bottom w:val="none" w:sz="0" w:space="0" w:color="auto"/>
            <w:right w:val="none" w:sz="0" w:space="0" w:color="auto"/>
          </w:divBdr>
        </w:div>
        <w:div w:id="1204172287">
          <w:marLeft w:val="0"/>
          <w:marRight w:val="0"/>
          <w:marTop w:val="0"/>
          <w:marBottom w:val="0"/>
          <w:divBdr>
            <w:top w:val="none" w:sz="0" w:space="0" w:color="auto"/>
            <w:left w:val="none" w:sz="0" w:space="0" w:color="auto"/>
            <w:bottom w:val="none" w:sz="0" w:space="0" w:color="auto"/>
            <w:right w:val="none" w:sz="0" w:space="0" w:color="auto"/>
          </w:divBdr>
        </w:div>
        <w:div w:id="154801512">
          <w:marLeft w:val="0"/>
          <w:marRight w:val="0"/>
          <w:marTop w:val="0"/>
          <w:marBottom w:val="0"/>
          <w:divBdr>
            <w:top w:val="none" w:sz="0" w:space="0" w:color="auto"/>
            <w:left w:val="none" w:sz="0" w:space="0" w:color="auto"/>
            <w:bottom w:val="none" w:sz="0" w:space="0" w:color="auto"/>
            <w:right w:val="none" w:sz="0" w:space="0" w:color="auto"/>
          </w:divBdr>
        </w:div>
        <w:div w:id="1473062215">
          <w:marLeft w:val="0"/>
          <w:marRight w:val="0"/>
          <w:marTop w:val="0"/>
          <w:marBottom w:val="0"/>
          <w:divBdr>
            <w:top w:val="none" w:sz="0" w:space="0" w:color="auto"/>
            <w:left w:val="none" w:sz="0" w:space="0" w:color="auto"/>
            <w:bottom w:val="none" w:sz="0" w:space="0" w:color="auto"/>
            <w:right w:val="none" w:sz="0" w:space="0" w:color="auto"/>
          </w:divBdr>
        </w:div>
        <w:div w:id="772821103">
          <w:marLeft w:val="0"/>
          <w:marRight w:val="0"/>
          <w:marTop w:val="0"/>
          <w:marBottom w:val="0"/>
          <w:divBdr>
            <w:top w:val="none" w:sz="0" w:space="0" w:color="auto"/>
            <w:left w:val="none" w:sz="0" w:space="0" w:color="auto"/>
            <w:bottom w:val="none" w:sz="0" w:space="0" w:color="auto"/>
            <w:right w:val="none" w:sz="0" w:space="0" w:color="auto"/>
          </w:divBdr>
        </w:div>
        <w:div w:id="1549880475">
          <w:marLeft w:val="0"/>
          <w:marRight w:val="0"/>
          <w:marTop w:val="0"/>
          <w:marBottom w:val="0"/>
          <w:divBdr>
            <w:top w:val="none" w:sz="0" w:space="0" w:color="auto"/>
            <w:left w:val="none" w:sz="0" w:space="0" w:color="auto"/>
            <w:bottom w:val="none" w:sz="0" w:space="0" w:color="auto"/>
            <w:right w:val="none" w:sz="0" w:space="0" w:color="auto"/>
          </w:divBdr>
        </w:div>
        <w:div w:id="1886481502">
          <w:marLeft w:val="0"/>
          <w:marRight w:val="0"/>
          <w:marTop w:val="0"/>
          <w:marBottom w:val="0"/>
          <w:divBdr>
            <w:top w:val="none" w:sz="0" w:space="0" w:color="auto"/>
            <w:left w:val="none" w:sz="0" w:space="0" w:color="auto"/>
            <w:bottom w:val="none" w:sz="0" w:space="0" w:color="auto"/>
            <w:right w:val="none" w:sz="0" w:space="0" w:color="auto"/>
          </w:divBdr>
        </w:div>
        <w:div w:id="2047753440">
          <w:marLeft w:val="0"/>
          <w:marRight w:val="0"/>
          <w:marTop w:val="0"/>
          <w:marBottom w:val="0"/>
          <w:divBdr>
            <w:top w:val="none" w:sz="0" w:space="0" w:color="auto"/>
            <w:left w:val="none" w:sz="0" w:space="0" w:color="auto"/>
            <w:bottom w:val="none" w:sz="0" w:space="0" w:color="auto"/>
            <w:right w:val="none" w:sz="0" w:space="0" w:color="auto"/>
          </w:divBdr>
        </w:div>
        <w:div w:id="1955935802">
          <w:marLeft w:val="0"/>
          <w:marRight w:val="0"/>
          <w:marTop w:val="0"/>
          <w:marBottom w:val="0"/>
          <w:divBdr>
            <w:top w:val="none" w:sz="0" w:space="0" w:color="auto"/>
            <w:left w:val="none" w:sz="0" w:space="0" w:color="auto"/>
            <w:bottom w:val="none" w:sz="0" w:space="0" w:color="auto"/>
            <w:right w:val="none" w:sz="0" w:space="0" w:color="auto"/>
          </w:divBdr>
        </w:div>
        <w:div w:id="2047682646">
          <w:marLeft w:val="0"/>
          <w:marRight w:val="0"/>
          <w:marTop w:val="0"/>
          <w:marBottom w:val="0"/>
          <w:divBdr>
            <w:top w:val="none" w:sz="0" w:space="0" w:color="auto"/>
            <w:left w:val="none" w:sz="0" w:space="0" w:color="auto"/>
            <w:bottom w:val="none" w:sz="0" w:space="0" w:color="auto"/>
            <w:right w:val="none" w:sz="0" w:space="0" w:color="auto"/>
          </w:divBdr>
        </w:div>
        <w:div w:id="259602708">
          <w:marLeft w:val="0"/>
          <w:marRight w:val="0"/>
          <w:marTop w:val="0"/>
          <w:marBottom w:val="0"/>
          <w:divBdr>
            <w:top w:val="none" w:sz="0" w:space="0" w:color="auto"/>
            <w:left w:val="none" w:sz="0" w:space="0" w:color="auto"/>
            <w:bottom w:val="none" w:sz="0" w:space="0" w:color="auto"/>
            <w:right w:val="none" w:sz="0" w:space="0" w:color="auto"/>
          </w:divBdr>
        </w:div>
        <w:div w:id="1405181734">
          <w:marLeft w:val="0"/>
          <w:marRight w:val="0"/>
          <w:marTop w:val="0"/>
          <w:marBottom w:val="0"/>
          <w:divBdr>
            <w:top w:val="none" w:sz="0" w:space="0" w:color="auto"/>
            <w:left w:val="none" w:sz="0" w:space="0" w:color="auto"/>
            <w:bottom w:val="none" w:sz="0" w:space="0" w:color="auto"/>
            <w:right w:val="none" w:sz="0" w:space="0" w:color="auto"/>
          </w:divBdr>
        </w:div>
        <w:div w:id="1615361492">
          <w:marLeft w:val="0"/>
          <w:marRight w:val="0"/>
          <w:marTop w:val="0"/>
          <w:marBottom w:val="0"/>
          <w:divBdr>
            <w:top w:val="none" w:sz="0" w:space="0" w:color="auto"/>
            <w:left w:val="none" w:sz="0" w:space="0" w:color="auto"/>
            <w:bottom w:val="none" w:sz="0" w:space="0" w:color="auto"/>
            <w:right w:val="none" w:sz="0" w:space="0" w:color="auto"/>
          </w:divBdr>
        </w:div>
        <w:div w:id="1702509986">
          <w:marLeft w:val="0"/>
          <w:marRight w:val="0"/>
          <w:marTop w:val="0"/>
          <w:marBottom w:val="0"/>
          <w:divBdr>
            <w:top w:val="none" w:sz="0" w:space="0" w:color="auto"/>
            <w:left w:val="none" w:sz="0" w:space="0" w:color="auto"/>
            <w:bottom w:val="none" w:sz="0" w:space="0" w:color="auto"/>
            <w:right w:val="none" w:sz="0" w:space="0" w:color="auto"/>
          </w:divBdr>
        </w:div>
        <w:div w:id="413287022">
          <w:marLeft w:val="0"/>
          <w:marRight w:val="0"/>
          <w:marTop w:val="0"/>
          <w:marBottom w:val="0"/>
          <w:divBdr>
            <w:top w:val="none" w:sz="0" w:space="0" w:color="auto"/>
            <w:left w:val="none" w:sz="0" w:space="0" w:color="auto"/>
            <w:bottom w:val="none" w:sz="0" w:space="0" w:color="auto"/>
            <w:right w:val="none" w:sz="0" w:space="0" w:color="auto"/>
          </w:divBdr>
        </w:div>
        <w:div w:id="472673980">
          <w:marLeft w:val="0"/>
          <w:marRight w:val="0"/>
          <w:marTop w:val="0"/>
          <w:marBottom w:val="0"/>
          <w:divBdr>
            <w:top w:val="none" w:sz="0" w:space="0" w:color="auto"/>
            <w:left w:val="none" w:sz="0" w:space="0" w:color="auto"/>
            <w:bottom w:val="none" w:sz="0" w:space="0" w:color="auto"/>
            <w:right w:val="none" w:sz="0" w:space="0" w:color="auto"/>
          </w:divBdr>
        </w:div>
        <w:div w:id="1584491885">
          <w:marLeft w:val="0"/>
          <w:marRight w:val="0"/>
          <w:marTop w:val="0"/>
          <w:marBottom w:val="0"/>
          <w:divBdr>
            <w:top w:val="none" w:sz="0" w:space="0" w:color="auto"/>
            <w:left w:val="none" w:sz="0" w:space="0" w:color="auto"/>
            <w:bottom w:val="none" w:sz="0" w:space="0" w:color="auto"/>
            <w:right w:val="none" w:sz="0" w:space="0" w:color="auto"/>
          </w:divBdr>
        </w:div>
        <w:div w:id="223957633">
          <w:marLeft w:val="0"/>
          <w:marRight w:val="0"/>
          <w:marTop w:val="0"/>
          <w:marBottom w:val="0"/>
          <w:divBdr>
            <w:top w:val="none" w:sz="0" w:space="0" w:color="auto"/>
            <w:left w:val="none" w:sz="0" w:space="0" w:color="auto"/>
            <w:bottom w:val="none" w:sz="0" w:space="0" w:color="auto"/>
            <w:right w:val="none" w:sz="0" w:space="0" w:color="auto"/>
          </w:divBdr>
        </w:div>
        <w:div w:id="917440543">
          <w:marLeft w:val="0"/>
          <w:marRight w:val="0"/>
          <w:marTop w:val="0"/>
          <w:marBottom w:val="0"/>
          <w:divBdr>
            <w:top w:val="none" w:sz="0" w:space="0" w:color="auto"/>
            <w:left w:val="none" w:sz="0" w:space="0" w:color="auto"/>
            <w:bottom w:val="none" w:sz="0" w:space="0" w:color="auto"/>
            <w:right w:val="none" w:sz="0" w:space="0" w:color="auto"/>
          </w:divBdr>
        </w:div>
        <w:div w:id="141503215">
          <w:marLeft w:val="0"/>
          <w:marRight w:val="0"/>
          <w:marTop w:val="0"/>
          <w:marBottom w:val="0"/>
          <w:divBdr>
            <w:top w:val="none" w:sz="0" w:space="0" w:color="auto"/>
            <w:left w:val="none" w:sz="0" w:space="0" w:color="auto"/>
            <w:bottom w:val="none" w:sz="0" w:space="0" w:color="auto"/>
            <w:right w:val="none" w:sz="0" w:space="0" w:color="auto"/>
          </w:divBdr>
        </w:div>
        <w:div w:id="824669420">
          <w:marLeft w:val="0"/>
          <w:marRight w:val="0"/>
          <w:marTop w:val="0"/>
          <w:marBottom w:val="0"/>
          <w:divBdr>
            <w:top w:val="none" w:sz="0" w:space="0" w:color="auto"/>
            <w:left w:val="none" w:sz="0" w:space="0" w:color="auto"/>
            <w:bottom w:val="none" w:sz="0" w:space="0" w:color="auto"/>
            <w:right w:val="none" w:sz="0" w:space="0" w:color="auto"/>
          </w:divBdr>
        </w:div>
        <w:div w:id="969822848">
          <w:marLeft w:val="0"/>
          <w:marRight w:val="0"/>
          <w:marTop w:val="0"/>
          <w:marBottom w:val="0"/>
          <w:divBdr>
            <w:top w:val="none" w:sz="0" w:space="0" w:color="auto"/>
            <w:left w:val="none" w:sz="0" w:space="0" w:color="auto"/>
            <w:bottom w:val="none" w:sz="0" w:space="0" w:color="auto"/>
            <w:right w:val="none" w:sz="0" w:space="0" w:color="auto"/>
          </w:divBdr>
        </w:div>
        <w:div w:id="306395599">
          <w:marLeft w:val="0"/>
          <w:marRight w:val="0"/>
          <w:marTop w:val="0"/>
          <w:marBottom w:val="0"/>
          <w:divBdr>
            <w:top w:val="none" w:sz="0" w:space="0" w:color="auto"/>
            <w:left w:val="none" w:sz="0" w:space="0" w:color="auto"/>
            <w:bottom w:val="none" w:sz="0" w:space="0" w:color="auto"/>
            <w:right w:val="none" w:sz="0" w:space="0" w:color="auto"/>
          </w:divBdr>
        </w:div>
        <w:div w:id="1332174811">
          <w:marLeft w:val="0"/>
          <w:marRight w:val="0"/>
          <w:marTop w:val="0"/>
          <w:marBottom w:val="0"/>
          <w:divBdr>
            <w:top w:val="none" w:sz="0" w:space="0" w:color="auto"/>
            <w:left w:val="none" w:sz="0" w:space="0" w:color="auto"/>
            <w:bottom w:val="none" w:sz="0" w:space="0" w:color="auto"/>
            <w:right w:val="none" w:sz="0" w:space="0" w:color="auto"/>
          </w:divBdr>
        </w:div>
        <w:div w:id="1715304273">
          <w:marLeft w:val="0"/>
          <w:marRight w:val="0"/>
          <w:marTop w:val="0"/>
          <w:marBottom w:val="0"/>
          <w:divBdr>
            <w:top w:val="none" w:sz="0" w:space="0" w:color="auto"/>
            <w:left w:val="none" w:sz="0" w:space="0" w:color="auto"/>
            <w:bottom w:val="none" w:sz="0" w:space="0" w:color="auto"/>
            <w:right w:val="none" w:sz="0" w:space="0" w:color="auto"/>
          </w:divBdr>
        </w:div>
        <w:div w:id="2041978134">
          <w:marLeft w:val="0"/>
          <w:marRight w:val="0"/>
          <w:marTop w:val="0"/>
          <w:marBottom w:val="0"/>
          <w:divBdr>
            <w:top w:val="none" w:sz="0" w:space="0" w:color="auto"/>
            <w:left w:val="none" w:sz="0" w:space="0" w:color="auto"/>
            <w:bottom w:val="none" w:sz="0" w:space="0" w:color="auto"/>
            <w:right w:val="none" w:sz="0" w:space="0" w:color="auto"/>
          </w:divBdr>
        </w:div>
        <w:div w:id="1389065868">
          <w:marLeft w:val="0"/>
          <w:marRight w:val="0"/>
          <w:marTop w:val="0"/>
          <w:marBottom w:val="0"/>
          <w:divBdr>
            <w:top w:val="none" w:sz="0" w:space="0" w:color="auto"/>
            <w:left w:val="none" w:sz="0" w:space="0" w:color="auto"/>
            <w:bottom w:val="none" w:sz="0" w:space="0" w:color="auto"/>
            <w:right w:val="none" w:sz="0" w:space="0" w:color="auto"/>
          </w:divBdr>
        </w:div>
        <w:div w:id="2052269889">
          <w:marLeft w:val="0"/>
          <w:marRight w:val="0"/>
          <w:marTop w:val="0"/>
          <w:marBottom w:val="0"/>
          <w:divBdr>
            <w:top w:val="none" w:sz="0" w:space="0" w:color="auto"/>
            <w:left w:val="none" w:sz="0" w:space="0" w:color="auto"/>
            <w:bottom w:val="none" w:sz="0" w:space="0" w:color="auto"/>
            <w:right w:val="none" w:sz="0" w:space="0" w:color="auto"/>
          </w:divBdr>
        </w:div>
        <w:div w:id="27530660">
          <w:marLeft w:val="0"/>
          <w:marRight w:val="0"/>
          <w:marTop w:val="0"/>
          <w:marBottom w:val="0"/>
          <w:divBdr>
            <w:top w:val="none" w:sz="0" w:space="0" w:color="auto"/>
            <w:left w:val="none" w:sz="0" w:space="0" w:color="auto"/>
            <w:bottom w:val="none" w:sz="0" w:space="0" w:color="auto"/>
            <w:right w:val="none" w:sz="0" w:space="0" w:color="auto"/>
          </w:divBdr>
        </w:div>
        <w:div w:id="1321737107">
          <w:marLeft w:val="0"/>
          <w:marRight w:val="0"/>
          <w:marTop w:val="0"/>
          <w:marBottom w:val="0"/>
          <w:divBdr>
            <w:top w:val="none" w:sz="0" w:space="0" w:color="auto"/>
            <w:left w:val="none" w:sz="0" w:space="0" w:color="auto"/>
            <w:bottom w:val="none" w:sz="0" w:space="0" w:color="auto"/>
            <w:right w:val="none" w:sz="0" w:space="0" w:color="auto"/>
          </w:divBdr>
        </w:div>
        <w:div w:id="1552839289">
          <w:marLeft w:val="0"/>
          <w:marRight w:val="0"/>
          <w:marTop w:val="0"/>
          <w:marBottom w:val="0"/>
          <w:divBdr>
            <w:top w:val="none" w:sz="0" w:space="0" w:color="auto"/>
            <w:left w:val="none" w:sz="0" w:space="0" w:color="auto"/>
            <w:bottom w:val="none" w:sz="0" w:space="0" w:color="auto"/>
            <w:right w:val="none" w:sz="0" w:space="0" w:color="auto"/>
          </w:divBdr>
        </w:div>
        <w:div w:id="622612026">
          <w:marLeft w:val="0"/>
          <w:marRight w:val="0"/>
          <w:marTop w:val="0"/>
          <w:marBottom w:val="0"/>
          <w:divBdr>
            <w:top w:val="none" w:sz="0" w:space="0" w:color="auto"/>
            <w:left w:val="none" w:sz="0" w:space="0" w:color="auto"/>
            <w:bottom w:val="none" w:sz="0" w:space="0" w:color="auto"/>
            <w:right w:val="none" w:sz="0" w:space="0" w:color="auto"/>
          </w:divBdr>
        </w:div>
        <w:div w:id="799036023">
          <w:marLeft w:val="0"/>
          <w:marRight w:val="0"/>
          <w:marTop w:val="0"/>
          <w:marBottom w:val="0"/>
          <w:divBdr>
            <w:top w:val="none" w:sz="0" w:space="0" w:color="auto"/>
            <w:left w:val="none" w:sz="0" w:space="0" w:color="auto"/>
            <w:bottom w:val="none" w:sz="0" w:space="0" w:color="auto"/>
            <w:right w:val="none" w:sz="0" w:space="0" w:color="auto"/>
          </w:divBdr>
        </w:div>
        <w:div w:id="1022439291">
          <w:marLeft w:val="0"/>
          <w:marRight w:val="0"/>
          <w:marTop w:val="0"/>
          <w:marBottom w:val="0"/>
          <w:divBdr>
            <w:top w:val="none" w:sz="0" w:space="0" w:color="auto"/>
            <w:left w:val="none" w:sz="0" w:space="0" w:color="auto"/>
            <w:bottom w:val="none" w:sz="0" w:space="0" w:color="auto"/>
            <w:right w:val="none" w:sz="0" w:space="0" w:color="auto"/>
          </w:divBdr>
        </w:div>
        <w:div w:id="582378779">
          <w:marLeft w:val="0"/>
          <w:marRight w:val="0"/>
          <w:marTop w:val="0"/>
          <w:marBottom w:val="0"/>
          <w:divBdr>
            <w:top w:val="none" w:sz="0" w:space="0" w:color="auto"/>
            <w:left w:val="none" w:sz="0" w:space="0" w:color="auto"/>
            <w:bottom w:val="none" w:sz="0" w:space="0" w:color="auto"/>
            <w:right w:val="none" w:sz="0" w:space="0" w:color="auto"/>
          </w:divBdr>
        </w:div>
        <w:div w:id="1846088634">
          <w:marLeft w:val="0"/>
          <w:marRight w:val="0"/>
          <w:marTop w:val="0"/>
          <w:marBottom w:val="0"/>
          <w:divBdr>
            <w:top w:val="none" w:sz="0" w:space="0" w:color="auto"/>
            <w:left w:val="none" w:sz="0" w:space="0" w:color="auto"/>
            <w:bottom w:val="none" w:sz="0" w:space="0" w:color="auto"/>
            <w:right w:val="none" w:sz="0" w:space="0" w:color="auto"/>
          </w:divBdr>
        </w:div>
        <w:div w:id="1412237873">
          <w:marLeft w:val="0"/>
          <w:marRight w:val="0"/>
          <w:marTop w:val="0"/>
          <w:marBottom w:val="0"/>
          <w:divBdr>
            <w:top w:val="none" w:sz="0" w:space="0" w:color="auto"/>
            <w:left w:val="none" w:sz="0" w:space="0" w:color="auto"/>
            <w:bottom w:val="none" w:sz="0" w:space="0" w:color="auto"/>
            <w:right w:val="none" w:sz="0" w:space="0" w:color="auto"/>
          </w:divBdr>
        </w:div>
        <w:div w:id="11030054">
          <w:marLeft w:val="0"/>
          <w:marRight w:val="0"/>
          <w:marTop w:val="0"/>
          <w:marBottom w:val="0"/>
          <w:divBdr>
            <w:top w:val="none" w:sz="0" w:space="0" w:color="auto"/>
            <w:left w:val="none" w:sz="0" w:space="0" w:color="auto"/>
            <w:bottom w:val="none" w:sz="0" w:space="0" w:color="auto"/>
            <w:right w:val="none" w:sz="0" w:space="0" w:color="auto"/>
          </w:divBdr>
        </w:div>
        <w:div w:id="897321765">
          <w:marLeft w:val="0"/>
          <w:marRight w:val="0"/>
          <w:marTop w:val="0"/>
          <w:marBottom w:val="0"/>
          <w:divBdr>
            <w:top w:val="none" w:sz="0" w:space="0" w:color="auto"/>
            <w:left w:val="none" w:sz="0" w:space="0" w:color="auto"/>
            <w:bottom w:val="none" w:sz="0" w:space="0" w:color="auto"/>
            <w:right w:val="none" w:sz="0" w:space="0" w:color="auto"/>
          </w:divBdr>
        </w:div>
        <w:div w:id="445009560">
          <w:marLeft w:val="0"/>
          <w:marRight w:val="0"/>
          <w:marTop w:val="0"/>
          <w:marBottom w:val="0"/>
          <w:divBdr>
            <w:top w:val="none" w:sz="0" w:space="0" w:color="auto"/>
            <w:left w:val="none" w:sz="0" w:space="0" w:color="auto"/>
            <w:bottom w:val="none" w:sz="0" w:space="0" w:color="auto"/>
            <w:right w:val="none" w:sz="0" w:space="0" w:color="auto"/>
          </w:divBdr>
        </w:div>
        <w:div w:id="824511374">
          <w:marLeft w:val="0"/>
          <w:marRight w:val="0"/>
          <w:marTop w:val="0"/>
          <w:marBottom w:val="0"/>
          <w:divBdr>
            <w:top w:val="none" w:sz="0" w:space="0" w:color="auto"/>
            <w:left w:val="none" w:sz="0" w:space="0" w:color="auto"/>
            <w:bottom w:val="none" w:sz="0" w:space="0" w:color="auto"/>
            <w:right w:val="none" w:sz="0" w:space="0" w:color="auto"/>
          </w:divBdr>
        </w:div>
        <w:div w:id="1072200663">
          <w:marLeft w:val="0"/>
          <w:marRight w:val="0"/>
          <w:marTop w:val="0"/>
          <w:marBottom w:val="0"/>
          <w:divBdr>
            <w:top w:val="none" w:sz="0" w:space="0" w:color="auto"/>
            <w:left w:val="none" w:sz="0" w:space="0" w:color="auto"/>
            <w:bottom w:val="none" w:sz="0" w:space="0" w:color="auto"/>
            <w:right w:val="none" w:sz="0" w:space="0" w:color="auto"/>
          </w:divBdr>
        </w:div>
        <w:div w:id="113448727">
          <w:marLeft w:val="0"/>
          <w:marRight w:val="0"/>
          <w:marTop w:val="0"/>
          <w:marBottom w:val="0"/>
          <w:divBdr>
            <w:top w:val="none" w:sz="0" w:space="0" w:color="auto"/>
            <w:left w:val="none" w:sz="0" w:space="0" w:color="auto"/>
            <w:bottom w:val="none" w:sz="0" w:space="0" w:color="auto"/>
            <w:right w:val="none" w:sz="0" w:space="0" w:color="auto"/>
          </w:divBdr>
        </w:div>
        <w:div w:id="1484931615">
          <w:marLeft w:val="0"/>
          <w:marRight w:val="0"/>
          <w:marTop w:val="0"/>
          <w:marBottom w:val="0"/>
          <w:divBdr>
            <w:top w:val="none" w:sz="0" w:space="0" w:color="auto"/>
            <w:left w:val="none" w:sz="0" w:space="0" w:color="auto"/>
            <w:bottom w:val="none" w:sz="0" w:space="0" w:color="auto"/>
            <w:right w:val="none" w:sz="0" w:space="0" w:color="auto"/>
          </w:divBdr>
        </w:div>
        <w:div w:id="789318669">
          <w:marLeft w:val="0"/>
          <w:marRight w:val="0"/>
          <w:marTop w:val="0"/>
          <w:marBottom w:val="0"/>
          <w:divBdr>
            <w:top w:val="none" w:sz="0" w:space="0" w:color="auto"/>
            <w:left w:val="none" w:sz="0" w:space="0" w:color="auto"/>
            <w:bottom w:val="none" w:sz="0" w:space="0" w:color="auto"/>
            <w:right w:val="none" w:sz="0" w:space="0" w:color="auto"/>
          </w:divBdr>
        </w:div>
        <w:div w:id="1751777826">
          <w:marLeft w:val="0"/>
          <w:marRight w:val="0"/>
          <w:marTop w:val="0"/>
          <w:marBottom w:val="0"/>
          <w:divBdr>
            <w:top w:val="none" w:sz="0" w:space="0" w:color="auto"/>
            <w:left w:val="none" w:sz="0" w:space="0" w:color="auto"/>
            <w:bottom w:val="none" w:sz="0" w:space="0" w:color="auto"/>
            <w:right w:val="none" w:sz="0" w:space="0" w:color="auto"/>
          </w:divBdr>
        </w:div>
        <w:div w:id="1615943116">
          <w:marLeft w:val="0"/>
          <w:marRight w:val="0"/>
          <w:marTop w:val="0"/>
          <w:marBottom w:val="0"/>
          <w:divBdr>
            <w:top w:val="none" w:sz="0" w:space="0" w:color="auto"/>
            <w:left w:val="none" w:sz="0" w:space="0" w:color="auto"/>
            <w:bottom w:val="none" w:sz="0" w:space="0" w:color="auto"/>
            <w:right w:val="none" w:sz="0" w:space="0" w:color="auto"/>
          </w:divBdr>
        </w:div>
        <w:div w:id="291138463">
          <w:marLeft w:val="0"/>
          <w:marRight w:val="0"/>
          <w:marTop w:val="0"/>
          <w:marBottom w:val="0"/>
          <w:divBdr>
            <w:top w:val="none" w:sz="0" w:space="0" w:color="auto"/>
            <w:left w:val="none" w:sz="0" w:space="0" w:color="auto"/>
            <w:bottom w:val="none" w:sz="0" w:space="0" w:color="auto"/>
            <w:right w:val="none" w:sz="0" w:space="0" w:color="auto"/>
          </w:divBdr>
        </w:div>
        <w:div w:id="1289781010">
          <w:marLeft w:val="0"/>
          <w:marRight w:val="0"/>
          <w:marTop w:val="0"/>
          <w:marBottom w:val="0"/>
          <w:divBdr>
            <w:top w:val="none" w:sz="0" w:space="0" w:color="auto"/>
            <w:left w:val="none" w:sz="0" w:space="0" w:color="auto"/>
            <w:bottom w:val="none" w:sz="0" w:space="0" w:color="auto"/>
            <w:right w:val="none" w:sz="0" w:space="0" w:color="auto"/>
          </w:divBdr>
        </w:div>
        <w:div w:id="2142112318">
          <w:marLeft w:val="0"/>
          <w:marRight w:val="0"/>
          <w:marTop w:val="0"/>
          <w:marBottom w:val="0"/>
          <w:divBdr>
            <w:top w:val="none" w:sz="0" w:space="0" w:color="auto"/>
            <w:left w:val="none" w:sz="0" w:space="0" w:color="auto"/>
            <w:bottom w:val="none" w:sz="0" w:space="0" w:color="auto"/>
            <w:right w:val="none" w:sz="0" w:space="0" w:color="auto"/>
          </w:divBdr>
        </w:div>
        <w:div w:id="2052487952">
          <w:marLeft w:val="0"/>
          <w:marRight w:val="0"/>
          <w:marTop w:val="0"/>
          <w:marBottom w:val="0"/>
          <w:divBdr>
            <w:top w:val="none" w:sz="0" w:space="0" w:color="auto"/>
            <w:left w:val="none" w:sz="0" w:space="0" w:color="auto"/>
            <w:bottom w:val="none" w:sz="0" w:space="0" w:color="auto"/>
            <w:right w:val="none" w:sz="0" w:space="0" w:color="auto"/>
          </w:divBdr>
        </w:div>
        <w:div w:id="1180581379">
          <w:marLeft w:val="0"/>
          <w:marRight w:val="0"/>
          <w:marTop w:val="0"/>
          <w:marBottom w:val="0"/>
          <w:divBdr>
            <w:top w:val="none" w:sz="0" w:space="0" w:color="auto"/>
            <w:left w:val="none" w:sz="0" w:space="0" w:color="auto"/>
            <w:bottom w:val="none" w:sz="0" w:space="0" w:color="auto"/>
            <w:right w:val="none" w:sz="0" w:space="0" w:color="auto"/>
          </w:divBdr>
        </w:div>
        <w:div w:id="188496111">
          <w:marLeft w:val="0"/>
          <w:marRight w:val="0"/>
          <w:marTop w:val="0"/>
          <w:marBottom w:val="0"/>
          <w:divBdr>
            <w:top w:val="none" w:sz="0" w:space="0" w:color="auto"/>
            <w:left w:val="none" w:sz="0" w:space="0" w:color="auto"/>
            <w:bottom w:val="none" w:sz="0" w:space="0" w:color="auto"/>
            <w:right w:val="none" w:sz="0" w:space="0" w:color="auto"/>
          </w:divBdr>
        </w:div>
        <w:div w:id="828979170">
          <w:marLeft w:val="0"/>
          <w:marRight w:val="0"/>
          <w:marTop w:val="0"/>
          <w:marBottom w:val="0"/>
          <w:divBdr>
            <w:top w:val="none" w:sz="0" w:space="0" w:color="auto"/>
            <w:left w:val="none" w:sz="0" w:space="0" w:color="auto"/>
            <w:bottom w:val="none" w:sz="0" w:space="0" w:color="auto"/>
            <w:right w:val="none" w:sz="0" w:space="0" w:color="auto"/>
          </w:divBdr>
        </w:div>
        <w:div w:id="47001979">
          <w:marLeft w:val="0"/>
          <w:marRight w:val="0"/>
          <w:marTop w:val="0"/>
          <w:marBottom w:val="0"/>
          <w:divBdr>
            <w:top w:val="none" w:sz="0" w:space="0" w:color="auto"/>
            <w:left w:val="none" w:sz="0" w:space="0" w:color="auto"/>
            <w:bottom w:val="none" w:sz="0" w:space="0" w:color="auto"/>
            <w:right w:val="none" w:sz="0" w:space="0" w:color="auto"/>
          </w:divBdr>
        </w:div>
        <w:div w:id="1543712124">
          <w:marLeft w:val="0"/>
          <w:marRight w:val="0"/>
          <w:marTop w:val="0"/>
          <w:marBottom w:val="0"/>
          <w:divBdr>
            <w:top w:val="none" w:sz="0" w:space="0" w:color="auto"/>
            <w:left w:val="none" w:sz="0" w:space="0" w:color="auto"/>
            <w:bottom w:val="none" w:sz="0" w:space="0" w:color="auto"/>
            <w:right w:val="none" w:sz="0" w:space="0" w:color="auto"/>
          </w:divBdr>
        </w:div>
        <w:div w:id="119226137">
          <w:marLeft w:val="0"/>
          <w:marRight w:val="0"/>
          <w:marTop w:val="0"/>
          <w:marBottom w:val="0"/>
          <w:divBdr>
            <w:top w:val="none" w:sz="0" w:space="0" w:color="auto"/>
            <w:left w:val="none" w:sz="0" w:space="0" w:color="auto"/>
            <w:bottom w:val="none" w:sz="0" w:space="0" w:color="auto"/>
            <w:right w:val="none" w:sz="0" w:space="0" w:color="auto"/>
          </w:divBdr>
        </w:div>
        <w:div w:id="719864891">
          <w:marLeft w:val="0"/>
          <w:marRight w:val="0"/>
          <w:marTop w:val="0"/>
          <w:marBottom w:val="0"/>
          <w:divBdr>
            <w:top w:val="none" w:sz="0" w:space="0" w:color="auto"/>
            <w:left w:val="none" w:sz="0" w:space="0" w:color="auto"/>
            <w:bottom w:val="none" w:sz="0" w:space="0" w:color="auto"/>
            <w:right w:val="none" w:sz="0" w:space="0" w:color="auto"/>
          </w:divBdr>
        </w:div>
        <w:div w:id="347609104">
          <w:marLeft w:val="0"/>
          <w:marRight w:val="0"/>
          <w:marTop w:val="0"/>
          <w:marBottom w:val="0"/>
          <w:divBdr>
            <w:top w:val="none" w:sz="0" w:space="0" w:color="auto"/>
            <w:left w:val="none" w:sz="0" w:space="0" w:color="auto"/>
            <w:bottom w:val="none" w:sz="0" w:space="0" w:color="auto"/>
            <w:right w:val="none" w:sz="0" w:space="0" w:color="auto"/>
          </w:divBdr>
        </w:div>
        <w:div w:id="614412487">
          <w:marLeft w:val="0"/>
          <w:marRight w:val="0"/>
          <w:marTop w:val="0"/>
          <w:marBottom w:val="0"/>
          <w:divBdr>
            <w:top w:val="none" w:sz="0" w:space="0" w:color="auto"/>
            <w:left w:val="none" w:sz="0" w:space="0" w:color="auto"/>
            <w:bottom w:val="none" w:sz="0" w:space="0" w:color="auto"/>
            <w:right w:val="none" w:sz="0" w:space="0" w:color="auto"/>
          </w:divBdr>
        </w:div>
        <w:div w:id="1664166552">
          <w:marLeft w:val="0"/>
          <w:marRight w:val="0"/>
          <w:marTop w:val="0"/>
          <w:marBottom w:val="0"/>
          <w:divBdr>
            <w:top w:val="none" w:sz="0" w:space="0" w:color="auto"/>
            <w:left w:val="none" w:sz="0" w:space="0" w:color="auto"/>
            <w:bottom w:val="none" w:sz="0" w:space="0" w:color="auto"/>
            <w:right w:val="none" w:sz="0" w:space="0" w:color="auto"/>
          </w:divBdr>
        </w:div>
        <w:div w:id="695423787">
          <w:marLeft w:val="0"/>
          <w:marRight w:val="0"/>
          <w:marTop w:val="0"/>
          <w:marBottom w:val="0"/>
          <w:divBdr>
            <w:top w:val="none" w:sz="0" w:space="0" w:color="auto"/>
            <w:left w:val="none" w:sz="0" w:space="0" w:color="auto"/>
            <w:bottom w:val="none" w:sz="0" w:space="0" w:color="auto"/>
            <w:right w:val="none" w:sz="0" w:space="0" w:color="auto"/>
          </w:divBdr>
        </w:div>
        <w:div w:id="798064579">
          <w:marLeft w:val="0"/>
          <w:marRight w:val="0"/>
          <w:marTop w:val="0"/>
          <w:marBottom w:val="0"/>
          <w:divBdr>
            <w:top w:val="none" w:sz="0" w:space="0" w:color="auto"/>
            <w:left w:val="none" w:sz="0" w:space="0" w:color="auto"/>
            <w:bottom w:val="none" w:sz="0" w:space="0" w:color="auto"/>
            <w:right w:val="none" w:sz="0" w:space="0" w:color="auto"/>
          </w:divBdr>
        </w:div>
        <w:div w:id="70852912">
          <w:marLeft w:val="0"/>
          <w:marRight w:val="0"/>
          <w:marTop w:val="0"/>
          <w:marBottom w:val="0"/>
          <w:divBdr>
            <w:top w:val="none" w:sz="0" w:space="0" w:color="auto"/>
            <w:left w:val="none" w:sz="0" w:space="0" w:color="auto"/>
            <w:bottom w:val="none" w:sz="0" w:space="0" w:color="auto"/>
            <w:right w:val="none" w:sz="0" w:space="0" w:color="auto"/>
          </w:divBdr>
        </w:div>
        <w:div w:id="1205170640">
          <w:marLeft w:val="0"/>
          <w:marRight w:val="0"/>
          <w:marTop w:val="0"/>
          <w:marBottom w:val="0"/>
          <w:divBdr>
            <w:top w:val="none" w:sz="0" w:space="0" w:color="auto"/>
            <w:left w:val="none" w:sz="0" w:space="0" w:color="auto"/>
            <w:bottom w:val="none" w:sz="0" w:space="0" w:color="auto"/>
            <w:right w:val="none" w:sz="0" w:space="0" w:color="auto"/>
          </w:divBdr>
        </w:div>
        <w:div w:id="1790709559">
          <w:marLeft w:val="0"/>
          <w:marRight w:val="0"/>
          <w:marTop w:val="0"/>
          <w:marBottom w:val="0"/>
          <w:divBdr>
            <w:top w:val="none" w:sz="0" w:space="0" w:color="auto"/>
            <w:left w:val="none" w:sz="0" w:space="0" w:color="auto"/>
            <w:bottom w:val="none" w:sz="0" w:space="0" w:color="auto"/>
            <w:right w:val="none" w:sz="0" w:space="0" w:color="auto"/>
          </w:divBdr>
        </w:div>
        <w:div w:id="1068528072">
          <w:marLeft w:val="0"/>
          <w:marRight w:val="0"/>
          <w:marTop w:val="0"/>
          <w:marBottom w:val="0"/>
          <w:divBdr>
            <w:top w:val="none" w:sz="0" w:space="0" w:color="auto"/>
            <w:left w:val="none" w:sz="0" w:space="0" w:color="auto"/>
            <w:bottom w:val="none" w:sz="0" w:space="0" w:color="auto"/>
            <w:right w:val="none" w:sz="0" w:space="0" w:color="auto"/>
          </w:divBdr>
        </w:div>
        <w:div w:id="543978537">
          <w:marLeft w:val="0"/>
          <w:marRight w:val="0"/>
          <w:marTop w:val="0"/>
          <w:marBottom w:val="0"/>
          <w:divBdr>
            <w:top w:val="none" w:sz="0" w:space="0" w:color="auto"/>
            <w:left w:val="none" w:sz="0" w:space="0" w:color="auto"/>
            <w:bottom w:val="none" w:sz="0" w:space="0" w:color="auto"/>
            <w:right w:val="none" w:sz="0" w:space="0" w:color="auto"/>
          </w:divBdr>
        </w:div>
        <w:div w:id="1703284671">
          <w:marLeft w:val="0"/>
          <w:marRight w:val="0"/>
          <w:marTop w:val="0"/>
          <w:marBottom w:val="0"/>
          <w:divBdr>
            <w:top w:val="none" w:sz="0" w:space="0" w:color="auto"/>
            <w:left w:val="none" w:sz="0" w:space="0" w:color="auto"/>
            <w:bottom w:val="none" w:sz="0" w:space="0" w:color="auto"/>
            <w:right w:val="none" w:sz="0" w:space="0" w:color="auto"/>
          </w:divBdr>
        </w:div>
        <w:div w:id="647200146">
          <w:marLeft w:val="0"/>
          <w:marRight w:val="0"/>
          <w:marTop w:val="0"/>
          <w:marBottom w:val="0"/>
          <w:divBdr>
            <w:top w:val="none" w:sz="0" w:space="0" w:color="auto"/>
            <w:left w:val="none" w:sz="0" w:space="0" w:color="auto"/>
            <w:bottom w:val="none" w:sz="0" w:space="0" w:color="auto"/>
            <w:right w:val="none" w:sz="0" w:space="0" w:color="auto"/>
          </w:divBdr>
        </w:div>
        <w:div w:id="12808121">
          <w:marLeft w:val="0"/>
          <w:marRight w:val="0"/>
          <w:marTop w:val="0"/>
          <w:marBottom w:val="0"/>
          <w:divBdr>
            <w:top w:val="none" w:sz="0" w:space="0" w:color="auto"/>
            <w:left w:val="none" w:sz="0" w:space="0" w:color="auto"/>
            <w:bottom w:val="none" w:sz="0" w:space="0" w:color="auto"/>
            <w:right w:val="none" w:sz="0" w:space="0" w:color="auto"/>
          </w:divBdr>
        </w:div>
        <w:div w:id="841965478">
          <w:marLeft w:val="0"/>
          <w:marRight w:val="0"/>
          <w:marTop w:val="0"/>
          <w:marBottom w:val="0"/>
          <w:divBdr>
            <w:top w:val="none" w:sz="0" w:space="0" w:color="auto"/>
            <w:left w:val="none" w:sz="0" w:space="0" w:color="auto"/>
            <w:bottom w:val="none" w:sz="0" w:space="0" w:color="auto"/>
            <w:right w:val="none" w:sz="0" w:space="0" w:color="auto"/>
          </w:divBdr>
        </w:div>
        <w:div w:id="2104177967">
          <w:marLeft w:val="0"/>
          <w:marRight w:val="0"/>
          <w:marTop w:val="0"/>
          <w:marBottom w:val="0"/>
          <w:divBdr>
            <w:top w:val="none" w:sz="0" w:space="0" w:color="auto"/>
            <w:left w:val="none" w:sz="0" w:space="0" w:color="auto"/>
            <w:bottom w:val="none" w:sz="0" w:space="0" w:color="auto"/>
            <w:right w:val="none" w:sz="0" w:space="0" w:color="auto"/>
          </w:divBdr>
        </w:div>
        <w:div w:id="1836459476">
          <w:marLeft w:val="0"/>
          <w:marRight w:val="0"/>
          <w:marTop w:val="0"/>
          <w:marBottom w:val="0"/>
          <w:divBdr>
            <w:top w:val="none" w:sz="0" w:space="0" w:color="auto"/>
            <w:left w:val="none" w:sz="0" w:space="0" w:color="auto"/>
            <w:bottom w:val="none" w:sz="0" w:space="0" w:color="auto"/>
            <w:right w:val="none" w:sz="0" w:space="0" w:color="auto"/>
          </w:divBdr>
        </w:div>
        <w:div w:id="1223710758">
          <w:marLeft w:val="0"/>
          <w:marRight w:val="0"/>
          <w:marTop w:val="0"/>
          <w:marBottom w:val="0"/>
          <w:divBdr>
            <w:top w:val="none" w:sz="0" w:space="0" w:color="auto"/>
            <w:left w:val="none" w:sz="0" w:space="0" w:color="auto"/>
            <w:bottom w:val="none" w:sz="0" w:space="0" w:color="auto"/>
            <w:right w:val="none" w:sz="0" w:space="0" w:color="auto"/>
          </w:divBdr>
        </w:div>
        <w:div w:id="1517765047">
          <w:marLeft w:val="0"/>
          <w:marRight w:val="0"/>
          <w:marTop w:val="0"/>
          <w:marBottom w:val="0"/>
          <w:divBdr>
            <w:top w:val="none" w:sz="0" w:space="0" w:color="auto"/>
            <w:left w:val="none" w:sz="0" w:space="0" w:color="auto"/>
            <w:bottom w:val="none" w:sz="0" w:space="0" w:color="auto"/>
            <w:right w:val="none" w:sz="0" w:space="0" w:color="auto"/>
          </w:divBdr>
        </w:div>
        <w:div w:id="768935224">
          <w:marLeft w:val="0"/>
          <w:marRight w:val="0"/>
          <w:marTop w:val="0"/>
          <w:marBottom w:val="0"/>
          <w:divBdr>
            <w:top w:val="none" w:sz="0" w:space="0" w:color="auto"/>
            <w:left w:val="none" w:sz="0" w:space="0" w:color="auto"/>
            <w:bottom w:val="none" w:sz="0" w:space="0" w:color="auto"/>
            <w:right w:val="none" w:sz="0" w:space="0" w:color="auto"/>
          </w:divBdr>
        </w:div>
        <w:div w:id="909776311">
          <w:marLeft w:val="0"/>
          <w:marRight w:val="0"/>
          <w:marTop w:val="0"/>
          <w:marBottom w:val="0"/>
          <w:divBdr>
            <w:top w:val="none" w:sz="0" w:space="0" w:color="auto"/>
            <w:left w:val="none" w:sz="0" w:space="0" w:color="auto"/>
            <w:bottom w:val="none" w:sz="0" w:space="0" w:color="auto"/>
            <w:right w:val="none" w:sz="0" w:space="0" w:color="auto"/>
          </w:divBdr>
        </w:div>
        <w:div w:id="579682907">
          <w:marLeft w:val="0"/>
          <w:marRight w:val="0"/>
          <w:marTop w:val="0"/>
          <w:marBottom w:val="0"/>
          <w:divBdr>
            <w:top w:val="none" w:sz="0" w:space="0" w:color="auto"/>
            <w:left w:val="none" w:sz="0" w:space="0" w:color="auto"/>
            <w:bottom w:val="none" w:sz="0" w:space="0" w:color="auto"/>
            <w:right w:val="none" w:sz="0" w:space="0" w:color="auto"/>
          </w:divBdr>
        </w:div>
        <w:div w:id="702244258">
          <w:marLeft w:val="0"/>
          <w:marRight w:val="0"/>
          <w:marTop w:val="0"/>
          <w:marBottom w:val="0"/>
          <w:divBdr>
            <w:top w:val="none" w:sz="0" w:space="0" w:color="auto"/>
            <w:left w:val="none" w:sz="0" w:space="0" w:color="auto"/>
            <w:bottom w:val="none" w:sz="0" w:space="0" w:color="auto"/>
            <w:right w:val="none" w:sz="0" w:space="0" w:color="auto"/>
          </w:divBdr>
        </w:div>
        <w:div w:id="393626825">
          <w:marLeft w:val="0"/>
          <w:marRight w:val="0"/>
          <w:marTop w:val="0"/>
          <w:marBottom w:val="0"/>
          <w:divBdr>
            <w:top w:val="none" w:sz="0" w:space="0" w:color="auto"/>
            <w:left w:val="none" w:sz="0" w:space="0" w:color="auto"/>
            <w:bottom w:val="none" w:sz="0" w:space="0" w:color="auto"/>
            <w:right w:val="none" w:sz="0" w:space="0" w:color="auto"/>
          </w:divBdr>
        </w:div>
        <w:div w:id="1809668170">
          <w:marLeft w:val="0"/>
          <w:marRight w:val="0"/>
          <w:marTop w:val="0"/>
          <w:marBottom w:val="0"/>
          <w:divBdr>
            <w:top w:val="none" w:sz="0" w:space="0" w:color="auto"/>
            <w:left w:val="none" w:sz="0" w:space="0" w:color="auto"/>
            <w:bottom w:val="none" w:sz="0" w:space="0" w:color="auto"/>
            <w:right w:val="none" w:sz="0" w:space="0" w:color="auto"/>
          </w:divBdr>
        </w:div>
        <w:div w:id="1136528119">
          <w:marLeft w:val="0"/>
          <w:marRight w:val="0"/>
          <w:marTop w:val="0"/>
          <w:marBottom w:val="0"/>
          <w:divBdr>
            <w:top w:val="none" w:sz="0" w:space="0" w:color="auto"/>
            <w:left w:val="none" w:sz="0" w:space="0" w:color="auto"/>
            <w:bottom w:val="none" w:sz="0" w:space="0" w:color="auto"/>
            <w:right w:val="none" w:sz="0" w:space="0" w:color="auto"/>
          </w:divBdr>
        </w:div>
        <w:div w:id="1104225154">
          <w:marLeft w:val="0"/>
          <w:marRight w:val="0"/>
          <w:marTop w:val="0"/>
          <w:marBottom w:val="0"/>
          <w:divBdr>
            <w:top w:val="none" w:sz="0" w:space="0" w:color="auto"/>
            <w:left w:val="none" w:sz="0" w:space="0" w:color="auto"/>
            <w:bottom w:val="none" w:sz="0" w:space="0" w:color="auto"/>
            <w:right w:val="none" w:sz="0" w:space="0" w:color="auto"/>
          </w:divBdr>
        </w:div>
        <w:div w:id="862398064">
          <w:marLeft w:val="0"/>
          <w:marRight w:val="0"/>
          <w:marTop w:val="0"/>
          <w:marBottom w:val="0"/>
          <w:divBdr>
            <w:top w:val="none" w:sz="0" w:space="0" w:color="auto"/>
            <w:left w:val="none" w:sz="0" w:space="0" w:color="auto"/>
            <w:bottom w:val="none" w:sz="0" w:space="0" w:color="auto"/>
            <w:right w:val="none" w:sz="0" w:space="0" w:color="auto"/>
          </w:divBdr>
        </w:div>
        <w:div w:id="617221741">
          <w:marLeft w:val="0"/>
          <w:marRight w:val="0"/>
          <w:marTop w:val="0"/>
          <w:marBottom w:val="0"/>
          <w:divBdr>
            <w:top w:val="none" w:sz="0" w:space="0" w:color="auto"/>
            <w:left w:val="none" w:sz="0" w:space="0" w:color="auto"/>
            <w:bottom w:val="none" w:sz="0" w:space="0" w:color="auto"/>
            <w:right w:val="none" w:sz="0" w:space="0" w:color="auto"/>
          </w:divBdr>
        </w:div>
        <w:div w:id="26565932">
          <w:marLeft w:val="0"/>
          <w:marRight w:val="0"/>
          <w:marTop w:val="0"/>
          <w:marBottom w:val="0"/>
          <w:divBdr>
            <w:top w:val="none" w:sz="0" w:space="0" w:color="auto"/>
            <w:left w:val="none" w:sz="0" w:space="0" w:color="auto"/>
            <w:bottom w:val="none" w:sz="0" w:space="0" w:color="auto"/>
            <w:right w:val="none" w:sz="0" w:space="0" w:color="auto"/>
          </w:divBdr>
        </w:div>
        <w:div w:id="2057896557">
          <w:marLeft w:val="0"/>
          <w:marRight w:val="0"/>
          <w:marTop w:val="0"/>
          <w:marBottom w:val="0"/>
          <w:divBdr>
            <w:top w:val="none" w:sz="0" w:space="0" w:color="auto"/>
            <w:left w:val="none" w:sz="0" w:space="0" w:color="auto"/>
            <w:bottom w:val="none" w:sz="0" w:space="0" w:color="auto"/>
            <w:right w:val="none" w:sz="0" w:space="0" w:color="auto"/>
          </w:divBdr>
        </w:div>
        <w:div w:id="386995141">
          <w:marLeft w:val="0"/>
          <w:marRight w:val="0"/>
          <w:marTop w:val="0"/>
          <w:marBottom w:val="0"/>
          <w:divBdr>
            <w:top w:val="none" w:sz="0" w:space="0" w:color="auto"/>
            <w:left w:val="none" w:sz="0" w:space="0" w:color="auto"/>
            <w:bottom w:val="none" w:sz="0" w:space="0" w:color="auto"/>
            <w:right w:val="none" w:sz="0" w:space="0" w:color="auto"/>
          </w:divBdr>
        </w:div>
        <w:div w:id="1945839159">
          <w:marLeft w:val="0"/>
          <w:marRight w:val="0"/>
          <w:marTop w:val="0"/>
          <w:marBottom w:val="0"/>
          <w:divBdr>
            <w:top w:val="none" w:sz="0" w:space="0" w:color="auto"/>
            <w:left w:val="none" w:sz="0" w:space="0" w:color="auto"/>
            <w:bottom w:val="none" w:sz="0" w:space="0" w:color="auto"/>
            <w:right w:val="none" w:sz="0" w:space="0" w:color="auto"/>
          </w:divBdr>
        </w:div>
        <w:div w:id="695079177">
          <w:marLeft w:val="0"/>
          <w:marRight w:val="0"/>
          <w:marTop w:val="0"/>
          <w:marBottom w:val="0"/>
          <w:divBdr>
            <w:top w:val="none" w:sz="0" w:space="0" w:color="auto"/>
            <w:left w:val="none" w:sz="0" w:space="0" w:color="auto"/>
            <w:bottom w:val="none" w:sz="0" w:space="0" w:color="auto"/>
            <w:right w:val="none" w:sz="0" w:space="0" w:color="auto"/>
          </w:divBdr>
        </w:div>
        <w:div w:id="15814929">
          <w:marLeft w:val="0"/>
          <w:marRight w:val="0"/>
          <w:marTop w:val="0"/>
          <w:marBottom w:val="0"/>
          <w:divBdr>
            <w:top w:val="none" w:sz="0" w:space="0" w:color="auto"/>
            <w:left w:val="none" w:sz="0" w:space="0" w:color="auto"/>
            <w:bottom w:val="none" w:sz="0" w:space="0" w:color="auto"/>
            <w:right w:val="none" w:sz="0" w:space="0" w:color="auto"/>
          </w:divBdr>
        </w:div>
        <w:div w:id="524250856">
          <w:marLeft w:val="0"/>
          <w:marRight w:val="0"/>
          <w:marTop w:val="0"/>
          <w:marBottom w:val="0"/>
          <w:divBdr>
            <w:top w:val="none" w:sz="0" w:space="0" w:color="auto"/>
            <w:left w:val="none" w:sz="0" w:space="0" w:color="auto"/>
            <w:bottom w:val="none" w:sz="0" w:space="0" w:color="auto"/>
            <w:right w:val="none" w:sz="0" w:space="0" w:color="auto"/>
          </w:divBdr>
        </w:div>
        <w:div w:id="1390767353">
          <w:marLeft w:val="0"/>
          <w:marRight w:val="0"/>
          <w:marTop w:val="0"/>
          <w:marBottom w:val="0"/>
          <w:divBdr>
            <w:top w:val="none" w:sz="0" w:space="0" w:color="auto"/>
            <w:left w:val="none" w:sz="0" w:space="0" w:color="auto"/>
            <w:bottom w:val="none" w:sz="0" w:space="0" w:color="auto"/>
            <w:right w:val="none" w:sz="0" w:space="0" w:color="auto"/>
          </w:divBdr>
        </w:div>
        <w:div w:id="692802759">
          <w:marLeft w:val="0"/>
          <w:marRight w:val="0"/>
          <w:marTop w:val="0"/>
          <w:marBottom w:val="0"/>
          <w:divBdr>
            <w:top w:val="none" w:sz="0" w:space="0" w:color="auto"/>
            <w:left w:val="none" w:sz="0" w:space="0" w:color="auto"/>
            <w:bottom w:val="none" w:sz="0" w:space="0" w:color="auto"/>
            <w:right w:val="none" w:sz="0" w:space="0" w:color="auto"/>
          </w:divBdr>
        </w:div>
        <w:div w:id="12923469">
          <w:marLeft w:val="0"/>
          <w:marRight w:val="0"/>
          <w:marTop w:val="0"/>
          <w:marBottom w:val="0"/>
          <w:divBdr>
            <w:top w:val="none" w:sz="0" w:space="0" w:color="auto"/>
            <w:left w:val="none" w:sz="0" w:space="0" w:color="auto"/>
            <w:bottom w:val="none" w:sz="0" w:space="0" w:color="auto"/>
            <w:right w:val="none" w:sz="0" w:space="0" w:color="auto"/>
          </w:divBdr>
        </w:div>
        <w:div w:id="1317225651">
          <w:marLeft w:val="0"/>
          <w:marRight w:val="0"/>
          <w:marTop w:val="0"/>
          <w:marBottom w:val="0"/>
          <w:divBdr>
            <w:top w:val="none" w:sz="0" w:space="0" w:color="auto"/>
            <w:left w:val="none" w:sz="0" w:space="0" w:color="auto"/>
            <w:bottom w:val="none" w:sz="0" w:space="0" w:color="auto"/>
            <w:right w:val="none" w:sz="0" w:space="0" w:color="auto"/>
          </w:divBdr>
        </w:div>
        <w:div w:id="820117837">
          <w:marLeft w:val="0"/>
          <w:marRight w:val="0"/>
          <w:marTop w:val="0"/>
          <w:marBottom w:val="0"/>
          <w:divBdr>
            <w:top w:val="none" w:sz="0" w:space="0" w:color="auto"/>
            <w:left w:val="none" w:sz="0" w:space="0" w:color="auto"/>
            <w:bottom w:val="none" w:sz="0" w:space="0" w:color="auto"/>
            <w:right w:val="none" w:sz="0" w:space="0" w:color="auto"/>
          </w:divBdr>
        </w:div>
        <w:div w:id="1620990179">
          <w:marLeft w:val="0"/>
          <w:marRight w:val="0"/>
          <w:marTop w:val="0"/>
          <w:marBottom w:val="0"/>
          <w:divBdr>
            <w:top w:val="none" w:sz="0" w:space="0" w:color="auto"/>
            <w:left w:val="none" w:sz="0" w:space="0" w:color="auto"/>
            <w:bottom w:val="none" w:sz="0" w:space="0" w:color="auto"/>
            <w:right w:val="none" w:sz="0" w:space="0" w:color="auto"/>
          </w:divBdr>
        </w:div>
        <w:div w:id="407768611">
          <w:marLeft w:val="0"/>
          <w:marRight w:val="0"/>
          <w:marTop w:val="0"/>
          <w:marBottom w:val="0"/>
          <w:divBdr>
            <w:top w:val="none" w:sz="0" w:space="0" w:color="auto"/>
            <w:left w:val="none" w:sz="0" w:space="0" w:color="auto"/>
            <w:bottom w:val="none" w:sz="0" w:space="0" w:color="auto"/>
            <w:right w:val="none" w:sz="0" w:space="0" w:color="auto"/>
          </w:divBdr>
        </w:div>
        <w:div w:id="1860973885">
          <w:marLeft w:val="0"/>
          <w:marRight w:val="0"/>
          <w:marTop w:val="0"/>
          <w:marBottom w:val="0"/>
          <w:divBdr>
            <w:top w:val="none" w:sz="0" w:space="0" w:color="auto"/>
            <w:left w:val="none" w:sz="0" w:space="0" w:color="auto"/>
            <w:bottom w:val="none" w:sz="0" w:space="0" w:color="auto"/>
            <w:right w:val="none" w:sz="0" w:space="0" w:color="auto"/>
          </w:divBdr>
        </w:div>
        <w:div w:id="1834446581">
          <w:marLeft w:val="0"/>
          <w:marRight w:val="0"/>
          <w:marTop w:val="0"/>
          <w:marBottom w:val="0"/>
          <w:divBdr>
            <w:top w:val="none" w:sz="0" w:space="0" w:color="auto"/>
            <w:left w:val="none" w:sz="0" w:space="0" w:color="auto"/>
            <w:bottom w:val="none" w:sz="0" w:space="0" w:color="auto"/>
            <w:right w:val="none" w:sz="0" w:space="0" w:color="auto"/>
          </w:divBdr>
        </w:div>
        <w:div w:id="1645235204">
          <w:marLeft w:val="0"/>
          <w:marRight w:val="0"/>
          <w:marTop w:val="0"/>
          <w:marBottom w:val="0"/>
          <w:divBdr>
            <w:top w:val="none" w:sz="0" w:space="0" w:color="auto"/>
            <w:left w:val="none" w:sz="0" w:space="0" w:color="auto"/>
            <w:bottom w:val="none" w:sz="0" w:space="0" w:color="auto"/>
            <w:right w:val="none" w:sz="0" w:space="0" w:color="auto"/>
          </w:divBdr>
        </w:div>
        <w:div w:id="1495337315">
          <w:marLeft w:val="0"/>
          <w:marRight w:val="0"/>
          <w:marTop w:val="0"/>
          <w:marBottom w:val="0"/>
          <w:divBdr>
            <w:top w:val="none" w:sz="0" w:space="0" w:color="auto"/>
            <w:left w:val="none" w:sz="0" w:space="0" w:color="auto"/>
            <w:bottom w:val="none" w:sz="0" w:space="0" w:color="auto"/>
            <w:right w:val="none" w:sz="0" w:space="0" w:color="auto"/>
          </w:divBdr>
        </w:div>
        <w:div w:id="565141033">
          <w:marLeft w:val="0"/>
          <w:marRight w:val="0"/>
          <w:marTop w:val="0"/>
          <w:marBottom w:val="0"/>
          <w:divBdr>
            <w:top w:val="none" w:sz="0" w:space="0" w:color="auto"/>
            <w:left w:val="none" w:sz="0" w:space="0" w:color="auto"/>
            <w:bottom w:val="none" w:sz="0" w:space="0" w:color="auto"/>
            <w:right w:val="none" w:sz="0" w:space="0" w:color="auto"/>
          </w:divBdr>
        </w:div>
        <w:div w:id="1858033335">
          <w:marLeft w:val="0"/>
          <w:marRight w:val="0"/>
          <w:marTop w:val="0"/>
          <w:marBottom w:val="0"/>
          <w:divBdr>
            <w:top w:val="none" w:sz="0" w:space="0" w:color="auto"/>
            <w:left w:val="none" w:sz="0" w:space="0" w:color="auto"/>
            <w:bottom w:val="none" w:sz="0" w:space="0" w:color="auto"/>
            <w:right w:val="none" w:sz="0" w:space="0" w:color="auto"/>
          </w:divBdr>
        </w:div>
        <w:div w:id="1390614747">
          <w:marLeft w:val="0"/>
          <w:marRight w:val="0"/>
          <w:marTop w:val="0"/>
          <w:marBottom w:val="0"/>
          <w:divBdr>
            <w:top w:val="none" w:sz="0" w:space="0" w:color="auto"/>
            <w:left w:val="none" w:sz="0" w:space="0" w:color="auto"/>
            <w:bottom w:val="none" w:sz="0" w:space="0" w:color="auto"/>
            <w:right w:val="none" w:sz="0" w:space="0" w:color="auto"/>
          </w:divBdr>
        </w:div>
        <w:div w:id="649597238">
          <w:marLeft w:val="0"/>
          <w:marRight w:val="0"/>
          <w:marTop w:val="0"/>
          <w:marBottom w:val="0"/>
          <w:divBdr>
            <w:top w:val="none" w:sz="0" w:space="0" w:color="auto"/>
            <w:left w:val="none" w:sz="0" w:space="0" w:color="auto"/>
            <w:bottom w:val="none" w:sz="0" w:space="0" w:color="auto"/>
            <w:right w:val="none" w:sz="0" w:space="0" w:color="auto"/>
          </w:divBdr>
        </w:div>
        <w:div w:id="1679851260">
          <w:marLeft w:val="0"/>
          <w:marRight w:val="0"/>
          <w:marTop w:val="0"/>
          <w:marBottom w:val="0"/>
          <w:divBdr>
            <w:top w:val="none" w:sz="0" w:space="0" w:color="auto"/>
            <w:left w:val="none" w:sz="0" w:space="0" w:color="auto"/>
            <w:bottom w:val="none" w:sz="0" w:space="0" w:color="auto"/>
            <w:right w:val="none" w:sz="0" w:space="0" w:color="auto"/>
          </w:divBdr>
        </w:div>
        <w:div w:id="890001673">
          <w:marLeft w:val="0"/>
          <w:marRight w:val="0"/>
          <w:marTop w:val="0"/>
          <w:marBottom w:val="0"/>
          <w:divBdr>
            <w:top w:val="none" w:sz="0" w:space="0" w:color="auto"/>
            <w:left w:val="none" w:sz="0" w:space="0" w:color="auto"/>
            <w:bottom w:val="none" w:sz="0" w:space="0" w:color="auto"/>
            <w:right w:val="none" w:sz="0" w:space="0" w:color="auto"/>
          </w:divBdr>
        </w:div>
        <w:div w:id="1396858533">
          <w:marLeft w:val="0"/>
          <w:marRight w:val="0"/>
          <w:marTop w:val="0"/>
          <w:marBottom w:val="0"/>
          <w:divBdr>
            <w:top w:val="none" w:sz="0" w:space="0" w:color="auto"/>
            <w:left w:val="none" w:sz="0" w:space="0" w:color="auto"/>
            <w:bottom w:val="none" w:sz="0" w:space="0" w:color="auto"/>
            <w:right w:val="none" w:sz="0" w:space="0" w:color="auto"/>
          </w:divBdr>
        </w:div>
        <w:div w:id="82342804">
          <w:marLeft w:val="0"/>
          <w:marRight w:val="0"/>
          <w:marTop w:val="0"/>
          <w:marBottom w:val="0"/>
          <w:divBdr>
            <w:top w:val="none" w:sz="0" w:space="0" w:color="auto"/>
            <w:left w:val="none" w:sz="0" w:space="0" w:color="auto"/>
            <w:bottom w:val="none" w:sz="0" w:space="0" w:color="auto"/>
            <w:right w:val="none" w:sz="0" w:space="0" w:color="auto"/>
          </w:divBdr>
        </w:div>
        <w:div w:id="561986570">
          <w:marLeft w:val="0"/>
          <w:marRight w:val="0"/>
          <w:marTop w:val="0"/>
          <w:marBottom w:val="0"/>
          <w:divBdr>
            <w:top w:val="none" w:sz="0" w:space="0" w:color="auto"/>
            <w:left w:val="none" w:sz="0" w:space="0" w:color="auto"/>
            <w:bottom w:val="none" w:sz="0" w:space="0" w:color="auto"/>
            <w:right w:val="none" w:sz="0" w:space="0" w:color="auto"/>
          </w:divBdr>
        </w:div>
        <w:div w:id="1806701850">
          <w:marLeft w:val="0"/>
          <w:marRight w:val="0"/>
          <w:marTop w:val="0"/>
          <w:marBottom w:val="0"/>
          <w:divBdr>
            <w:top w:val="none" w:sz="0" w:space="0" w:color="auto"/>
            <w:left w:val="none" w:sz="0" w:space="0" w:color="auto"/>
            <w:bottom w:val="none" w:sz="0" w:space="0" w:color="auto"/>
            <w:right w:val="none" w:sz="0" w:space="0" w:color="auto"/>
          </w:divBdr>
        </w:div>
        <w:div w:id="612329162">
          <w:marLeft w:val="0"/>
          <w:marRight w:val="0"/>
          <w:marTop w:val="0"/>
          <w:marBottom w:val="0"/>
          <w:divBdr>
            <w:top w:val="none" w:sz="0" w:space="0" w:color="auto"/>
            <w:left w:val="none" w:sz="0" w:space="0" w:color="auto"/>
            <w:bottom w:val="none" w:sz="0" w:space="0" w:color="auto"/>
            <w:right w:val="none" w:sz="0" w:space="0" w:color="auto"/>
          </w:divBdr>
        </w:div>
        <w:div w:id="127943107">
          <w:marLeft w:val="0"/>
          <w:marRight w:val="0"/>
          <w:marTop w:val="0"/>
          <w:marBottom w:val="0"/>
          <w:divBdr>
            <w:top w:val="none" w:sz="0" w:space="0" w:color="auto"/>
            <w:left w:val="none" w:sz="0" w:space="0" w:color="auto"/>
            <w:bottom w:val="none" w:sz="0" w:space="0" w:color="auto"/>
            <w:right w:val="none" w:sz="0" w:space="0" w:color="auto"/>
          </w:divBdr>
        </w:div>
        <w:div w:id="1673873006">
          <w:marLeft w:val="0"/>
          <w:marRight w:val="0"/>
          <w:marTop w:val="0"/>
          <w:marBottom w:val="0"/>
          <w:divBdr>
            <w:top w:val="none" w:sz="0" w:space="0" w:color="auto"/>
            <w:left w:val="none" w:sz="0" w:space="0" w:color="auto"/>
            <w:bottom w:val="none" w:sz="0" w:space="0" w:color="auto"/>
            <w:right w:val="none" w:sz="0" w:space="0" w:color="auto"/>
          </w:divBdr>
        </w:div>
        <w:div w:id="325400683">
          <w:marLeft w:val="0"/>
          <w:marRight w:val="0"/>
          <w:marTop w:val="0"/>
          <w:marBottom w:val="0"/>
          <w:divBdr>
            <w:top w:val="none" w:sz="0" w:space="0" w:color="auto"/>
            <w:left w:val="none" w:sz="0" w:space="0" w:color="auto"/>
            <w:bottom w:val="none" w:sz="0" w:space="0" w:color="auto"/>
            <w:right w:val="none" w:sz="0" w:space="0" w:color="auto"/>
          </w:divBdr>
        </w:div>
        <w:div w:id="1829900171">
          <w:marLeft w:val="0"/>
          <w:marRight w:val="0"/>
          <w:marTop w:val="0"/>
          <w:marBottom w:val="0"/>
          <w:divBdr>
            <w:top w:val="none" w:sz="0" w:space="0" w:color="auto"/>
            <w:left w:val="none" w:sz="0" w:space="0" w:color="auto"/>
            <w:bottom w:val="none" w:sz="0" w:space="0" w:color="auto"/>
            <w:right w:val="none" w:sz="0" w:space="0" w:color="auto"/>
          </w:divBdr>
        </w:div>
        <w:div w:id="1495337815">
          <w:marLeft w:val="0"/>
          <w:marRight w:val="0"/>
          <w:marTop w:val="0"/>
          <w:marBottom w:val="0"/>
          <w:divBdr>
            <w:top w:val="none" w:sz="0" w:space="0" w:color="auto"/>
            <w:left w:val="none" w:sz="0" w:space="0" w:color="auto"/>
            <w:bottom w:val="none" w:sz="0" w:space="0" w:color="auto"/>
            <w:right w:val="none" w:sz="0" w:space="0" w:color="auto"/>
          </w:divBdr>
        </w:div>
        <w:div w:id="359742350">
          <w:marLeft w:val="0"/>
          <w:marRight w:val="0"/>
          <w:marTop w:val="0"/>
          <w:marBottom w:val="0"/>
          <w:divBdr>
            <w:top w:val="none" w:sz="0" w:space="0" w:color="auto"/>
            <w:left w:val="none" w:sz="0" w:space="0" w:color="auto"/>
            <w:bottom w:val="none" w:sz="0" w:space="0" w:color="auto"/>
            <w:right w:val="none" w:sz="0" w:space="0" w:color="auto"/>
          </w:divBdr>
        </w:div>
        <w:div w:id="1382174865">
          <w:marLeft w:val="0"/>
          <w:marRight w:val="0"/>
          <w:marTop w:val="0"/>
          <w:marBottom w:val="0"/>
          <w:divBdr>
            <w:top w:val="none" w:sz="0" w:space="0" w:color="auto"/>
            <w:left w:val="none" w:sz="0" w:space="0" w:color="auto"/>
            <w:bottom w:val="none" w:sz="0" w:space="0" w:color="auto"/>
            <w:right w:val="none" w:sz="0" w:space="0" w:color="auto"/>
          </w:divBdr>
        </w:div>
        <w:div w:id="1868908997">
          <w:marLeft w:val="0"/>
          <w:marRight w:val="0"/>
          <w:marTop w:val="0"/>
          <w:marBottom w:val="0"/>
          <w:divBdr>
            <w:top w:val="none" w:sz="0" w:space="0" w:color="auto"/>
            <w:left w:val="none" w:sz="0" w:space="0" w:color="auto"/>
            <w:bottom w:val="none" w:sz="0" w:space="0" w:color="auto"/>
            <w:right w:val="none" w:sz="0" w:space="0" w:color="auto"/>
          </w:divBdr>
        </w:div>
        <w:div w:id="604508683">
          <w:marLeft w:val="0"/>
          <w:marRight w:val="0"/>
          <w:marTop w:val="0"/>
          <w:marBottom w:val="0"/>
          <w:divBdr>
            <w:top w:val="none" w:sz="0" w:space="0" w:color="auto"/>
            <w:left w:val="none" w:sz="0" w:space="0" w:color="auto"/>
            <w:bottom w:val="none" w:sz="0" w:space="0" w:color="auto"/>
            <w:right w:val="none" w:sz="0" w:space="0" w:color="auto"/>
          </w:divBdr>
        </w:div>
        <w:div w:id="1068266592">
          <w:marLeft w:val="0"/>
          <w:marRight w:val="0"/>
          <w:marTop w:val="0"/>
          <w:marBottom w:val="0"/>
          <w:divBdr>
            <w:top w:val="none" w:sz="0" w:space="0" w:color="auto"/>
            <w:left w:val="none" w:sz="0" w:space="0" w:color="auto"/>
            <w:bottom w:val="none" w:sz="0" w:space="0" w:color="auto"/>
            <w:right w:val="none" w:sz="0" w:space="0" w:color="auto"/>
          </w:divBdr>
        </w:div>
        <w:div w:id="1089692945">
          <w:marLeft w:val="0"/>
          <w:marRight w:val="0"/>
          <w:marTop w:val="0"/>
          <w:marBottom w:val="0"/>
          <w:divBdr>
            <w:top w:val="none" w:sz="0" w:space="0" w:color="auto"/>
            <w:left w:val="none" w:sz="0" w:space="0" w:color="auto"/>
            <w:bottom w:val="none" w:sz="0" w:space="0" w:color="auto"/>
            <w:right w:val="none" w:sz="0" w:space="0" w:color="auto"/>
          </w:divBdr>
        </w:div>
        <w:div w:id="1692796538">
          <w:marLeft w:val="0"/>
          <w:marRight w:val="0"/>
          <w:marTop w:val="0"/>
          <w:marBottom w:val="0"/>
          <w:divBdr>
            <w:top w:val="none" w:sz="0" w:space="0" w:color="auto"/>
            <w:left w:val="none" w:sz="0" w:space="0" w:color="auto"/>
            <w:bottom w:val="none" w:sz="0" w:space="0" w:color="auto"/>
            <w:right w:val="none" w:sz="0" w:space="0" w:color="auto"/>
          </w:divBdr>
        </w:div>
        <w:div w:id="1908101157">
          <w:marLeft w:val="0"/>
          <w:marRight w:val="0"/>
          <w:marTop w:val="0"/>
          <w:marBottom w:val="0"/>
          <w:divBdr>
            <w:top w:val="none" w:sz="0" w:space="0" w:color="auto"/>
            <w:left w:val="none" w:sz="0" w:space="0" w:color="auto"/>
            <w:bottom w:val="none" w:sz="0" w:space="0" w:color="auto"/>
            <w:right w:val="none" w:sz="0" w:space="0" w:color="auto"/>
          </w:divBdr>
        </w:div>
        <w:div w:id="1244336423">
          <w:marLeft w:val="0"/>
          <w:marRight w:val="0"/>
          <w:marTop w:val="0"/>
          <w:marBottom w:val="0"/>
          <w:divBdr>
            <w:top w:val="none" w:sz="0" w:space="0" w:color="auto"/>
            <w:left w:val="none" w:sz="0" w:space="0" w:color="auto"/>
            <w:bottom w:val="none" w:sz="0" w:space="0" w:color="auto"/>
            <w:right w:val="none" w:sz="0" w:space="0" w:color="auto"/>
          </w:divBdr>
        </w:div>
        <w:div w:id="362367598">
          <w:marLeft w:val="0"/>
          <w:marRight w:val="0"/>
          <w:marTop w:val="0"/>
          <w:marBottom w:val="0"/>
          <w:divBdr>
            <w:top w:val="none" w:sz="0" w:space="0" w:color="auto"/>
            <w:left w:val="none" w:sz="0" w:space="0" w:color="auto"/>
            <w:bottom w:val="none" w:sz="0" w:space="0" w:color="auto"/>
            <w:right w:val="none" w:sz="0" w:space="0" w:color="auto"/>
          </w:divBdr>
        </w:div>
        <w:div w:id="119957251">
          <w:marLeft w:val="0"/>
          <w:marRight w:val="0"/>
          <w:marTop w:val="0"/>
          <w:marBottom w:val="0"/>
          <w:divBdr>
            <w:top w:val="none" w:sz="0" w:space="0" w:color="auto"/>
            <w:left w:val="none" w:sz="0" w:space="0" w:color="auto"/>
            <w:bottom w:val="none" w:sz="0" w:space="0" w:color="auto"/>
            <w:right w:val="none" w:sz="0" w:space="0" w:color="auto"/>
          </w:divBdr>
        </w:div>
        <w:div w:id="241375010">
          <w:marLeft w:val="0"/>
          <w:marRight w:val="0"/>
          <w:marTop w:val="0"/>
          <w:marBottom w:val="0"/>
          <w:divBdr>
            <w:top w:val="none" w:sz="0" w:space="0" w:color="auto"/>
            <w:left w:val="none" w:sz="0" w:space="0" w:color="auto"/>
            <w:bottom w:val="none" w:sz="0" w:space="0" w:color="auto"/>
            <w:right w:val="none" w:sz="0" w:space="0" w:color="auto"/>
          </w:divBdr>
        </w:div>
        <w:div w:id="208957678">
          <w:marLeft w:val="0"/>
          <w:marRight w:val="0"/>
          <w:marTop w:val="0"/>
          <w:marBottom w:val="0"/>
          <w:divBdr>
            <w:top w:val="none" w:sz="0" w:space="0" w:color="auto"/>
            <w:left w:val="none" w:sz="0" w:space="0" w:color="auto"/>
            <w:bottom w:val="none" w:sz="0" w:space="0" w:color="auto"/>
            <w:right w:val="none" w:sz="0" w:space="0" w:color="auto"/>
          </w:divBdr>
        </w:div>
        <w:div w:id="27724524">
          <w:marLeft w:val="0"/>
          <w:marRight w:val="0"/>
          <w:marTop w:val="0"/>
          <w:marBottom w:val="0"/>
          <w:divBdr>
            <w:top w:val="none" w:sz="0" w:space="0" w:color="auto"/>
            <w:left w:val="none" w:sz="0" w:space="0" w:color="auto"/>
            <w:bottom w:val="none" w:sz="0" w:space="0" w:color="auto"/>
            <w:right w:val="none" w:sz="0" w:space="0" w:color="auto"/>
          </w:divBdr>
        </w:div>
        <w:div w:id="398328291">
          <w:marLeft w:val="0"/>
          <w:marRight w:val="0"/>
          <w:marTop w:val="0"/>
          <w:marBottom w:val="0"/>
          <w:divBdr>
            <w:top w:val="none" w:sz="0" w:space="0" w:color="auto"/>
            <w:left w:val="none" w:sz="0" w:space="0" w:color="auto"/>
            <w:bottom w:val="none" w:sz="0" w:space="0" w:color="auto"/>
            <w:right w:val="none" w:sz="0" w:space="0" w:color="auto"/>
          </w:divBdr>
        </w:div>
        <w:div w:id="1919557779">
          <w:marLeft w:val="0"/>
          <w:marRight w:val="0"/>
          <w:marTop w:val="0"/>
          <w:marBottom w:val="0"/>
          <w:divBdr>
            <w:top w:val="none" w:sz="0" w:space="0" w:color="auto"/>
            <w:left w:val="none" w:sz="0" w:space="0" w:color="auto"/>
            <w:bottom w:val="none" w:sz="0" w:space="0" w:color="auto"/>
            <w:right w:val="none" w:sz="0" w:space="0" w:color="auto"/>
          </w:divBdr>
        </w:div>
        <w:div w:id="895507143">
          <w:marLeft w:val="0"/>
          <w:marRight w:val="0"/>
          <w:marTop w:val="0"/>
          <w:marBottom w:val="0"/>
          <w:divBdr>
            <w:top w:val="none" w:sz="0" w:space="0" w:color="auto"/>
            <w:left w:val="none" w:sz="0" w:space="0" w:color="auto"/>
            <w:bottom w:val="none" w:sz="0" w:space="0" w:color="auto"/>
            <w:right w:val="none" w:sz="0" w:space="0" w:color="auto"/>
          </w:divBdr>
        </w:div>
        <w:div w:id="842546736">
          <w:marLeft w:val="0"/>
          <w:marRight w:val="0"/>
          <w:marTop w:val="0"/>
          <w:marBottom w:val="0"/>
          <w:divBdr>
            <w:top w:val="none" w:sz="0" w:space="0" w:color="auto"/>
            <w:left w:val="none" w:sz="0" w:space="0" w:color="auto"/>
            <w:bottom w:val="none" w:sz="0" w:space="0" w:color="auto"/>
            <w:right w:val="none" w:sz="0" w:space="0" w:color="auto"/>
          </w:divBdr>
        </w:div>
        <w:div w:id="1331102724">
          <w:marLeft w:val="0"/>
          <w:marRight w:val="0"/>
          <w:marTop w:val="0"/>
          <w:marBottom w:val="0"/>
          <w:divBdr>
            <w:top w:val="none" w:sz="0" w:space="0" w:color="auto"/>
            <w:left w:val="none" w:sz="0" w:space="0" w:color="auto"/>
            <w:bottom w:val="none" w:sz="0" w:space="0" w:color="auto"/>
            <w:right w:val="none" w:sz="0" w:space="0" w:color="auto"/>
          </w:divBdr>
        </w:div>
        <w:div w:id="531043335">
          <w:marLeft w:val="0"/>
          <w:marRight w:val="0"/>
          <w:marTop w:val="0"/>
          <w:marBottom w:val="0"/>
          <w:divBdr>
            <w:top w:val="none" w:sz="0" w:space="0" w:color="auto"/>
            <w:left w:val="none" w:sz="0" w:space="0" w:color="auto"/>
            <w:bottom w:val="none" w:sz="0" w:space="0" w:color="auto"/>
            <w:right w:val="none" w:sz="0" w:space="0" w:color="auto"/>
          </w:divBdr>
        </w:div>
        <w:div w:id="1380209422">
          <w:marLeft w:val="0"/>
          <w:marRight w:val="0"/>
          <w:marTop w:val="0"/>
          <w:marBottom w:val="0"/>
          <w:divBdr>
            <w:top w:val="none" w:sz="0" w:space="0" w:color="auto"/>
            <w:left w:val="none" w:sz="0" w:space="0" w:color="auto"/>
            <w:bottom w:val="none" w:sz="0" w:space="0" w:color="auto"/>
            <w:right w:val="none" w:sz="0" w:space="0" w:color="auto"/>
          </w:divBdr>
        </w:div>
        <w:div w:id="1341394071">
          <w:marLeft w:val="0"/>
          <w:marRight w:val="0"/>
          <w:marTop w:val="0"/>
          <w:marBottom w:val="0"/>
          <w:divBdr>
            <w:top w:val="none" w:sz="0" w:space="0" w:color="auto"/>
            <w:left w:val="none" w:sz="0" w:space="0" w:color="auto"/>
            <w:bottom w:val="none" w:sz="0" w:space="0" w:color="auto"/>
            <w:right w:val="none" w:sz="0" w:space="0" w:color="auto"/>
          </w:divBdr>
        </w:div>
        <w:div w:id="2112504719">
          <w:marLeft w:val="0"/>
          <w:marRight w:val="0"/>
          <w:marTop w:val="0"/>
          <w:marBottom w:val="0"/>
          <w:divBdr>
            <w:top w:val="none" w:sz="0" w:space="0" w:color="auto"/>
            <w:left w:val="none" w:sz="0" w:space="0" w:color="auto"/>
            <w:bottom w:val="none" w:sz="0" w:space="0" w:color="auto"/>
            <w:right w:val="none" w:sz="0" w:space="0" w:color="auto"/>
          </w:divBdr>
        </w:div>
        <w:div w:id="1799493361">
          <w:marLeft w:val="0"/>
          <w:marRight w:val="0"/>
          <w:marTop w:val="0"/>
          <w:marBottom w:val="0"/>
          <w:divBdr>
            <w:top w:val="none" w:sz="0" w:space="0" w:color="auto"/>
            <w:left w:val="none" w:sz="0" w:space="0" w:color="auto"/>
            <w:bottom w:val="none" w:sz="0" w:space="0" w:color="auto"/>
            <w:right w:val="none" w:sz="0" w:space="0" w:color="auto"/>
          </w:divBdr>
        </w:div>
        <w:div w:id="422990725">
          <w:marLeft w:val="0"/>
          <w:marRight w:val="0"/>
          <w:marTop w:val="0"/>
          <w:marBottom w:val="0"/>
          <w:divBdr>
            <w:top w:val="none" w:sz="0" w:space="0" w:color="auto"/>
            <w:left w:val="none" w:sz="0" w:space="0" w:color="auto"/>
            <w:bottom w:val="none" w:sz="0" w:space="0" w:color="auto"/>
            <w:right w:val="none" w:sz="0" w:space="0" w:color="auto"/>
          </w:divBdr>
        </w:div>
        <w:div w:id="1112895251">
          <w:marLeft w:val="0"/>
          <w:marRight w:val="0"/>
          <w:marTop w:val="0"/>
          <w:marBottom w:val="0"/>
          <w:divBdr>
            <w:top w:val="none" w:sz="0" w:space="0" w:color="auto"/>
            <w:left w:val="none" w:sz="0" w:space="0" w:color="auto"/>
            <w:bottom w:val="none" w:sz="0" w:space="0" w:color="auto"/>
            <w:right w:val="none" w:sz="0" w:space="0" w:color="auto"/>
          </w:divBdr>
        </w:div>
        <w:div w:id="1318533121">
          <w:marLeft w:val="0"/>
          <w:marRight w:val="0"/>
          <w:marTop w:val="0"/>
          <w:marBottom w:val="0"/>
          <w:divBdr>
            <w:top w:val="none" w:sz="0" w:space="0" w:color="auto"/>
            <w:left w:val="none" w:sz="0" w:space="0" w:color="auto"/>
            <w:bottom w:val="none" w:sz="0" w:space="0" w:color="auto"/>
            <w:right w:val="none" w:sz="0" w:space="0" w:color="auto"/>
          </w:divBdr>
        </w:div>
        <w:div w:id="476727806">
          <w:marLeft w:val="0"/>
          <w:marRight w:val="0"/>
          <w:marTop w:val="0"/>
          <w:marBottom w:val="0"/>
          <w:divBdr>
            <w:top w:val="none" w:sz="0" w:space="0" w:color="auto"/>
            <w:left w:val="none" w:sz="0" w:space="0" w:color="auto"/>
            <w:bottom w:val="none" w:sz="0" w:space="0" w:color="auto"/>
            <w:right w:val="none" w:sz="0" w:space="0" w:color="auto"/>
          </w:divBdr>
        </w:div>
        <w:div w:id="948586910">
          <w:marLeft w:val="0"/>
          <w:marRight w:val="0"/>
          <w:marTop w:val="0"/>
          <w:marBottom w:val="0"/>
          <w:divBdr>
            <w:top w:val="none" w:sz="0" w:space="0" w:color="auto"/>
            <w:left w:val="none" w:sz="0" w:space="0" w:color="auto"/>
            <w:bottom w:val="none" w:sz="0" w:space="0" w:color="auto"/>
            <w:right w:val="none" w:sz="0" w:space="0" w:color="auto"/>
          </w:divBdr>
        </w:div>
        <w:div w:id="1557089106">
          <w:marLeft w:val="0"/>
          <w:marRight w:val="0"/>
          <w:marTop w:val="0"/>
          <w:marBottom w:val="0"/>
          <w:divBdr>
            <w:top w:val="none" w:sz="0" w:space="0" w:color="auto"/>
            <w:left w:val="none" w:sz="0" w:space="0" w:color="auto"/>
            <w:bottom w:val="none" w:sz="0" w:space="0" w:color="auto"/>
            <w:right w:val="none" w:sz="0" w:space="0" w:color="auto"/>
          </w:divBdr>
        </w:div>
        <w:div w:id="785806328">
          <w:marLeft w:val="0"/>
          <w:marRight w:val="0"/>
          <w:marTop w:val="0"/>
          <w:marBottom w:val="0"/>
          <w:divBdr>
            <w:top w:val="none" w:sz="0" w:space="0" w:color="auto"/>
            <w:left w:val="none" w:sz="0" w:space="0" w:color="auto"/>
            <w:bottom w:val="none" w:sz="0" w:space="0" w:color="auto"/>
            <w:right w:val="none" w:sz="0" w:space="0" w:color="auto"/>
          </w:divBdr>
        </w:div>
        <w:div w:id="228419669">
          <w:marLeft w:val="0"/>
          <w:marRight w:val="0"/>
          <w:marTop w:val="0"/>
          <w:marBottom w:val="0"/>
          <w:divBdr>
            <w:top w:val="none" w:sz="0" w:space="0" w:color="auto"/>
            <w:left w:val="none" w:sz="0" w:space="0" w:color="auto"/>
            <w:bottom w:val="none" w:sz="0" w:space="0" w:color="auto"/>
            <w:right w:val="none" w:sz="0" w:space="0" w:color="auto"/>
          </w:divBdr>
        </w:div>
        <w:div w:id="965699728">
          <w:marLeft w:val="0"/>
          <w:marRight w:val="0"/>
          <w:marTop w:val="0"/>
          <w:marBottom w:val="0"/>
          <w:divBdr>
            <w:top w:val="none" w:sz="0" w:space="0" w:color="auto"/>
            <w:left w:val="none" w:sz="0" w:space="0" w:color="auto"/>
            <w:bottom w:val="none" w:sz="0" w:space="0" w:color="auto"/>
            <w:right w:val="none" w:sz="0" w:space="0" w:color="auto"/>
          </w:divBdr>
        </w:div>
        <w:div w:id="220406676">
          <w:marLeft w:val="0"/>
          <w:marRight w:val="0"/>
          <w:marTop w:val="0"/>
          <w:marBottom w:val="0"/>
          <w:divBdr>
            <w:top w:val="none" w:sz="0" w:space="0" w:color="auto"/>
            <w:left w:val="none" w:sz="0" w:space="0" w:color="auto"/>
            <w:bottom w:val="none" w:sz="0" w:space="0" w:color="auto"/>
            <w:right w:val="none" w:sz="0" w:space="0" w:color="auto"/>
          </w:divBdr>
        </w:div>
        <w:div w:id="18513641">
          <w:marLeft w:val="0"/>
          <w:marRight w:val="0"/>
          <w:marTop w:val="0"/>
          <w:marBottom w:val="0"/>
          <w:divBdr>
            <w:top w:val="none" w:sz="0" w:space="0" w:color="auto"/>
            <w:left w:val="none" w:sz="0" w:space="0" w:color="auto"/>
            <w:bottom w:val="none" w:sz="0" w:space="0" w:color="auto"/>
            <w:right w:val="none" w:sz="0" w:space="0" w:color="auto"/>
          </w:divBdr>
        </w:div>
        <w:div w:id="1837500686">
          <w:marLeft w:val="0"/>
          <w:marRight w:val="0"/>
          <w:marTop w:val="0"/>
          <w:marBottom w:val="0"/>
          <w:divBdr>
            <w:top w:val="none" w:sz="0" w:space="0" w:color="auto"/>
            <w:left w:val="none" w:sz="0" w:space="0" w:color="auto"/>
            <w:bottom w:val="none" w:sz="0" w:space="0" w:color="auto"/>
            <w:right w:val="none" w:sz="0" w:space="0" w:color="auto"/>
          </w:divBdr>
        </w:div>
        <w:div w:id="2044792659">
          <w:marLeft w:val="0"/>
          <w:marRight w:val="0"/>
          <w:marTop w:val="0"/>
          <w:marBottom w:val="0"/>
          <w:divBdr>
            <w:top w:val="none" w:sz="0" w:space="0" w:color="auto"/>
            <w:left w:val="none" w:sz="0" w:space="0" w:color="auto"/>
            <w:bottom w:val="none" w:sz="0" w:space="0" w:color="auto"/>
            <w:right w:val="none" w:sz="0" w:space="0" w:color="auto"/>
          </w:divBdr>
        </w:div>
        <w:div w:id="1605918514">
          <w:marLeft w:val="0"/>
          <w:marRight w:val="0"/>
          <w:marTop w:val="0"/>
          <w:marBottom w:val="0"/>
          <w:divBdr>
            <w:top w:val="none" w:sz="0" w:space="0" w:color="auto"/>
            <w:left w:val="none" w:sz="0" w:space="0" w:color="auto"/>
            <w:bottom w:val="none" w:sz="0" w:space="0" w:color="auto"/>
            <w:right w:val="none" w:sz="0" w:space="0" w:color="auto"/>
          </w:divBdr>
        </w:div>
        <w:div w:id="921992200">
          <w:marLeft w:val="0"/>
          <w:marRight w:val="0"/>
          <w:marTop w:val="0"/>
          <w:marBottom w:val="0"/>
          <w:divBdr>
            <w:top w:val="none" w:sz="0" w:space="0" w:color="auto"/>
            <w:left w:val="none" w:sz="0" w:space="0" w:color="auto"/>
            <w:bottom w:val="none" w:sz="0" w:space="0" w:color="auto"/>
            <w:right w:val="none" w:sz="0" w:space="0" w:color="auto"/>
          </w:divBdr>
        </w:div>
        <w:div w:id="1612203526">
          <w:marLeft w:val="0"/>
          <w:marRight w:val="0"/>
          <w:marTop w:val="0"/>
          <w:marBottom w:val="0"/>
          <w:divBdr>
            <w:top w:val="none" w:sz="0" w:space="0" w:color="auto"/>
            <w:left w:val="none" w:sz="0" w:space="0" w:color="auto"/>
            <w:bottom w:val="none" w:sz="0" w:space="0" w:color="auto"/>
            <w:right w:val="none" w:sz="0" w:space="0" w:color="auto"/>
          </w:divBdr>
        </w:div>
        <w:div w:id="1746105775">
          <w:marLeft w:val="0"/>
          <w:marRight w:val="0"/>
          <w:marTop w:val="0"/>
          <w:marBottom w:val="0"/>
          <w:divBdr>
            <w:top w:val="none" w:sz="0" w:space="0" w:color="auto"/>
            <w:left w:val="none" w:sz="0" w:space="0" w:color="auto"/>
            <w:bottom w:val="none" w:sz="0" w:space="0" w:color="auto"/>
            <w:right w:val="none" w:sz="0" w:space="0" w:color="auto"/>
          </w:divBdr>
        </w:div>
        <w:div w:id="1542012597">
          <w:marLeft w:val="0"/>
          <w:marRight w:val="0"/>
          <w:marTop w:val="0"/>
          <w:marBottom w:val="0"/>
          <w:divBdr>
            <w:top w:val="none" w:sz="0" w:space="0" w:color="auto"/>
            <w:left w:val="none" w:sz="0" w:space="0" w:color="auto"/>
            <w:bottom w:val="none" w:sz="0" w:space="0" w:color="auto"/>
            <w:right w:val="none" w:sz="0" w:space="0" w:color="auto"/>
          </w:divBdr>
        </w:div>
        <w:div w:id="1390491753">
          <w:marLeft w:val="0"/>
          <w:marRight w:val="0"/>
          <w:marTop w:val="0"/>
          <w:marBottom w:val="0"/>
          <w:divBdr>
            <w:top w:val="none" w:sz="0" w:space="0" w:color="auto"/>
            <w:left w:val="none" w:sz="0" w:space="0" w:color="auto"/>
            <w:bottom w:val="none" w:sz="0" w:space="0" w:color="auto"/>
            <w:right w:val="none" w:sz="0" w:space="0" w:color="auto"/>
          </w:divBdr>
        </w:div>
        <w:div w:id="1816606720">
          <w:marLeft w:val="0"/>
          <w:marRight w:val="0"/>
          <w:marTop w:val="0"/>
          <w:marBottom w:val="0"/>
          <w:divBdr>
            <w:top w:val="none" w:sz="0" w:space="0" w:color="auto"/>
            <w:left w:val="none" w:sz="0" w:space="0" w:color="auto"/>
            <w:bottom w:val="none" w:sz="0" w:space="0" w:color="auto"/>
            <w:right w:val="none" w:sz="0" w:space="0" w:color="auto"/>
          </w:divBdr>
          <w:divsChild>
            <w:div w:id="2066567156">
              <w:marLeft w:val="-75"/>
              <w:marRight w:val="0"/>
              <w:marTop w:val="30"/>
              <w:marBottom w:val="30"/>
              <w:divBdr>
                <w:top w:val="none" w:sz="0" w:space="0" w:color="auto"/>
                <w:left w:val="none" w:sz="0" w:space="0" w:color="auto"/>
                <w:bottom w:val="none" w:sz="0" w:space="0" w:color="auto"/>
                <w:right w:val="none" w:sz="0" w:space="0" w:color="auto"/>
              </w:divBdr>
              <w:divsChild>
                <w:div w:id="23554884">
                  <w:marLeft w:val="0"/>
                  <w:marRight w:val="0"/>
                  <w:marTop w:val="0"/>
                  <w:marBottom w:val="0"/>
                  <w:divBdr>
                    <w:top w:val="none" w:sz="0" w:space="0" w:color="auto"/>
                    <w:left w:val="none" w:sz="0" w:space="0" w:color="auto"/>
                    <w:bottom w:val="none" w:sz="0" w:space="0" w:color="auto"/>
                    <w:right w:val="none" w:sz="0" w:space="0" w:color="auto"/>
                  </w:divBdr>
                  <w:divsChild>
                    <w:div w:id="672612934">
                      <w:marLeft w:val="0"/>
                      <w:marRight w:val="0"/>
                      <w:marTop w:val="0"/>
                      <w:marBottom w:val="0"/>
                      <w:divBdr>
                        <w:top w:val="none" w:sz="0" w:space="0" w:color="auto"/>
                        <w:left w:val="none" w:sz="0" w:space="0" w:color="auto"/>
                        <w:bottom w:val="none" w:sz="0" w:space="0" w:color="auto"/>
                        <w:right w:val="none" w:sz="0" w:space="0" w:color="auto"/>
                      </w:divBdr>
                    </w:div>
                  </w:divsChild>
                </w:div>
                <w:div w:id="776481898">
                  <w:marLeft w:val="0"/>
                  <w:marRight w:val="0"/>
                  <w:marTop w:val="0"/>
                  <w:marBottom w:val="0"/>
                  <w:divBdr>
                    <w:top w:val="none" w:sz="0" w:space="0" w:color="auto"/>
                    <w:left w:val="none" w:sz="0" w:space="0" w:color="auto"/>
                    <w:bottom w:val="none" w:sz="0" w:space="0" w:color="auto"/>
                    <w:right w:val="none" w:sz="0" w:space="0" w:color="auto"/>
                  </w:divBdr>
                  <w:divsChild>
                    <w:div w:id="1115293861">
                      <w:marLeft w:val="0"/>
                      <w:marRight w:val="0"/>
                      <w:marTop w:val="0"/>
                      <w:marBottom w:val="0"/>
                      <w:divBdr>
                        <w:top w:val="none" w:sz="0" w:space="0" w:color="auto"/>
                        <w:left w:val="none" w:sz="0" w:space="0" w:color="auto"/>
                        <w:bottom w:val="none" w:sz="0" w:space="0" w:color="auto"/>
                        <w:right w:val="none" w:sz="0" w:space="0" w:color="auto"/>
                      </w:divBdr>
                    </w:div>
                  </w:divsChild>
                </w:div>
                <w:div w:id="1380133107">
                  <w:marLeft w:val="0"/>
                  <w:marRight w:val="0"/>
                  <w:marTop w:val="0"/>
                  <w:marBottom w:val="0"/>
                  <w:divBdr>
                    <w:top w:val="none" w:sz="0" w:space="0" w:color="auto"/>
                    <w:left w:val="none" w:sz="0" w:space="0" w:color="auto"/>
                    <w:bottom w:val="none" w:sz="0" w:space="0" w:color="auto"/>
                    <w:right w:val="none" w:sz="0" w:space="0" w:color="auto"/>
                  </w:divBdr>
                  <w:divsChild>
                    <w:div w:id="92748996">
                      <w:marLeft w:val="0"/>
                      <w:marRight w:val="0"/>
                      <w:marTop w:val="0"/>
                      <w:marBottom w:val="0"/>
                      <w:divBdr>
                        <w:top w:val="none" w:sz="0" w:space="0" w:color="auto"/>
                        <w:left w:val="none" w:sz="0" w:space="0" w:color="auto"/>
                        <w:bottom w:val="none" w:sz="0" w:space="0" w:color="auto"/>
                        <w:right w:val="none" w:sz="0" w:space="0" w:color="auto"/>
                      </w:divBdr>
                    </w:div>
                  </w:divsChild>
                </w:div>
                <w:div w:id="770319705">
                  <w:marLeft w:val="0"/>
                  <w:marRight w:val="0"/>
                  <w:marTop w:val="0"/>
                  <w:marBottom w:val="0"/>
                  <w:divBdr>
                    <w:top w:val="none" w:sz="0" w:space="0" w:color="auto"/>
                    <w:left w:val="none" w:sz="0" w:space="0" w:color="auto"/>
                    <w:bottom w:val="none" w:sz="0" w:space="0" w:color="auto"/>
                    <w:right w:val="none" w:sz="0" w:space="0" w:color="auto"/>
                  </w:divBdr>
                  <w:divsChild>
                    <w:div w:id="344985599">
                      <w:marLeft w:val="0"/>
                      <w:marRight w:val="0"/>
                      <w:marTop w:val="0"/>
                      <w:marBottom w:val="0"/>
                      <w:divBdr>
                        <w:top w:val="none" w:sz="0" w:space="0" w:color="auto"/>
                        <w:left w:val="none" w:sz="0" w:space="0" w:color="auto"/>
                        <w:bottom w:val="none" w:sz="0" w:space="0" w:color="auto"/>
                        <w:right w:val="none" w:sz="0" w:space="0" w:color="auto"/>
                      </w:divBdr>
                    </w:div>
                  </w:divsChild>
                </w:div>
                <w:div w:id="2007710521">
                  <w:marLeft w:val="0"/>
                  <w:marRight w:val="0"/>
                  <w:marTop w:val="0"/>
                  <w:marBottom w:val="0"/>
                  <w:divBdr>
                    <w:top w:val="none" w:sz="0" w:space="0" w:color="auto"/>
                    <w:left w:val="none" w:sz="0" w:space="0" w:color="auto"/>
                    <w:bottom w:val="none" w:sz="0" w:space="0" w:color="auto"/>
                    <w:right w:val="none" w:sz="0" w:space="0" w:color="auto"/>
                  </w:divBdr>
                  <w:divsChild>
                    <w:div w:id="1707094967">
                      <w:marLeft w:val="0"/>
                      <w:marRight w:val="0"/>
                      <w:marTop w:val="0"/>
                      <w:marBottom w:val="0"/>
                      <w:divBdr>
                        <w:top w:val="none" w:sz="0" w:space="0" w:color="auto"/>
                        <w:left w:val="none" w:sz="0" w:space="0" w:color="auto"/>
                        <w:bottom w:val="none" w:sz="0" w:space="0" w:color="auto"/>
                        <w:right w:val="none" w:sz="0" w:space="0" w:color="auto"/>
                      </w:divBdr>
                    </w:div>
                  </w:divsChild>
                </w:div>
                <w:div w:id="1011833107">
                  <w:marLeft w:val="0"/>
                  <w:marRight w:val="0"/>
                  <w:marTop w:val="0"/>
                  <w:marBottom w:val="0"/>
                  <w:divBdr>
                    <w:top w:val="none" w:sz="0" w:space="0" w:color="auto"/>
                    <w:left w:val="none" w:sz="0" w:space="0" w:color="auto"/>
                    <w:bottom w:val="none" w:sz="0" w:space="0" w:color="auto"/>
                    <w:right w:val="none" w:sz="0" w:space="0" w:color="auto"/>
                  </w:divBdr>
                  <w:divsChild>
                    <w:div w:id="111292344">
                      <w:marLeft w:val="0"/>
                      <w:marRight w:val="0"/>
                      <w:marTop w:val="0"/>
                      <w:marBottom w:val="0"/>
                      <w:divBdr>
                        <w:top w:val="none" w:sz="0" w:space="0" w:color="auto"/>
                        <w:left w:val="none" w:sz="0" w:space="0" w:color="auto"/>
                        <w:bottom w:val="none" w:sz="0" w:space="0" w:color="auto"/>
                        <w:right w:val="none" w:sz="0" w:space="0" w:color="auto"/>
                      </w:divBdr>
                    </w:div>
                  </w:divsChild>
                </w:div>
                <w:div w:id="437606579">
                  <w:marLeft w:val="0"/>
                  <w:marRight w:val="0"/>
                  <w:marTop w:val="0"/>
                  <w:marBottom w:val="0"/>
                  <w:divBdr>
                    <w:top w:val="none" w:sz="0" w:space="0" w:color="auto"/>
                    <w:left w:val="none" w:sz="0" w:space="0" w:color="auto"/>
                    <w:bottom w:val="none" w:sz="0" w:space="0" w:color="auto"/>
                    <w:right w:val="none" w:sz="0" w:space="0" w:color="auto"/>
                  </w:divBdr>
                  <w:divsChild>
                    <w:div w:id="1193035658">
                      <w:marLeft w:val="0"/>
                      <w:marRight w:val="0"/>
                      <w:marTop w:val="0"/>
                      <w:marBottom w:val="0"/>
                      <w:divBdr>
                        <w:top w:val="none" w:sz="0" w:space="0" w:color="auto"/>
                        <w:left w:val="none" w:sz="0" w:space="0" w:color="auto"/>
                        <w:bottom w:val="none" w:sz="0" w:space="0" w:color="auto"/>
                        <w:right w:val="none" w:sz="0" w:space="0" w:color="auto"/>
                      </w:divBdr>
                    </w:div>
                  </w:divsChild>
                </w:div>
                <w:div w:id="1488740470">
                  <w:marLeft w:val="0"/>
                  <w:marRight w:val="0"/>
                  <w:marTop w:val="0"/>
                  <w:marBottom w:val="0"/>
                  <w:divBdr>
                    <w:top w:val="none" w:sz="0" w:space="0" w:color="auto"/>
                    <w:left w:val="none" w:sz="0" w:space="0" w:color="auto"/>
                    <w:bottom w:val="none" w:sz="0" w:space="0" w:color="auto"/>
                    <w:right w:val="none" w:sz="0" w:space="0" w:color="auto"/>
                  </w:divBdr>
                  <w:divsChild>
                    <w:div w:id="1969581119">
                      <w:marLeft w:val="0"/>
                      <w:marRight w:val="0"/>
                      <w:marTop w:val="0"/>
                      <w:marBottom w:val="0"/>
                      <w:divBdr>
                        <w:top w:val="none" w:sz="0" w:space="0" w:color="auto"/>
                        <w:left w:val="none" w:sz="0" w:space="0" w:color="auto"/>
                        <w:bottom w:val="none" w:sz="0" w:space="0" w:color="auto"/>
                        <w:right w:val="none" w:sz="0" w:space="0" w:color="auto"/>
                      </w:divBdr>
                    </w:div>
                  </w:divsChild>
                </w:div>
                <w:div w:id="866984342">
                  <w:marLeft w:val="0"/>
                  <w:marRight w:val="0"/>
                  <w:marTop w:val="0"/>
                  <w:marBottom w:val="0"/>
                  <w:divBdr>
                    <w:top w:val="none" w:sz="0" w:space="0" w:color="auto"/>
                    <w:left w:val="none" w:sz="0" w:space="0" w:color="auto"/>
                    <w:bottom w:val="none" w:sz="0" w:space="0" w:color="auto"/>
                    <w:right w:val="none" w:sz="0" w:space="0" w:color="auto"/>
                  </w:divBdr>
                  <w:divsChild>
                    <w:div w:id="924268713">
                      <w:marLeft w:val="0"/>
                      <w:marRight w:val="0"/>
                      <w:marTop w:val="0"/>
                      <w:marBottom w:val="0"/>
                      <w:divBdr>
                        <w:top w:val="none" w:sz="0" w:space="0" w:color="auto"/>
                        <w:left w:val="none" w:sz="0" w:space="0" w:color="auto"/>
                        <w:bottom w:val="none" w:sz="0" w:space="0" w:color="auto"/>
                        <w:right w:val="none" w:sz="0" w:space="0" w:color="auto"/>
                      </w:divBdr>
                    </w:div>
                  </w:divsChild>
                </w:div>
                <w:div w:id="1612975470">
                  <w:marLeft w:val="0"/>
                  <w:marRight w:val="0"/>
                  <w:marTop w:val="0"/>
                  <w:marBottom w:val="0"/>
                  <w:divBdr>
                    <w:top w:val="none" w:sz="0" w:space="0" w:color="auto"/>
                    <w:left w:val="none" w:sz="0" w:space="0" w:color="auto"/>
                    <w:bottom w:val="none" w:sz="0" w:space="0" w:color="auto"/>
                    <w:right w:val="none" w:sz="0" w:space="0" w:color="auto"/>
                  </w:divBdr>
                  <w:divsChild>
                    <w:div w:id="346249718">
                      <w:marLeft w:val="0"/>
                      <w:marRight w:val="0"/>
                      <w:marTop w:val="0"/>
                      <w:marBottom w:val="0"/>
                      <w:divBdr>
                        <w:top w:val="none" w:sz="0" w:space="0" w:color="auto"/>
                        <w:left w:val="none" w:sz="0" w:space="0" w:color="auto"/>
                        <w:bottom w:val="none" w:sz="0" w:space="0" w:color="auto"/>
                        <w:right w:val="none" w:sz="0" w:space="0" w:color="auto"/>
                      </w:divBdr>
                    </w:div>
                  </w:divsChild>
                </w:div>
                <w:div w:id="1641227417">
                  <w:marLeft w:val="0"/>
                  <w:marRight w:val="0"/>
                  <w:marTop w:val="0"/>
                  <w:marBottom w:val="0"/>
                  <w:divBdr>
                    <w:top w:val="none" w:sz="0" w:space="0" w:color="auto"/>
                    <w:left w:val="none" w:sz="0" w:space="0" w:color="auto"/>
                    <w:bottom w:val="none" w:sz="0" w:space="0" w:color="auto"/>
                    <w:right w:val="none" w:sz="0" w:space="0" w:color="auto"/>
                  </w:divBdr>
                  <w:divsChild>
                    <w:div w:id="862402833">
                      <w:marLeft w:val="0"/>
                      <w:marRight w:val="0"/>
                      <w:marTop w:val="0"/>
                      <w:marBottom w:val="0"/>
                      <w:divBdr>
                        <w:top w:val="none" w:sz="0" w:space="0" w:color="auto"/>
                        <w:left w:val="none" w:sz="0" w:space="0" w:color="auto"/>
                        <w:bottom w:val="none" w:sz="0" w:space="0" w:color="auto"/>
                        <w:right w:val="none" w:sz="0" w:space="0" w:color="auto"/>
                      </w:divBdr>
                    </w:div>
                  </w:divsChild>
                </w:div>
                <w:div w:id="819541485">
                  <w:marLeft w:val="0"/>
                  <w:marRight w:val="0"/>
                  <w:marTop w:val="0"/>
                  <w:marBottom w:val="0"/>
                  <w:divBdr>
                    <w:top w:val="none" w:sz="0" w:space="0" w:color="auto"/>
                    <w:left w:val="none" w:sz="0" w:space="0" w:color="auto"/>
                    <w:bottom w:val="none" w:sz="0" w:space="0" w:color="auto"/>
                    <w:right w:val="none" w:sz="0" w:space="0" w:color="auto"/>
                  </w:divBdr>
                  <w:divsChild>
                    <w:div w:id="526527282">
                      <w:marLeft w:val="0"/>
                      <w:marRight w:val="0"/>
                      <w:marTop w:val="0"/>
                      <w:marBottom w:val="0"/>
                      <w:divBdr>
                        <w:top w:val="none" w:sz="0" w:space="0" w:color="auto"/>
                        <w:left w:val="none" w:sz="0" w:space="0" w:color="auto"/>
                        <w:bottom w:val="none" w:sz="0" w:space="0" w:color="auto"/>
                        <w:right w:val="none" w:sz="0" w:space="0" w:color="auto"/>
                      </w:divBdr>
                    </w:div>
                  </w:divsChild>
                </w:div>
                <w:div w:id="1984653971">
                  <w:marLeft w:val="0"/>
                  <w:marRight w:val="0"/>
                  <w:marTop w:val="0"/>
                  <w:marBottom w:val="0"/>
                  <w:divBdr>
                    <w:top w:val="none" w:sz="0" w:space="0" w:color="auto"/>
                    <w:left w:val="none" w:sz="0" w:space="0" w:color="auto"/>
                    <w:bottom w:val="none" w:sz="0" w:space="0" w:color="auto"/>
                    <w:right w:val="none" w:sz="0" w:space="0" w:color="auto"/>
                  </w:divBdr>
                  <w:divsChild>
                    <w:div w:id="1293487291">
                      <w:marLeft w:val="0"/>
                      <w:marRight w:val="0"/>
                      <w:marTop w:val="0"/>
                      <w:marBottom w:val="0"/>
                      <w:divBdr>
                        <w:top w:val="none" w:sz="0" w:space="0" w:color="auto"/>
                        <w:left w:val="none" w:sz="0" w:space="0" w:color="auto"/>
                        <w:bottom w:val="none" w:sz="0" w:space="0" w:color="auto"/>
                        <w:right w:val="none" w:sz="0" w:space="0" w:color="auto"/>
                      </w:divBdr>
                    </w:div>
                  </w:divsChild>
                </w:div>
                <w:div w:id="58600307">
                  <w:marLeft w:val="0"/>
                  <w:marRight w:val="0"/>
                  <w:marTop w:val="0"/>
                  <w:marBottom w:val="0"/>
                  <w:divBdr>
                    <w:top w:val="none" w:sz="0" w:space="0" w:color="auto"/>
                    <w:left w:val="none" w:sz="0" w:space="0" w:color="auto"/>
                    <w:bottom w:val="none" w:sz="0" w:space="0" w:color="auto"/>
                    <w:right w:val="none" w:sz="0" w:space="0" w:color="auto"/>
                  </w:divBdr>
                  <w:divsChild>
                    <w:div w:id="1104349295">
                      <w:marLeft w:val="0"/>
                      <w:marRight w:val="0"/>
                      <w:marTop w:val="0"/>
                      <w:marBottom w:val="0"/>
                      <w:divBdr>
                        <w:top w:val="none" w:sz="0" w:space="0" w:color="auto"/>
                        <w:left w:val="none" w:sz="0" w:space="0" w:color="auto"/>
                        <w:bottom w:val="none" w:sz="0" w:space="0" w:color="auto"/>
                        <w:right w:val="none" w:sz="0" w:space="0" w:color="auto"/>
                      </w:divBdr>
                    </w:div>
                  </w:divsChild>
                </w:div>
                <w:div w:id="224533482">
                  <w:marLeft w:val="0"/>
                  <w:marRight w:val="0"/>
                  <w:marTop w:val="0"/>
                  <w:marBottom w:val="0"/>
                  <w:divBdr>
                    <w:top w:val="none" w:sz="0" w:space="0" w:color="auto"/>
                    <w:left w:val="none" w:sz="0" w:space="0" w:color="auto"/>
                    <w:bottom w:val="none" w:sz="0" w:space="0" w:color="auto"/>
                    <w:right w:val="none" w:sz="0" w:space="0" w:color="auto"/>
                  </w:divBdr>
                  <w:divsChild>
                    <w:div w:id="2030373465">
                      <w:marLeft w:val="0"/>
                      <w:marRight w:val="0"/>
                      <w:marTop w:val="0"/>
                      <w:marBottom w:val="0"/>
                      <w:divBdr>
                        <w:top w:val="none" w:sz="0" w:space="0" w:color="auto"/>
                        <w:left w:val="none" w:sz="0" w:space="0" w:color="auto"/>
                        <w:bottom w:val="none" w:sz="0" w:space="0" w:color="auto"/>
                        <w:right w:val="none" w:sz="0" w:space="0" w:color="auto"/>
                      </w:divBdr>
                    </w:div>
                  </w:divsChild>
                </w:div>
                <w:div w:id="125853597">
                  <w:marLeft w:val="0"/>
                  <w:marRight w:val="0"/>
                  <w:marTop w:val="0"/>
                  <w:marBottom w:val="0"/>
                  <w:divBdr>
                    <w:top w:val="none" w:sz="0" w:space="0" w:color="auto"/>
                    <w:left w:val="none" w:sz="0" w:space="0" w:color="auto"/>
                    <w:bottom w:val="none" w:sz="0" w:space="0" w:color="auto"/>
                    <w:right w:val="none" w:sz="0" w:space="0" w:color="auto"/>
                  </w:divBdr>
                  <w:divsChild>
                    <w:div w:id="13728083">
                      <w:marLeft w:val="0"/>
                      <w:marRight w:val="0"/>
                      <w:marTop w:val="0"/>
                      <w:marBottom w:val="0"/>
                      <w:divBdr>
                        <w:top w:val="none" w:sz="0" w:space="0" w:color="auto"/>
                        <w:left w:val="none" w:sz="0" w:space="0" w:color="auto"/>
                        <w:bottom w:val="none" w:sz="0" w:space="0" w:color="auto"/>
                        <w:right w:val="none" w:sz="0" w:space="0" w:color="auto"/>
                      </w:divBdr>
                    </w:div>
                  </w:divsChild>
                </w:div>
                <w:div w:id="779490333">
                  <w:marLeft w:val="0"/>
                  <w:marRight w:val="0"/>
                  <w:marTop w:val="0"/>
                  <w:marBottom w:val="0"/>
                  <w:divBdr>
                    <w:top w:val="none" w:sz="0" w:space="0" w:color="auto"/>
                    <w:left w:val="none" w:sz="0" w:space="0" w:color="auto"/>
                    <w:bottom w:val="none" w:sz="0" w:space="0" w:color="auto"/>
                    <w:right w:val="none" w:sz="0" w:space="0" w:color="auto"/>
                  </w:divBdr>
                  <w:divsChild>
                    <w:div w:id="623002803">
                      <w:marLeft w:val="0"/>
                      <w:marRight w:val="0"/>
                      <w:marTop w:val="0"/>
                      <w:marBottom w:val="0"/>
                      <w:divBdr>
                        <w:top w:val="none" w:sz="0" w:space="0" w:color="auto"/>
                        <w:left w:val="none" w:sz="0" w:space="0" w:color="auto"/>
                        <w:bottom w:val="none" w:sz="0" w:space="0" w:color="auto"/>
                        <w:right w:val="none" w:sz="0" w:space="0" w:color="auto"/>
                      </w:divBdr>
                    </w:div>
                  </w:divsChild>
                </w:div>
                <w:div w:id="895354433">
                  <w:marLeft w:val="0"/>
                  <w:marRight w:val="0"/>
                  <w:marTop w:val="0"/>
                  <w:marBottom w:val="0"/>
                  <w:divBdr>
                    <w:top w:val="none" w:sz="0" w:space="0" w:color="auto"/>
                    <w:left w:val="none" w:sz="0" w:space="0" w:color="auto"/>
                    <w:bottom w:val="none" w:sz="0" w:space="0" w:color="auto"/>
                    <w:right w:val="none" w:sz="0" w:space="0" w:color="auto"/>
                  </w:divBdr>
                  <w:divsChild>
                    <w:div w:id="883716008">
                      <w:marLeft w:val="0"/>
                      <w:marRight w:val="0"/>
                      <w:marTop w:val="0"/>
                      <w:marBottom w:val="0"/>
                      <w:divBdr>
                        <w:top w:val="none" w:sz="0" w:space="0" w:color="auto"/>
                        <w:left w:val="none" w:sz="0" w:space="0" w:color="auto"/>
                        <w:bottom w:val="none" w:sz="0" w:space="0" w:color="auto"/>
                        <w:right w:val="none" w:sz="0" w:space="0" w:color="auto"/>
                      </w:divBdr>
                    </w:div>
                  </w:divsChild>
                </w:div>
                <w:div w:id="1832597275">
                  <w:marLeft w:val="0"/>
                  <w:marRight w:val="0"/>
                  <w:marTop w:val="0"/>
                  <w:marBottom w:val="0"/>
                  <w:divBdr>
                    <w:top w:val="none" w:sz="0" w:space="0" w:color="auto"/>
                    <w:left w:val="none" w:sz="0" w:space="0" w:color="auto"/>
                    <w:bottom w:val="none" w:sz="0" w:space="0" w:color="auto"/>
                    <w:right w:val="none" w:sz="0" w:space="0" w:color="auto"/>
                  </w:divBdr>
                  <w:divsChild>
                    <w:div w:id="2010667938">
                      <w:marLeft w:val="0"/>
                      <w:marRight w:val="0"/>
                      <w:marTop w:val="0"/>
                      <w:marBottom w:val="0"/>
                      <w:divBdr>
                        <w:top w:val="none" w:sz="0" w:space="0" w:color="auto"/>
                        <w:left w:val="none" w:sz="0" w:space="0" w:color="auto"/>
                        <w:bottom w:val="none" w:sz="0" w:space="0" w:color="auto"/>
                        <w:right w:val="none" w:sz="0" w:space="0" w:color="auto"/>
                      </w:divBdr>
                    </w:div>
                  </w:divsChild>
                </w:div>
                <w:div w:id="986662701">
                  <w:marLeft w:val="0"/>
                  <w:marRight w:val="0"/>
                  <w:marTop w:val="0"/>
                  <w:marBottom w:val="0"/>
                  <w:divBdr>
                    <w:top w:val="none" w:sz="0" w:space="0" w:color="auto"/>
                    <w:left w:val="none" w:sz="0" w:space="0" w:color="auto"/>
                    <w:bottom w:val="none" w:sz="0" w:space="0" w:color="auto"/>
                    <w:right w:val="none" w:sz="0" w:space="0" w:color="auto"/>
                  </w:divBdr>
                  <w:divsChild>
                    <w:div w:id="784229795">
                      <w:marLeft w:val="0"/>
                      <w:marRight w:val="0"/>
                      <w:marTop w:val="0"/>
                      <w:marBottom w:val="0"/>
                      <w:divBdr>
                        <w:top w:val="none" w:sz="0" w:space="0" w:color="auto"/>
                        <w:left w:val="none" w:sz="0" w:space="0" w:color="auto"/>
                        <w:bottom w:val="none" w:sz="0" w:space="0" w:color="auto"/>
                        <w:right w:val="none" w:sz="0" w:space="0" w:color="auto"/>
                      </w:divBdr>
                    </w:div>
                  </w:divsChild>
                </w:div>
                <w:div w:id="1322005528">
                  <w:marLeft w:val="0"/>
                  <w:marRight w:val="0"/>
                  <w:marTop w:val="0"/>
                  <w:marBottom w:val="0"/>
                  <w:divBdr>
                    <w:top w:val="none" w:sz="0" w:space="0" w:color="auto"/>
                    <w:left w:val="none" w:sz="0" w:space="0" w:color="auto"/>
                    <w:bottom w:val="none" w:sz="0" w:space="0" w:color="auto"/>
                    <w:right w:val="none" w:sz="0" w:space="0" w:color="auto"/>
                  </w:divBdr>
                  <w:divsChild>
                    <w:div w:id="3875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523">
          <w:marLeft w:val="0"/>
          <w:marRight w:val="0"/>
          <w:marTop w:val="0"/>
          <w:marBottom w:val="0"/>
          <w:divBdr>
            <w:top w:val="none" w:sz="0" w:space="0" w:color="auto"/>
            <w:left w:val="none" w:sz="0" w:space="0" w:color="auto"/>
            <w:bottom w:val="none" w:sz="0" w:space="0" w:color="auto"/>
            <w:right w:val="none" w:sz="0" w:space="0" w:color="auto"/>
          </w:divBdr>
        </w:div>
        <w:div w:id="1692611251">
          <w:marLeft w:val="0"/>
          <w:marRight w:val="0"/>
          <w:marTop w:val="0"/>
          <w:marBottom w:val="0"/>
          <w:divBdr>
            <w:top w:val="none" w:sz="0" w:space="0" w:color="auto"/>
            <w:left w:val="none" w:sz="0" w:space="0" w:color="auto"/>
            <w:bottom w:val="none" w:sz="0" w:space="0" w:color="auto"/>
            <w:right w:val="none" w:sz="0" w:space="0" w:color="auto"/>
          </w:divBdr>
        </w:div>
        <w:div w:id="507209309">
          <w:marLeft w:val="0"/>
          <w:marRight w:val="0"/>
          <w:marTop w:val="0"/>
          <w:marBottom w:val="0"/>
          <w:divBdr>
            <w:top w:val="none" w:sz="0" w:space="0" w:color="auto"/>
            <w:left w:val="none" w:sz="0" w:space="0" w:color="auto"/>
            <w:bottom w:val="none" w:sz="0" w:space="0" w:color="auto"/>
            <w:right w:val="none" w:sz="0" w:space="0" w:color="auto"/>
          </w:divBdr>
        </w:div>
        <w:div w:id="526601034">
          <w:marLeft w:val="0"/>
          <w:marRight w:val="0"/>
          <w:marTop w:val="0"/>
          <w:marBottom w:val="0"/>
          <w:divBdr>
            <w:top w:val="none" w:sz="0" w:space="0" w:color="auto"/>
            <w:left w:val="none" w:sz="0" w:space="0" w:color="auto"/>
            <w:bottom w:val="none" w:sz="0" w:space="0" w:color="auto"/>
            <w:right w:val="none" w:sz="0" w:space="0" w:color="auto"/>
          </w:divBdr>
        </w:div>
        <w:div w:id="34626543">
          <w:marLeft w:val="0"/>
          <w:marRight w:val="0"/>
          <w:marTop w:val="0"/>
          <w:marBottom w:val="0"/>
          <w:divBdr>
            <w:top w:val="none" w:sz="0" w:space="0" w:color="auto"/>
            <w:left w:val="none" w:sz="0" w:space="0" w:color="auto"/>
            <w:bottom w:val="none" w:sz="0" w:space="0" w:color="auto"/>
            <w:right w:val="none" w:sz="0" w:space="0" w:color="auto"/>
          </w:divBdr>
        </w:div>
        <w:div w:id="1907371608">
          <w:marLeft w:val="0"/>
          <w:marRight w:val="0"/>
          <w:marTop w:val="0"/>
          <w:marBottom w:val="0"/>
          <w:divBdr>
            <w:top w:val="none" w:sz="0" w:space="0" w:color="auto"/>
            <w:left w:val="none" w:sz="0" w:space="0" w:color="auto"/>
            <w:bottom w:val="none" w:sz="0" w:space="0" w:color="auto"/>
            <w:right w:val="none" w:sz="0" w:space="0" w:color="auto"/>
          </w:divBdr>
        </w:div>
        <w:div w:id="1773940484">
          <w:marLeft w:val="0"/>
          <w:marRight w:val="0"/>
          <w:marTop w:val="0"/>
          <w:marBottom w:val="0"/>
          <w:divBdr>
            <w:top w:val="none" w:sz="0" w:space="0" w:color="auto"/>
            <w:left w:val="none" w:sz="0" w:space="0" w:color="auto"/>
            <w:bottom w:val="none" w:sz="0" w:space="0" w:color="auto"/>
            <w:right w:val="none" w:sz="0" w:space="0" w:color="auto"/>
          </w:divBdr>
        </w:div>
        <w:div w:id="1052576149">
          <w:marLeft w:val="0"/>
          <w:marRight w:val="0"/>
          <w:marTop w:val="0"/>
          <w:marBottom w:val="0"/>
          <w:divBdr>
            <w:top w:val="none" w:sz="0" w:space="0" w:color="auto"/>
            <w:left w:val="none" w:sz="0" w:space="0" w:color="auto"/>
            <w:bottom w:val="none" w:sz="0" w:space="0" w:color="auto"/>
            <w:right w:val="none" w:sz="0" w:space="0" w:color="auto"/>
          </w:divBdr>
        </w:div>
        <w:div w:id="883367285">
          <w:marLeft w:val="0"/>
          <w:marRight w:val="0"/>
          <w:marTop w:val="0"/>
          <w:marBottom w:val="0"/>
          <w:divBdr>
            <w:top w:val="none" w:sz="0" w:space="0" w:color="auto"/>
            <w:left w:val="none" w:sz="0" w:space="0" w:color="auto"/>
            <w:bottom w:val="none" w:sz="0" w:space="0" w:color="auto"/>
            <w:right w:val="none" w:sz="0" w:space="0" w:color="auto"/>
          </w:divBdr>
        </w:div>
        <w:div w:id="554049563">
          <w:marLeft w:val="0"/>
          <w:marRight w:val="0"/>
          <w:marTop w:val="0"/>
          <w:marBottom w:val="0"/>
          <w:divBdr>
            <w:top w:val="none" w:sz="0" w:space="0" w:color="auto"/>
            <w:left w:val="none" w:sz="0" w:space="0" w:color="auto"/>
            <w:bottom w:val="none" w:sz="0" w:space="0" w:color="auto"/>
            <w:right w:val="none" w:sz="0" w:space="0" w:color="auto"/>
          </w:divBdr>
        </w:div>
        <w:div w:id="1173957222">
          <w:marLeft w:val="0"/>
          <w:marRight w:val="0"/>
          <w:marTop w:val="0"/>
          <w:marBottom w:val="0"/>
          <w:divBdr>
            <w:top w:val="none" w:sz="0" w:space="0" w:color="auto"/>
            <w:left w:val="none" w:sz="0" w:space="0" w:color="auto"/>
            <w:bottom w:val="none" w:sz="0" w:space="0" w:color="auto"/>
            <w:right w:val="none" w:sz="0" w:space="0" w:color="auto"/>
          </w:divBdr>
        </w:div>
        <w:div w:id="542180619">
          <w:marLeft w:val="0"/>
          <w:marRight w:val="0"/>
          <w:marTop w:val="0"/>
          <w:marBottom w:val="0"/>
          <w:divBdr>
            <w:top w:val="none" w:sz="0" w:space="0" w:color="auto"/>
            <w:left w:val="none" w:sz="0" w:space="0" w:color="auto"/>
            <w:bottom w:val="none" w:sz="0" w:space="0" w:color="auto"/>
            <w:right w:val="none" w:sz="0" w:space="0" w:color="auto"/>
          </w:divBdr>
        </w:div>
        <w:div w:id="1840656065">
          <w:marLeft w:val="0"/>
          <w:marRight w:val="0"/>
          <w:marTop w:val="0"/>
          <w:marBottom w:val="0"/>
          <w:divBdr>
            <w:top w:val="none" w:sz="0" w:space="0" w:color="auto"/>
            <w:left w:val="none" w:sz="0" w:space="0" w:color="auto"/>
            <w:bottom w:val="none" w:sz="0" w:space="0" w:color="auto"/>
            <w:right w:val="none" w:sz="0" w:space="0" w:color="auto"/>
          </w:divBdr>
        </w:div>
        <w:div w:id="675692619">
          <w:marLeft w:val="0"/>
          <w:marRight w:val="0"/>
          <w:marTop w:val="0"/>
          <w:marBottom w:val="0"/>
          <w:divBdr>
            <w:top w:val="none" w:sz="0" w:space="0" w:color="auto"/>
            <w:left w:val="none" w:sz="0" w:space="0" w:color="auto"/>
            <w:bottom w:val="none" w:sz="0" w:space="0" w:color="auto"/>
            <w:right w:val="none" w:sz="0" w:space="0" w:color="auto"/>
          </w:divBdr>
        </w:div>
        <w:div w:id="603612153">
          <w:marLeft w:val="0"/>
          <w:marRight w:val="0"/>
          <w:marTop w:val="0"/>
          <w:marBottom w:val="0"/>
          <w:divBdr>
            <w:top w:val="none" w:sz="0" w:space="0" w:color="auto"/>
            <w:left w:val="none" w:sz="0" w:space="0" w:color="auto"/>
            <w:bottom w:val="none" w:sz="0" w:space="0" w:color="auto"/>
            <w:right w:val="none" w:sz="0" w:space="0" w:color="auto"/>
          </w:divBdr>
        </w:div>
        <w:div w:id="1599563750">
          <w:marLeft w:val="0"/>
          <w:marRight w:val="0"/>
          <w:marTop w:val="0"/>
          <w:marBottom w:val="0"/>
          <w:divBdr>
            <w:top w:val="none" w:sz="0" w:space="0" w:color="auto"/>
            <w:left w:val="none" w:sz="0" w:space="0" w:color="auto"/>
            <w:bottom w:val="none" w:sz="0" w:space="0" w:color="auto"/>
            <w:right w:val="none" w:sz="0" w:space="0" w:color="auto"/>
          </w:divBdr>
        </w:div>
        <w:div w:id="284624803">
          <w:marLeft w:val="0"/>
          <w:marRight w:val="0"/>
          <w:marTop w:val="0"/>
          <w:marBottom w:val="0"/>
          <w:divBdr>
            <w:top w:val="none" w:sz="0" w:space="0" w:color="auto"/>
            <w:left w:val="none" w:sz="0" w:space="0" w:color="auto"/>
            <w:bottom w:val="none" w:sz="0" w:space="0" w:color="auto"/>
            <w:right w:val="none" w:sz="0" w:space="0" w:color="auto"/>
          </w:divBdr>
        </w:div>
        <w:div w:id="1963421484">
          <w:marLeft w:val="0"/>
          <w:marRight w:val="0"/>
          <w:marTop w:val="0"/>
          <w:marBottom w:val="0"/>
          <w:divBdr>
            <w:top w:val="none" w:sz="0" w:space="0" w:color="auto"/>
            <w:left w:val="none" w:sz="0" w:space="0" w:color="auto"/>
            <w:bottom w:val="none" w:sz="0" w:space="0" w:color="auto"/>
            <w:right w:val="none" w:sz="0" w:space="0" w:color="auto"/>
          </w:divBdr>
        </w:div>
        <w:div w:id="659312238">
          <w:marLeft w:val="0"/>
          <w:marRight w:val="0"/>
          <w:marTop w:val="0"/>
          <w:marBottom w:val="0"/>
          <w:divBdr>
            <w:top w:val="none" w:sz="0" w:space="0" w:color="auto"/>
            <w:left w:val="none" w:sz="0" w:space="0" w:color="auto"/>
            <w:bottom w:val="none" w:sz="0" w:space="0" w:color="auto"/>
            <w:right w:val="none" w:sz="0" w:space="0" w:color="auto"/>
          </w:divBdr>
        </w:div>
        <w:div w:id="1898854441">
          <w:marLeft w:val="0"/>
          <w:marRight w:val="0"/>
          <w:marTop w:val="0"/>
          <w:marBottom w:val="0"/>
          <w:divBdr>
            <w:top w:val="none" w:sz="0" w:space="0" w:color="auto"/>
            <w:left w:val="none" w:sz="0" w:space="0" w:color="auto"/>
            <w:bottom w:val="none" w:sz="0" w:space="0" w:color="auto"/>
            <w:right w:val="none" w:sz="0" w:space="0" w:color="auto"/>
          </w:divBdr>
        </w:div>
        <w:div w:id="497158544">
          <w:marLeft w:val="0"/>
          <w:marRight w:val="0"/>
          <w:marTop w:val="0"/>
          <w:marBottom w:val="0"/>
          <w:divBdr>
            <w:top w:val="none" w:sz="0" w:space="0" w:color="auto"/>
            <w:left w:val="none" w:sz="0" w:space="0" w:color="auto"/>
            <w:bottom w:val="none" w:sz="0" w:space="0" w:color="auto"/>
            <w:right w:val="none" w:sz="0" w:space="0" w:color="auto"/>
          </w:divBdr>
        </w:div>
        <w:div w:id="1909882231">
          <w:marLeft w:val="0"/>
          <w:marRight w:val="0"/>
          <w:marTop w:val="0"/>
          <w:marBottom w:val="0"/>
          <w:divBdr>
            <w:top w:val="none" w:sz="0" w:space="0" w:color="auto"/>
            <w:left w:val="none" w:sz="0" w:space="0" w:color="auto"/>
            <w:bottom w:val="none" w:sz="0" w:space="0" w:color="auto"/>
            <w:right w:val="none" w:sz="0" w:space="0" w:color="auto"/>
          </w:divBdr>
        </w:div>
        <w:div w:id="2004428663">
          <w:marLeft w:val="0"/>
          <w:marRight w:val="0"/>
          <w:marTop w:val="0"/>
          <w:marBottom w:val="0"/>
          <w:divBdr>
            <w:top w:val="none" w:sz="0" w:space="0" w:color="auto"/>
            <w:left w:val="none" w:sz="0" w:space="0" w:color="auto"/>
            <w:bottom w:val="none" w:sz="0" w:space="0" w:color="auto"/>
            <w:right w:val="none" w:sz="0" w:space="0" w:color="auto"/>
          </w:divBdr>
        </w:div>
        <w:div w:id="625159008">
          <w:marLeft w:val="0"/>
          <w:marRight w:val="0"/>
          <w:marTop w:val="0"/>
          <w:marBottom w:val="0"/>
          <w:divBdr>
            <w:top w:val="none" w:sz="0" w:space="0" w:color="auto"/>
            <w:left w:val="none" w:sz="0" w:space="0" w:color="auto"/>
            <w:bottom w:val="none" w:sz="0" w:space="0" w:color="auto"/>
            <w:right w:val="none" w:sz="0" w:space="0" w:color="auto"/>
          </w:divBdr>
        </w:div>
        <w:div w:id="324864427">
          <w:marLeft w:val="0"/>
          <w:marRight w:val="0"/>
          <w:marTop w:val="0"/>
          <w:marBottom w:val="0"/>
          <w:divBdr>
            <w:top w:val="none" w:sz="0" w:space="0" w:color="auto"/>
            <w:left w:val="none" w:sz="0" w:space="0" w:color="auto"/>
            <w:bottom w:val="none" w:sz="0" w:space="0" w:color="auto"/>
            <w:right w:val="none" w:sz="0" w:space="0" w:color="auto"/>
          </w:divBdr>
        </w:div>
        <w:div w:id="1846050239">
          <w:marLeft w:val="0"/>
          <w:marRight w:val="0"/>
          <w:marTop w:val="0"/>
          <w:marBottom w:val="0"/>
          <w:divBdr>
            <w:top w:val="none" w:sz="0" w:space="0" w:color="auto"/>
            <w:left w:val="none" w:sz="0" w:space="0" w:color="auto"/>
            <w:bottom w:val="none" w:sz="0" w:space="0" w:color="auto"/>
            <w:right w:val="none" w:sz="0" w:space="0" w:color="auto"/>
          </w:divBdr>
        </w:div>
        <w:div w:id="617175474">
          <w:marLeft w:val="0"/>
          <w:marRight w:val="0"/>
          <w:marTop w:val="0"/>
          <w:marBottom w:val="0"/>
          <w:divBdr>
            <w:top w:val="none" w:sz="0" w:space="0" w:color="auto"/>
            <w:left w:val="none" w:sz="0" w:space="0" w:color="auto"/>
            <w:bottom w:val="none" w:sz="0" w:space="0" w:color="auto"/>
            <w:right w:val="none" w:sz="0" w:space="0" w:color="auto"/>
          </w:divBdr>
        </w:div>
        <w:div w:id="881862066">
          <w:marLeft w:val="0"/>
          <w:marRight w:val="0"/>
          <w:marTop w:val="0"/>
          <w:marBottom w:val="0"/>
          <w:divBdr>
            <w:top w:val="none" w:sz="0" w:space="0" w:color="auto"/>
            <w:left w:val="none" w:sz="0" w:space="0" w:color="auto"/>
            <w:bottom w:val="none" w:sz="0" w:space="0" w:color="auto"/>
            <w:right w:val="none" w:sz="0" w:space="0" w:color="auto"/>
          </w:divBdr>
        </w:div>
        <w:div w:id="765930297">
          <w:marLeft w:val="0"/>
          <w:marRight w:val="0"/>
          <w:marTop w:val="0"/>
          <w:marBottom w:val="0"/>
          <w:divBdr>
            <w:top w:val="none" w:sz="0" w:space="0" w:color="auto"/>
            <w:left w:val="none" w:sz="0" w:space="0" w:color="auto"/>
            <w:bottom w:val="none" w:sz="0" w:space="0" w:color="auto"/>
            <w:right w:val="none" w:sz="0" w:space="0" w:color="auto"/>
          </w:divBdr>
        </w:div>
        <w:div w:id="1362246334">
          <w:marLeft w:val="0"/>
          <w:marRight w:val="0"/>
          <w:marTop w:val="0"/>
          <w:marBottom w:val="0"/>
          <w:divBdr>
            <w:top w:val="none" w:sz="0" w:space="0" w:color="auto"/>
            <w:left w:val="none" w:sz="0" w:space="0" w:color="auto"/>
            <w:bottom w:val="none" w:sz="0" w:space="0" w:color="auto"/>
            <w:right w:val="none" w:sz="0" w:space="0" w:color="auto"/>
          </w:divBdr>
        </w:div>
        <w:div w:id="835347006">
          <w:marLeft w:val="0"/>
          <w:marRight w:val="0"/>
          <w:marTop w:val="0"/>
          <w:marBottom w:val="0"/>
          <w:divBdr>
            <w:top w:val="none" w:sz="0" w:space="0" w:color="auto"/>
            <w:left w:val="none" w:sz="0" w:space="0" w:color="auto"/>
            <w:bottom w:val="none" w:sz="0" w:space="0" w:color="auto"/>
            <w:right w:val="none" w:sz="0" w:space="0" w:color="auto"/>
          </w:divBdr>
        </w:div>
        <w:div w:id="219368108">
          <w:marLeft w:val="0"/>
          <w:marRight w:val="0"/>
          <w:marTop w:val="0"/>
          <w:marBottom w:val="0"/>
          <w:divBdr>
            <w:top w:val="none" w:sz="0" w:space="0" w:color="auto"/>
            <w:left w:val="none" w:sz="0" w:space="0" w:color="auto"/>
            <w:bottom w:val="none" w:sz="0" w:space="0" w:color="auto"/>
            <w:right w:val="none" w:sz="0" w:space="0" w:color="auto"/>
          </w:divBdr>
        </w:div>
        <w:div w:id="1365324434">
          <w:marLeft w:val="0"/>
          <w:marRight w:val="0"/>
          <w:marTop w:val="0"/>
          <w:marBottom w:val="0"/>
          <w:divBdr>
            <w:top w:val="none" w:sz="0" w:space="0" w:color="auto"/>
            <w:left w:val="none" w:sz="0" w:space="0" w:color="auto"/>
            <w:bottom w:val="none" w:sz="0" w:space="0" w:color="auto"/>
            <w:right w:val="none" w:sz="0" w:space="0" w:color="auto"/>
          </w:divBdr>
        </w:div>
        <w:div w:id="679626126">
          <w:marLeft w:val="0"/>
          <w:marRight w:val="0"/>
          <w:marTop w:val="0"/>
          <w:marBottom w:val="0"/>
          <w:divBdr>
            <w:top w:val="none" w:sz="0" w:space="0" w:color="auto"/>
            <w:left w:val="none" w:sz="0" w:space="0" w:color="auto"/>
            <w:bottom w:val="none" w:sz="0" w:space="0" w:color="auto"/>
            <w:right w:val="none" w:sz="0" w:space="0" w:color="auto"/>
          </w:divBdr>
        </w:div>
        <w:div w:id="1991249022">
          <w:marLeft w:val="0"/>
          <w:marRight w:val="0"/>
          <w:marTop w:val="0"/>
          <w:marBottom w:val="0"/>
          <w:divBdr>
            <w:top w:val="none" w:sz="0" w:space="0" w:color="auto"/>
            <w:left w:val="none" w:sz="0" w:space="0" w:color="auto"/>
            <w:bottom w:val="none" w:sz="0" w:space="0" w:color="auto"/>
            <w:right w:val="none" w:sz="0" w:space="0" w:color="auto"/>
          </w:divBdr>
        </w:div>
        <w:div w:id="1276718406">
          <w:marLeft w:val="0"/>
          <w:marRight w:val="0"/>
          <w:marTop w:val="0"/>
          <w:marBottom w:val="0"/>
          <w:divBdr>
            <w:top w:val="none" w:sz="0" w:space="0" w:color="auto"/>
            <w:left w:val="none" w:sz="0" w:space="0" w:color="auto"/>
            <w:bottom w:val="none" w:sz="0" w:space="0" w:color="auto"/>
            <w:right w:val="none" w:sz="0" w:space="0" w:color="auto"/>
          </w:divBdr>
        </w:div>
        <w:div w:id="1533687300">
          <w:marLeft w:val="0"/>
          <w:marRight w:val="0"/>
          <w:marTop w:val="0"/>
          <w:marBottom w:val="0"/>
          <w:divBdr>
            <w:top w:val="none" w:sz="0" w:space="0" w:color="auto"/>
            <w:left w:val="none" w:sz="0" w:space="0" w:color="auto"/>
            <w:bottom w:val="none" w:sz="0" w:space="0" w:color="auto"/>
            <w:right w:val="none" w:sz="0" w:space="0" w:color="auto"/>
          </w:divBdr>
        </w:div>
        <w:div w:id="1155872694">
          <w:marLeft w:val="0"/>
          <w:marRight w:val="0"/>
          <w:marTop w:val="0"/>
          <w:marBottom w:val="0"/>
          <w:divBdr>
            <w:top w:val="none" w:sz="0" w:space="0" w:color="auto"/>
            <w:left w:val="none" w:sz="0" w:space="0" w:color="auto"/>
            <w:bottom w:val="none" w:sz="0" w:space="0" w:color="auto"/>
            <w:right w:val="none" w:sz="0" w:space="0" w:color="auto"/>
          </w:divBdr>
        </w:div>
        <w:div w:id="1819568177">
          <w:marLeft w:val="0"/>
          <w:marRight w:val="0"/>
          <w:marTop w:val="0"/>
          <w:marBottom w:val="0"/>
          <w:divBdr>
            <w:top w:val="none" w:sz="0" w:space="0" w:color="auto"/>
            <w:left w:val="none" w:sz="0" w:space="0" w:color="auto"/>
            <w:bottom w:val="none" w:sz="0" w:space="0" w:color="auto"/>
            <w:right w:val="none" w:sz="0" w:space="0" w:color="auto"/>
          </w:divBdr>
        </w:div>
        <w:div w:id="1034814647">
          <w:marLeft w:val="0"/>
          <w:marRight w:val="0"/>
          <w:marTop w:val="0"/>
          <w:marBottom w:val="0"/>
          <w:divBdr>
            <w:top w:val="none" w:sz="0" w:space="0" w:color="auto"/>
            <w:left w:val="none" w:sz="0" w:space="0" w:color="auto"/>
            <w:bottom w:val="none" w:sz="0" w:space="0" w:color="auto"/>
            <w:right w:val="none" w:sz="0" w:space="0" w:color="auto"/>
          </w:divBdr>
        </w:div>
        <w:div w:id="2038506525">
          <w:marLeft w:val="0"/>
          <w:marRight w:val="0"/>
          <w:marTop w:val="0"/>
          <w:marBottom w:val="0"/>
          <w:divBdr>
            <w:top w:val="none" w:sz="0" w:space="0" w:color="auto"/>
            <w:left w:val="none" w:sz="0" w:space="0" w:color="auto"/>
            <w:bottom w:val="none" w:sz="0" w:space="0" w:color="auto"/>
            <w:right w:val="none" w:sz="0" w:space="0" w:color="auto"/>
          </w:divBdr>
        </w:div>
        <w:div w:id="1831363686">
          <w:marLeft w:val="0"/>
          <w:marRight w:val="0"/>
          <w:marTop w:val="0"/>
          <w:marBottom w:val="0"/>
          <w:divBdr>
            <w:top w:val="none" w:sz="0" w:space="0" w:color="auto"/>
            <w:left w:val="none" w:sz="0" w:space="0" w:color="auto"/>
            <w:bottom w:val="none" w:sz="0" w:space="0" w:color="auto"/>
            <w:right w:val="none" w:sz="0" w:space="0" w:color="auto"/>
          </w:divBdr>
        </w:div>
        <w:div w:id="912859927">
          <w:marLeft w:val="0"/>
          <w:marRight w:val="0"/>
          <w:marTop w:val="0"/>
          <w:marBottom w:val="0"/>
          <w:divBdr>
            <w:top w:val="none" w:sz="0" w:space="0" w:color="auto"/>
            <w:left w:val="none" w:sz="0" w:space="0" w:color="auto"/>
            <w:bottom w:val="none" w:sz="0" w:space="0" w:color="auto"/>
            <w:right w:val="none" w:sz="0" w:space="0" w:color="auto"/>
          </w:divBdr>
        </w:div>
        <w:div w:id="909540625">
          <w:marLeft w:val="0"/>
          <w:marRight w:val="0"/>
          <w:marTop w:val="0"/>
          <w:marBottom w:val="0"/>
          <w:divBdr>
            <w:top w:val="none" w:sz="0" w:space="0" w:color="auto"/>
            <w:left w:val="none" w:sz="0" w:space="0" w:color="auto"/>
            <w:bottom w:val="none" w:sz="0" w:space="0" w:color="auto"/>
            <w:right w:val="none" w:sz="0" w:space="0" w:color="auto"/>
          </w:divBdr>
        </w:div>
        <w:div w:id="679090869">
          <w:marLeft w:val="0"/>
          <w:marRight w:val="0"/>
          <w:marTop w:val="0"/>
          <w:marBottom w:val="0"/>
          <w:divBdr>
            <w:top w:val="none" w:sz="0" w:space="0" w:color="auto"/>
            <w:left w:val="none" w:sz="0" w:space="0" w:color="auto"/>
            <w:bottom w:val="none" w:sz="0" w:space="0" w:color="auto"/>
            <w:right w:val="none" w:sz="0" w:space="0" w:color="auto"/>
          </w:divBdr>
        </w:div>
        <w:div w:id="754594815">
          <w:marLeft w:val="0"/>
          <w:marRight w:val="0"/>
          <w:marTop w:val="0"/>
          <w:marBottom w:val="0"/>
          <w:divBdr>
            <w:top w:val="none" w:sz="0" w:space="0" w:color="auto"/>
            <w:left w:val="none" w:sz="0" w:space="0" w:color="auto"/>
            <w:bottom w:val="none" w:sz="0" w:space="0" w:color="auto"/>
            <w:right w:val="none" w:sz="0" w:space="0" w:color="auto"/>
          </w:divBdr>
        </w:div>
        <w:div w:id="1216819932">
          <w:marLeft w:val="0"/>
          <w:marRight w:val="0"/>
          <w:marTop w:val="0"/>
          <w:marBottom w:val="0"/>
          <w:divBdr>
            <w:top w:val="none" w:sz="0" w:space="0" w:color="auto"/>
            <w:left w:val="none" w:sz="0" w:space="0" w:color="auto"/>
            <w:bottom w:val="none" w:sz="0" w:space="0" w:color="auto"/>
            <w:right w:val="none" w:sz="0" w:space="0" w:color="auto"/>
          </w:divBdr>
        </w:div>
        <w:div w:id="1059286402">
          <w:marLeft w:val="0"/>
          <w:marRight w:val="0"/>
          <w:marTop w:val="0"/>
          <w:marBottom w:val="0"/>
          <w:divBdr>
            <w:top w:val="none" w:sz="0" w:space="0" w:color="auto"/>
            <w:left w:val="none" w:sz="0" w:space="0" w:color="auto"/>
            <w:bottom w:val="none" w:sz="0" w:space="0" w:color="auto"/>
            <w:right w:val="none" w:sz="0" w:space="0" w:color="auto"/>
          </w:divBdr>
        </w:div>
        <w:div w:id="1014191288">
          <w:marLeft w:val="0"/>
          <w:marRight w:val="0"/>
          <w:marTop w:val="0"/>
          <w:marBottom w:val="0"/>
          <w:divBdr>
            <w:top w:val="none" w:sz="0" w:space="0" w:color="auto"/>
            <w:left w:val="none" w:sz="0" w:space="0" w:color="auto"/>
            <w:bottom w:val="none" w:sz="0" w:space="0" w:color="auto"/>
            <w:right w:val="none" w:sz="0" w:space="0" w:color="auto"/>
          </w:divBdr>
        </w:div>
        <w:div w:id="957447655">
          <w:marLeft w:val="0"/>
          <w:marRight w:val="0"/>
          <w:marTop w:val="0"/>
          <w:marBottom w:val="0"/>
          <w:divBdr>
            <w:top w:val="none" w:sz="0" w:space="0" w:color="auto"/>
            <w:left w:val="none" w:sz="0" w:space="0" w:color="auto"/>
            <w:bottom w:val="none" w:sz="0" w:space="0" w:color="auto"/>
            <w:right w:val="none" w:sz="0" w:space="0" w:color="auto"/>
          </w:divBdr>
        </w:div>
        <w:div w:id="1081682549">
          <w:marLeft w:val="0"/>
          <w:marRight w:val="0"/>
          <w:marTop w:val="0"/>
          <w:marBottom w:val="0"/>
          <w:divBdr>
            <w:top w:val="none" w:sz="0" w:space="0" w:color="auto"/>
            <w:left w:val="none" w:sz="0" w:space="0" w:color="auto"/>
            <w:bottom w:val="none" w:sz="0" w:space="0" w:color="auto"/>
            <w:right w:val="none" w:sz="0" w:space="0" w:color="auto"/>
          </w:divBdr>
        </w:div>
        <w:div w:id="1475752170">
          <w:marLeft w:val="0"/>
          <w:marRight w:val="0"/>
          <w:marTop w:val="0"/>
          <w:marBottom w:val="0"/>
          <w:divBdr>
            <w:top w:val="none" w:sz="0" w:space="0" w:color="auto"/>
            <w:left w:val="none" w:sz="0" w:space="0" w:color="auto"/>
            <w:bottom w:val="none" w:sz="0" w:space="0" w:color="auto"/>
            <w:right w:val="none" w:sz="0" w:space="0" w:color="auto"/>
          </w:divBdr>
        </w:div>
        <w:div w:id="389966423">
          <w:marLeft w:val="0"/>
          <w:marRight w:val="0"/>
          <w:marTop w:val="0"/>
          <w:marBottom w:val="0"/>
          <w:divBdr>
            <w:top w:val="none" w:sz="0" w:space="0" w:color="auto"/>
            <w:left w:val="none" w:sz="0" w:space="0" w:color="auto"/>
            <w:bottom w:val="none" w:sz="0" w:space="0" w:color="auto"/>
            <w:right w:val="none" w:sz="0" w:space="0" w:color="auto"/>
          </w:divBdr>
        </w:div>
        <w:div w:id="1138259266">
          <w:marLeft w:val="0"/>
          <w:marRight w:val="0"/>
          <w:marTop w:val="0"/>
          <w:marBottom w:val="0"/>
          <w:divBdr>
            <w:top w:val="none" w:sz="0" w:space="0" w:color="auto"/>
            <w:left w:val="none" w:sz="0" w:space="0" w:color="auto"/>
            <w:bottom w:val="none" w:sz="0" w:space="0" w:color="auto"/>
            <w:right w:val="none" w:sz="0" w:space="0" w:color="auto"/>
          </w:divBdr>
        </w:div>
        <w:div w:id="2114397660">
          <w:marLeft w:val="0"/>
          <w:marRight w:val="0"/>
          <w:marTop w:val="0"/>
          <w:marBottom w:val="0"/>
          <w:divBdr>
            <w:top w:val="none" w:sz="0" w:space="0" w:color="auto"/>
            <w:left w:val="none" w:sz="0" w:space="0" w:color="auto"/>
            <w:bottom w:val="none" w:sz="0" w:space="0" w:color="auto"/>
            <w:right w:val="none" w:sz="0" w:space="0" w:color="auto"/>
          </w:divBdr>
        </w:div>
        <w:div w:id="173497675">
          <w:marLeft w:val="0"/>
          <w:marRight w:val="0"/>
          <w:marTop w:val="0"/>
          <w:marBottom w:val="0"/>
          <w:divBdr>
            <w:top w:val="none" w:sz="0" w:space="0" w:color="auto"/>
            <w:left w:val="none" w:sz="0" w:space="0" w:color="auto"/>
            <w:bottom w:val="none" w:sz="0" w:space="0" w:color="auto"/>
            <w:right w:val="none" w:sz="0" w:space="0" w:color="auto"/>
          </w:divBdr>
        </w:div>
        <w:div w:id="701515499">
          <w:marLeft w:val="0"/>
          <w:marRight w:val="0"/>
          <w:marTop w:val="0"/>
          <w:marBottom w:val="0"/>
          <w:divBdr>
            <w:top w:val="none" w:sz="0" w:space="0" w:color="auto"/>
            <w:left w:val="none" w:sz="0" w:space="0" w:color="auto"/>
            <w:bottom w:val="none" w:sz="0" w:space="0" w:color="auto"/>
            <w:right w:val="none" w:sz="0" w:space="0" w:color="auto"/>
          </w:divBdr>
        </w:div>
        <w:div w:id="1379746289">
          <w:marLeft w:val="0"/>
          <w:marRight w:val="0"/>
          <w:marTop w:val="0"/>
          <w:marBottom w:val="0"/>
          <w:divBdr>
            <w:top w:val="none" w:sz="0" w:space="0" w:color="auto"/>
            <w:left w:val="none" w:sz="0" w:space="0" w:color="auto"/>
            <w:bottom w:val="none" w:sz="0" w:space="0" w:color="auto"/>
            <w:right w:val="none" w:sz="0" w:space="0" w:color="auto"/>
          </w:divBdr>
        </w:div>
        <w:div w:id="1626504253">
          <w:marLeft w:val="0"/>
          <w:marRight w:val="0"/>
          <w:marTop w:val="0"/>
          <w:marBottom w:val="0"/>
          <w:divBdr>
            <w:top w:val="none" w:sz="0" w:space="0" w:color="auto"/>
            <w:left w:val="none" w:sz="0" w:space="0" w:color="auto"/>
            <w:bottom w:val="none" w:sz="0" w:space="0" w:color="auto"/>
            <w:right w:val="none" w:sz="0" w:space="0" w:color="auto"/>
          </w:divBdr>
        </w:div>
        <w:div w:id="1786728464">
          <w:marLeft w:val="0"/>
          <w:marRight w:val="0"/>
          <w:marTop w:val="0"/>
          <w:marBottom w:val="0"/>
          <w:divBdr>
            <w:top w:val="none" w:sz="0" w:space="0" w:color="auto"/>
            <w:left w:val="none" w:sz="0" w:space="0" w:color="auto"/>
            <w:bottom w:val="none" w:sz="0" w:space="0" w:color="auto"/>
            <w:right w:val="none" w:sz="0" w:space="0" w:color="auto"/>
          </w:divBdr>
        </w:div>
        <w:div w:id="403718913">
          <w:marLeft w:val="0"/>
          <w:marRight w:val="0"/>
          <w:marTop w:val="0"/>
          <w:marBottom w:val="0"/>
          <w:divBdr>
            <w:top w:val="none" w:sz="0" w:space="0" w:color="auto"/>
            <w:left w:val="none" w:sz="0" w:space="0" w:color="auto"/>
            <w:bottom w:val="none" w:sz="0" w:space="0" w:color="auto"/>
            <w:right w:val="none" w:sz="0" w:space="0" w:color="auto"/>
          </w:divBdr>
        </w:div>
        <w:div w:id="584802768">
          <w:marLeft w:val="0"/>
          <w:marRight w:val="0"/>
          <w:marTop w:val="0"/>
          <w:marBottom w:val="0"/>
          <w:divBdr>
            <w:top w:val="none" w:sz="0" w:space="0" w:color="auto"/>
            <w:left w:val="none" w:sz="0" w:space="0" w:color="auto"/>
            <w:bottom w:val="none" w:sz="0" w:space="0" w:color="auto"/>
            <w:right w:val="none" w:sz="0" w:space="0" w:color="auto"/>
          </w:divBdr>
        </w:div>
        <w:div w:id="497232049">
          <w:marLeft w:val="0"/>
          <w:marRight w:val="0"/>
          <w:marTop w:val="0"/>
          <w:marBottom w:val="0"/>
          <w:divBdr>
            <w:top w:val="none" w:sz="0" w:space="0" w:color="auto"/>
            <w:left w:val="none" w:sz="0" w:space="0" w:color="auto"/>
            <w:bottom w:val="none" w:sz="0" w:space="0" w:color="auto"/>
            <w:right w:val="none" w:sz="0" w:space="0" w:color="auto"/>
          </w:divBdr>
        </w:div>
        <w:div w:id="438372551">
          <w:marLeft w:val="0"/>
          <w:marRight w:val="0"/>
          <w:marTop w:val="0"/>
          <w:marBottom w:val="0"/>
          <w:divBdr>
            <w:top w:val="none" w:sz="0" w:space="0" w:color="auto"/>
            <w:left w:val="none" w:sz="0" w:space="0" w:color="auto"/>
            <w:bottom w:val="none" w:sz="0" w:space="0" w:color="auto"/>
            <w:right w:val="none" w:sz="0" w:space="0" w:color="auto"/>
          </w:divBdr>
        </w:div>
        <w:div w:id="1273198274">
          <w:marLeft w:val="0"/>
          <w:marRight w:val="0"/>
          <w:marTop w:val="0"/>
          <w:marBottom w:val="0"/>
          <w:divBdr>
            <w:top w:val="none" w:sz="0" w:space="0" w:color="auto"/>
            <w:left w:val="none" w:sz="0" w:space="0" w:color="auto"/>
            <w:bottom w:val="none" w:sz="0" w:space="0" w:color="auto"/>
            <w:right w:val="none" w:sz="0" w:space="0" w:color="auto"/>
          </w:divBdr>
        </w:div>
        <w:div w:id="374742242">
          <w:marLeft w:val="0"/>
          <w:marRight w:val="0"/>
          <w:marTop w:val="0"/>
          <w:marBottom w:val="0"/>
          <w:divBdr>
            <w:top w:val="none" w:sz="0" w:space="0" w:color="auto"/>
            <w:left w:val="none" w:sz="0" w:space="0" w:color="auto"/>
            <w:bottom w:val="none" w:sz="0" w:space="0" w:color="auto"/>
            <w:right w:val="none" w:sz="0" w:space="0" w:color="auto"/>
          </w:divBdr>
        </w:div>
        <w:div w:id="747196609">
          <w:marLeft w:val="0"/>
          <w:marRight w:val="0"/>
          <w:marTop w:val="0"/>
          <w:marBottom w:val="0"/>
          <w:divBdr>
            <w:top w:val="none" w:sz="0" w:space="0" w:color="auto"/>
            <w:left w:val="none" w:sz="0" w:space="0" w:color="auto"/>
            <w:bottom w:val="none" w:sz="0" w:space="0" w:color="auto"/>
            <w:right w:val="none" w:sz="0" w:space="0" w:color="auto"/>
          </w:divBdr>
        </w:div>
        <w:div w:id="298649710">
          <w:marLeft w:val="0"/>
          <w:marRight w:val="0"/>
          <w:marTop w:val="0"/>
          <w:marBottom w:val="0"/>
          <w:divBdr>
            <w:top w:val="none" w:sz="0" w:space="0" w:color="auto"/>
            <w:left w:val="none" w:sz="0" w:space="0" w:color="auto"/>
            <w:bottom w:val="none" w:sz="0" w:space="0" w:color="auto"/>
            <w:right w:val="none" w:sz="0" w:space="0" w:color="auto"/>
          </w:divBdr>
        </w:div>
        <w:div w:id="1759986153">
          <w:marLeft w:val="0"/>
          <w:marRight w:val="0"/>
          <w:marTop w:val="0"/>
          <w:marBottom w:val="0"/>
          <w:divBdr>
            <w:top w:val="none" w:sz="0" w:space="0" w:color="auto"/>
            <w:left w:val="none" w:sz="0" w:space="0" w:color="auto"/>
            <w:bottom w:val="none" w:sz="0" w:space="0" w:color="auto"/>
            <w:right w:val="none" w:sz="0" w:space="0" w:color="auto"/>
          </w:divBdr>
        </w:div>
        <w:div w:id="549682827">
          <w:marLeft w:val="0"/>
          <w:marRight w:val="0"/>
          <w:marTop w:val="0"/>
          <w:marBottom w:val="0"/>
          <w:divBdr>
            <w:top w:val="none" w:sz="0" w:space="0" w:color="auto"/>
            <w:left w:val="none" w:sz="0" w:space="0" w:color="auto"/>
            <w:bottom w:val="none" w:sz="0" w:space="0" w:color="auto"/>
            <w:right w:val="none" w:sz="0" w:space="0" w:color="auto"/>
          </w:divBdr>
        </w:div>
        <w:div w:id="1140463084">
          <w:marLeft w:val="0"/>
          <w:marRight w:val="0"/>
          <w:marTop w:val="0"/>
          <w:marBottom w:val="0"/>
          <w:divBdr>
            <w:top w:val="none" w:sz="0" w:space="0" w:color="auto"/>
            <w:left w:val="none" w:sz="0" w:space="0" w:color="auto"/>
            <w:bottom w:val="none" w:sz="0" w:space="0" w:color="auto"/>
            <w:right w:val="none" w:sz="0" w:space="0" w:color="auto"/>
          </w:divBdr>
        </w:div>
        <w:div w:id="36779833">
          <w:marLeft w:val="0"/>
          <w:marRight w:val="0"/>
          <w:marTop w:val="0"/>
          <w:marBottom w:val="0"/>
          <w:divBdr>
            <w:top w:val="none" w:sz="0" w:space="0" w:color="auto"/>
            <w:left w:val="none" w:sz="0" w:space="0" w:color="auto"/>
            <w:bottom w:val="none" w:sz="0" w:space="0" w:color="auto"/>
            <w:right w:val="none" w:sz="0" w:space="0" w:color="auto"/>
          </w:divBdr>
        </w:div>
        <w:div w:id="731659161">
          <w:marLeft w:val="0"/>
          <w:marRight w:val="0"/>
          <w:marTop w:val="0"/>
          <w:marBottom w:val="0"/>
          <w:divBdr>
            <w:top w:val="none" w:sz="0" w:space="0" w:color="auto"/>
            <w:left w:val="none" w:sz="0" w:space="0" w:color="auto"/>
            <w:bottom w:val="none" w:sz="0" w:space="0" w:color="auto"/>
            <w:right w:val="none" w:sz="0" w:space="0" w:color="auto"/>
          </w:divBdr>
        </w:div>
        <w:div w:id="42144831">
          <w:marLeft w:val="0"/>
          <w:marRight w:val="0"/>
          <w:marTop w:val="0"/>
          <w:marBottom w:val="0"/>
          <w:divBdr>
            <w:top w:val="none" w:sz="0" w:space="0" w:color="auto"/>
            <w:left w:val="none" w:sz="0" w:space="0" w:color="auto"/>
            <w:bottom w:val="none" w:sz="0" w:space="0" w:color="auto"/>
            <w:right w:val="none" w:sz="0" w:space="0" w:color="auto"/>
          </w:divBdr>
        </w:div>
        <w:div w:id="1427269059">
          <w:marLeft w:val="0"/>
          <w:marRight w:val="0"/>
          <w:marTop w:val="0"/>
          <w:marBottom w:val="0"/>
          <w:divBdr>
            <w:top w:val="none" w:sz="0" w:space="0" w:color="auto"/>
            <w:left w:val="none" w:sz="0" w:space="0" w:color="auto"/>
            <w:bottom w:val="none" w:sz="0" w:space="0" w:color="auto"/>
            <w:right w:val="none" w:sz="0" w:space="0" w:color="auto"/>
          </w:divBdr>
        </w:div>
        <w:div w:id="572785639">
          <w:marLeft w:val="0"/>
          <w:marRight w:val="0"/>
          <w:marTop w:val="0"/>
          <w:marBottom w:val="0"/>
          <w:divBdr>
            <w:top w:val="none" w:sz="0" w:space="0" w:color="auto"/>
            <w:left w:val="none" w:sz="0" w:space="0" w:color="auto"/>
            <w:bottom w:val="none" w:sz="0" w:space="0" w:color="auto"/>
            <w:right w:val="none" w:sz="0" w:space="0" w:color="auto"/>
          </w:divBdr>
        </w:div>
        <w:div w:id="1248618611">
          <w:marLeft w:val="0"/>
          <w:marRight w:val="0"/>
          <w:marTop w:val="0"/>
          <w:marBottom w:val="0"/>
          <w:divBdr>
            <w:top w:val="none" w:sz="0" w:space="0" w:color="auto"/>
            <w:left w:val="none" w:sz="0" w:space="0" w:color="auto"/>
            <w:bottom w:val="none" w:sz="0" w:space="0" w:color="auto"/>
            <w:right w:val="none" w:sz="0" w:space="0" w:color="auto"/>
          </w:divBdr>
        </w:div>
        <w:div w:id="481393300">
          <w:marLeft w:val="0"/>
          <w:marRight w:val="0"/>
          <w:marTop w:val="0"/>
          <w:marBottom w:val="0"/>
          <w:divBdr>
            <w:top w:val="none" w:sz="0" w:space="0" w:color="auto"/>
            <w:left w:val="none" w:sz="0" w:space="0" w:color="auto"/>
            <w:bottom w:val="none" w:sz="0" w:space="0" w:color="auto"/>
            <w:right w:val="none" w:sz="0" w:space="0" w:color="auto"/>
          </w:divBdr>
        </w:div>
        <w:div w:id="818306893">
          <w:marLeft w:val="0"/>
          <w:marRight w:val="0"/>
          <w:marTop w:val="0"/>
          <w:marBottom w:val="0"/>
          <w:divBdr>
            <w:top w:val="none" w:sz="0" w:space="0" w:color="auto"/>
            <w:left w:val="none" w:sz="0" w:space="0" w:color="auto"/>
            <w:bottom w:val="none" w:sz="0" w:space="0" w:color="auto"/>
            <w:right w:val="none" w:sz="0" w:space="0" w:color="auto"/>
          </w:divBdr>
        </w:div>
        <w:div w:id="1060597671">
          <w:marLeft w:val="0"/>
          <w:marRight w:val="0"/>
          <w:marTop w:val="0"/>
          <w:marBottom w:val="0"/>
          <w:divBdr>
            <w:top w:val="none" w:sz="0" w:space="0" w:color="auto"/>
            <w:left w:val="none" w:sz="0" w:space="0" w:color="auto"/>
            <w:bottom w:val="none" w:sz="0" w:space="0" w:color="auto"/>
            <w:right w:val="none" w:sz="0" w:space="0" w:color="auto"/>
          </w:divBdr>
        </w:div>
        <w:div w:id="2074770995">
          <w:marLeft w:val="0"/>
          <w:marRight w:val="0"/>
          <w:marTop w:val="0"/>
          <w:marBottom w:val="0"/>
          <w:divBdr>
            <w:top w:val="none" w:sz="0" w:space="0" w:color="auto"/>
            <w:left w:val="none" w:sz="0" w:space="0" w:color="auto"/>
            <w:bottom w:val="none" w:sz="0" w:space="0" w:color="auto"/>
            <w:right w:val="none" w:sz="0" w:space="0" w:color="auto"/>
          </w:divBdr>
        </w:div>
        <w:div w:id="120074893">
          <w:marLeft w:val="0"/>
          <w:marRight w:val="0"/>
          <w:marTop w:val="0"/>
          <w:marBottom w:val="0"/>
          <w:divBdr>
            <w:top w:val="none" w:sz="0" w:space="0" w:color="auto"/>
            <w:left w:val="none" w:sz="0" w:space="0" w:color="auto"/>
            <w:bottom w:val="none" w:sz="0" w:space="0" w:color="auto"/>
            <w:right w:val="none" w:sz="0" w:space="0" w:color="auto"/>
          </w:divBdr>
        </w:div>
        <w:div w:id="1833327912">
          <w:marLeft w:val="0"/>
          <w:marRight w:val="0"/>
          <w:marTop w:val="0"/>
          <w:marBottom w:val="0"/>
          <w:divBdr>
            <w:top w:val="none" w:sz="0" w:space="0" w:color="auto"/>
            <w:left w:val="none" w:sz="0" w:space="0" w:color="auto"/>
            <w:bottom w:val="none" w:sz="0" w:space="0" w:color="auto"/>
            <w:right w:val="none" w:sz="0" w:space="0" w:color="auto"/>
          </w:divBdr>
        </w:div>
        <w:div w:id="1840002170">
          <w:marLeft w:val="0"/>
          <w:marRight w:val="0"/>
          <w:marTop w:val="0"/>
          <w:marBottom w:val="0"/>
          <w:divBdr>
            <w:top w:val="none" w:sz="0" w:space="0" w:color="auto"/>
            <w:left w:val="none" w:sz="0" w:space="0" w:color="auto"/>
            <w:bottom w:val="none" w:sz="0" w:space="0" w:color="auto"/>
            <w:right w:val="none" w:sz="0" w:space="0" w:color="auto"/>
          </w:divBdr>
        </w:div>
        <w:div w:id="1297301235">
          <w:marLeft w:val="0"/>
          <w:marRight w:val="0"/>
          <w:marTop w:val="0"/>
          <w:marBottom w:val="0"/>
          <w:divBdr>
            <w:top w:val="none" w:sz="0" w:space="0" w:color="auto"/>
            <w:left w:val="none" w:sz="0" w:space="0" w:color="auto"/>
            <w:bottom w:val="none" w:sz="0" w:space="0" w:color="auto"/>
            <w:right w:val="none" w:sz="0" w:space="0" w:color="auto"/>
          </w:divBdr>
        </w:div>
        <w:div w:id="2049797923">
          <w:marLeft w:val="0"/>
          <w:marRight w:val="0"/>
          <w:marTop w:val="0"/>
          <w:marBottom w:val="0"/>
          <w:divBdr>
            <w:top w:val="none" w:sz="0" w:space="0" w:color="auto"/>
            <w:left w:val="none" w:sz="0" w:space="0" w:color="auto"/>
            <w:bottom w:val="none" w:sz="0" w:space="0" w:color="auto"/>
            <w:right w:val="none" w:sz="0" w:space="0" w:color="auto"/>
          </w:divBdr>
        </w:div>
        <w:div w:id="854423596">
          <w:marLeft w:val="0"/>
          <w:marRight w:val="0"/>
          <w:marTop w:val="0"/>
          <w:marBottom w:val="0"/>
          <w:divBdr>
            <w:top w:val="none" w:sz="0" w:space="0" w:color="auto"/>
            <w:left w:val="none" w:sz="0" w:space="0" w:color="auto"/>
            <w:bottom w:val="none" w:sz="0" w:space="0" w:color="auto"/>
            <w:right w:val="none" w:sz="0" w:space="0" w:color="auto"/>
          </w:divBdr>
        </w:div>
        <w:div w:id="1325084903">
          <w:marLeft w:val="0"/>
          <w:marRight w:val="0"/>
          <w:marTop w:val="0"/>
          <w:marBottom w:val="0"/>
          <w:divBdr>
            <w:top w:val="none" w:sz="0" w:space="0" w:color="auto"/>
            <w:left w:val="none" w:sz="0" w:space="0" w:color="auto"/>
            <w:bottom w:val="none" w:sz="0" w:space="0" w:color="auto"/>
            <w:right w:val="none" w:sz="0" w:space="0" w:color="auto"/>
          </w:divBdr>
        </w:div>
        <w:div w:id="316306111">
          <w:marLeft w:val="0"/>
          <w:marRight w:val="0"/>
          <w:marTop w:val="0"/>
          <w:marBottom w:val="0"/>
          <w:divBdr>
            <w:top w:val="none" w:sz="0" w:space="0" w:color="auto"/>
            <w:left w:val="none" w:sz="0" w:space="0" w:color="auto"/>
            <w:bottom w:val="none" w:sz="0" w:space="0" w:color="auto"/>
            <w:right w:val="none" w:sz="0" w:space="0" w:color="auto"/>
          </w:divBdr>
        </w:div>
        <w:div w:id="1107575622">
          <w:marLeft w:val="0"/>
          <w:marRight w:val="0"/>
          <w:marTop w:val="0"/>
          <w:marBottom w:val="0"/>
          <w:divBdr>
            <w:top w:val="none" w:sz="0" w:space="0" w:color="auto"/>
            <w:left w:val="none" w:sz="0" w:space="0" w:color="auto"/>
            <w:bottom w:val="none" w:sz="0" w:space="0" w:color="auto"/>
            <w:right w:val="none" w:sz="0" w:space="0" w:color="auto"/>
          </w:divBdr>
        </w:div>
        <w:div w:id="2074162510">
          <w:marLeft w:val="0"/>
          <w:marRight w:val="0"/>
          <w:marTop w:val="0"/>
          <w:marBottom w:val="0"/>
          <w:divBdr>
            <w:top w:val="none" w:sz="0" w:space="0" w:color="auto"/>
            <w:left w:val="none" w:sz="0" w:space="0" w:color="auto"/>
            <w:bottom w:val="none" w:sz="0" w:space="0" w:color="auto"/>
            <w:right w:val="none" w:sz="0" w:space="0" w:color="auto"/>
          </w:divBdr>
        </w:div>
        <w:div w:id="226231906">
          <w:marLeft w:val="0"/>
          <w:marRight w:val="0"/>
          <w:marTop w:val="0"/>
          <w:marBottom w:val="0"/>
          <w:divBdr>
            <w:top w:val="none" w:sz="0" w:space="0" w:color="auto"/>
            <w:left w:val="none" w:sz="0" w:space="0" w:color="auto"/>
            <w:bottom w:val="none" w:sz="0" w:space="0" w:color="auto"/>
            <w:right w:val="none" w:sz="0" w:space="0" w:color="auto"/>
          </w:divBdr>
        </w:div>
      </w:divsChild>
    </w:div>
    <w:div w:id="1866359213">
      <w:bodyDiv w:val="1"/>
      <w:marLeft w:val="0"/>
      <w:marRight w:val="0"/>
      <w:marTop w:val="0"/>
      <w:marBottom w:val="0"/>
      <w:divBdr>
        <w:top w:val="none" w:sz="0" w:space="0" w:color="auto"/>
        <w:left w:val="none" w:sz="0" w:space="0" w:color="auto"/>
        <w:bottom w:val="none" w:sz="0" w:space="0" w:color="auto"/>
        <w:right w:val="none" w:sz="0" w:space="0" w:color="auto"/>
      </w:divBdr>
      <w:divsChild>
        <w:div w:id="1539465050">
          <w:marLeft w:val="0"/>
          <w:marRight w:val="0"/>
          <w:marTop w:val="0"/>
          <w:marBottom w:val="0"/>
          <w:divBdr>
            <w:top w:val="none" w:sz="0" w:space="0" w:color="auto"/>
            <w:left w:val="none" w:sz="0" w:space="0" w:color="auto"/>
            <w:bottom w:val="none" w:sz="0" w:space="0" w:color="auto"/>
            <w:right w:val="none" w:sz="0" w:space="0" w:color="auto"/>
          </w:divBdr>
        </w:div>
        <w:div w:id="845678569">
          <w:marLeft w:val="0"/>
          <w:marRight w:val="0"/>
          <w:marTop w:val="0"/>
          <w:marBottom w:val="0"/>
          <w:divBdr>
            <w:top w:val="none" w:sz="0" w:space="0" w:color="auto"/>
            <w:left w:val="none" w:sz="0" w:space="0" w:color="auto"/>
            <w:bottom w:val="none" w:sz="0" w:space="0" w:color="auto"/>
            <w:right w:val="none" w:sz="0" w:space="0" w:color="auto"/>
          </w:divBdr>
        </w:div>
        <w:div w:id="1932739365">
          <w:marLeft w:val="0"/>
          <w:marRight w:val="0"/>
          <w:marTop w:val="0"/>
          <w:marBottom w:val="0"/>
          <w:divBdr>
            <w:top w:val="none" w:sz="0" w:space="0" w:color="auto"/>
            <w:left w:val="none" w:sz="0" w:space="0" w:color="auto"/>
            <w:bottom w:val="none" w:sz="0" w:space="0" w:color="auto"/>
            <w:right w:val="none" w:sz="0" w:space="0" w:color="auto"/>
          </w:divBdr>
        </w:div>
      </w:divsChild>
    </w:div>
    <w:div w:id="2108118554">
      <w:bodyDiv w:val="1"/>
      <w:marLeft w:val="0"/>
      <w:marRight w:val="0"/>
      <w:marTop w:val="0"/>
      <w:marBottom w:val="0"/>
      <w:divBdr>
        <w:top w:val="none" w:sz="0" w:space="0" w:color="auto"/>
        <w:left w:val="none" w:sz="0" w:space="0" w:color="auto"/>
        <w:bottom w:val="none" w:sz="0" w:space="0" w:color="auto"/>
        <w:right w:val="none" w:sz="0" w:space="0" w:color="auto"/>
      </w:divBdr>
      <w:divsChild>
        <w:div w:id="1016811861">
          <w:marLeft w:val="0"/>
          <w:marRight w:val="0"/>
          <w:marTop w:val="0"/>
          <w:marBottom w:val="0"/>
          <w:divBdr>
            <w:top w:val="none" w:sz="0" w:space="0" w:color="auto"/>
            <w:left w:val="none" w:sz="0" w:space="0" w:color="auto"/>
            <w:bottom w:val="none" w:sz="0" w:space="0" w:color="auto"/>
            <w:right w:val="none" w:sz="0" w:space="0" w:color="auto"/>
          </w:divBdr>
        </w:div>
        <w:div w:id="1112090730">
          <w:marLeft w:val="0"/>
          <w:marRight w:val="0"/>
          <w:marTop w:val="0"/>
          <w:marBottom w:val="0"/>
          <w:divBdr>
            <w:top w:val="none" w:sz="0" w:space="0" w:color="auto"/>
            <w:left w:val="none" w:sz="0" w:space="0" w:color="auto"/>
            <w:bottom w:val="none" w:sz="0" w:space="0" w:color="auto"/>
            <w:right w:val="none" w:sz="0" w:space="0" w:color="auto"/>
          </w:divBdr>
        </w:div>
      </w:divsChild>
    </w:div>
    <w:div w:id="2112241211">
      <w:bodyDiv w:val="1"/>
      <w:marLeft w:val="0"/>
      <w:marRight w:val="0"/>
      <w:marTop w:val="0"/>
      <w:marBottom w:val="0"/>
      <w:divBdr>
        <w:top w:val="none" w:sz="0" w:space="0" w:color="auto"/>
        <w:left w:val="none" w:sz="0" w:space="0" w:color="auto"/>
        <w:bottom w:val="none" w:sz="0" w:space="0" w:color="auto"/>
        <w:right w:val="none" w:sz="0" w:space="0" w:color="auto"/>
      </w:divBdr>
      <w:divsChild>
        <w:div w:id="788430401">
          <w:marLeft w:val="0"/>
          <w:marRight w:val="0"/>
          <w:marTop w:val="0"/>
          <w:marBottom w:val="0"/>
          <w:divBdr>
            <w:top w:val="none" w:sz="0" w:space="0" w:color="auto"/>
            <w:left w:val="none" w:sz="0" w:space="0" w:color="auto"/>
            <w:bottom w:val="none" w:sz="0" w:space="0" w:color="auto"/>
            <w:right w:val="none" w:sz="0" w:space="0" w:color="auto"/>
          </w:divBdr>
        </w:div>
        <w:div w:id="577057665">
          <w:marLeft w:val="0"/>
          <w:marRight w:val="0"/>
          <w:marTop w:val="0"/>
          <w:marBottom w:val="0"/>
          <w:divBdr>
            <w:top w:val="none" w:sz="0" w:space="0" w:color="auto"/>
            <w:left w:val="none" w:sz="0" w:space="0" w:color="auto"/>
            <w:bottom w:val="none" w:sz="0" w:space="0" w:color="auto"/>
            <w:right w:val="none" w:sz="0" w:space="0" w:color="auto"/>
          </w:divBdr>
        </w:div>
        <w:div w:id="1778713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vm.nl/ultrafijnstof/meten-modelleren-van-ultrafijn-stof" TargetMode="External"/><Relationship Id="rId3" Type="http://schemas.openxmlformats.org/officeDocument/2006/relationships/hyperlink" Target="https://open.overheid.nl/documenten/bcc3dcce-55ec-47de-98e9-c90e9cb58f2a/file" TargetMode="External"/><Relationship Id="rId7" Type="http://schemas.openxmlformats.org/officeDocument/2006/relationships/hyperlink" Target="https://www.rivm.nl/ggd-richtlijn-medische-milieukunde-luchtkwaliteit-en-gezondheid/gezondheidseffecten-luchtverontreiniging/luchtkwaliteit-fijn-stof" TargetMode="External"/><Relationship Id="rId2" Type="http://schemas.openxmlformats.org/officeDocument/2006/relationships/hyperlink" Target="https://open.overheid.nl/documenten/d4ab83cf-c84e-4da2-a6c7-f53d1b0c7d8c/file" TargetMode="External"/><Relationship Id="rId1" Type="http://schemas.openxmlformats.org/officeDocument/2006/relationships/hyperlink" Target="https://open.overheid.nl/documenten/44f73e9e-96a9-407a-9479-a5f56549dba3/file" TargetMode="External"/><Relationship Id="rId6" Type="http://schemas.openxmlformats.org/officeDocument/2006/relationships/hyperlink" Target="https://www.rivm.nl/publicaties/depositie-onderzoek-ijmond-najaar-2024-monstername-en-analyse-van-pak-en-metalen-in" TargetMode="External"/><Relationship Id="rId5" Type="http://schemas.openxmlformats.org/officeDocument/2006/relationships/hyperlink" Target="https://open.overheid.nl/documenten/0daa712d-63d3-425d-9cad-cff9c55022eb/file" TargetMode="External"/><Relationship Id="rId4" Type="http://schemas.openxmlformats.org/officeDocument/2006/relationships/hyperlink" Target="http://www.emissieregistratie.nl" TargetMode="External"/><Relationship Id="rId9" Type="http://schemas.openxmlformats.org/officeDocument/2006/relationships/hyperlink" Target="https://www.rivm.nl/nieuws/rivm-start-in-2023-met-structureel-meten-van-ultrafijnsto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24</ap:Pages>
  <ap:Words>8770</ap:Words>
  <ap:Characters>48241</ap:Characters>
  <ap:DocSecurity>0</ap:DocSecurity>
  <ap:Lines>402</ap:Lines>
  <ap:Paragraphs>113</ap:Paragraphs>
  <ap:ScaleCrop>false</ap:ScaleCrop>
  <ap:LinksUpToDate>false</ap:LinksUpToDate>
  <ap:CharactersWithSpaces>56898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2025-12-09T11:34:00.0000000Z</dcterms:created>
  <dcterms:modified xsi:type="dcterms:W3CDTF">2025-12-09T11:34:00.0000000Z</dcterms:modified>
  <dc:description>------------------------</dc:description>
  <dc:subject/>
  <keywords/>
  <version/>
  <category/>
</coreProperties>
</file>