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E0A76" w:rsidTr="00E604AA" w14:paraId="337BA557" w14:textId="77777777">
        <w:trPr>
          <w:trHeight w:val="1514"/>
        </w:trPr>
        <w:tc>
          <w:tcPr>
            <w:tcW w:w="7522" w:type="dxa"/>
            <w:tcBorders>
              <w:top w:val="nil"/>
              <w:left w:val="nil"/>
              <w:bottom w:val="nil"/>
              <w:right w:val="nil"/>
            </w:tcBorders>
            <w:tcMar>
              <w:left w:w="0" w:type="dxa"/>
              <w:right w:w="0" w:type="dxa"/>
            </w:tcMar>
          </w:tcPr>
          <w:p w:rsidR="004D5724" w:rsidP="004D5724" w:rsidRDefault="004D5724" w14:paraId="197E8809" w14:textId="77777777">
            <w:r>
              <w:t>De voorzitter van de Tweede Kamer der Staten-Generaal</w:t>
            </w:r>
          </w:p>
          <w:p w:rsidR="004D5724" w:rsidP="004D5724" w:rsidRDefault="004D5724" w14:paraId="26358023" w14:textId="77777777">
            <w:r>
              <w:t>Postbus 20018</w:t>
            </w:r>
          </w:p>
          <w:p w:rsidR="00DF551C" w:rsidP="004D5724" w:rsidRDefault="004D5724" w14:paraId="0F6C297E" w14:textId="6D818166">
            <w:r>
              <w:t>2500 EA  DEN HAAG</w:t>
            </w:r>
          </w:p>
          <w:p w:rsidR="00650C9D" w:rsidP="00650C9D" w:rsidRDefault="00650C9D" w14:paraId="43807CA6" w14:textId="77777777"/>
          <w:p w:rsidRPr="00650C9D" w:rsidR="001475E9" w:rsidP="00650C9D" w:rsidRDefault="007F7207" w14:paraId="333AB6C9" w14:textId="77777777">
            <w:r w:rsidRPr="007F7207">
              <w:t xml:space="preserve"> </w:t>
            </w:r>
          </w:p>
          <w:p w:rsidRPr="007F7207" w:rsidR="007F7207" w:rsidP="007F7207" w:rsidRDefault="003F573F" w14:paraId="6E83059F" w14:textId="77777777">
            <w:r>
              <w:t xml:space="preserve"> </w:t>
            </w:r>
            <w:r w:rsidR="001F1CA9">
              <w:t xml:space="preserve"> </w:t>
            </w:r>
            <w:r w:rsidR="00BE15AC">
              <w:t xml:space="preserve"> </w:t>
            </w:r>
          </w:p>
        </w:tc>
      </w:tr>
    </w:tbl>
    <w:p w:rsidR="001E0A76" w:rsidRDefault="00064C90" w14:paraId="2982C8C2" w14:textId="7489FA55">
      <w:r>
        <w:rPr>
          <w:noProof/>
        </w:rPr>
        <mc:AlternateContent>
          <mc:Choice Requires="wps">
            <w:drawing>
              <wp:anchor distT="45720" distB="45720" distL="114300" distR="114300" simplePos="0" relativeHeight="251659264" behindDoc="0" locked="0" layoutInCell="1" allowOverlap="1" wp14:editId="6DCF506A" wp14:anchorId="6C558C28">
                <wp:simplePos x="0" y="0"/>
                <wp:positionH relativeFrom="column">
                  <wp:posOffset>4782185</wp:posOffset>
                </wp:positionH>
                <wp:positionV relativeFrom="page">
                  <wp:posOffset>1708785</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64C90" w:rsidP="00064C90" w:rsidRDefault="00064C90" w14:paraId="2E599681" w14:textId="77777777">
                            <w:pPr>
                              <w:spacing w:line="180" w:lineRule="atLeast"/>
                              <w:rPr>
                                <w:b/>
                                <w:sz w:val="13"/>
                                <w:szCs w:val="13"/>
                              </w:rPr>
                            </w:pPr>
                            <w:r>
                              <w:rPr>
                                <w:b/>
                                <w:sz w:val="13"/>
                                <w:szCs w:val="13"/>
                              </w:rPr>
                              <w:t>Onderzoek en Wetenschapsbeleid</w:t>
                            </w:r>
                          </w:p>
                          <w:p w:rsidR="00064C90" w:rsidP="00064C90" w:rsidRDefault="00064C90" w14:paraId="3DEF9B3F" w14:textId="77777777">
                            <w:pPr>
                              <w:pStyle w:val="Huisstijl-Gegeven"/>
                              <w:spacing w:after="0"/>
                            </w:pPr>
                            <w:r>
                              <w:t xml:space="preserve">Rijnstraat 50 </w:t>
                            </w:r>
                          </w:p>
                          <w:p w:rsidR="00064C90" w:rsidP="00064C90" w:rsidRDefault="00064C90" w14:paraId="2C238532" w14:textId="77777777">
                            <w:pPr>
                              <w:pStyle w:val="Huisstijl-Gegeven"/>
                              <w:spacing w:after="0"/>
                            </w:pPr>
                            <w:r>
                              <w:t>Den Haag</w:t>
                            </w:r>
                          </w:p>
                          <w:p w:rsidR="00064C90" w:rsidP="00064C90" w:rsidRDefault="00064C90" w14:paraId="69B9A9AD" w14:textId="77777777">
                            <w:pPr>
                              <w:pStyle w:val="Huisstijl-Gegeven"/>
                              <w:spacing w:after="0"/>
                            </w:pPr>
                            <w:r>
                              <w:t>Postbus 16375</w:t>
                            </w:r>
                          </w:p>
                          <w:p w:rsidR="00064C90" w:rsidP="00064C90" w:rsidRDefault="00064C90" w14:paraId="12AF3BE0" w14:textId="77777777">
                            <w:pPr>
                              <w:pStyle w:val="Huisstijl-Gegeven"/>
                              <w:spacing w:after="0"/>
                            </w:pPr>
                            <w:r>
                              <w:t>2500 BJ Den Haag</w:t>
                            </w:r>
                          </w:p>
                          <w:p w:rsidR="00064C90" w:rsidP="00064C90" w:rsidRDefault="00064C90" w14:paraId="6798B4AC" w14:textId="77777777">
                            <w:pPr>
                              <w:pStyle w:val="Huisstijl-Gegeven"/>
                              <w:spacing w:after="90"/>
                            </w:pPr>
                            <w:r>
                              <w:t>www.rijksoverheid.nl</w:t>
                            </w:r>
                          </w:p>
                          <w:p w:rsidR="00064C90" w:rsidP="00064C90" w:rsidRDefault="00064C90" w14:paraId="4E03FA3C" w14:textId="77777777">
                            <w:pPr>
                              <w:rPr>
                                <w:b/>
                                <w:sz w:val="13"/>
                                <w:szCs w:val="13"/>
                              </w:rPr>
                            </w:pPr>
                            <w:r w:rsidRPr="00C54BBA">
                              <w:rPr>
                                <w:b/>
                                <w:sz w:val="13"/>
                                <w:szCs w:val="13"/>
                              </w:rPr>
                              <w:t>Onze referentie</w:t>
                            </w:r>
                          </w:p>
                          <w:p w:rsidR="00064C90" w:rsidP="00064C90" w:rsidRDefault="00064C90" w14:paraId="659BB04D" w14:textId="3128EEC6">
                            <w:pPr>
                              <w:tabs>
                                <w:tab w:val="left" w:pos="5284"/>
                              </w:tabs>
                              <w:spacing w:line="360" w:lineRule="auto"/>
                              <w:rPr>
                                <w:sz w:val="13"/>
                                <w:szCs w:val="13"/>
                              </w:rPr>
                            </w:pPr>
                            <w:r w:rsidRPr="00B51986">
                              <w:rPr>
                                <w:sz w:val="13"/>
                                <w:szCs w:val="13"/>
                              </w:rPr>
                              <w:t>54920869</w:t>
                            </w:r>
                          </w:p>
                          <w:p w:rsidR="00064C90" w:rsidP="00064C90" w:rsidRDefault="00064C90" w14:paraId="20C75F5A" w14:textId="77777777">
                            <w:pPr>
                              <w:rPr>
                                <w:b/>
                                <w:sz w:val="13"/>
                                <w:szCs w:val="13"/>
                              </w:rPr>
                            </w:pPr>
                            <w:r w:rsidRPr="00CA6288">
                              <w:rPr>
                                <w:b/>
                                <w:sz w:val="13"/>
                                <w:szCs w:val="13"/>
                              </w:rPr>
                              <w:t>Bijlagen</w:t>
                            </w:r>
                          </w:p>
                          <w:p w:rsidR="00064C90" w:rsidP="00064C90" w:rsidRDefault="00C830DB" w14:paraId="1BA1D052" w14:textId="42803C05">
                            <w:pPr>
                              <w:tabs>
                                <w:tab w:val="left" w:pos="5284"/>
                              </w:tabs>
                              <w:spacing w:line="240" w:lineRule="auto"/>
                              <w:rPr>
                                <w:sz w:val="13"/>
                                <w:szCs w:val="13"/>
                              </w:rPr>
                            </w:pPr>
                            <w:r>
                              <w:rPr>
                                <w:sz w:val="13"/>
                                <w:szCs w:val="13"/>
                              </w:rPr>
                              <w:t>1</w:t>
                            </w:r>
                          </w:p>
                          <w:p w:rsidR="002D3726" w:rsidP="00064C90" w:rsidRDefault="002D3726" w14:paraId="56C701A0" w14:textId="77777777">
                            <w:pPr>
                              <w:tabs>
                                <w:tab w:val="left" w:pos="5284"/>
                              </w:tabs>
                              <w:spacing w:line="240" w:lineRule="auto"/>
                              <w:rPr>
                                <w:sz w:val="13"/>
                                <w:szCs w:val="13"/>
                              </w:rPr>
                            </w:pPr>
                          </w:p>
                          <w:tbl>
                            <w:tblPr>
                              <w:tblW w:w="2160" w:type="dxa"/>
                              <w:tblLayout w:type="fixed"/>
                              <w:tblCellMar>
                                <w:left w:w="0" w:type="dxa"/>
                                <w:right w:w="0" w:type="dxa"/>
                              </w:tblCellMar>
                              <w:tblLook w:val="0000" w:firstRow="0" w:lastRow="0" w:firstColumn="0" w:lastColumn="0" w:noHBand="0" w:noVBand="0"/>
                            </w:tblPr>
                            <w:tblGrid>
                              <w:gridCol w:w="2160"/>
                            </w:tblGrid>
                            <w:tr w:rsidRPr="00E06CD4" w:rsidR="002D3726" w:rsidTr="00E93599" w14:paraId="1886ACB6" w14:textId="77777777">
                              <w:trPr>
                                <w:trHeight w:val="136"/>
                              </w:trPr>
                              <w:tc>
                                <w:tcPr>
                                  <w:tcW w:w="2160" w:type="dxa"/>
                                </w:tcPr>
                                <w:p w:rsidRPr="00C5333A" w:rsidR="002D3726" w:rsidP="002D3726" w:rsidRDefault="002D3726" w14:paraId="049CFB16" w14:textId="77777777">
                                  <w:pPr>
                                    <w:tabs>
                                      <w:tab w:val="left" w:pos="1890"/>
                                    </w:tabs>
                                    <w:spacing w:line="180" w:lineRule="exact"/>
                                    <w:rPr>
                                      <w:b/>
                                      <w:sz w:val="13"/>
                                      <w:szCs w:val="13"/>
                                    </w:rPr>
                                  </w:pPr>
                                  <w:r w:rsidRPr="00003544">
                                    <w:rPr>
                                      <w:b/>
                                      <w:sz w:val="13"/>
                                      <w:szCs w:val="13"/>
                                    </w:rPr>
                                    <w:t>Uw brief</w:t>
                                  </w:r>
                                </w:p>
                                <w:p w:rsidRPr="00E06CD4" w:rsidR="002D3726" w:rsidP="002D3726" w:rsidRDefault="00AD259C" w14:paraId="15592900" w14:textId="4E29DC5C">
                                  <w:pPr>
                                    <w:tabs>
                                      <w:tab w:val="left" w:pos="1890"/>
                                    </w:tabs>
                                    <w:spacing w:after="92" w:line="180" w:lineRule="exact"/>
                                    <w:rPr>
                                      <w:sz w:val="13"/>
                                      <w:szCs w:val="13"/>
                                    </w:rPr>
                                  </w:pPr>
                                  <w:r>
                                    <w:rPr>
                                      <w:sz w:val="13"/>
                                      <w:szCs w:val="13"/>
                                    </w:rPr>
                                    <w:t>4 december</w:t>
                                  </w:r>
                                  <w:r w:rsidR="002D3726">
                                    <w:rPr>
                                      <w:sz w:val="13"/>
                                      <w:szCs w:val="13"/>
                                    </w:rPr>
                                    <w:t xml:space="preserve"> 202</w:t>
                                  </w:r>
                                  <w:r>
                                    <w:rPr>
                                      <w:sz w:val="13"/>
                                      <w:szCs w:val="13"/>
                                    </w:rPr>
                                    <w:t>5</w:t>
                                  </w:r>
                                </w:p>
                              </w:tc>
                            </w:tr>
                            <w:tr w:rsidRPr="00D74F66" w:rsidR="002D3726" w:rsidTr="00E93599" w14:paraId="56F81CBB" w14:textId="77777777">
                              <w:trPr>
                                <w:trHeight w:val="227"/>
                              </w:trPr>
                              <w:tc>
                                <w:tcPr>
                                  <w:tcW w:w="2160" w:type="dxa"/>
                                </w:tcPr>
                                <w:p w:rsidRPr="004A65A5" w:rsidR="002D3726" w:rsidP="002D3726" w:rsidRDefault="002D3726" w14:paraId="019C6F14" w14:textId="77777777">
                                  <w:pPr>
                                    <w:spacing w:line="180" w:lineRule="exact"/>
                                    <w:rPr>
                                      <w:b/>
                                      <w:sz w:val="13"/>
                                      <w:szCs w:val="13"/>
                                    </w:rPr>
                                  </w:pPr>
                                  <w:r>
                                    <w:rPr>
                                      <w:b/>
                                      <w:sz w:val="13"/>
                                      <w:szCs w:val="13"/>
                                    </w:rPr>
                                    <w:t>Uw referentie</w:t>
                                  </w:r>
                                </w:p>
                                <w:p w:rsidRPr="00D74F66" w:rsidR="002D3726" w:rsidP="002D3726" w:rsidRDefault="00AD259C" w14:paraId="695E0524" w14:textId="7A1F5CA0">
                                  <w:pPr>
                                    <w:spacing w:after="90" w:line="180" w:lineRule="exact"/>
                                    <w:rPr>
                                      <w:sz w:val="13"/>
                                    </w:rPr>
                                  </w:pPr>
                                  <w:r w:rsidRPr="00AD259C">
                                    <w:rPr>
                                      <w:sz w:val="13"/>
                                    </w:rPr>
                                    <w:t>2025D49998</w:t>
                                  </w:r>
                                </w:p>
                              </w:tc>
                            </w:tr>
                          </w:tbl>
                          <w:p w:rsidRPr="00B51986" w:rsidR="002D3726" w:rsidP="00064C90" w:rsidRDefault="002D3726" w14:paraId="7CE5FA36" w14:textId="77777777">
                            <w:pPr>
                              <w:tabs>
                                <w:tab w:val="left" w:pos="5284"/>
                              </w:tabs>
                              <w:spacing w:line="240" w:lineRule="auto"/>
                              <w:rPr>
                                <w:sz w:val="13"/>
                                <w:szCs w:val="13"/>
                              </w:rPr>
                            </w:pPr>
                          </w:p>
                          <w:p w:rsidRPr="00B51986" w:rsidR="00064C90" w:rsidP="00064C90" w:rsidRDefault="00064C90" w14:paraId="29C19E5A" w14:textId="77777777">
                            <w:pPr>
                              <w:tabs>
                                <w:tab w:val="left" w:pos="5284"/>
                              </w:tabs>
                              <w:spacing w:line="240" w:lineRule="auto"/>
                              <w:rPr>
                                <w:sz w:val="13"/>
                                <w:szCs w:val="13"/>
                              </w:rPr>
                            </w:pPr>
                          </w:p>
                          <w:p w:rsidRPr="00B51986" w:rsidR="00064C90" w:rsidP="00064C90" w:rsidRDefault="00064C90" w14:paraId="03E49DE5"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58C28">
                <v:stroke joinstyle="miter"/>
                <v:path gradientshapeok="t" o:connecttype="rect"/>
              </v:shapetype>
              <v:shape id="Tekstvak 3" style="position:absolute;margin-left:376.55pt;margin-top:134.5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">
                <v:textbox>
                  <w:txbxContent>
                    <w:p w:rsidR="00064C90" w:rsidP="00064C90" w:rsidRDefault="00064C90" w14:paraId="2E599681" w14:textId="77777777">
                      <w:pPr>
                        <w:spacing w:line="180" w:lineRule="atLeast"/>
                        <w:rPr>
                          <w:b/>
                          <w:sz w:val="13"/>
                          <w:szCs w:val="13"/>
                        </w:rPr>
                      </w:pPr>
                      <w:r>
                        <w:rPr>
                          <w:b/>
                          <w:sz w:val="13"/>
                          <w:szCs w:val="13"/>
                        </w:rPr>
                        <w:t>Onderzoek en Wetenschapsbeleid</w:t>
                      </w:r>
                    </w:p>
                    <w:p w:rsidR="00064C90" w:rsidP="00064C90" w:rsidRDefault="00064C90" w14:paraId="3DEF9B3F" w14:textId="77777777">
                      <w:pPr>
                        <w:pStyle w:val="Huisstijl-Gegeven"/>
                        <w:spacing w:after="0"/>
                      </w:pPr>
                      <w:r>
                        <w:t xml:space="preserve">Rijnstraat 50 </w:t>
                      </w:r>
                    </w:p>
                    <w:p w:rsidR="00064C90" w:rsidP="00064C90" w:rsidRDefault="00064C90" w14:paraId="2C238532" w14:textId="77777777">
                      <w:pPr>
                        <w:pStyle w:val="Huisstijl-Gegeven"/>
                        <w:spacing w:after="0"/>
                      </w:pPr>
                      <w:r>
                        <w:t>Den Haag</w:t>
                      </w:r>
                    </w:p>
                    <w:p w:rsidR="00064C90" w:rsidP="00064C90" w:rsidRDefault="00064C90" w14:paraId="69B9A9AD" w14:textId="77777777">
                      <w:pPr>
                        <w:pStyle w:val="Huisstijl-Gegeven"/>
                        <w:spacing w:after="0"/>
                      </w:pPr>
                      <w:r>
                        <w:t>Postbus 16375</w:t>
                      </w:r>
                    </w:p>
                    <w:p w:rsidR="00064C90" w:rsidP="00064C90" w:rsidRDefault="00064C90" w14:paraId="12AF3BE0" w14:textId="77777777">
                      <w:pPr>
                        <w:pStyle w:val="Huisstijl-Gegeven"/>
                        <w:spacing w:after="0"/>
                      </w:pPr>
                      <w:r>
                        <w:t>2500 BJ Den Haag</w:t>
                      </w:r>
                    </w:p>
                    <w:p w:rsidR="00064C90" w:rsidP="00064C90" w:rsidRDefault="00064C90" w14:paraId="6798B4AC" w14:textId="77777777">
                      <w:pPr>
                        <w:pStyle w:val="Huisstijl-Gegeven"/>
                        <w:spacing w:after="90"/>
                      </w:pPr>
                      <w:r>
                        <w:t>www.rijksoverheid.nl</w:t>
                      </w:r>
                    </w:p>
                    <w:p w:rsidR="00064C90" w:rsidP="00064C90" w:rsidRDefault="00064C90" w14:paraId="4E03FA3C" w14:textId="77777777">
                      <w:pPr>
                        <w:rPr>
                          <w:b/>
                          <w:sz w:val="13"/>
                          <w:szCs w:val="13"/>
                        </w:rPr>
                      </w:pPr>
                      <w:r w:rsidRPr="00C54BBA">
                        <w:rPr>
                          <w:b/>
                          <w:sz w:val="13"/>
                          <w:szCs w:val="13"/>
                        </w:rPr>
                        <w:t>Onze referentie</w:t>
                      </w:r>
                    </w:p>
                    <w:p w:rsidR="00064C90" w:rsidP="00064C90" w:rsidRDefault="00064C90" w14:paraId="659BB04D" w14:textId="3128EEC6">
                      <w:pPr>
                        <w:tabs>
                          <w:tab w:val="left" w:pos="5284"/>
                        </w:tabs>
                        <w:spacing w:line="360" w:lineRule="auto"/>
                        <w:rPr>
                          <w:sz w:val="13"/>
                          <w:szCs w:val="13"/>
                        </w:rPr>
                      </w:pPr>
                      <w:r w:rsidRPr="00B51986">
                        <w:rPr>
                          <w:sz w:val="13"/>
                          <w:szCs w:val="13"/>
                        </w:rPr>
                        <w:t>54920869</w:t>
                      </w:r>
                    </w:p>
                    <w:p w:rsidR="00064C90" w:rsidP="00064C90" w:rsidRDefault="00064C90" w14:paraId="20C75F5A" w14:textId="77777777">
                      <w:pPr>
                        <w:rPr>
                          <w:b/>
                          <w:sz w:val="13"/>
                          <w:szCs w:val="13"/>
                        </w:rPr>
                      </w:pPr>
                      <w:r w:rsidRPr="00CA6288">
                        <w:rPr>
                          <w:b/>
                          <w:sz w:val="13"/>
                          <w:szCs w:val="13"/>
                        </w:rPr>
                        <w:t>Bijlagen</w:t>
                      </w:r>
                    </w:p>
                    <w:p w:rsidR="00064C90" w:rsidP="00064C90" w:rsidRDefault="00C830DB" w14:paraId="1BA1D052" w14:textId="42803C05">
                      <w:pPr>
                        <w:tabs>
                          <w:tab w:val="left" w:pos="5284"/>
                        </w:tabs>
                        <w:spacing w:line="240" w:lineRule="auto"/>
                        <w:rPr>
                          <w:sz w:val="13"/>
                          <w:szCs w:val="13"/>
                        </w:rPr>
                      </w:pPr>
                      <w:r>
                        <w:rPr>
                          <w:sz w:val="13"/>
                          <w:szCs w:val="13"/>
                        </w:rPr>
                        <w:t>1</w:t>
                      </w:r>
                    </w:p>
                    <w:p w:rsidR="002D3726" w:rsidP="00064C90" w:rsidRDefault="002D3726" w14:paraId="56C701A0" w14:textId="77777777">
                      <w:pPr>
                        <w:tabs>
                          <w:tab w:val="left" w:pos="5284"/>
                        </w:tabs>
                        <w:spacing w:line="240" w:lineRule="auto"/>
                        <w:rPr>
                          <w:sz w:val="13"/>
                          <w:szCs w:val="13"/>
                        </w:rPr>
                      </w:pPr>
                    </w:p>
                    <w:tbl>
                      <w:tblPr>
                        <w:tblW w:w="2160" w:type="dxa"/>
                        <w:tblLayout w:type="fixed"/>
                        <w:tblCellMar>
                          <w:left w:w="0" w:type="dxa"/>
                          <w:right w:w="0" w:type="dxa"/>
                        </w:tblCellMar>
                        <w:tblLook w:val="0000" w:firstRow="0" w:lastRow="0" w:firstColumn="0" w:lastColumn="0" w:noHBand="0" w:noVBand="0"/>
                      </w:tblPr>
                      <w:tblGrid>
                        <w:gridCol w:w="2160"/>
                      </w:tblGrid>
                      <w:tr w:rsidRPr="00E06CD4" w:rsidR="002D3726" w:rsidTr="00E93599" w14:paraId="1886ACB6" w14:textId="77777777">
                        <w:trPr>
                          <w:trHeight w:val="136"/>
                        </w:trPr>
                        <w:tc>
                          <w:tcPr>
                            <w:tcW w:w="2160" w:type="dxa"/>
                          </w:tcPr>
                          <w:p w:rsidRPr="00C5333A" w:rsidR="002D3726" w:rsidP="002D3726" w:rsidRDefault="002D3726" w14:paraId="049CFB16" w14:textId="77777777">
                            <w:pPr>
                              <w:tabs>
                                <w:tab w:val="left" w:pos="1890"/>
                              </w:tabs>
                              <w:spacing w:line="180" w:lineRule="exact"/>
                              <w:rPr>
                                <w:b/>
                                <w:sz w:val="13"/>
                                <w:szCs w:val="13"/>
                              </w:rPr>
                            </w:pPr>
                            <w:r w:rsidRPr="00003544">
                              <w:rPr>
                                <w:b/>
                                <w:sz w:val="13"/>
                                <w:szCs w:val="13"/>
                              </w:rPr>
                              <w:t>Uw brief</w:t>
                            </w:r>
                          </w:p>
                          <w:p w:rsidRPr="00E06CD4" w:rsidR="002D3726" w:rsidP="002D3726" w:rsidRDefault="00AD259C" w14:paraId="15592900" w14:textId="4E29DC5C">
                            <w:pPr>
                              <w:tabs>
                                <w:tab w:val="left" w:pos="1890"/>
                              </w:tabs>
                              <w:spacing w:after="92" w:line="180" w:lineRule="exact"/>
                              <w:rPr>
                                <w:sz w:val="13"/>
                                <w:szCs w:val="13"/>
                              </w:rPr>
                            </w:pPr>
                            <w:r>
                              <w:rPr>
                                <w:sz w:val="13"/>
                                <w:szCs w:val="13"/>
                              </w:rPr>
                              <w:t>4 december</w:t>
                            </w:r>
                            <w:r w:rsidR="002D3726">
                              <w:rPr>
                                <w:sz w:val="13"/>
                                <w:szCs w:val="13"/>
                              </w:rPr>
                              <w:t xml:space="preserve"> 202</w:t>
                            </w:r>
                            <w:r>
                              <w:rPr>
                                <w:sz w:val="13"/>
                                <w:szCs w:val="13"/>
                              </w:rPr>
                              <w:t>5</w:t>
                            </w:r>
                          </w:p>
                        </w:tc>
                      </w:tr>
                      <w:tr w:rsidRPr="00D74F66" w:rsidR="002D3726" w:rsidTr="00E93599" w14:paraId="56F81CBB" w14:textId="77777777">
                        <w:trPr>
                          <w:trHeight w:val="227"/>
                        </w:trPr>
                        <w:tc>
                          <w:tcPr>
                            <w:tcW w:w="2160" w:type="dxa"/>
                          </w:tcPr>
                          <w:p w:rsidRPr="004A65A5" w:rsidR="002D3726" w:rsidP="002D3726" w:rsidRDefault="002D3726" w14:paraId="019C6F14" w14:textId="77777777">
                            <w:pPr>
                              <w:spacing w:line="180" w:lineRule="exact"/>
                              <w:rPr>
                                <w:b/>
                                <w:sz w:val="13"/>
                                <w:szCs w:val="13"/>
                              </w:rPr>
                            </w:pPr>
                            <w:r>
                              <w:rPr>
                                <w:b/>
                                <w:sz w:val="13"/>
                                <w:szCs w:val="13"/>
                              </w:rPr>
                              <w:t>Uw referentie</w:t>
                            </w:r>
                          </w:p>
                          <w:p w:rsidRPr="00D74F66" w:rsidR="002D3726" w:rsidP="002D3726" w:rsidRDefault="00AD259C" w14:paraId="695E0524" w14:textId="7A1F5CA0">
                            <w:pPr>
                              <w:spacing w:after="90" w:line="180" w:lineRule="exact"/>
                              <w:rPr>
                                <w:sz w:val="13"/>
                              </w:rPr>
                            </w:pPr>
                            <w:r w:rsidRPr="00AD259C">
                              <w:rPr>
                                <w:sz w:val="13"/>
                              </w:rPr>
                              <w:t>2025D49998</w:t>
                            </w:r>
                          </w:p>
                        </w:tc>
                      </w:tr>
                    </w:tbl>
                    <w:p w:rsidRPr="00B51986" w:rsidR="002D3726" w:rsidP="00064C90" w:rsidRDefault="002D3726" w14:paraId="7CE5FA36" w14:textId="77777777">
                      <w:pPr>
                        <w:tabs>
                          <w:tab w:val="left" w:pos="5284"/>
                        </w:tabs>
                        <w:spacing w:line="240" w:lineRule="auto"/>
                        <w:rPr>
                          <w:sz w:val="13"/>
                          <w:szCs w:val="13"/>
                        </w:rPr>
                      </w:pPr>
                    </w:p>
                    <w:p w:rsidRPr="00B51986" w:rsidR="00064C90" w:rsidP="00064C90" w:rsidRDefault="00064C90" w14:paraId="29C19E5A" w14:textId="77777777">
                      <w:pPr>
                        <w:tabs>
                          <w:tab w:val="left" w:pos="5284"/>
                        </w:tabs>
                        <w:spacing w:line="240" w:lineRule="auto"/>
                        <w:rPr>
                          <w:sz w:val="13"/>
                          <w:szCs w:val="13"/>
                        </w:rPr>
                      </w:pPr>
                    </w:p>
                    <w:p w:rsidRPr="00B51986" w:rsidR="00064C90" w:rsidP="00064C90" w:rsidRDefault="00064C90" w14:paraId="03E49DE5" w14:textId="77777777">
                      <w:pPr>
                        <w:tabs>
                          <w:tab w:val="left" w:pos="5284"/>
                        </w:tabs>
                        <w:spacing w:line="240" w:lineRule="auto"/>
                        <w:rPr>
                          <w:sz w:val="13"/>
                          <w:szCs w:val="13"/>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E0A76" w:rsidTr="00556757" w14:paraId="4B299232" w14:textId="77777777">
        <w:trPr>
          <w:trHeight w:val="284" w:hRule="exact"/>
        </w:trPr>
        <w:tc>
          <w:tcPr>
            <w:tcW w:w="929" w:type="dxa"/>
            <w:hideMark/>
          </w:tcPr>
          <w:p w:rsidR="00556757" w:rsidRDefault="001F1CA9" w14:paraId="195C7F43" w14:textId="77777777">
            <w:r>
              <w:t>Datum</w:t>
            </w:r>
          </w:p>
        </w:tc>
        <w:tc>
          <w:tcPr>
            <w:tcW w:w="6581" w:type="dxa"/>
            <w:hideMark/>
          </w:tcPr>
          <w:p w:rsidR="00556757" w:rsidRDefault="002D5F9D" w14:paraId="0C8AFD71" w14:textId="07E531E3">
            <w:pPr>
              <w:tabs>
                <w:tab w:val="center" w:pos="3290"/>
              </w:tabs>
            </w:pPr>
            <w:r>
              <w:t>9 december 2025</w:t>
            </w:r>
            <w:r w:rsidR="001F1CA9">
              <w:tab/>
            </w:r>
          </w:p>
        </w:tc>
      </w:tr>
      <w:tr w:rsidR="001E0A76" w:rsidTr="00556757" w14:paraId="3CCB4F49" w14:textId="77777777">
        <w:trPr>
          <w:trHeight w:val="369"/>
        </w:trPr>
        <w:tc>
          <w:tcPr>
            <w:tcW w:w="929" w:type="dxa"/>
            <w:hideMark/>
          </w:tcPr>
          <w:p w:rsidR="00556757" w:rsidRDefault="001F1CA9" w14:paraId="14DA6035" w14:textId="77777777">
            <w:r>
              <w:t>Betreft</w:t>
            </w:r>
          </w:p>
        </w:tc>
        <w:tc>
          <w:tcPr>
            <w:tcW w:w="6581" w:type="dxa"/>
            <w:hideMark/>
          </w:tcPr>
          <w:p w:rsidR="00556757" w:rsidP="007661C9" w:rsidRDefault="001F1CA9" w14:paraId="18A99524" w14:textId="77777777">
            <w:r>
              <w:t xml:space="preserve">Internationale mobiliteit van wetenschappers </w:t>
            </w:r>
          </w:p>
        </w:tc>
      </w:tr>
    </w:tbl>
    <w:p w:rsidRPr="007124BB" w:rsidR="00D342F4" w:rsidP="003A7160" w:rsidRDefault="00B51986" w14:paraId="1F99262E" w14:textId="0EE32ADF">
      <w:r>
        <w:t xml:space="preserve">Met deze brief </w:t>
      </w:r>
      <w:r w:rsidR="00C830DB">
        <w:t xml:space="preserve">informeer ik uw Kamer </w:t>
      </w:r>
      <w:r w:rsidR="004D5724">
        <w:t xml:space="preserve">over het Tulp Fonds en het aantrekken van wetenschappelijk talent. Deze brief </w:t>
      </w:r>
      <w:r w:rsidR="002D3726">
        <w:t>heb ik toegezegd</w:t>
      </w:r>
      <w:r w:rsidR="004D5724">
        <w:t xml:space="preserve"> </w:t>
      </w:r>
      <w:r w:rsidR="00C830DB">
        <w:t xml:space="preserve">tijdens het debat over academische vrijheid van 10 september jl. </w:t>
      </w:r>
      <w:r w:rsidR="002D3726">
        <w:t xml:space="preserve">Tevens </w:t>
      </w:r>
      <w:r w:rsidR="004D5724">
        <w:t xml:space="preserve">reageer </w:t>
      </w:r>
      <w:r w:rsidR="002D3726">
        <w:t>ik op verzoek van uw Kamer</w:t>
      </w:r>
      <w:r w:rsidR="00C830DB">
        <w:t xml:space="preserve"> </w:t>
      </w:r>
      <w:r w:rsidR="00B7097A">
        <w:t>op het recent gepubliceerde rapport van het Rathenau Instituut ‘</w:t>
      </w:r>
      <w:r w:rsidR="00B7097A">
        <w:rPr>
          <w:i/>
          <w:iCs/>
        </w:rPr>
        <w:t>Honkvast, uit of homerun. Internationale mobiliteit van wetenschappers</w:t>
      </w:r>
      <w:r w:rsidR="00B7097A">
        <w:t>’.</w:t>
      </w:r>
      <w:r w:rsidR="00B7097A">
        <w:rPr>
          <w:rStyle w:val="Voetnootmarkering"/>
        </w:rPr>
        <w:footnoteReference w:id="1"/>
      </w:r>
      <w:r w:rsidR="00B7097A">
        <w:t xml:space="preserve"> </w:t>
      </w:r>
    </w:p>
    <w:p w:rsidR="00D342F4" w:rsidP="003A7160" w:rsidRDefault="00D342F4" w14:paraId="515A66A3" w14:textId="77777777"/>
    <w:p w:rsidR="005A79DD" w:rsidP="007124BB" w:rsidRDefault="005A79DD" w14:paraId="06941BA6" w14:textId="71DB92A8">
      <w:r>
        <w:t xml:space="preserve">Ons land kent wetenschap van topniveau en is rijk aan excellente onderzoekers. Om dat zo te houden, moeten we wetenschappelijk talent aantrekken, behouden en ontwikkelen, van eigen bodem en van over de grens. Talent uit eigen land draagt bij aan het behoud van gespecialiseerde kennis, </w:t>
      </w:r>
      <w:r w:rsidRPr="005A79DD">
        <w:t>continuïteit in wetenschappelijk onderzoek</w:t>
      </w:r>
      <w:r>
        <w:t xml:space="preserve"> en aandacht voor lokale vraagstukken. Buitenlands talent zorgt voor nieuwe perspectieven en toegang tot</w:t>
      </w:r>
      <w:r w:rsidR="00E977BD">
        <w:t xml:space="preserve"> internationale netwerken en</w:t>
      </w:r>
      <w:r>
        <w:t xml:space="preserve"> in het buitenland ontwikkelde kennis.</w:t>
      </w:r>
      <w:r w:rsidR="00272669">
        <w:rPr>
          <w:rStyle w:val="Voetnootmarkering"/>
        </w:rPr>
        <w:footnoteReference w:id="2"/>
      </w:r>
      <w:r>
        <w:t xml:space="preserve"> </w:t>
      </w:r>
      <w:r w:rsidR="00374414">
        <w:t xml:space="preserve">De hoge kwaliteit van de Nederlandse wetenschap wordt vaak in verband gebracht met een goede inbedding in de internationale </w:t>
      </w:r>
      <w:r w:rsidR="007D7E54">
        <w:t>onderzoeksgemeenschap</w:t>
      </w:r>
      <w:r w:rsidR="00374414">
        <w:t xml:space="preserve"> en toegang tot internationale infrastructuren.</w:t>
      </w:r>
      <w:r w:rsidR="00C601F6">
        <w:rPr>
          <w:rStyle w:val="Voetnootmarkering"/>
        </w:rPr>
        <w:footnoteReference w:id="3"/>
      </w:r>
    </w:p>
    <w:p w:rsidR="00272669" w:rsidP="007124BB" w:rsidRDefault="00272669" w14:paraId="0AA8B0D3" w14:textId="77777777"/>
    <w:p w:rsidR="00311D88" w:rsidP="00D85509" w:rsidRDefault="00272669" w14:paraId="76386136" w14:textId="77777777">
      <w:r>
        <w:t>Om zicht te hebben op de in- en uitstroom van wetenschappers in Nederland, he</w:t>
      </w:r>
      <w:r w:rsidR="00311D88">
        <w:t>eft mijn ambtsvoorganger</w:t>
      </w:r>
      <w:r>
        <w:t xml:space="preserve"> het Rathenau Instituut verzocht </w:t>
      </w:r>
      <w:r w:rsidR="00C601F6">
        <w:t>dit</w:t>
      </w:r>
      <w:r w:rsidR="00B7097A">
        <w:t xml:space="preserve"> in kaart te brengen. </w:t>
      </w:r>
      <w:r>
        <w:t>Dit heeft geresulteerd in het</w:t>
      </w:r>
      <w:r w:rsidR="00B7097A">
        <w:t xml:space="preserve"> rapport ‘</w:t>
      </w:r>
      <w:r w:rsidR="00B7097A">
        <w:rPr>
          <w:i/>
          <w:iCs/>
        </w:rPr>
        <w:t>Honkvast, uit of homerun. Internationale mobiliteit van wetenschappers</w:t>
      </w:r>
      <w:r w:rsidR="00B7097A">
        <w:t xml:space="preserve">’. Ik ben het Rathenau Instituut </w:t>
      </w:r>
      <w:r w:rsidR="00043CA0">
        <w:t xml:space="preserve">hier </w:t>
      </w:r>
      <w:r w:rsidR="00C73E27">
        <w:t>dankbaar</w:t>
      </w:r>
      <w:r w:rsidR="00B7097A">
        <w:t xml:space="preserve"> voor.</w:t>
      </w:r>
      <w:r w:rsidR="00C601F6">
        <w:t xml:space="preserve"> </w:t>
      </w:r>
      <w:r w:rsidRPr="002B7E54" w:rsidR="00DA60F2">
        <w:t>De Nederlandse wetenschap is</w:t>
      </w:r>
      <w:r w:rsidR="00C73E27">
        <w:t xml:space="preserve"> volgens het rapport</w:t>
      </w:r>
      <w:r w:rsidRPr="002B7E54" w:rsidR="00C73E27">
        <w:t xml:space="preserve"> </w:t>
      </w:r>
    </w:p>
    <w:p w:rsidR="00311D88" w:rsidP="00D85509" w:rsidRDefault="00DA60F2" w14:paraId="0E1B89C1" w14:textId="77777777">
      <w:r w:rsidRPr="002B7E54">
        <w:t>sterk internationaal ingebed. Zo werken wetenschappers in Nederland veel samen met wetenschappers in andere landen en krijgen Nederlandse weten</w:t>
      </w:r>
      <w:r w:rsidR="00311D88">
        <w:t>-</w:t>
      </w:r>
      <w:r w:rsidRPr="002B7E54">
        <w:t>schappers een aanzienlijk deel van hun onderzoeksfinanciering uit Europa</w:t>
      </w:r>
      <w:r>
        <w:t xml:space="preserve">. </w:t>
      </w:r>
    </w:p>
    <w:p w:rsidR="00311D88" w:rsidP="00D85509" w:rsidRDefault="00B7097A" w14:paraId="6C6A4175" w14:textId="5F050122">
      <w:r>
        <w:t xml:space="preserve">Uit het onderzoek blijkt dat </w:t>
      </w:r>
      <w:r w:rsidR="00D85509">
        <w:t xml:space="preserve">Nederland </w:t>
      </w:r>
      <w:r w:rsidR="006F1F4D">
        <w:t xml:space="preserve">een netto instroom </w:t>
      </w:r>
      <w:r w:rsidR="00A95D40">
        <w:t>van weten</w:t>
      </w:r>
      <w:r w:rsidR="00311D88">
        <w:t>-</w:t>
      </w:r>
    </w:p>
    <w:p w:rsidR="00311D88" w:rsidP="00D85509" w:rsidRDefault="00A95D40" w14:paraId="3DAB76B3" w14:textId="3B880666">
      <w:r>
        <w:t>schappers</w:t>
      </w:r>
      <w:r w:rsidR="00D85509">
        <w:t xml:space="preserve"> kent: er</w:t>
      </w:r>
      <w:r>
        <w:t xml:space="preserve"> kwamen in de periode 2008 en 2023 11% meer wetenschappers permanent naar Nederland dan er permanent vertrokken. </w:t>
      </w:r>
      <w:r w:rsidR="00DB4C62">
        <w:t>Verder blijkt dat het</w:t>
      </w:r>
      <w:r w:rsidR="00D85509">
        <w:t xml:space="preserve"> aandeel internationaal mobiele wetenschappers </w:t>
      </w:r>
    </w:p>
    <w:p w:rsidR="00B7097A" w:rsidP="00D85509" w:rsidRDefault="00D85509" w14:paraId="7CAA4BE5" w14:textId="75F5913B">
      <w:r>
        <w:lastRenderedPageBreak/>
        <w:t>voor Nederland gemiddeld</w:t>
      </w:r>
      <w:r w:rsidR="00DB4C62">
        <w:t xml:space="preserve"> is</w:t>
      </w:r>
      <w:r>
        <w:t xml:space="preserve"> in vergelijking met andere landen in de studie.</w:t>
      </w:r>
      <w:r>
        <w:rPr>
          <w:rStyle w:val="Voetnootmarkering"/>
        </w:rPr>
        <w:footnoteReference w:id="4"/>
      </w:r>
      <w:r>
        <w:t xml:space="preserve"> </w:t>
      </w:r>
      <w:r w:rsidR="00DA60F2">
        <w:t xml:space="preserve">Daarbij is het zo dat de kwaliteit van wetenschappers die naar Nederland kwamen </w:t>
      </w:r>
      <w:r w:rsidR="00F602C9">
        <w:t xml:space="preserve">en </w:t>
      </w:r>
      <w:r w:rsidR="00F01C33">
        <w:t xml:space="preserve">uit Nederland </w:t>
      </w:r>
      <w:r w:rsidR="00F602C9">
        <w:t xml:space="preserve">vertrokken </w:t>
      </w:r>
      <w:r w:rsidR="00DA60F2">
        <w:t>in balans is.</w:t>
      </w:r>
      <w:r w:rsidR="00DA60F2">
        <w:rPr>
          <w:rStyle w:val="Voetnootmarkering"/>
        </w:rPr>
        <w:footnoteReference w:id="5"/>
      </w:r>
      <w:r w:rsidR="00613A9F">
        <w:t xml:space="preserve"> </w:t>
      </w:r>
      <w:r w:rsidR="003817A0">
        <w:t>D</w:t>
      </w:r>
      <w:r w:rsidR="00B7097A">
        <w:t xml:space="preserve">e </w:t>
      </w:r>
      <w:r w:rsidR="006F1F4D">
        <w:t>hoog</w:t>
      </w:r>
      <w:r w:rsidR="00C73E27">
        <w:t>s</w:t>
      </w:r>
      <w:r w:rsidR="006F1F4D">
        <w:t>te netto instroom zien we in de technische wetenschappen</w:t>
      </w:r>
      <w:r w:rsidRPr="0043184D" w:rsidR="00B7097A">
        <w:t>: daar</w:t>
      </w:r>
      <w:r w:rsidR="00F602C9">
        <w:t>in</w:t>
      </w:r>
      <w:r w:rsidRPr="0043184D" w:rsidR="00B7097A">
        <w:t xml:space="preserve"> komen 40% meer wetenschappers naar Nederland dan dat er ons</w:t>
      </w:r>
      <w:r w:rsidR="00B7097A">
        <w:t xml:space="preserve"> land</w:t>
      </w:r>
      <w:r w:rsidRPr="0043184D" w:rsidR="00B7097A">
        <w:t xml:space="preserve"> verlaten</w:t>
      </w:r>
      <w:r w:rsidR="00B7097A">
        <w:t xml:space="preserve">. Verder blijkt dat </w:t>
      </w:r>
      <w:r w:rsidRPr="0065319F" w:rsidR="00B7097A">
        <w:t>de V</w:t>
      </w:r>
      <w:r w:rsidR="00B7097A">
        <w:t xml:space="preserve">erenigde </w:t>
      </w:r>
      <w:r w:rsidRPr="0065319F" w:rsidR="00B7097A">
        <w:t>S</w:t>
      </w:r>
      <w:r w:rsidR="00B7097A">
        <w:t>taten</w:t>
      </w:r>
      <w:r w:rsidRPr="0065319F" w:rsidR="00B7097A">
        <w:t>, Duitsland, en het V</w:t>
      </w:r>
      <w:r w:rsidR="00B7097A">
        <w:t xml:space="preserve">erenigd </w:t>
      </w:r>
      <w:r w:rsidRPr="0065319F" w:rsidR="00B7097A">
        <w:t>K</w:t>
      </w:r>
      <w:r w:rsidR="00B7097A">
        <w:t>oninkrijk</w:t>
      </w:r>
      <w:r w:rsidRPr="0065319F" w:rsidR="00B7097A">
        <w:t xml:space="preserve"> belangrijke uitwisselingslanden zijn voor Nederlan</w:t>
      </w:r>
      <w:r w:rsidR="006D3BF3">
        <w:t>d</w:t>
      </w:r>
      <w:r w:rsidRPr="0065319F" w:rsidR="00B7097A">
        <w:t>.</w:t>
      </w:r>
      <w:r w:rsidR="006D3BF3">
        <w:t xml:space="preserve"> Aanvullend op deze drie landen zijn België en Zwitserland belangrijke landen waar wetenschappers uit Nederland naartoe vertrekken en zijn China en België belangrijke herkomstlanden waarvandaan internationale wetenschappers naar Nederland toe komen.</w:t>
      </w:r>
      <w:r w:rsidRPr="0065319F" w:rsidR="00B7097A">
        <w:t xml:space="preserve"> </w:t>
      </w:r>
      <w:r w:rsidR="006D3BF3">
        <w:t xml:space="preserve">Het </w:t>
      </w:r>
      <w:r w:rsidR="00B7097A">
        <w:t xml:space="preserve">Rathenau Instituut </w:t>
      </w:r>
      <w:r w:rsidR="006D3BF3">
        <w:t>merkt</w:t>
      </w:r>
      <w:r w:rsidR="00B7097A">
        <w:t xml:space="preserve"> op dat de gebruikte data tot 2023 lopen; </w:t>
      </w:r>
      <w:r w:rsidR="00F01C33">
        <w:t xml:space="preserve">de meest </w:t>
      </w:r>
      <w:r w:rsidR="00B7097A">
        <w:t>recente ontwikkelingen</w:t>
      </w:r>
      <w:r w:rsidR="006D3BF3">
        <w:t xml:space="preserve"> </w:t>
      </w:r>
      <w:r w:rsidR="00B7097A">
        <w:t xml:space="preserve">zijn hier dus niet in meegenomen. </w:t>
      </w:r>
    </w:p>
    <w:p w:rsidR="00643AA2" w:rsidP="00B7097A" w:rsidRDefault="00643AA2" w14:paraId="307916F3" w14:textId="77777777"/>
    <w:p w:rsidR="006D3BF3" w:rsidP="00EF6E74" w:rsidRDefault="00C45E8E" w14:paraId="71A41173" w14:textId="71E3E7C0">
      <w:r>
        <w:t xml:space="preserve">De inzet is om </w:t>
      </w:r>
      <w:r w:rsidR="00586162">
        <w:t>de sterke wetenschappelijke positie van Nederland te behouden.</w:t>
      </w:r>
      <w:r>
        <w:t xml:space="preserve"> Dat vraagt om een sterke aantrekkingskracht van de Nederlandse wetenschap op talent en om het inspelen op kansen wanneer die zich voordoen. </w:t>
      </w:r>
      <w:r w:rsidR="005E4362">
        <w:t>De verantwoordelijkheid hiervoor ligt primair bij de kennisinstellingen</w:t>
      </w:r>
      <w:r w:rsidR="00F01C33">
        <w:t xml:space="preserve"> in hun rol als werkgever</w:t>
      </w:r>
      <w:r w:rsidR="005E4362">
        <w:t>.</w:t>
      </w:r>
      <w:r w:rsidR="00745B4C">
        <w:t xml:space="preserve"> </w:t>
      </w:r>
      <w:r w:rsidRPr="00801174" w:rsidR="00801174">
        <w:t>Daarvoor zijn middelen in de eerste en tweede geldstroom beschikbaar.</w:t>
      </w:r>
      <w:r w:rsidR="00644213">
        <w:t xml:space="preserve"> </w:t>
      </w:r>
      <w:r w:rsidR="000C6A61">
        <w:t xml:space="preserve">Wanneer </w:t>
      </w:r>
      <w:r w:rsidR="00F01C33">
        <w:t xml:space="preserve">het benutten van </w:t>
      </w:r>
      <w:r w:rsidR="00801174">
        <w:t>kansen</w:t>
      </w:r>
      <w:r w:rsidR="00EF6E74">
        <w:t xml:space="preserve"> niet binnen het vermogen van de kennisinstellingen lig</w:t>
      </w:r>
      <w:r w:rsidR="00F01C33">
        <w:t>t</w:t>
      </w:r>
      <w:r w:rsidR="00EF6E74">
        <w:t>, kan de minister van OCW een rol spelen.</w:t>
      </w:r>
      <w:r w:rsidR="005E4362">
        <w:t xml:space="preserve"> </w:t>
      </w:r>
      <w:r w:rsidR="00EF6E74">
        <w:t>Dit was het geval bij het recent ingerichte Tulp Fond</w:t>
      </w:r>
      <w:r w:rsidR="005A7644">
        <w:t>s</w:t>
      </w:r>
      <w:r w:rsidR="00EF6E74">
        <w:t xml:space="preserve"> voor het aantrekken van internationale topwetenschappers. Mijn voorganger heeft NWO gevraagd dit fonds op te richten </w:t>
      </w:r>
      <w:r w:rsidR="00644213">
        <w:t xml:space="preserve">vanwege </w:t>
      </w:r>
      <w:r w:rsidR="00EF6E74">
        <w:t xml:space="preserve">geopolitieke ontwikkelingen </w:t>
      </w:r>
      <w:r w:rsidR="00644213">
        <w:t>in relatie tot de wereldwijde strijd om talent</w:t>
      </w:r>
      <w:r w:rsidR="00EF6E74">
        <w:t>.</w:t>
      </w:r>
      <w:r w:rsidR="00644213">
        <w:t xml:space="preserve"> </w:t>
      </w:r>
      <w:r w:rsidR="009E6DE0">
        <w:t xml:space="preserve">Hiermee draagt het instrument bij aan </w:t>
      </w:r>
      <w:r w:rsidRPr="00BB2F8F" w:rsidR="009E6DE0">
        <w:t>de strategische autonomie, het concurrentievermogen en de weerbaarheid van Nederland</w:t>
      </w:r>
      <w:r w:rsidR="009E6DE0">
        <w:t xml:space="preserve"> en Europa</w:t>
      </w:r>
      <w:r w:rsidRPr="00BB2F8F" w:rsidR="009E6DE0">
        <w:t>.</w:t>
      </w:r>
      <w:r w:rsidR="00EF6E74">
        <w:t xml:space="preserve"> Uw</w:t>
      </w:r>
      <w:r w:rsidR="00745B4C">
        <w:t xml:space="preserve"> Kamer </w:t>
      </w:r>
      <w:r w:rsidR="00EF6E74">
        <w:t xml:space="preserve">is </w:t>
      </w:r>
      <w:r w:rsidR="00745B4C">
        <w:t>op 20 maart jl.</w:t>
      </w:r>
      <w:r w:rsidR="00745B4C">
        <w:rPr>
          <w:rStyle w:val="Voetnootmarkering"/>
        </w:rPr>
        <w:footnoteReference w:id="6"/>
      </w:r>
      <w:r w:rsidR="00745B4C">
        <w:t>, 10 juli jl.</w:t>
      </w:r>
      <w:r w:rsidR="00745B4C">
        <w:rPr>
          <w:rStyle w:val="Voetnootmarkering"/>
        </w:rPr>
        <w:footnoteReference w:id="7"/>
      </w:r>
      <w:r w:rsidR="00745B4C">
        <w:t xml:space="preserve"> en 30 oktober jl.</w:t>
      </w:r>
      <w:r w:rsidR="00745B4C">
        <w:rPr>
          <w:rStyle w:val="Voetnootmarkering"/>
        </w:rPr>
        <w:footnoteReference w:id="8"/>
      </w:r>
      <w:r w:rsidR="00745B4C">
        <w:t xml:space="preserve"> over </w:t>
      </w:r>
      <w:r w:rsidR="0055740E">
        <w:t xml:space="preserve">het Tulp Fonds </w:t>
      </w:r>
      <w:r w:rsidR="00745B4C">
        <w:t>geïnformeerd.</w:t>
      </w:r>
    </w:p>
    <w:p w:rsidRPr="000E4AFA" w:rsidR="005F1472" w:rsidP="005F1472" w:rsidRDefault="005F1472" w14:paraId="74B18B74" w14:textId="77777777"/>
    <w:p w:rsidR="006E7027" w:rsidP="004A468C" w:rsidRDefault="004A468C" w14:paraId="77D00FE6" w14:textId="041266A2">
      <w:r>
        <w:t>Niet alleen Nederland zet nu extra in op het aantrekken van internationaal wetenschappelijk talent, ook</w:t>
      </w:r>
      <w:r w:rsidR="00644213">
        <w:t xml:space="preserve"> de Europese Unie en</w:t>
      </w:r>
      <w:r w:rsidR="00F01C33">
        <w:t xml:space="preserve"> een aantal</w:t>
      </w:r>
      <w:r>
        <w:t xml:space="preserve"> landen om ons heen doen dit.</w:t>
      </w:r>
      <w:r w:rsidR="00644213">
        <w:t xml:space="preserve"> Dat gebeurt op een vergelijkbare wijze: </w:t>
      </w:r>
    </w:p>
    <w:p w:rsidR="005F1472" w:rsidP="00644213" w:rsidRDefault="006E7027" w14:paraId="10A884C3" w14:textId="108DB394">
      <w:pPr>
        <w:pStyle w:val="Lijstalinea"/>
        <w:numPr>
          <w:ilvl w:val="0"/>
          <w:numId w:val="17"/>
        </w:numPr>
      </w:pPr>
      <w:r>
        <w:t xml:space="preserve">Frankrijk </w:t>
      </w:r>
      <w:r w:rsidR="00644213">
        <w:t>heeft</w:t>
      </w:r>
      <w:r>
        <w:t xml:space="preserve"> het platform </w:t>
      </w:r>
      <w:r w:rsidRPr="00644213">
        <w:rPr>
          <w:i/>
        </w:rPr>
        <w:t>Choose France for Science</w:t>
      </w:r>
      <w:r w:rsidR="00644213">
        <w:rPr>
          <w:iCs/>
        </w:rPr>
        <w:t xml:space="preserve"> gelanceerd</w:t>
      </w:r>
      <w:r w:rsidRPr="00644213">
        <w:rPr>
          <w:iCs/>
        </w:rPr>
        <w:t xml:space="preserve">, dat wordt uitgevoerd door het Agence National de Recherche </w:t>
      </w:r>
      <w:r>
        <w:t xml:space="preserve">(ANR). Er wordt door Frankrijk 100 miljoen euro geïnvesteerd in dit initiatief. </w:t>
      </w:r>
    </w:p>
    <w:p w:rsidR="006E7027" w:rsidP="00644213" w:rsidRDefault="006E7027" w14:paraId="1FF9154D" w14:textId="6A7E4548">
      <w:pPr>
        <w:pStyle w:val="Lijstalinea"/>
        <w:numPr>
          <w:ilvl w:val="0"/>
          <w:numId w:val="17"/>
        </w:numPr>
      </w:pPr>
      <w:r>
        <w:t>Het Verenigd Koninkrijk heeft d</w:t>
      </w:r>
      <w:r w:rsidRPr="006E7027">
        <w:t xml:space="preserve">eze zomer het </w:t>
      </w:r>
      <w:r w:rsidRPr="00644213">
        <w:rPr>
          <w:i/>
          <w:iCs/>
        </w:rPr>
        <w:t>Global Talent Fund</w:t>
      </w:r>
      <w:r w:rsidRPr="006E7027">
        <w:t xml:space="preserve"> </w:t>
      </w:r>
      <w:r w:rsidR="00644213">
        <w:t xml:space="preserve">van </w:t>
      </w:r>
      <w:r w:rsidRPr="00644213" w:rsidR="00644213">
        <w:t xml:space="preserve">54 miljoen GBP </w:t>
      </w:r>
      <w:r w:rsidRPr="006E7027">
        <w:t>gelanceerd</w:t>
      </w:r>
      <w:r>
        <w:t xml:space="preserve">. Dit instrument </w:t>
      </w:r>
      <w:r w:rsidR="00644213">
        <w:t>beoogt</w:t>
      </w:r>
      <w:r w:rsidRPr="006E7027">
        <w:t xml:space="preserve"> excellente internationale onderzoekers en onderzoeksteams naar het Verenigd Koninkrijk</w:t>
      </w:r>
      <w:r w:rsidR="00644213">
        <w:t xml:space="preserve"> te trekken</w:t>
      </w:r>
      <w:r w:rsidRPr="006E7027">
        <w:t>.</w:t>
      </w:r>
    </w:p>
    <w:p w:rsidRPr="00662C2D" w:rsidR="00FE3785" w:rsidP="00644213" w:rsidRDefault="00FE3785" w14:paraId="7A7C3FE3" w14:textId="7F1D68C8">
      <w:pPr>
        <w:pStyle w:val="Lijstalinea"/>
        <w:numPr>
          <w:ilvl w:val="0"/>
          <w:numId w:val="17"/>
        </w:numPr>
      </w:pPr>
      <w:r>
        <w:t xml:space="preserve">Duitsland is het </w:t>
      </w:r>
      <w:r w:rsidRPr="00FE3785">
        <w:rPr>
          <w:i/>
          <w:iCs/>
        </w:rPr>
        <w:t>1000 Köpfe Plus Programm</w:t>
      </w:r>
      <w:r w:rsidRPr="00FE3785">
        <w:t xml:space="preserve"> </w:t>
      </w:r>
      <w:r>
        <w:t xml:space="preserve">gestart, ook wel </w:t>
      </w:r>
      <w:r w:rsidRPr="00FE3785">
        <w:rPr>
          <w:i/>
          <w:iCs/>
        </w:rPr>
        <w:t>Global Minds Initiative Germany</w:t>
      </w:r>
      <w:r>
        <w:t xml:space="preserve"> genaamd. Er is een budget beschikbaar van </w:t>
      </w:r>
      <w:r w:rsidRPr="00FE3785">
        <w:t xml:space="preserve">227 miljoen </w:t>
      </w:r>
      <w:r w:rsidRPr="00662C2D">
        <w:t>euro voor de jaren 2025 tot en met 2029.</w:t>
      </w:r>
    </w:p>
    <w:p w:rsidRPr="00662C2D" w:rsidR="0078401C" w:rsidP="00643AA2" w:rsidRDefault="00644213" w14:paraId="1EF4D1EE" w14:textId="494B5D90">
      <w:pPr>
        <w:pStyle w:val="Lijstalinea"/>
        <w:numPr>
          <w:ilvl w:val="0"/>
          <w:numId w:val="17"/>
        </w:numPr>
      </w:pPr>
      <w:r w:rsidRPr="00662C2D">
        <w:t>De</w:t>
      </w:r>
      <w:r w:rsidRPr="00662C2D" w:rsidR="00FA130D">
        <w:t xml:space="preserve"> Europese Commissie</w:t>
      </w:r>
      <w:r w:rsidRPr="00662C2D">
        <w:t xml:space="preserve"> heeft o</w:t>
      </w:r>
      <w:r w:rsidRPr="00662C2D" w:rsidR="00FA130D">
        <w:t>p 5 mei jl. het initiatief ‘</w:t>
      </w:r>
      <w:r w:rsidRPr="00662C2D" w:rsidR="00FA130D">
        <w:rPr>
          <w:i/>
          <w:iCs/>
        </w:rPr>
        <w:t>Choose Europe for Science</w:t>
      </w:r>
      <w:r w:rsidRPr="00662C2D" w:rsidR="00FA130D">
        <w:t>’</w:t>
      </w:r>
      <w:r w:rsidRPr="00662C2D">
        <w:t xml:space="preserve"> gepresenteerd. Het betreft</w:t>
      </w:r>
      <w:r w:rsidRPr="00662C2D" w:rsidR="00FA130D">
        <w:t xml:space="preserve"> een pakket van € 500 miljoen voor de periode 2025</w:t>
      </w:r>
      <w:r w:rsidRPr="00662C2D" w:rsidR="00FA130D">
        <w:noBreakHyphen/>
        <w:t xml:space="preserve">2027. Het doel is om Europa aantrekkelijker te maken voor </w:t>
      </w:r>
      <w:r w:rsidRPr="00662C2D" w:rsidR="00FA130D">
        <w:lastRenderedPageBreak/>
        <w:t>(internationaal) talent en de academische vrijheid in de EU te beschermen. Daarnaast zet de Europese Commissie in op het versnellen en versimpelen van procedures om onderzoekers van buiten Europa naar Europa te halen. Er is op Europees niveau contact om de inzet vanuit de lidstaten en de Europese Commissie aanvullend en versterkend te laten zijn.</w:t>
      </w:r>
    </w:p>
    <w:p w:rsidRPr="007124BB" w:rsidR="007124BB" w:rsidP="003A7160" w:rsidRDefault="007124BB" w14:paraId="62C33A99" w14:textId="77777777">
      <w:pPr>
        <w:rPr>
          <w:i/>
          <w:iCs/>
        </w:rPr>
      </w:pPr>
    </w:p>
    <w:p w:rsidR="00D13412" w:rsidP="00A60B58" w:rsidRDefault="006A034E" w14:paraId="6CB47CEA" w14:textId="332166EA">
      <w:r>
        <w:t xml:space="preserve">Ik ben mij ervan bewust dat </w:t>
      </w:r>
      <w:r w:rsidR="00F01C33">
        <w:t>de Nederlandse inzet</w:t>
      </w:r>
      <w:r>
        <w:t xml:space="preserve"> plaatsvindt in de context van een bezuinigingsopgave voor de sector, waardoor verdere mogelijkheden beperkt zijn. </w:t>
      </w:r>
      <w:r w:rsidR="004553A7">
        <w:t xml:space="preserve">Desondanks is het belangrijk dat we met de middelen die we wel tot onze beschikking hebben, </w:t>
      </w:r>
      <w:r w:rsidR="00E10F78">
        <w:t>blijven inzetten op</w:t>
      </w:r>
      <w:r w:rsidR="009C74B4">
        <w:t xml:space="preserve"> het</w:t>
      </w:r>
      <w:r w:rsidR="00E10F78">
        <w:t xml:space="preserve"> aantrekken</w:t>
      </w:r>
      <w:r w:rsidR="00643AA2">
        <w:t>, ontwikkelen en behouden van wetenschappelijk talent, zowel internationaal als van eigen bodem</w:t>
      </w:r>
      <w:r w:rsidR="00E10F78">
        <w:t>.</w:t>
      </w:r>
      <w:r w:rsidR="00643AA2">
        <w:t xml:space="preserve"> </w:t>
      </w:r>
      <w:r w:rsidR="00E10F78">
        <w:t>De wereld en de uitdagingen waar wij voor staan worden steeds complexer en het is dankzij onze kennis dat wij die uitdagingen aankunnen.</w:t>
      </w:r>
      <w:r w:rsidR="009C74B4">
        <w:t xml:space="preserve"> Laten we </w:t>
      </w:r>
      <w:r w:rsidR="006C2B42">
        <w:t>wetenschappelijke vooruitgang</w:t>
      </w:r>
      <w:r w:rsidR="004553A7">
        <w:t xml:space="preserve"> blijven koesteren</w:t>
      </w:r>
      <w:r w:rsidR="009C74B4">
        <w:t xml:space="preserve">, </w:t>
      </w:r>
      <w:r w:rsidR="00C73E27">
        <w:t>net als</w:t>
      </w:r>
      <w:r w:rsidR="009C74B4">
        <w:t xml:space="preserve"> de talenten die daarvoor nodig zijn.</w:t>
      </w:r>
    </w:p>
    <w:p w:rsidR="006C2B42" w:rsidP="00A60B58" w:rsidRDefault="006C2B42" w14:paraId="55A7F568" w14:textId="77777777"/>
    <w:p w:rsidR="005F1472" w:rsidP="00A60B58" w:rsidRDefault="005F1472" w14:paraId="4F406883" w14:textId="77777777"/>
    <w:p w:rsidR="00CA48EF" w:rsidP="00A60B58" w:rsidRDefault="001F1CA9" w14:paraId="36B6B3E8" w14:textId="77777777">
      <w:pPr>
        <w:rPr>
          <w:szCs w:val="20"/>
        </w:rPr>
      </w:pPr>
      <w:r w:rsidRPr="004B4901">
        <w:rPr>
          <w:szCs w:val="20"/>
        </w:rPr>
        <w:t>de minister van On</w:t>
      </w:r>
      <w:r>
        <w:rPr>
          <w:szCs w:val="20"/>
        </w:rPr>
        <w:t>derwijs, Cultuur en Wetenschap</w:t>
      </w:r>
      <w:r w:rsidR="00440341">
        <w:rPr>
          <w:szCs w:val="20"/>
        </w:rPr>
        <w:t>,</w:t>
      </w:r>
    </w:p>
    <w:p w:rsidR="00530470" w:rsidP="003A64ED" w:rsidRDefault="00530470" w14:paraId="1A209BC2" w14:textId="77777777">
      <w:pPr>
        <w:rPr>
          <w:szCs w:val="20"/>
        </w:rPr>
      </w:pPr>
    </w:p>
    <w:p w:rsidR="00530470" w:rsidP="003A64ED" w:rsidRDefault="00530470" w14:paraId="70041819" w14:textId="77777777">
      <w:pPr>
        <w:rPr>
          <w:szCs w:val="20"/>
        </w:rPr>
      </w:pPr>
    </w:p>
    <w:p w:rsidR="00530470" w:rsidP="003A64ED" w:rsidRDefault="00530470" w14:paraId="681D60E1" w14:textId="77777777">
      <w:pPr>
        <w:rPr>
          <w:szCs w:val="20"/>
        </w:rPr>
      </w:pPr>
    </w:p>
    <w:p w:rsidRPr="00364942" w:rsidR="00D57D9F" w:rsidP="00364942" w:rsidRDefault="001F1CA9" w14:paraId="76416CE1" w14:textId="0ED0972B">
      <w:pPr>
        <w:pStyle w:val="standaard-tekst"/>
        <w:rPr>
          <w:sz w:val="18"/>
          <w:szCs w:val="18"/>
          <w:lang w:val="nl-NL"/>
        </w:rPr>
      </w:pPr>
      <w:r>
        <w:rPr>
          <w:sz w:val="18"/>
          <w:szCs w:val="18"/>
          <w:lang w:val="nl-NL"/>
        </w:rPr>
        <w:t>Gouke Moes</w:t>
      </w:r>
    </w:p>
    <w:sectPr w:rsidRPr="00364942" w:rsidR="00D57D9F" w:rsidSect="00311D88">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A3DC" w14:textId="77777777" w:rsidR="005F0738" w:rsidRDefault="001F1CA9">
      <w:r>
        <w:separator/>
      </w:r>
    </w:p>
    <w:p w14:paraId="774A059C" w14:textId="77777777" w:rsidR="005F0738" w:rsidRDefault="005F0738"/>
  </w:endnote>
  <w:endnote w:type="continuationSeparator" w:id="0">
    <w:p w14:paraId="685D0592" w14:textId="77777777" w:rsidR="005F0738" w:rsidRDefault="001F1CA9">
      <w:r>
        <w:continuationSeparator/>
      </w:r>
    </w:p>
    <w:p w14:paraId="53AB96F7"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6A2"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793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E0A76" w14:paraId="62A2055A" w14:textId="77777777" w:rsidTr="004C7E1D">
      <w:trPr>
        <w:trHeight w:hRule="exact" w:val="357"/>
      </w:trPr>
      <w:tc>
        <w:tcPr>
          <w:tcW w:w="7603" w:type="dxa"/>
        </w:tcPr>
        <w:p w14:paraId="7021A0EC" w14:textId="77777777" w:rsidR="002F71BB" w:rsidRPr="004C7E1D" w:rsidRDefault="002F71BB" w:rsidP="004C7E1D">
          <w:pPr>
            <w:spacing w:line="180" w:lineRule="exact"/>
            <w:rPr>
              <w:sz w:val="13"/>
              <w:szCs w:val="13"/>
            </w:rPr>
          </w:pPr>
        </w:p>
      </w:tc>
      <w:tc>
        <w:tcPr>
          <w:tcW w:w="2172" w:type="dxa"/>
        </w:tcPr>
        <w:p w14:paraId="55276030" w14:textId="6F049A2A" w:rsidR="002F71BB" w:rsidRPr="004C7E1D" w:rsidRDefault="001F1CA9"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5F9D">
            <w:rPr>
              <w:szCs w:val="13"/>
            </w:rPr>
            <w:t>3</w:t>
          </w:r>
          <w:r w:rsidRPr="004C7E1D">
            <w:rPr>
              <w:szCs w:val="13"/>
            </w:rPr>
            <w:fldChar w:fldCharType="end"/>
          </w:r>
        </w:p>
      </w:tc>
    </w:tr>
  </w:tbl>
  <w:p w14:paraId="7CB4277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E0A76" w14:paraId="3DCE5D6F" w14:textId="77777777" w:rsidTr="004C7E1D">
      <w:trPr>
        <w:trHeight w:hRule="exact" w:val="357"/>
      </w:trPr>
      <w:tc>
        <w:tcPr>
          <w:tcW w:w="7709" w:type="dxa"/>
        </w:tcPr>
        <w:p w14:paraId="3BEBE8B6" w14:textId="77777777" w:rsidR="00D17084" w:rsidRPr="004C7E1D" w:rsidRDefault="00D17084" w:rsidP="004C7E1D">
          <w:pPr>
            <w:spacing w:line="180" w:lineRule="exact"/>
            <w:rPr>
              <w:sz w:val="13"/>
              <w:szCs w:val="13"/>
            </w:rPr>
          </w:pPr>
        </w:p>
      </w:tc>
      <w:tc>
        <w:tcPr>
          <w:tcW w:w="2060" w:type="dxa"/>
        </w:tcPr>
        <w:p w14:paraId="644B74D8" w14:textId="7D07EFD5" w:rsidR="00D17084" w:rsidRPr="004C7E1D" w:rsidRDefault="001F1CA9"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5F9D">
            <w:rPr>
              <w:szCs w:val="13"/>
            </w:rPr>
            <w:t>3</w:t>
          </w:r>
          <w:r w:rsidRPr="004C7E1D">
            <w:rPr>
              <w:szCs w:val="13"/>
            </w:rPr>
            <w:fldChar w:fldCharType="end"/>
          </w:r>
        </w:p>
      </w:tc>
    </w:tr>
  </w:tbl>
  <w:p w14:paraId="30E3326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FA16" w14:textId="77777777" w:rsidR="005F0738" w:rsidRDefault="001F1CA9">
      <w:r>
        <w:separator/>
      </w:r>
    </w:p>
    <w:p w14:paraId="29A7D5AA" w14:textId="77777777" w:rsidR="005F0738" w:rsidRDefault="005F0738"/>
  </w:footnote>
  <w:footnote w:type="continuationSeparator" w:id="0">
    <w:p w14:paraId="302CC5F9" w14:textId="77777777" w:rsidR="005F0738" w:rsidRDefault="001F1CA9">
      <w:r>
        <w:continuationSeparator/>
      </w:r>
    </w:p>
    <w:p w14:paraId="40B39E4D" w14:textId="77777777" w:rsidR="005F0738" w:rsidRDefault="005F0738"/>
  </w:footnote>
  <w:footnote w:id="1">
    <w:p w14:paraId="512F4D8A" w14:textId="52049EDC" w:rsidR="00B7097A" w:rsidRPr="00C601F6" w:rsidRDefault="00B7097A" w:rsidP="00B7097A">
      <w:pPr>
        <w:pStyle w:val="Voetnoottekst"/>
        <w:rPr>
          <w:sz w:val="16"/>
          <w:szCs w:val="16"/>
        </w:rPr>
      </w:pPr>
      <w:r w:rsidRPr="00C601F6">
        <w:rPr>
          <w:rStyle w:val="Voetnootmarkering"/>
          <w:sz w:val="16"/>
          <w:szCs w:val="16"/>
        </w:rPr>
        <w:footnoteRef/>
      </w:r>
      <w:r w:rsidRPr="00C601F6">
        <w:rPr>
          <w:sz w:val="16"/>
          <w:szCs w:val="16"/>
        </w:rPr>
        <w:t xml:space="preserve"> Rathenau Instituut (2025). Honkvast, uit of homerun. Internationale mobiliteit van wetenschappers. Den Haag. </w:t>
      </w:r>
    </w:p>
  </w:footnote>
  <w:footnote w:id="2">
    <w:p w14:paraId="63E5E97A" w14:textId="77777777" w:rsidR="00272669" w:rsidRPr="00C601F6" w:rsidRDefault="00272669" w:rsidP="00272669">
      <w:pPr>
        <w:pStyle w:val="Voetnoottekst"/>
        <w:rPr>
          <w:sz w:val="16"/>
          <w:szCs w:val="16"/>
        </w:rPr>
      </w:pPr>
      <w:r w:rsidRPr="00C601F6">
        <w:rPr>
          <w:sz w:val="16"/>
          <w:szCs w:val="16"/>
          <w:vertAlign w:val="superscript"/>
        </w:rPr>
        <w:footnoteRef/>
      </w:r>
      <w:r w:rsidRPr="00C601F6">
        <w:rPr>
          <w:sz w:val="16"/>
          <w:szCs w:val="16"/>
        </w:rPr>
        <w:t xml:space="preserve"> Idem, p. 4.</w:t>
      </w:r>
    </w:p>
  </w:footnote>
  <w:footnote w:id="3">
    <w:p w14:paraId="6990E1E5" w14:textId="3EB4FA22" w:rsidR="00C601F6" w:rsidRPr="00C601F6" w:rsidRDefault="00C601F6">
      <w:pPr>
        <w:pStyle w:val="Voetnoottekst"/>
        <w:rPr>
          <w:sz w:val="16"/>
          <w:szCs w:val="16"/>
        </w:rPr>
      </w:pPr>
      <w:r w:rsidRPr="00C601F6">
        <w:rPr>
          <w:rStyle w:val="Voetnootmarkering"/>
          <w:sz w:val="16"/>
          <w:szCs w:val="16"/>
        </w:rPr>
        <w:footnoteRef/>
      </w:r>
      <w:r w:rsidRPr="00C601F6">
        <w:rPr>
          <w:sz w:val="16"/>
          <w:szCs w:val="16"/>
        </w:rPr>
        <w:t xml:space="preserve"> Rathenau Instituut (2024). Balans van de wetenschap 2024. Den Haag.</w:t>
      </w:r>
    </w:p>
  </w:footnote>
  <w:footnote w:id="4">
    <w:p w14:paraId="7D3BD33F" w14:textId="77777777" w:rsidR="00D85509" w:rsidRPr="00C601F6" w:rsidRDefault="00D85509" w:rsidP="00D85509">
      <w:pPr>
        <w:pStyle w:val="Voetnoottekst"/>
        <w:rPr>
          <w:sz w:val="16"/>
          <w:szCs w:val="16"/>
        </w:rPr>
      </w:pPr>
      <w:r w:rsidRPr="00C601F6">
        <w:rPr>
          <w:rStyle w:val="Voetnootmarkering"/>
          <w:sz w:val="16"/>
          <w:szCs w:val="16"/>
        </w:rPr>
        <w:footnoteRef/>
      </w:r>
      <w:r w:rsidRPr="00C601F6">
        <w:rPr>
          <w:sz w:val="16"/>
          <w:szCs w:val="16"/>
        </w:rPr>
        <w:t xml:space="preserve"> Duitsland, Frankrijk, het Verenigd Koninkrijk, Zweden en Zwitserland.</w:t>
      </w:r>
    </w:p>
  </w:footnote>
  <w:footnote w:id="5">
    <w:p w14:paraId="184DD96E" w14:textId="6FBECBF1" w:rsidR="00DA60F2" w:rsidRPr="00C601F6" w:rsidRDefault="00DA60F2" w:rsidP="00643AA2">
      <w:pPr>
        <w:pStyle w:val="Voetnoottekst"/>
        <w:rPr>
          <w:sz w:val="16"/>
          <w:szCs w:val="16"/>
        </w:rPr>
      </w:pPr>
      <w:r w:rsidRPr="00C601F6">
        <w:rPr>
          <w:sz w:val="16"/>
          <w:szCs w:val="16"/>
          <w:vertAlign w:val="superscript"/>
        </w:rPr>
        <w:footnoteRef/>
      </w:r>
      <w:r w:rsidRPr="00C601F6">
        <w:rPr>
          <w:sz w:val="16"/>
          <w:szCs w:val="16"/>
          <w:vertAlign w:val="superscript"/>
        </w:rPr>
        <w:t xml:space="preserve"> </w:t>
      </w:r>
      <w:r w:rsidRPr="00C601F6">
        <w:rPr>
          <w:sz w:val="16"/>
          <w:szCs w:val="16"/>
        </w:rPr>
        <w:t>Uit het rapport blijkt dat de gemiddelde wetenschappelijke impact van de wetenschappers, (gemeten aan de hand van de citatie-impact score) die tussen 2008 en 2023 voor een kortere of langere periode naar Nederland kwamen in balans met die van wetenschappers die voor een kortere of langere periode uit Nederland vertrokken.</w:t>
      </w:r>
    </w:p>
  </w:footnote>
  <w:footnote w:id="6">
    <w:p w14:paraId="3494B3FB" w14:textId="2C858AD7" w:rsidR="00745B4C" w:rsidRPr="00745B4C" w:rsidRDefault="00745B4C">
      <w:pPr>
        <w:pStyle w:val="Voetnoottekst"/>
        <w:rPr>
          <w:sz w:val="16"/>
          <w:szCs w:val="16"/>
        </w:rPr>
      </w:pPr>
      <w:r w:rsidRPr="00745B4C">
        <w:rPr>
          <w:rStyle w:val="Voetnootmarkering"/>
          <w:sz w:val="16"/>
          <w:szCs w:val="16"/>
        </w:rPr>
        <w:footnoteRef/>
      </w:r>
      <w:r w:rsidRPr="00745B4C">
        <w:rPr>
          <w:sz w:val="16"/>
          <w:szCs w:val="16"/>
        </w:rPr>
        <w:t xml:space="preserve"> </w:t>
      </w:r>
      <w:bookmarkStart w:id="0" w:name="_Hlk213939140"/>
      <w:r w:rsidRPr="00745B4C">
        <w:rPr>
          <w:sz w:val="16"/>
          <w:szCs w:val="16"/>
        </w:rPr>
        <w:t xml:space="preserve">Kamerstuk 29 338, nr. </w:t>
      </w:r>
      <w:bookmarkEnd w:id="0"/>
      <w:r w:rsidRPr="00745B4C">
        <w:rPr>
          <w:sz w:val="16"/>
          <w:szCs w:val="16"/>
        </w:rPr>
        <w:t>291</w:t>
      </w:r>
    </w:p>
  </w:footnote>
  <w:footnote w:id="7">
    <w:p w14:paraId="132EC4DB" w14:textId="0A35C6F5" w:rsidR="00745B4C" w:rsidRPr="00745B4C" w:rsidRDefault="00745B4C">
      <w:pPr>
        <w:pStyle w:val="Voetnoottekst"/>
        <w:rPr>
          <w:sz w:val="16"/>
          <w:szCs w:val="16"/>
        </w:rPr>
      </w:pPr>
      <w:r w:rsidRPr="00745B4C">
        <w:rPr>
          <w:rStyle w:val="Voetnootmarkering"/>
          <w:sz w:val="16"/>
          <w:szCs w:val="16"/>
        </w:rPr>
        <w:footnoteRef/>
      </w:r>
      <w:r w:rsidRPr="00745B4C">
        <w:rPr>
          <w:sz w:val="16"/>
          <w:szCs w:val="16"/>
        </w:rPr>
        <w:t xml:space="preserve"> Kamerstuk 29 338, nr. 295</w:t>
      </w:r>
    </w:p>
  </w:footnote>
  <w:footnote w:id="8">
    <w:p w14:paraId="2AB302EF" w14:textId="670B49B0" w:rsidR="00745B4C" w:rsidRDefault="00745B4C">
      <w:pPr>
        <w:pStyle w:val="Voetnoottekst"/>
      </w:pPr>
      <w:r w:rsidRPr="00745B4C">
        <w:rPr>
          <w:rStyle w:val="Voetnootmarkering"/>
          <w:sz w:val="16"/>
          <w:szCs w:val="16"/>
        </w:rPr>
        <w:footnoteRef/>
      </w:r>
      <w:r w:rsidRPr="00745B4C">
        <w:rPr>
          <w:sz w:val="16"/>
          <w:szCs w:val="16"/>
        </w:rPr>
        <w:t xml:space="preserve"> Kamerstuk 29 338, nr.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55A"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E0A76" w14:paraId="4B38C859" w14:textId="77777777" w:rsidTr="006D2D53">
      <w:trPr>
        <w:trHeight w:hRule="exact" w:val="400"/>
      </w:trPr>
      <w:tc>
        <w:tcPr>
          <w:tcW w:w="7518" w:type="dxa"/>
        </w:tcPr>
        <w:p w14:paraId="4E486ADF" w14:textId="77777777" w:rsidR="00527BD4" w:rsidRPr="00275984" w:rsidRDefault="00527BD4" w:rsidP="00BF4427">
          <w:pPr>
            <w:pStyle w:val="Huisstijl-Rubricering"/>
          </w:pPr>
        </w:p>
      </w:tc>
    </w:tr>
  </w:tbl>
  <w:p w14:paraId="5C6AE84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E0A76" w14:paraId="1E81300F" w14:textId="77777777" w:rsidTr="003B528D">
      <w:tc>
        <w:tcPr>
          <w:tcW w:w="2160" w:type="dxa"/>
        </w:tcPr>
        <w:p w14:paraId="0C5DE5DB" w14:textId="77777777" w:rsidR="00FF7D29" w:rsidRPr="002F71BB" w:rsidRDefault="001F1CA9" w:rsidP="006C2093">
          <w:pPr>
            <w:rPr>
              <w:b/>
              <w:sz w:val="13"/>
              <w:szCs w:val="13"/>
            </w:rPr>
          </w:pPr>
          <w:r w:rsidRPr="0052042A">
            <w:rPr>
              <w:b/>
              <w:sz w:val="13"/>
              <w:szCs w:val="13"/>
            </w:rPr>
            <w:t>Onze referentie</w:t>
          </w:r>
        </w:p>
        <w:p w14:paraId="0947B1EB" w14:textId="77777777" w:rsidR="002F71BB" w:rsidRPr="000407BB" w:rsidRDefault="001F1CA9" w:rsidP="008F6AD7">
          <w:pPr>
            <w:spacing w:after="90" w:line="180" w:lineRule="exact"/>
            <w:rPr>
              <w:sz w:val="13"/>
              <w:szCs w:val="13"/>
            </w:rPr>
          </w:pPr>
          <w:r>
            <w:rPr>
              <w:sz w:val="13"/>
              <w:szCs w:val="13"/>
            </w:rPr>
            <w:t>54920869</w:t>
          </w:r>
          <w:r w:rsidR="008F6AD7" w:rsidRPr="000407BB">
            <w:rPr>
              <w:sz w:val="13"/>
              <w:szCs w:val="13"/>
            </w:rPr>
            <w:t xml:space="preserve"> </w:t>
          </w:r>
        </w:p>
      </w:tc>
    </w:tr>
    <w:tr w:rsidR="001E0A76" w14:paraId="4AD096A0" w14:textId="77777777" w:rsidTr="002F71BB">
      <w:trPr>
        <w:trHeight w:val="259"/>
      </w:trPr>
      <w:tc>
        <w:tcPr>
          <w:tcW w:w="2160" w:type="dxa"/>
        </w:tcPr>
        <w:p w14:paraId="5D1D5EF4" w14:textId="77777777" w:rsidR="00E35CF4" w:rsidRPr="002F71BB" w:rsidRDefault="00E35CF4" w:rsidP="0049501A">
          <w:pPr>
            <w:spacing w:line="180" w:lineRule="exact"/>
            <w:rPr>
              <w:i/>
              <w:sz w:val="13"/>
              <w:szCs w:val="13"/>
            </w:rPr>
          </w:pPr>
        </w:p>
      </w:tc>
    </w:tr>
  </w:tbl>
  <w:p w14:paraId="3F2F45C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E0A76" w14:paraId="7B4362D7" w14:textId="77777777" w:rsidTr="001377D4">
      <w:trPr>
        <w:trHeight w:val="2636"/>
      </w:trPr>
      <w:tc>
        <w:tcPr>
          <w:tcW w:w="737" w:type="dxa"/>
        </w:tcPr>
        <w:p w14:paraId="7E68529F" w14:textId="77777777" w:rsidR="00704845" w:rsidRDefault="00704845" w:rsidP="0047126E">
          <w:pPr>
            <w:framePr w:w="6339" w:h="2750" w:hRule="exact" w:hSpace="181" w:wrap="around" w:vAnchor="page" w:hAnchor="page" w:x="5586" w:y="1"/>
            <w:spacing w:line="240" w:lineRule="auto"/>
          </w:pPr>
        </w:p>
      </w:tc>
      <w:tc>
        <w:tcPr>
          <w:tcW w:w="5156" w:type="dxa"/>
        </w:tcPr>
        <w:p w14:paraId="033698F3" w14:textId="77777777" w:rsidR="00704845" w:rsidRDefault="001F1CA9" w:rsidP="0047126E">
          <w:pPr>
            <w:framePr w:w="3873" w:h="2625" w:hRule="exact" w:wrap="around" w:vAnchor="page" w:hAnchor="page" w:x="6323" w:y="1"/>
          </w:pPr>
          <w:r>
            <w:rPr>
              <w:noProof/>
              <w:lang w:val="en-US" w:eastAsia="en-US"/>
            </w:rPr>
            <w:drawing>
              <wp:inline distT="0" distB="0" distL="0" distR="0" wp14:anchorId="19BE12BB" wp14:editId="2BE159BD">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0964711" w14:textId="77777777" w:rsidR="00483ECA" w:rsidRDefault="00483ECA" w:rsidP="00D037A9"/>
        <w:p w14:paraId="00313824" w14:textId="77777777" w:rsidR="005F2FA9" w:rsidRDefault="005F2FA9" w:rsidP="00082403"/>
      </w:tc>
    </w:tr>
  </w:tbl>
  <w:p w14:paraId="6333C0E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E0A76" w14:paraId="0214D050" w14:textId="77777777" w:rsidTr="0008539E">
      <w:trPr>
        <w:trHeight w:hRule="exact" w:val="572"/>
      </w:trPr>
      <w:tc>
        <w:tcPr>
          <w:tcW w:w="7520" w:type="dxa"/>
        </w:tcPr>
        <w:p w14:paraId="537D1ED6" w14:textId="77777777" w:rsidR="00527BD4" w:rsidRPr="00963440" w:rsidRDefault="001F1CA9" w:rsidP="003B6D32">
          <w:pPr>
            <w:pStyle w:val="Huisstijl-Adres"/>
            <w:spacing w:after="0"/>
          </w:pPr>
          <w:r w:rsidRPr="009E3B07">
            <w:t>&gt;Retouradres </w:t>
          </w:r>
          <w:r>
            <w:t>Postbus 16375 2500 BJ Den Haag</w:t>
          </w:r>
          <w:r w:rsidRPr="009E3B07">
            <w:t xml:space="preserve"> </w:t>
          </w:r>
        </w:p>
      </w:tc>
    </w:tr>
    <w:tr w:rsidR="001E0A76" w14:paraId="4B6613B9" w14:textId="77777777" w:rsidTr="00E776C6">
      <w:trPr>
        <w:cantSplit/>
        <w:trHeight w:hRule="exact" w:val="238"/>
      </w:trPr>
      <w:tc>
        <w:tcPr>
          <w:tcW w:w="7520" w:type="dxa"/>
        </w:tcPr>
        <w:p w14:paraId="738834FF" w14:textId="77777777" w:rsidR="00093ABC" w:rsidRPr="00963440" w:rsidRDefault="00093ABC" w:rsidP="00963440"/>
      </w:tc>
    </w:tr>
    <w:tr w:rsidR="001E0A76" w14:paraId="3B8D673D" w14:textId="77777777" w:rsidTr="00E776C6">
      <w:trPr>
        <w:cantSplit/>
        <w:trHeight w:hRule="exact" w:val="1520"/>
      </w:trPr>
      <w:tc>
        <w:tcPr>
          <w:tcW w:w="7520" w:type="dxa"/>
        </w:tcPr>
        <w:p w14:paraId="260F7F25" w14:textId="77777777" w:rsidR="00A604D3" w:rsidRPr="00963440" w:rsidRDefault="00A604D3" w:rsidP="003B6D32"/>
      </w:tc>
    </w:tr>
    <w:tr w:rsidR="001E0A76" w14:paraId="32A287C1" w14:textId="77777777" w:rsidTr="00E776C6">
      <w:trPr>
        <w:trHeight w:hRule="exact" w:val="1077"/>
      </w:trPr>
      <w:tc>
        <w:tcPr>
          <w:tcW w:w="7520" w:type="dxa"/>
        </w:tcPr>
        <w:p w14:paraId="3ABE5CDD" w14:textId="77777777" w:rsidR="00596D5A" w:rsidRDefault="00596D5A" w:rsidP="00892BA5">
          <w:pPr>
            <w:tabs>
              <w:tab w:val="left" w:pos="740"/>
            </w:tabs>
            <w:autoSpaceDE w:val="0"/>
            <w:autoSpaceDN w:val="0"/>
            <w:adjustRightInd w:val="0"/>
            <w:rPr>
              <w:rFonts w:cs="Verdana"/>
              <w:szCs w:val="18"/>
            </w:rPr>
          </w:pPr>
        </w:p>
        <w:p w14:paraId="33FD4BA0" w14:textId="77777777" w:rsidR="00596D5A" w:rsidRDefault="00596D5A" w:rsidP="00596D5A">
          <w:pPr>
            <w:rPr>
              <w:rFonts w:cs="Verdana"/>
              <w:szCs w:val="18"/>
            </w:rPr>
          </w:pPr>
        </w:p>
        <w:p w14:paraId="174AFB97" w14:textId="77777777" w:rsidR="00892BA5" w:rsidRPr="00596D5A" w:rsidRDefault="001F1CA9" w:rsidP="00596D5A">
          <w:pPr>
            <w:tabs>
              <w:tab w:val="left" w:pos="4965"/>
            </w:tabs>
            <w:rPr>
              <w:rFonts w:cs="Verdana"/>
              <w:szCs w:val="18"/>
            </w:rPr>
          </w:pPr>
          <w:r>
            <w:rPr>
              <w:rFonts w:cs="Verdana"/>
              <w:szCs w:val="18"/>
            </w:rPr>
            <w:tab/>
          </w:r>
        </w:p>
      </w:tc>
    </w:tr>
  </w:tbl>
  <w:p w14:paraId="203EBDEC" w14:textId="77777777" w:rsidR="006F273B" w:rsidRDefault="006F273B" w:rsidP="00BC4AE3">
    <w:pPr>
      <w:pStyle w:val="Koptekst"/>
    </w:pPr>
  </w:p>
  <w:p w14:paraId="2208D32A" w14:textId="77777777" w:rsidR="00153BD0" w:rsidRDefault="00153BD0" w:rsidP="00BC4AE3">
    <w:pPr>
      <w:pStyle w:val="Koptekst"/>
    </w:pPr>
  </w:p>
  <w:p w14:paraId="4799B039" w14:textId="77777777" w:rsidR="0044605E" w:rsidRDefault="0044605E" w:rsidP="00BC4AE3">
    <w:pPr>
      <w:pStyle w:val="Koptekst"/>
    </w:pPr>
  </w:p>
  <w:p w14:paraId="6E0A5CDC" w14:textId="77777777" w:rsidR="0044605E" w:rsidRDefault="0044605E" w:rsidP="00BC4AE3">
    <w:pPr>
      <w:pStyle w:val="Koptekst"/>
    </w:pPr>
  </w:p>
  <w:p w14:paraId="1E99622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30462D4">
      <w:start w:val="1"/>
      <w:numFmt w:val="bullet"/>
      <w:pStyle w:val="Lijstopsomteken"/>
      <w:lvlText w:val="•"/>
      <w:lvlJc w:val="left"/>
      <w:pPr>
        <w:tabs>
          <w:tab w:val="num" w:pos="227"/>
        </w:tabs>
        <w:ind w:left="227" w:hanging="227"/>
      </w:pPr>
      <w:rPr>
        <w:rFonts w:ascii="Verdana" w:hAnsi="Verdana" w:hint="default"/>
        <w:sz w:val="18"/>
        <w:szCs w:val="18"/>
      </w:rPr>
    </w:lvl>
    <w:lvl w:ilvl="1" w:tplc="DE7E46AE" w:tentative="1">
      <w:start w:val="1"/>
      <w:numFmt w:val="bullet"/>
      <w:lvlText w:val="o"/>
      <w:lvlJc w:val="left"/>
      <w:pPr>
        <w:tabs>
          <w:tab w:val="num" w:pos="1440"/>
        </w:tabs>
        <w:ind w:left="1440" w:hanging="360"/>
      </w:pPr>
      <w:rPr>
        <w:rFonts w:ascii="Courier New" w:hAnsi="Courier New" w:cs="Courier New" w:hint="default"/>
      </w:rPr>
    </w:lvl>
    <w:lvl w:ilvl="2" w:tplc="030E968E" w:tentative="1">
      <w:start w:val="1"/>
      <w:numFmt w:val="bullet"/>
      <w:lvlText w:val=""/>
      <w:lvlJc w:val="left"/>
      <w:pPr>
        <w:tabs>
          <w:tab w:val="num" w:pos="2160"/>
        </w:tabs>
        <w:ind w:left="2160" w:hanging="360"/>
      </w:pPr>
      <w:rPr>
        <w:rFonts w:ascii="Wingdings" w:hAnsi="Wingdings" w:hint="default"/>
      </w:rPr>
    </w:lvl>
    <w:lvl w:ilvl="3" w:tplc="6EC6FF4C" w:tentative="1">
      <w:start w:val="1"/>
      <w:numFmt w:val="bullet"/>
      <w:lvlText w:val=""/>
      <w:lvlJc w:val="left"/>
      <w:pPr>
        <w:tabs>
          <w:tab w:val="num" w:pos="2880"/>
        </w:tabs>
        <w:ind w:left="2880" w:hanging="360"/>
      </w:pPr>
      <w:rPr>
        <w:rFonts w:ascii="Symbol" w:hAnsi="Symbol" w:hint="default"/>
      </w:rPr>
    </w:lvl>
    <w:lvl w:ilvl="4" w:tplc="A7224F18" w:tentative="1">
      <w:start w:val="1"/>
      <w:numFmt w:val="bullet"/>
      <w:lvlText w:val="o"/>
      <w:lvlJc w:val="left"/>
      <w:pPr>
        <w:tabs>
          <w:tab w:val="num" w:pos="3600"/>
        </w:tabs>
        <w:ind w:left="3600" w:hanging="360"/>
      </w:pPr>
      <w:rPr>
        <w:rFonts w:ascii="Courier New" w:hAnsi="Courier New" w:cs="Courier New" w:hint="default"/>
      </w:rPr>
    </w:lvl>
    <w:lvl w:ilvl="5" w:tplc="AC40868A" w:tentative="1">
      <w:start w:val="1"/>
      <w:numFmt w:val="bullet"/>
      <w:lvlText w:val=""/>
      <w:lvlJc w:val="left"/>
      <w:pPr>
        <w:tabs>
          <w:tab w:val="num" w:pos="4320"/>
        </w:tabs>
        <w:ind w:left="4320" w:hanging="360"/>
      </w:pPr>
      <w:rPr>
        <w:rFonts w:ascii="Wingdings" w:hAnsi="Wingdings" w:hint="default"/>
      </w:rPr>
    </w:lvl>
    <w:lvl w:ilvl="6" w:tplc="03D676C6" w:tentative="1">
      <w:start w:val="1"/>
      <w:numFmt w:val="bullet"/>
      <w:lvlText w:val=""/>
      <w:lvlJc w:val="left"/>
      <w:pPr>
        <w:tabs>
          <w:tab w:val="num" w:pos="5040"/>
        </w:tabs>
        <w:ind w:left="5040" w:hanging="360"/>
      </w:pPr>
      <w:rPr>
        <w:rFonts w:ascii="Symbol" w:hAnsi="Symbol" w:hint="default"/>
      </w:rPr>
    </w:lvl>
    <w:lvl w:ilvl="7" w:tplc="200CDA66" w:tentative="1">
      <w:start w:val="1"/>
      <w:numFmt w:val="bullet"/>
      <w:lvlText w:val="o"/>
      <w:lvlJc w:val="left"/>
      <w:pPr>
        <w:tabs>
          <w:tab w:val="num" w:pos="5760"/>
        </w:tabs>
        <w:ind w:left="5760" w:hanging="360"/>
      </w:pPr>
      <w:rPr>
        <w:rFonts w:ascii="Courier New" w:hAnsi="Courier New" w:cs="Courier New" w:hint="default"/>
      </w:rPr>
    </w:lvl>
    <w:lvl w:ilvl="8" w:tplc="2AE4F9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AA4047"/>
    <w:multiLevelType w:val="hybridMultilevel"/>
    <w:tmpl w:val="696EFC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1753E"/>
    <w:multiLevelType w:val="hybridMultilevel"/>
    <w:tmpl w:val="32880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CFF23E4"/>
    <w:multiLevelType w:val="hybridMultilevel"/>
    <w:tmpl w:val="1F5A28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E555FEF"/>
    <w:multiLevelType w:val="hybridMultilevel"/>
    <w:tmpl w:val="50F0923E"/>
    <w:lvl w:ilvl="0" w:tplc="999EE520">
      <w:start w:val="1"/>
      <w:numFmt w:val="bullet"/>
      <w:pStyle w:val="Lijstopsomteken2"/>
      <w:lvlText w:val="–"/>
      <w:lvlJc w:val="left"/>
      <w:pPr>
        <w:tabs>
          <w:tab w:val="num" w:pos="227"/>
        </w:tabs>
        <w:ind w:left="227" w:firstLine="0"/>
      </w:pPr>
      <w:rPr>
        <w:rFonts w:ascii="Verdana" w:hAnsi="Verdana" w:hint="default"/>
      </w:rPr>
    </w:lvl>
    <w:lvl w:ilvl="1" w:tplc="ABDCAEC0" w:tentative="1">
      <w:start w:val="1"/>
      <w:numFmt w:val="bullet"/>
      <w:lvlText w:val="o"/>
      <w:lvlJc w:val="left"/>
      <w:pPr>
        <w:tabs>
          <w:tab w:val="num" w:pos="1440"/>
        </w:tabs>
        <w:ind w:left="1440" w:hanging="360"/>
      </w:pPr>
      <w:rPr>
        <w:rFonts w:ascii="Courier New" w:hAnsi="Courier New" w:cs="Courier New" w:hint="default"/>
      </w:rPr>
    </w:lvl>
    <w:lvl w:ilvl="2" w:tplc="AD263CB4" w:tentative="1">
      <w:start w:val="1"/>
      <w:numFmt w:val="bullet"/>
      <w:lvlText w:val=""/>
      <w:lvlJc w:val="left"/>
      <w:pPr>
        <w:tabs>
          <w:tab w:val="num" w:pos="2160"/>
        </w:tabs>
        <w:ind w:left="2160" w:hanging="360"/>
      </w:pPr>
      <w:rPr>
        <w:rFonts w:ascii="Wingdings" w:hAnsi="Wingdings" w:hint="default"/>
      </w:rPr>
    </w:lvl>
    <w:lvl w:ilvl="3" w:tplc="4BA68A2C" w:tentative="1">
      <w:start w:val="1"/>
      <w:numFmt w:val="bullet"/>
      <w:lvlText w:val=""/>
      <w:lvlJc w:val="left"/>
      <w:pPr>
        <w:tabs>
          <w:tab w:val="num" w:pos="2880"/>
        </w:tabs>
        <w:ind w:left="2880" w:hanging="360"/>
      </w:pPr>
      <w:rPr>
        <w:rFonts w:ascii="Symbol" w:hAnsi="Symbol" w:hint="default"/>
      </w:rPr>
    </w:lvl>
    <w:lvl w:ilvl="4" w:tplc="56CC3A5E" w:tentative="1">
      <w:start w:val="1"/>
      <w:numFmt w:val="bullet"/>
      <w:lvlText w:val="o"/>
      <w:lvlJc w:val="left"/>
      <w:pPr>
        <w:tabs>
          <w:tab w:val="num" w:pos="3600"/>
        </w:tabs>
        <w:ind w:left="3600" w:hanging="360"/>
      </w:pPr>
      <w:rPr>
        <w:rFonts w:ascii="Courier New" w:hAnsi="Courier New" w:cs="Courier New" w:hint="default"/>
      </w:rPr>
    </w:lvl>
    <w:lvl w:ilvl="5" w:tplc="B6C8B65A" w:tentative="1">
      <w:start w:val="1"/>
      <w:numFmt w:val="bullet"/>
      <w:lvlText w:val=""/>
      <w:lvlJc w:val="left"/>
      <w:pPr>
        <w:tabs>
          <w:tab w:val="num" w:pos="4320"/>
        </w:tabs>
        <w:ind w:left="4320" w:hanging="360"/>
      </w:pPr>
      <w:rPr>
        <w:rFonts w:ascii="Wingdings" w:hAnsi="Wingdings" w:hint="default"/>
      </w:rPr>
    </w:lvl>
    <w:lvl w:ilvl="6" w:tplc="3AEE3958" w:tentative="1">
      <w:start w:val="1"/>
      <w:numFmt w:val="bullet"/>
      <w:lvlText w:val=""/>
      <w:lvlJc w:val="left"/>
      <w:pPr>
        <w:tabs>
          <w:tab w:val="num" w:pos="5040"/>
        </w:tabs>
        <w:ind w:left="5040" w:hanging="360"/>
      </w:pPr>
      <w:rPr>
        <w:rFonts w:ascii="Symbol" w:hAnsi="Symbol" w:hint="default"/>
      </w:rPr>
    </w:lvl>
    <w:lvl w:ilvl="7" w:tplc="2E305092" w:tentative="1">
      <w:start w:val="1"/>
      <w:numFmt w:val="bullet"/>
      <w:lvlText w:val="o"/>
      <w:lvlJc w:val="left"/>
      <w:pPr>
        <w:tabs>
          <w:tab w:val="num" w:pos="5760"/>
        </w:tabs>
        <w:ind w:left="5760" w:hanging="360"/>
      </w:pPr>
      <w:rPr>
        <w:rFonts w:ascii="Courier New" w:hAnsi="Courier New" w:cs="Courier New" w:hint="default"/>
      </w:rPr>
    </w:lvl>
    <w:lvl w:ilvl="8" w:tplc="5394E3F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3046209">
    <w:abstractNumId w:val="10"/>
  </w:num>
  <w:num w:numId="2" w16cid:durableId="726684186">
    <w:abstractNumId w:val="7"/>
  </w:num>
  <w:num w:numId="3" w16cid:durableId="967853947">
    <w:abstractNumId w:val="6"/>
  </w:num>
  <w:num w:numId="4" w16cid:durableId="806702318">
    <w:abstractNumId w:val="5"/>
  </w:num>
  <w:num w:numId="5" w16cid:durableId="2120370764">
    <w:abstractNumId w:val="4"/>
  </w:num>
  <w:num w:numId="6" w16cid:durableId="1136989847">
    <w:abstractNumId w:val="8"/>
  </w:num>
  <w:num w:numId="7" w16cid:durableId="1056398827">
    <w:abstractNumId w:val="3"/>
  </w:num>
  <w:num w:numId="8" w16cid:durableId="117994987">
    <w:abstractNumId w:val="2"/>
  </w:num>
  <w:num w:numId="9" w16cid:durableId="2124689098">
    <w:abstractNumId w:val="1"/>
  </w:num>
  <w:num w:numId="10" w16cid:durableId="1944992154">
    <w:abstractNumId w:val="0"/>
  </w:num>
  <w:num w:numId="11" w16cid:durableId="1374380798">
    <w:abstractNumId w:val="9"/>
  </w:num>
  <w:num w:numId="12" w16cid:durableId="1906797570">
    <w:abstractNumId w:val="12"/>
  </w:num>
  <w:num w:numId="13" w16cid:durableId="1797603617">
    <w:abstractNumId w:val="16"/>
  </w:num>
  <w:num w:numId="14" w16cid:durableId="1065448238">
    <w:abstractNumId w:val="15"/>
  </w:num>
  <w:num w:numId="15" w16cid:durableId="1146968538">
    <w:abstractNumId w:val="13"/>
  </w:num>
  <w:num w:numId="16" w16cid:durableId="1844778565">
    <w:abstractNumId w:val="11"/>
  </w:num>
  <w:num w:numId="17" w16cid:durableId="187650675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CA0"/>
    <w:rsid w:val="0005447D"/>
    <w:rsid w:val="000546DE"/>
    <w:rsid w:val="0006024D"/>
    <w:rsid w:val="00062055"/>
    <w:rsid w:val="00064C90"/>
    <w:rsid w:val="00071F28"/>
    <w:rsid w:val="00074079"/>
    <w:rsid w:val="000765B6"/>
    <w:rsid w:val="0008058A"/>
    <w:rsid w:val="00082403"/>
    <w:rsid w:val="0008289C"/>
    <w:rsid w:val="000834FD"/>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6A61"/>
    <w:rsid w:val="000C7119"/>
    <w:rsid w:val="000D0225"/>
    <w:rsid w:val="000D41C4"/>
    <w:rsid w:val="000D6399"/>
    <w:rsid w:val="000E4AFA"/>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03BD"/>
    <w:rsid w:val="001B2BBA"/>
    <w:rsid w:val="001B35FA"/>
    <w:rsid w:val="001C006F"/>
    <w:rsid w:val="001C32EC"/>
    <w:rsid w:val="001C38BD"/>
    <w:rsid w:val="001C4D5A"/>
    <w:rsid w:val="001C52DF"/>
    <w:rsid w:val="001E0256"/>
    <w:rsid w:val="001E0A76"/>
    <w:rsid w:val="001E34C6"/>
    <w:rsid w:val="001E3E36"/>
    <w:rsid w:val="001E5581"/>
    <w:rsid w:val="001F1CA9"/>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2669"/>
    <w:rsid w:val="00273F3B"/>
    <w:rsid w:val="00274DB7"/>
    <w:rsid w:val="00275984"/>
    <w:rsid w:val="00276199"/>
    <w:rsid w:val="002768F3"/>
    <w:rsid w:val="00276DA4"/>
    <w:rsid w:val="00280F74"/>
    <w:rsid w:val="00286998"/>
    <w:rsid w:val="00290D8B"/>
    <w:rsid w:val="00291AB7"/>
    <w:rsid w:val="0029422B"/>
    <w:rsid w:val="00294DCB"/>
    <w:rsid w:val="002A06CE"/>
    <w:rsid w:val="002A37B5"/>
    <w:rsid w:val="002A6722"/>
    <w:rsid w:val="002B153C"/>
    <w:rsid w:val="002B52FC"/>
    <w:rsid w:val="002B7E54"/>
    <w:rsid w:val="002C26D0"/>
    <w:rsid w:val="002C2830"/>
    <w:rsid w:val="002C39BE"/>
    <w:rsid w:val="002C3CE0"/>
    <w:rsid w:val="002C40AF"/>
    <w:rsid w:val="002D001A"/>
    <w:rsid w:val="002D28E2"/>
    <w:rsid w:val="002D317B"/>
    <w:rsid w:val="002D3587"/>
    <w:rsid w:val="002D3726"/>
    <w:rsid w:val="002D3F4E"/>
    <w:rsid w:val="002D502D"/>
    <w:rsid w:val="002D5F9D"/>
    <w:rsid w:val="002D6C72"/>
    <w:rsid w:val="002E0F69"/>
    <w:rsid w:val="002E1572"/>
    <w:rsid w:val="002E2142"/>
    <w:rsid w:val="002E2DA3"/>
    <w:rsid w:val="002E4B91"/>
    <w:rsid w:val="002E4CF2"/>
    <w:rsid w:val="002E4FE2"/>
    <w:rsid w:val="002E6FC0"/>
    <w:rsid w:val="002F258D"/>
    <w:rsid w:val="002F3F37"/>
    <w:rsid w:val="002F493B"/>
    <w:rsid w:val="002F4ED5"/>
    <w:rsid w:val="002F5147"/>
    <w:rsid w:val="002F5A0B"/>
    <w:rsid w:val="002F71BB"/>
    <w:rsid w:val="002F7ABD"/>
    <w:rsid w:val="00307B3C"/>
    <w:rsid w:val="00310EF2"/>
    <w:rsid w:val="003115A6"/>
    <w:rsid w:val="00311D88"/>
    <w:rsid w:val="00312597"/>
    <w:rsid w:val="00322836"/>
    <w:rsid w:val="00334154"/>
    <w:rsid w:val="003341D0"/>
    <w:rsid w:val="003372C4"/>
    <w:rsid w:val="00341FA0"/>
    <w:rsid w:val="00342374"/>
    <w:rsid w:val="00344F3D"/>
    <w:rsid w:val="00345299"/>
    <w:rsid w:val="00347D63"/>
    <w:rsid w:val="00351A8D"/>
    <w:rsid w:val="003526BB"/>
    <w:rsid w:val="00352BCF"/>
    <w:rsid w:val="00353530"/>
    <w:rsid w:val="00353932"/>
    <w:rsid w:val="0035464B"/>
    <w:rsid w:val="00361A56"/>
    <w:rsid w:val="0036252A"/>
    <w:rsid w:val="00364942"/>
    <w:rsid w:val="00364D9D"/>
    <w:rsid w:val="00371048"/>
    <w:rsid w:val="0037396C"/>
    <w:rsid w:val="0037421D"/>
    <w:rsid w:val="00374414"/>
    <w:rsid w:val="00376093"/>
    <w:rsid w:val="0037715E"/>
    <w:rsid w:val="003817A0"/>
    <w:rsid w:val="00383DA1"/>
    <w:rsid w:val="00385F30"/>
    <w:rsid w:val="00387600"/>
    <w:rsid w:val="00392F69"/>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C6D51"/>
    <w:rsid w:val="003D338D"/>
    <w:rsid w:val="003D39EC"/>
    <w:rsid w:val="003D40EA"/>
    <w:rsid w:val="003E3DD5"/>
    <w:rsid w:val="003F07C6"/>
    <w:rsid w:val="003F1F6B"/>
    <w:rsid w:val="003F3757"/>
    <w:rsid w:val="003F44B7"/>
    <w:rsid w:val="003F573F"/>
    <w:rsid w:val="004008E9"/>
    <w:rsid w:val="00407991"/>
    <w:rsid w:val="0041019E"/>
    <w:rsid w:val="00413D48"/>
    <w:rsid w:val="00424A60"/>
    <w:rsid w:val="0043184D"/>
    <w:rsid w:val="00434500"/>
    <w:rsid w:val="00440341"/>
    <w:rsid w:val="00441AC2"/>
    <w:rsid w:val="0044249B"/>
    <w:rsid w:val="004425A7"/>
    <w:rsid w:val="0044605E"/>
    <w:rsid w:val="0045023C"/>
    <w:rsid w:val="00450DBF"/>
    <w:rsid w:val="00451A5B"/>
    <w:rsid w:val="00452BCD"/>
    <w:rsid w:val="00452CEA"/>
    <w:rsid w:val="004553A7"/>
    <w:rsid w:val="00463A63"/>
    <w:rsid w:val="00465B52"/>
    <w:rsid w:val="0046708E"/>
    <w:rsid w:val="00467D61"/>
    <w:rsid w:val="0047126E"/>
    <w:rsid w:val="00472066"/>
    <w:rsid w:val="004722BE"/>
    <w:rsid w:val="00472A65"/>
    <w:rsid w:val="00474463"/>
    <w:rsid w:val="00474B75"/>
    <w:rsid w:val="00483ECA"/>
    <w:rsid w:val="00483F0B"/>
    <w:rsid w:val="0048467C"/>
    <w:rsid w:val="0049215E"/>
    <w:rsid w:val="0049501A"/>
    <w:rsid w:val="00496319"/>
    <w:rsid w:val="0049657E"/>
    <w:rsid w:val="00497279"/>
    <w:rsid w:val="004A010B"/>
    <w:rsid w:val="004A3186"/>
    <w:rsid w:val="004A419C"/>
    <w:rsid w:val="004A468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5724"/>
    <w:rsid w:val="004D67E8"/>
    <w:rsid w:val="004D72CA"/>
    <w:rsid w:val="004E2242"/>
    <w:rsid w:val="004F0F6D"/>
    <w:rsid w:val="004F2483"/>
    <w:rsid w:val="004F42FF"/>
    <w:rsid w:val="004F44C2"/>
    <w:rsid w:val="00500D81"/>
    <w:rsid w:val="00504F1F"/>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498C"/>
    <w:rsid w:val="005565F9"/>
    <w:rsid w:val="00556757"/>
    <w:rsid w:val="0055740E"/>
    <w:rsid w:val="005639D2"/>
    <w:rsid w:val="00565739"/>
    <w:rsid w:val="00571478"/>
    <w:rsid w:val="00572B4A"/>
    <w:rsid w:val="00573041"/>
    <w:rsid w:val="00575B80"/>
    <w:rsid w:val="00577559"/>
    <w:rsid w:val="005819CE"/>
    <w:rsid w:val="0058298D"/>
    <w:rsid w:val="00586162"/>
    <w:rsid w:val="00590595"/>
    <w:rsid w:val="00593C2B"/>
    <w:rsid w:val="00595231"/>
    <w:rsid w:val="00595CBB"/>
    <w:rsid w:val="00596166"/>
    <w:rsid w:val="00596D5A"/>
    <w:rsid w:val="00597F64"/>
    <w:rsid w:val="005A1AF5"/>
    <w:rsid w:val="005A207F"/>
    <w:rsid w:val="005A2F35"/>
    <w:rsid w:val="005A571B"/>
    <w:rsid w:val="005A7512"/>
    <w:rsid w:val="005A7644"/>
    <w:rsid w:val="005A79DD"/>
    <w:rsid w:val="005B3441"/>
    <w:rsid w:val="005B463E"/>
    <w:rsid w:val="005B4FAC"/>
    <w:rsid w:val="005B5D8B"/>
    <w:rsid w:val="005C34E1"/>
    <w:rsid w:val="005C3FE0"/>
    <w:rsid w:val="005C408B"/>
    <w:rsid w:val="005C4C82"/>
    <w:rsid w:val="005C740C"/>
    <w:rsid w:val="005D625B"/>
    <w:rsid w:val="005E3322"/>
    <w:rsid w:val="005E4362"/>
    <w:rsid w:val="005E436C"/>
    <w:rsid w:val="005E5916"/>
    <w:rsid w:val="005E64E2"/>
    <w:rsid w:val="005F0738"/>
    <w:rsid w:val="005F1472"/>
    <w:rsid w:val="005F2FA9"/>
    <w:rsid w:val="005F62D3"/>
    <w:rsid w:val="005F6D11"/>
    <w:rsid w:val="00600CF0"/>
    <w:rsid w:val="006043A4"/>
    <w:rsid w:val="006048F4"/>
    <w:rsid w:val="0060660A"/>
    <w:rsid w:val="00610A24"/>
    <w:rsid w:val="00613A9F"/>
    <w:rsid w:val="00613B1D"/>
    <w:rsid w:val="00617311"/>
    <w:rsid w:val="00617A44"/>
    <w:rsid w:val="006202B6"/>
    <w:rsid w:val="00623CB2"/>
    <w:rsid w:val="00625CD0"/>
    <w:rsid w:val="0062627D"/>
    <w:rsid w:val="00627432"/>
    <w:rsid w:val="00627BFA"/>
    <w:rsid w:val="00635031"/>
    <w:rsid w:val="00636218"/>
    <w:rsid w:val="0064192A"/>
    <w:rsid w:val="00642768"/>
    <w:rsid w:val="00643AA2"/>
    <w:rsid w:val="00644213"/>
    <w:rsid w:val="006448E4"/>
    <w:rsid w:val="00645414"/>
    <w:rsid w:val="00650C9D"/>
    <w:rsid w:val="0065244E"/>
    <w:rsid w:val="0065319F"/>
    <w:rsid w:val="006534D0"/>
    <w:rsid w:val="00653606"/>
    <w:rsid w:val="006610E9"/>
    <w:rsid w:val="00661591"/>
    <w:rsid w:val="00662A78"/>
    <w:rsid w:val="00662C2D"/>
    <w:rsid w:val="00663187"/>
    <w:rsid w:val="0066632F"/>
    <w:rsid w:val="0067041F"/>
    <w:rsid w:val="00674A89"/>
    <w:rsid w:val="00674F3D"/>
    <w:rsid w:val="00682E02"/>
    <w:rsid w:val="00685545"/>
    <w:rsid w:val="006864B3"/>
    <w:rsid w:val="00692BA9"/>
    <w:rsid w:val="00692C30"/>
    <w:rsid w:val="00692D64"/>
    <w:rsid w:val="006A034E"/>
    <w:rsid w:val="006A10F8"/>
    <w:rsid w:val="006A2100"/>
    <w:rsid w:val="006A293C"/>
    <w:rsid w:val="006B0BF3"/>
    <w:rsid w:val="006B1521"/>
    <w:rsid w:val="006B2A77"/>
    <w:rsid w:val="006B421D"/>
    <w:rsid w:val="006B775E"/>
    <w:rsid w:val="006B7B87"/>
    <w:rsid w:val="006B7BC7"/>
    <w:rsid w:val="006C0013"/>
    <w:rsid w:val="006C2093"/>
    <w:rsid w:val="006C2278"/>
    <w:rsid w:val="006C2535"/>
    <w:rsid w:val="006C2B42"/>
    <w:rsid w:val="006C311B"/>
    <w:rsid w:val="006C441E"/>
    <w:rsid w:val="006C4B90"/>
    <w:rsid w:val="006C54E0"/>
    <w:rsid w:val="006D1016"/>
    <w:rsid w:val="006D17F2"/>
    <w:rsid w:val="006D2C59"/>
    <w:rsid w:val="006D2D53"/>
    <w:rsid w:val="006D3BF3"/>
    <w:rsid w:val="006E3546"/>
    <w:rsid w:val="006E3FA9"/>
    <w:rsid w:val="006E7027"/>
    <w:rsid w:val="006E7D82"/>
    <w:rsid w:val="006F038F"/>
    <w:rsid w:val="006F0F93"/>
    <w:rsid w:val="006F1F4D"/>
    <w:rsid w:val="006F273B"/>
    <w:rsid w:val="006F31F2"/>
    <w:rsid w:val="00704845"/>
    <w:rsid w:val="00706AB3"/>
    <w:rsid w:val="007124BB"/>
    <w:rsid w:val="00714DC5"/>
    <w:rsid w:val="00715237"/>
    <w:rsid w:val="007174F4"/>
    <w:rsid w:val="00721D2E"/>
    <w:rsid w:val="007242CC"/>
    <w:rsid w:val="00724A8B"/>
    <w:rsid w:val="007254A5"/>
    <w:rsid w:val="00725748"/>
    <w:rsid w:val="00727AAC"/>
    <w:rsid w:val="0073002F"/>
    <w:rsid w:val="00735D88"/>
    <w:rsid w:val="0073720D"/>
    <w:rsid w:val="00737507"/>
    <w:rsid w:val="00740712"/>
    <w:rsid w:val="00741309"/>
    <w:rsid w:val="00742AB9"/>
    <w:rsid w:val="00745B4C"/>
    <w:rsid w:val="00751A6A"/>
    <w:rsid w:val="00754FBF"/>
    <w:rsid w:val="007615AC"/>
    <w:rsid w:val="00763285"/>
    <w:rsid w:val="00764585"/>
    <w:rsid w:val="007661C9"/>
    <w:rsid w:val="00767FEF"/>
    <w:rsid w:val="007709EF"/>
    <w:rsid w:val="00773E62"/>
    <w:rsid w:val="00783559"/>
    <w:rsid w:val="0078401C"/>
    <w:rsid w:val="007846ED"/>
    <w:rsid w:val="00785C3B"/>
    <w:rsid w:val="00796E95"/>
    <w:rsid w:val="00797AA5"/>
    <w:rsid w:val="007A26BD"/>
    <w:rsid w:val="007A4105"/>
    <w:rsid w:val="007A4F0E"/>
    <w:rsid w:val="007A514C"/>
    <w:rsid w:val="007B0D8E"/>
    <w:rsid w:val="007B4503"/>
    <w:rsid w:val="007C03C9"/>
    <w:rsid w:val="007C16D8"/>
    <w:rsid w:val="007C406E"/>
    <w:rsid w:val="007C5183"/>
    <w:rsid w:val="007C7573"/>
    <w:rsid w:val="007D7E54"/>
    <w:rsid w:val="007E14E4"/>
    <w:rsid w:val="007E2B20"/>
    <w:rsid w:val="007F5331"/>
    <w:rsid w:val="007F7207"/>
    <w:rsid w:val="00800CCA"/>
    <w:rsid w:val="00801174"/>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4E74"/>
    <w:rsid w:val="00872271"/>
    <w:rsid w:val="008731F6"/>
    <w:rsid w:val="00874982"/>
    <w:rsid w:val="008762B6"/>
    <w:rsid w:val="00883137"/>
    <w:rsid w:val="00892BA5"/>
    <w:rsid w:val="00896BF4"/>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DCF"/>
    <w:rsid w:val="008D1583"/>
    <w:rsid w:val="008E0B3F"/>
    <w:rsid w:val="008E1341"/>
    <w:rsid w:val="008E1A29"/>
    <w:rsid w:val="008E49AD"/>
    <w:rsid w:val="008E698E"/>
    <w:rsid w:val="008F123F"/>
    <w:rsid w:val="008F2584"/>
    <w:rsid w:val="008F3246"/>
    <w:rsid w:val="008F3C1B"/>
    <w:rsid w:val="008F508C"/>
    <w:rsid w:val="008F6AD7"/>
    <w:rsid w:val="0090271B"/>
    <w:rsid w:val="00910642"/>
    <w:rsid w:val="00910DDF"/>
    <w:rsid w:val="00912E1C"/>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46F7B"/>
    <w:rsid w:val="009528B2"/>
    <w:rsid w:val="009607C4"/>
    <w:rsid w:val="00962240"/>
    <w:rsid w:val="00963440"/>
    <w:rsid w:val="009714FD"/>
    <w:rsid w:val="009716D8"/>
    <w:rsid w:val="009718F9"/>
    <w:rsid w:val="009724E4"/>
    <w:rsid w:val="00972FB9"/>
    <w:rsid w:val="00975112"/>
    <w:rsid w:val="0097676E"/>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0A3"/>
    <w:rsid w:val="009B5846"/>
    <w:rsid w:val="009B601B"/>
    <w:rsid w:val="009C3F20"/>
    <w:rsid w:val="009C64FB"/>
    <w:rsid w:val="009C74B4"/>
    <w:rsid w:val="009C7CA1"/>
    <w:rsid w:val="009D043D"/>
    <w:rsid w:val="009D2A03"/>
    <w:rsid w:val="009D716F"/>
    <w:rsid w:val="009E20AC"/>
    <w:rsid w:val="009E3B07"/>
    <w:rsid w:val="009E6DE0"/>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3F5C"/>
    <w:rsid w:val="00A850A2"/>
    <w:rsid w:val="00A91FA3"/>
    <w:rsid w:val="00A927D3"/>
    <w:rsid w:val="00A9429A"/>
    <w:rsid w:val="00A95D40"/>
    <w:rsid w:val="00AA70B0"/>
    <w:rsid w:val="00AA7FC9"/>
    <w:rsid w:val="00AB237D"/>
    <w:rsid w:val="00AB50E6"/>
    <w:rsid w:val="00AB5933"/>
    <w:rsid w:val="00AD259C"/>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0EC9"/>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0E50"/>
    <w:rsid w:val="00B425F0"/>
    <w:rsid w:val="00B42DFA"/>
    <w:rsid w:val="00B50571"/>
    <w:rsid w:val="00B51986"/>
    <w:rsid w:val="00B531DD"/>
    <w:rsid w:val="00B55014"/>
    <w:rsid w:val="00B609B5"/>
    <w:rsid w:val="00B62232"/>
    <w:rsid w:val="00B626DD"/>
    <w:rsid w:val="00B7097A"/>
    <w:rsid w:val="00B70BF3"/>
    <w:rsid w:val="00B70D24"/>
    <w:rsid w:val="00B70E51"/>
    <w:rsid w:val="00B71DC2"/>
    <w:rsid w:val="00B777C7"/>
    <w:rsid w:val="00B80DB6"/>
    <w:rsid w:val="00B81AD2"/>
    <w:rsid w:val="00B81AEC"/>
    <w:rsid w:val="00B84602"/>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000DF"/>
    <w:rsid w:val="00C04630"/>
    <w:rsid w:val="00C15A91"/>
    <w:rsid w:val="00C206F1"/>
    <w:rsid w:val="00C2159D"/>
    <w:rsid w:val="00C217E1"/>
    <w:rsid w:val="00C219B1"/>
    <w:rsid w:val="00C231E2"/>
    <w:rsid w:val="00C26950"/>
    <w:rsid w:val="00C2703D"/>
    <w:rsid w:val="00C352B6"/>
    <w:rsid w:val="00C4015B"/>
    <w:rsid w:val="00C4044E"/>
    <w:rsid w:val="00C40C60"/>
    <w:rsid w:val="00C44487"/>
    <w:rsid w:val="00C45E8E"/>
    <w:rsid w:val="00C47F04"/>
    <w:rsid w:val="00C50E87"/>
    <w:rsid w:val="00C5258E"/>
    <w:rsid w:val="00C53BD7"/>
    <w:rsid w:val="00C54BBA"/>
    <w:rsid w:val="00C55923"/>
    <w:rsid w:val="00C601F6"/>
    <w:rsid w:val="00C619A7"/>
    <w:rsid w:val="00C64E34"/>
    <w:rsid w:val="00C6545E"/>
    <w:rsid w:val="00C7097A"/>
    <w:rsid w:val="00C736E8"/>
    <w:rsid w:val="00C73D5F"/>
    <w:rsid w:val="00C73E27"/>
    <w:rsid w:val="00C830DB"/>
    <w:rsid w:val="00C945D0"/>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1CE7"/>
    <w:rsid w:val="00D030AB"/>
    <w:rsid w:val="00D037A9"/>
    <w:rsid w:val="00D0609E"/>
    <w:rsid w:val="00D078E1"/>
    <w:rsid w:val="00D100E9"/>
    <w:rsid w:val="00D13412"/>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5509"/>
    <w:rsid w:val="00D86EEA"/>
    <w:rsid w:val="00D87D03"/>
    <w:rsid w:val="00D92996"/>
    <w:rsid w:val="00D93170"/>
    <w:rsid w:val="00D9412C"/>
    <w:rsid w:val="00D95C88"/>
    <w:rsid w:val="00D97B2E"/>
    <w:rsid w:val="00DA1BA1"/>
    <w:rsid w:val="00DA241E"/>
    <w:rsid w:val="00DA51B5"/>
    <w:rsid w:val="00DA60F2"/>
    <w:rsid w:val="00DB36FE"/>
    <w:rsid w:val="00DB38E3"/>
    <w:rsid w:val="00DB4C62"/>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5580"/>
    <w:rsid w:val="00E0622C"/>
    <w:rsid w:val="00E0675E"/>
    <w:rsid w:val="00E10DC6"/>
    <w:rsid w:val="00E10F78"/>
    <w:rsid w:val="00E11F8E"/>
    <w:rsid w:val="00E13D95"/>
    <w:rsid w:val="00E14AA3"/>
    <w:rsid w:val="00E15881"/>
    <w:rsid w:val="00E15DC7"/>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977BD"/>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EF6E74"/>
    <w:rsid w:val="00F00CCE"/>
    <w:rsid w:val="00F00F54"/>
    <w:rsid w:val="00F01C33"/>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7427"/>
    <w:rsid w:val="00F40F11"/>
    <w:rsid w:val="00F41A6F"/>
    <w:rsid w:val="00F43003"/>
    <w:rsid w:val="00F45A25"/>
    <w:rsid w:val="00F50F86"/>
    <w:rsid w:val="00F53862"/>
    <w:rsid w:val="00F53F91"/>
    <w:rsid w:val="00F54B9F"/>
    <w:rsid w:val="00F602C9"/>
    <w:rsid w:val="00F61569"/>
    <w:rsid w:val="00F61A72"/>
    <w:rsid w:val="00F62B67"/>
    <w:rsid w:val="00F64375"/>
    <w:rsid w:val="00F66F13"/>
    <w:rsid w:val="00F7145D"/>
    <w:rsid w:val="00F71B5E"/>
    <w:rsid w:val="00F74073"/>
    <w:rsid w:val="00F75603"/>
    <w:rsid w:val="00F77BE5"/>
    <w:rsid w:val="00F806CE"/>
    <w:rsid w:val="00F845B4"/>
    <w:rsid w:val="00F86679"/>
    <w:rsid w:val="00F8713B"/>
    <w:rsid w:val="00F904FB"/>
    <w:rsid w:val="00F92476"/>
    <w:rsid w:val="00F93F9E"/>
    <w:rsid w:val="00F950BC"/>
    <w:rsid w:val="00FA130D"/>
    <w:rsid w:val="00FA2CD7"/>
    <w:rsid w:val="00FA5AD5"/>
    <w:rsid w:val="00FB06ED"/>
    <w:rsid w:val="00FB3008"/>
    <w:rsid w:val="00FC08A4"/>
    <w:rsid w:val="00FC202F"/>
    <w:rsid w:val="00FC3165"/>
    <w:rsid w:val="00FC36AB"/>
    <w:rsid w:val="00FC4300"/>
    <w:rsid w:val="00FC7F66"/>
    <w:rsid w:val="00FD5776"/>
    <w:rsid w:val="00FE1CB6"/>
    <w:rsid w:val="00FE3785"/>
    <w:rsid w:val="00FE486B"/>
    <w:rsid w:val="00FE4F08"/>
    <w:rsid w:val="00FE517C"/>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0FFCA"/>
  <w15:docId w15:val="{CB6B8529-4A5D-4F3C-B4B9-93E2FDBC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64C90"/>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B51986"/>
    <w:rPr>
      <w:color w:val="605E5C"/>
      <w:shd w:val="clear" w:color="auto" w:fill="E1DFDD"/>
    </w:rPr>
  </w:style>
  <w:style w:type="paragraph" w:styleId="Voetnoottekst">
    <w:name w:val="footnote text"/>
    <w:basedOn w:val="Standaard"/>
    <w:link w:val="VoetnoottekstChar"/>
    <w:rsid w:val="007124BB"/>
    <w:pPr>
      <w:spacing w:line="240" w:lineRule="auto"/>
    </w:pPr>
    <w:rPr>
      <w:sz w:val="20"/>
      <w:szCs w:val="20"/>
    </w:rPr>
  </w:style>
  <w:style w:type="character" w:customStyle="1" w:styleId="VoetnoottekstChar">
    <w:name w:val="Voetnoottekst Char"/>
    <w:basedOn w:val="Standaardalinea-lettertype"/>
    <w:link w:val="Voetnoottekst"/>
    <w:rsid w:val="007124BB"/>
    <w:rPr>
      <w:rFonts w:ascii="Verdana" w:hAnsi="Verdana"/>
      <w:lang w:val="nl-NL" w:eastAsia="nl-NL"/>
    </w:rPr>
  </w:style>
  <w:style w:type="character" w:styleId="Voetnootmarkering">
    <w:name w:val="footnote reference"/>
    <w:basedOn w:val="Standaardalinea-lettertype"/>
    <w:rsid w:val="007124BB"/>
    <w:rPr>
      <w:vertAlign w:val="superscript"/>
    </w:rPr>
  </w:style>
  <w:style w:type="character" w:styleId="Verwijzingopmerking">
    <w:name w:val="annotation reference"/>
    <w:basedOn w:val="Standaardalinea-lettertype"/>
    <w:rsid w:val="00500D81"/>
    <w:rPr>
      <w:sz w:val="16"/>
      <w:szCs w:val="16"/>
    </w:rPr>
  </w:style>
  <w:style w:type="paragraph" w:styleId="Tekstopmerking">
    <w:name w:val="annotation text"/>
    <w:basedOn w:val="Standaard"/>
    <w:link w:val="TekstopmerkingChar"/>
    <w:rsid w:val="00500D81"/>
    <w:pPr>
      <w:spacing w:line="240" w:lineRule="auto"/>
    </w:pPr>
    <w:rPr>
      <w:sz w:val="20"/>
      <w:szCs w:val="20"/>
    </w:rPr>
  </w:style>
  <w:style w:type="character" w:customStyle="1" w:styleId="TekstopmerkingChar">
    <w:name w:val="Tekst opmerking Char"/>
    <w:basedOn w:val="Standaardalinea-lettertype"/>
    <w:link w:val="Tekstopmerking"/>
    <w:rsid w:val="00500D81"/>
    <w:rPr>
      <w:rFonts w:ascii="Verdana" w:hAnsi="Verdana"/>
      <w:lang w:val="nl-NL" w:eastAsia="nl-NL"/>
    </w:rPr>
  </w:style>
  <w:style w:type="paragraph" w:styleId="Onderwerpvanopmerking">
    <w:name w:val="annotation subject"/>
    <w:basedOn w:val="Tekstopmerking"/>
    <w:next w:val="Tekstopmerking"/>
    <w:link w:val="OnderwerpvanopmerkingChar"/>
    <w:rsid w:val="00500D81"/>
    <w:rPr>
      <w:b/>
      <w:bCs/>
    </w:rPr>
  </w:style>
  <w:style w:type="character" w:customStyle="1" w:styleId="OnderwerpvanopmerkingChar">
    <w:name w:val="Onderwerp van opmerking Char"/>
    <w:basedOn w:val="TekstopmerkingChar"/>
    <w:link w:val="Onderwerpvanopmerking"/>
    <w:rsid w:val="00500D81"/>
    <w:rPr>
      <w:rFonts w:ascii="Verdana" w:hAnsi="Verdana"/>
      <w:b/>
      <w:bCs/>
      <w:lang w:val="nl-NL" w:eastAsia="nl-NL"/>
    </w:rPr>
  </w:style>
  <w:style w:type="paragraph" w:styleId="Lijstalinea">
    <w:name w:val="List Paragraph"/>
    <w:basedOn w:val="Standaard"/>
    <w:uiPriority w:val="34"/>
    <w:qFormat/>
    <w:rsid w:val="00644213"/>
    <w:pPr>
      <w:ind w:left="720"/>
      <w:contextualSpacing/>
    </w:pPr>
  </w:style>
  <w:style w:type="paragraph" w:styleId="Revisie">
    <w:name w:val="Revision"/>
    <w:hidden/>
    <w:uiPriority w:val="99"/>
    <w:semiHidden/>
    <w:rsid w:val="00A95D4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3969">
      <w:bodyDiv w:val="1"/>
      <w:marLeft w:val="0"/>
      <w:marRight w:val="0"/>
      <w:marTop w:val="0"/>
      <w:marBottom w:val="0"/>
      <w:divBdr>
        <w:top w:val="none" w:sz="0" w:space="0" w:color="auto"/>
        <w:left w:val="none" w:sz="0" w:space="0" w:color="auto"/>
        <w:bottom w:val="none" w:sz="0" w:space="0" w:color="auto"/>
        <w:right w:val="none" w:sz="0" w:space="0" w:color="auto"/>
      </w:divBdr>
    </w:div>
    <w:div w:id="458425849">
      <w:bodyDiv w:val="1"/>
      <w:marLeft w:val="0"/>
      <w:marRight w:val="0"/>
      <w:marTop w:val="0"/>
      <w:marBottom w:val="0"/>
      <w:divBdr>
        <w:top w:val="none" w:sz="0" w:space="0" w:color="auto"/>
        <w:left w:val="none" w:sz="0" w:space="0" w:color="auto"/>
        <w:bottom w:val="none" w:sz="0" w:space="0" w:color="auto"/>
        <w:right w:val="none" w:sz="0" w:space="0" w:color="auto"/>
      </w:divBdr>
    </w:div>
    <w:div w:id="511140774">
      <w:bodyDiv w:val="1"/>
      <w:marLeft w:val="0"/>
      <w:marRight w:val="0"/>
      <w:marTop w:val="0"/>
      <w:marBottom w:val="0"/>
      <w:divBdr>
        <w:top w:val="none" w:sz="0" w:space="0" w:color="auto"/>
        <w:left w:val="none" w:sz="0" w:space="0" w:color="auto"/>
        <w:bottom w:val="none" w:sz="0" w:space="0" w:color="auto"/>
        <w:right w:val="none" w:sz="0" w:space="0" w:color="auto"/>
      </w:divBdr>
    </w:div>
    <w:div w:id="648092589">
      <w:bodyDiv w:val="1"/>
      <w:marLeft w:val="0"/>
      <w:marRight w:val="0"/>
      <w:marTop w:val="0"/>
      <w:marBottom w:val="0"/>
      <w:divBdr>
        <w:top w:val="none" w:sz="0" w:space="0" w:color="auto"/>
        <w:left w:val="none" w:sz="0" w:space="0" w:color="auto"/>
        <w:bottom w:val="none" w:sz="0" w:space="0" w:color="auto"/>
        <w:right w:val="none" w:sz="0" w:space="0" w:color="auto"/>
      </w:divBdr>
    </w:div>
    <w:div w:id="956986044">
      <w:bodyDiv w:val="1"/>
      <w:marLeft w:val="0"/>
      <w:marRight w:val="0"/>
      <w:marTop w:val="0"/>
      <w:marBottom w:val="0"/>
      <w:divBdr>
        <w:top w:val="none" w:sz="0" w:space="0" w:color="auto"/>
        <w:left w:val="none" w:sz="0" w:space="0" w:color="auto"/>
        <w:bottom w:val="none" w:sz="0" w:space="0" w:color="auto"/>
        <w:right w:val="none" w:sz="0" w:space="0" w:color="auto"/>
      </w:divBdr>
    </w:div>
    <w:div w:id="974021467">
      <w:bodyDiv w:val="1"/>
      <w:marLeft w:val="0"/>
      <w:marRight w:val="0"/>
      <w:marTop w:val="0"/>
      <w:marBottom w:val="0"/>
      <w:divBdr>
        <w:top w:val="none" w:sz="0" w:space="0" w:color="auto"/>
        <w:left w:val="none" w:sz="0" w:space="0" w:color="auto"/>
        <w:bottom w:val="none" w:sz="0" w:space="0" w:color="auto"/>
        <w:right w:val="none" w:sz="0" w:space="0" w:color="auto"/>
      </w:divBdr>
    </w:div>
    <w:div w:id="1229415159">
      <w:bodyDiv w:val="1"/>
      <w:marLeft w:val="0"/>
      <w:marRight w:val="0"/>
      <w:marTop w:val="0"/>
      <w:marBottom w:val="0"/>
      <w:divBdr>
        <w:top w:val="none" w:sz="0" w:space="0" w:color="auto"/>
        <w:left w:val="none" w:sz="0" w:space="0" w:color="auto"/>
        <w:bottom w:val="none" w:sz="0" w:space="0" w:color="auto"/>
        <w:right w:val="none" w:sz="0" w:space="0" w:color="auto"/>
      </w:divBdr>
    </w:div>
    <w:div w:id="20701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930</ap:Words>
  <ap:Characters>5120</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2025-11-25T11:07:00.0000000Z</lastPrinted>
  <dcterms:created xsi:type="dcterms:W3CDTF">2025-12-09T12:08:00.0000000Z</dcterms:created>
  <dcterms:modified xsi:type="dcterms:W3CDTF">2025-12-09T12:08:00.0000000Z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54920869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Internationale mobiliteit van wetenschappers</vt:lpwstr>
  </property>
  <property fmtid="{D5CDD505-2E9C-101B-9397-08002B2CF9AE}" pid="8" name="ocw_directie">
    <vt:lpwstr>OWB/C</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O226HAA</vt:lpwstr>
  </property>
</Properties>
</file>