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D73A5" w14:paraId="6C2ECD27" w14:textId="1E93628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BE4B2D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BD73A5">
              <w:t>het bericht dat het Openbaar Ministerie weer procesafspraken maakt met een grote crimineel (</w:t>
            </w:r>
            <w:proofErr w:type="spellStart"/>
            <w:r w:rsidR="00BD73A5">
              <w:t>Faissal</w:t>
            </w:r>
            <w:proofErr w:type="spellEnd"/>
            <w:r w:rsidR="00BD73A5">
              <w:t xml:space="preserve"> </w:t>
            </w:r>
            <w:proofErr w:type="spellStart"/>
            <w:r w:rsidR="00BD73A5">
              <w:t>Taghi</w:t>
            </w:r>
            <w:proofErr w:type="spellEnd"/>
            <w:r w:rsidR="00BD73A5"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D73A5" w14:paraId="2A2BBFB1" w14:textId="29796082">
            <w:pPr>
              <w:pStyle w:val="referentiegegevens"/>
            </w:pPr>
            <w:r w:rsidRPr="00BD73A5">
              <w:t>6911078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D73A5" w:rsidR="00C6487D" w:rsidP="00133AE9" w:rsidRDefault="00BD73A5" w14:paraId="7E785020" w14:textId="06D538BC">
            <w:pPr>
              <w:pStyle w:val="referentiegegevens"/>
            </w:pPr>
            <w:r w:rsidRPr="00BD73A5">
              <w:t>2025Z19979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B0CB06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D73A5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BD73A5">
        <w:t>Ellian</w:t>
      </w:r>
      <w:proofErr w:type="spellEnd"/>
      <w:r w:rsidR="00BD73A5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D73A5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BD73A5">
        <w:t>het bericht dat het Openbaar Ministerie weer procesafspraken maakt met een grote crimineel (</w:t>
      </w:r>
      <w:proofErr w:type="spellStart"/>
      <w:r w:rsidR="00BD73A5">
        <w:t>Faissal</w:t>
      </w:r>
      <w:proofErr w:type="spellEnd"/>
      <w:r w:rsidR="00BD73A5">
        <w:t xml:space="preserve"> </w:t>
      </w:r>
      <w:proofErr w:type="spellStart"/>
      <w:r w:rsidR="00BD73A5">
        <w:t>Taghi</w:t>
      </w:r>
      <w:proofErr w:type="spellEnd"/>
      <w:r w:rsidR="00BD73A5">
        <w:t>)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D73A5">
        <w:t>18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49789B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D73A5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BD73A5" w14:paraId="514717E7" w14:textId="286DC381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D658B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57CA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D73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B61AF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1240</ap:Characters>
  <ap:DocSecurity>0</ap:DocSecurity>
  <ap:Lines>10</ap:Lines>
  <ap:Paragraphs>2</ap:Paragraphs>
  <ap:ScaleCrop>false</ap:ScaleCrop>
  <ap:LinksUpToDate>false</ap:LinksUpToDate>
  <ap:CharactersWithSpaces>1401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2025-12-09T15:23:00.0000000Z</dcterms:created>
  <dcterms:modified xsi:type="dcterms:W3CDTF">2025-12-09T15:23:00.0000000Z</dcterms:modified>
  <category/>
  <dc:description>------------------------</dc:description>
  <version/>
</coreProperties>
</file>