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85150" w14:paraId="70127839" w14:textId="3CE491F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9 december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C85150" w14:paraId="2CBC97F3" w14:textId="77777777">
        <w:trPr>
          <w:trHeight w:val="1267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0C187269">
            <w:pPr>
              <w:pStyle w:val="Voettekst"/>
            </w:pPr>
            <w:r>
              <w:t xml:space="preserve">Uitstelbericht Kamervragen over </w:t>
            </w:r>
            <w:r w:rsidR="00C85150">
              <w:t>de uitzending van ‘Bureau Utrecht’ d.d. 4 november 2025 waarin te zien is dat de politie na een aanhouding moet vluchten uit een Utrechtse wijk voor geweld van buurtbewoners</w:t>
            </w:r>
            <w:r w:rsidR="00C85150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C85150" w14:paraId="7B7E79E6" w14:textId="3D69E427">
            <w:pPr>
              <w:pStyle w:val="referentiegegevens"/>
              <w:rPr>
                <w:sz w:val="18"/>
                <w:szCs w:val="24"/>
              </w:rPr>
            </w:pPr>
            <w:r w:rsidRPr="00C85150">
              <w:t>6917321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85150" w:rsidR="00F20145" w:rsidP="00F20145" w:rsidRDefault="00C85150" w14:paraId="0682E0CA" w14:textId="4961B119">
            <w:pPr>
              <w:pStyle w:val="referentiegegevens"/>
              <w:rPr>
                <w:sz w:val="18"/>
                <w:szCs w:val="24"/>
              </w:rPr>
            </w:pPr>
            <w:r w:rsidRPr="00C85150">
              <w:t>2025Z19981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6CFB18A0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C85150" w:rsidR="00C85150">
        <w:t>minister</w:t>
      </w:r>
      <w:r w:rsidR="00C85150">
        <w:t xml:space="preserve"> </w:t>
      </w:r>
      <w:r w:rsidRPr="00C85150" w:rsidR="00C85150">
        <w:t>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 w:rsidR="00C85150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C85150">
        <w:t>Faber en Lammers (beiden PVV)</w:t>
      </w:r>
      <w:r w:rsidRPr="00F20145">
        <w:rPr>
          <w:rFonts w:cs="Utopia"/>
          <w:color w:val="000000"/>
        </w:rPr>
        <w:t xml:space="preserve">, van uw Kamer aan de </w:t>
      </w:r>
      <w:r w:rsidR="00C85150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C85150">
        <w:t>de uitzending van ‘Bureau Utrecht’ d.d. 4 november 2025 waarin te zien is dat de politie na een aanhouding moet vluchten uit een Utrechtse wijk voor geweld van buurtbewoners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C85150">
        <w:rPr>
          <w:rFonts w:cs="Utopia"/>
          <w:color w:val="000000"/>
        </w:rPr>
        <w:t>18 november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51734E9F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C85150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C85150" w14:paraId="7F59D051" w14:textId="3EBB117F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C8F" w14:textId="77777777" w:rsidR="00B81F34" w:rsidRDefault="00B81F34">
      <w:r>
        <w:separator/>
      </w:r>
    </w:p>
    <w:p w14:paraId="0BCD0F69" w14:textId="77777777" w:rsidR="00B81F34" w:rsidRDefault="00B81F34"/>
    <w:p w14:paraId="54D4F13B" w14:textId="77777777" w:rsidR="00B81F34" w:rsidRDefault="00B81F34"/>
    <w:p w14:paraId="08374638" w14:textId="77777777" w:rsidR="00B81F34" w:rsidRDefault="00B81F34"/>
  </w:endnote>
  <w:endnote w:type="continuationSeparator" w:id="0">
    <w:p w14:paraId="0F8FF840" w14:textId="77777777" w:rsidR="00B81F34" w:rsidRDefault="00B81F34">
      <w:r>
        <w:continuationSeparator/>
      </w:r>
    </w:p>
    <w:p w14:paraId="21335876" w14:textId="77777777" w:rsidR="00B81F34" w:rsidRDefault="00B81F34"/>
    <w:p w14:paraId="49D57CF6" w14:textId="77777777" w:rsidR="00B81F34" w:rsidRDefault="00B81F34"/>
    <w:p w14:paraId="1E27B7E5" w14:textId="77777777" w:rsidR="00B81F34" w:rsidRDefault="00B81F34"/>
  </w:endnote>
  <w:endnote w:type="continuationNotice" w:id="1">
    <w:p w14:paraId="002D7D00" w14:textId="77777777" w:rsidR="00B81F34" w:rsidRDefault="00B81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DCDD" w14:textId="77777777" w:rsidR="00B81F34" w:rsidRDefault="00B81F34">
      <w:r>
        <w:separator/>
      </w:r>
    </w:p>
  </w:footnote>
  <w:footnote w:type="continuationSeparator" w:id="0">
    <w:p w14:paraId="09E262D1" w14:textId="77777777" w:rsidR="00B81F34" w:rsidRDefault="00B81F34">
      <w:r>
        <w:continuationSeparator/>
      </w:r>
    </w:p>
  </w:footnote>
  <w:footnote w:type="continuationNotice" w:id="1">
    <w:p w14:paraId="05B786AE" w14:textId="77777777" w:rsidR="00B81F34" w:rsidRDefault="00B81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95CFC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1F04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85150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B61AF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203</ap:Words>
  <ap:Characters>1423</ap:Characters>
  <ap:DocSecurity>0</ap:DocSecurity>
  <ap:Lines>11</ap:Lines>
  <ap:Paragraphs>3</ap:Paragraphs>
  <ap:ScaleCrop>false</ap:ScaleCrop>
  <ap:LinksUpToDate>false</ap:LinksUpToDate>
  <ap:CharactersWithSpaces>1623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2025-12-09T15:41:00.0000000Z</dcterms:created>
  <dcterms:modified xsi:type="dcterms:W3CDTF">2025-12-09T15:41:00.0000000Z</dcterms:modified>
  <category/>
  <dc:description>------------------------</dc:description>
  <version/>
</coreProperties>
</file>