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708" w:rsidP="00062BD2" w:rsidRDefault="00E50708" w14:paraId="20BFF96B" w14:textId="3F18A8B8">
      <w:pPr>
        <w:rPr>
          <w:szCs w:val="18"/>
        </w:rPr>
      </w:pPr>
      <w:r>
        <w:rPr>
          <w:szCs w:val="18"/>
        </w:rPr>
        <w:t xml:space="preserve">Geachte </w:t>
      </w:r>
      <w:r w:rsidR="00CB586D">
        <w:rPr>
          <w:szCs w:val="18"/>
        </w:rPr>
        <w:t>V</w:t>
      </w:r>
      <w:r>
        <w:rPr>
          <w:szCs w:val="18"/>
        </w:rPr>
        <w:t>oorzitter,</w:t>
      </w:r>
    </w:p>
    <w:p w:rsidR="00E50708" w:rsidP="00062BD2" w:rsidRDefault="00E50708" w14:paraId="5D13728E" w14:textId="77777777">
      <w:pPr>
        <w:rPr>
          <w:szCs w:val="18"/>
        </w:rPr>
      </w:pPr>
    </w:p>
    <w:p w:rsidR="00E50708" w:rsidP="00062BD2" w:rsidRDefault="00E50708" w14:paraId="7FD04606" w14:textId="3BD27191">
      <w:pPr>
        <w:rPr>
          <w:szCs w:val="18"/>
        </w:rPr>
      </w:pPr>
      <w:r>
        <w:rPr>
          <w:szCs w:val="18"/>
        </w:rPr>
        <w:t xml:space="preserve">Op 14 november vond vlakbij Zeerijp een aardbeving met magnitude 3,4 plaats. </w:t>
      </w:r>
      <w:r w:rsidR="00C1714B">
        <w:rPr>
          <w:szCs w:val="18"/>
        </w:rPr>
        <w:t>Het kabinet betreurt</w:t>
      </w:r>
      <w:r>
        <w:rPr>
          <w:szCs w:val="18"/>
        </w:rPr>
        <w:t xml:space="preserve"> ten zeerste dat </w:t>
      </w:r>
      <w:r w:rsidR="00C1714B">
        <w:rPr>
          <w:szCs w:val="18"/>
        </w:rPr>
        <w:t>door</w:t>
      </w:r>
      <w:r>
        <w:rPr>
          <w:szCs w:val="18"/>
        </w:rPr>
        <w:t xml:space="preserve"> </w:t>
      </w:r>
      <w:r w:rsidR="00C1714B">
        <w:rPr>
          <w:szCs w:val="18"/>
        </w:rPr>
        <w:t xml:space="preserve">deze </w:t>
      </w:r>
      <w:r>
        <w:rPr>
          <w:szCs w:val="18"/>
        </w:rPr>
        <w:t xml:space="preserve">beving omwonenden opnieuw worden blootgesteld aan gevoelens van onrust en onveiligheid, en in veel gevallen ook (opnieuw) geconfronteerd zijn met schade aan hun woning. </w:t>
      </w:r>
      <w:r w:rsidR="00915034">
        <w:rPr>
          <w:szCs w:val="18"/>
        </w:rPr>
        <w:t>Conform</w:t>
      </w:r>
      <w:r>
        <w:rPr>
          <w:szCs w:val="18"/>
        </w:rPr>
        <w:t xml:space="preserve"> de Mijnbouwregeling heeft NAM zowel </w:t>
      </w:r>
      <w:r w:rsidR="00C1714B">
        <w:rPr>
          <w:szCs w:val="18"/>
        </w:rPr>
        <w:t>het kabinet</w:t>
      </w:r>
      <w:r>
        <w:rPr>
          <w:szCs w:val="18"/>
        </w:rPr>
        <w:t xml:space="preserve"> als de inspecteur generaal der mijnen binnen 48 uur geïnformeerd met een eerste analyse over de beving. Binnen twee weken na de beving heeft de NAM ook een meer uitgebreide analyse gedeeld. SodM heeft gereageerd op de eerste rapportage, en geeft aan eind deze maand ook met een reactie op de tweede analyse te komen. Met het oog op het debat op 11 december </w:t>
      </w:r>
      <w:r w:rsidR="00C51378">
        <w:rPr>
          <w:szCs w:val="18"/>
        </w:rPr>
        <w:t>informeer</w:t>
      </w:r>
      <w:r w:rsidR="00C1714B">
        <w:rPr>
          <w:szCs w:val="18"/>
        </w:rPr>
        <w:t>t het kabinet</w:t>
      </w:r>
      <w:r w:rsidR="00C51378">
        <w:rPr>
          <w:szCs w:val="18"/>
        </w:rPr>
        <w:t xml:space="preserve"> de</w:t>
      </w:r>
      <w:r>
        <w:rPr>
          <w:szCs w:val="18"/>
        </w:rPr>
        <w:t xml:space="preserve"> Kamer </w:t>
      </w:r>
      <w:r w:rsidR="00C1714B">
        <w:rPr>
          <w:szCs w:val="18"/>
        </w:rPr>
        <w:t xml:space="preserve">met deze brief </w:t>
      </w:r>
      <w:r w:rsidR="00C51378">
        <w:rPr>
          <w:szCs w:val="18"/>
        </w:rPr>
        <w:t xml:space="preserve">reeds </w:t>
      </w:r>
      <w:r>
        <w:rPr>
          <w:szCs w:val="18"/>
        </w:rPr>
        <w:t xml:space="preserve">over de inhoud van de rapportages die </w:t>
      </w:r>
      <w:r w:rsidR="00C1714B">
        <w:rPr>
          <w:szCs w:val="18"/>
        </w:rPr>
        <w:t xml:space="preserve">tot op heden zijn </w:t>
      </w:r>
      <w:r>
        <w:rPr>
          <w:szCs w:val="18"/>
        </w:rPr>
        <w:t>ontvangen van de NAM en de reactie van SodM op de eerste rapportage.</w:t>
      </w:r>
    </w:p>
    <w:p w:rsidR="00E50708" w:rsidP="00062BD2" w:rsidRDefault="00E50708" w14:paraId="7C596D16" w14:textId="77777777">
      <w:pPr>
        <w:rPr>
          <w:szCs w:val="18"/>
        </w:rPr>
      </w:pPr>
    </w:p>
    <w:p w:rsidR="00E50708" w:rsidP="00062BD2" w:rsidRDefault="00E50708" w14:paraId="741B514F" w14:textId="580E6C11">
      <w:pPr>
        <w:rPr>
          <w:szCs w:val="18"/>
        </w:rPr>
      </w:pPr>
      <w:r w:rsidRPr="004D0A75">
        <w:rPr>
          <w:szCs w:val="18"/>
        </w:rPr>
        <w:t xml:space="preserve">De beving vond plaats vlakbij Zeerijp om ongeveer kwart over één in de nacht </w:t>
      </w:r>
      <w:r>
        <w:rPr>
          <w:szCs w:val="18"/>
        </w:rPr>
        <w:t xml:space="preserve">van 14 november </w:t>
      </w:r>
      <w:r w:rsidRPr="004D0A75">
        <w:rPr>
          <w:szCs w:val="18"/>
        </w:rPr>
        <w:t>en had een magnitude van 3,4</w:t>
      </w:r>
      <w:r>
        <w:rPr>
          <w:szCs w:val="18"/>
        </w:rPr>
        <w:t xml:space="preserve"> op de schaal van Richter</w:t>
      </w:r>
      <w:r w:rsidRPr="004D0A75">
        <w:rPr>
          <w:szCs w:val="18"/>
        </w:rPr>
        <w:t xml:space="preserve">. </w:t>
      </w:r>
      <w:r w:rsidR="00C1714B">
        <w:rPr>
          <w:szCs w:val="18"/>
        </w:rPr>
        <w:t>De beving</w:t>
      </w:r>
      <w:r w:rsidRPr="004D0A75">
        <w:rPr>
          <w:szCs w:val="18"/>
        </w:rPr>
        <w:t xml:space="preserve"> is gevolg</w:t>
      </w:r>
      <w:r w:rsidR="00C1714B">
        <w:rPr>
          <w:szCs w:val="18"/>
        </w:rPr>
        <w:t>d</w:t>
      </w:r>
      <w:r w:rsidRPr="004D0A75">
        <w:rPr>
          <w:szCs w:val="18"/>
        </w:rPr>
        <w:t xml:space="preserve"> door twee naschokken, één </w:t>
      </w:r>
      <w:r>
        <w:rPr>
          <w:szCs w:val="18"/>
        </w:rPr>
        <w:t>met een</w:t>
      </w:r>
      <w:r w:rsidRPr="004D0A75">
        <w:rPr>
          <w:szCs w:val="18"/>
        </w:rPr>
        <w:t xml:space="preserve"> magnitude </w:t>
      </w:r>
      <w:r>
        <w:rPr>
          <w:szCs w:val="18"/>
        </w:rPr>
        <w:t xml:space="preserve">van </w:t>
      </w:r>
      <w:r w:rsidRPr="004D0A75">
        <w:rPr>
          <w:szCs w:val="18"/>
        </w:rPr>
        <w:t xml:space="preserve">2,1 ongeveer vijf en half uur later en één op 19 november </w:t>
      </w:r>
      <w:r>
        <w:rPr>
          <w:szCs w:val="18"/>
        </w:rPr>
        <w:t>met een</w:t>
      </w:r>
      <w:r w:rsidRPr="004D0A75">
        <w:rPr>
          <w:szCs w:val="18"/>
        </w:rPr>
        <w:t xml:space="preserve"> magnitude </w:t>
      </w:r>
      <w:r>
        <w:rPr>
          <w:szCs w:val="18"/>
        </w:rPr>
        <w:t xml:space="preserve">van </w:t>
      </w:r>
      <w:r w:rsidRPr="004D0A75">
        <w:rPr>
          <w:szCs w:val="18"/>
        </w:rPr>
        <w:t>1,0</w:t>
      </w:r>
      <w:r w:rsidR="00C51378">
        <w:rPr>
          <w:szCs w:val="18"/>
        </w:rPr>
        <w:t>.</w:t>
      </w:r>
      <w:r>
        <w:rPr>
          <w:rStyle w:val="Voetnootmarkering"/>
          <w:rFonts w:eastAsiaTheme="majorEastAsia"/>
          <w:szCs w:val="18"/>
        </w:rPr>
        <w:footnoteReference w:id="1"/>
      </w:r>
      <w:r w:rsidRPr="004D0A75">
        <w:rPr>
          <w:szCs w:val="18"/>
        </w:rPr>
        <w:t xml:space="preserve"> Deze laatste</w:t>
      </w:r>
      <w:r>
        <w:rPr>
          <w:szCs w:val="18"/>
        </w:rPr>
        <w:t xml:space="preserve"> naschok</w:t>
      </w:r>
      <w:r w:rsidRPr="004D0A75">
        <w:rPr>
          <w:szCs w:val="18"/>
        </w:rPr>
        <w:t xml:space="preserve"> is niet voelbaar geweest.</w:t>
      </w:r>
      <w:r>
        <w:rPr>
          <w:szCs w:val="18"/>
        </w:rPr>
        <w:t xml:space="preserve"> </w:t>
      </w:r>
      <w:r w:rsidRPr="004D0A75">
        <w:rPr>
          <w:szCs w:val="18"/>
        </w:rPr>
        <w:t xml:space="preserve">De beving volgde op een relatief rustige periode, waarin het aantal en </w:t>
      </w:r>
      <w:r w:rsidR="00C51378">
        <w:rPr>
          <w:szCs w:val="18"/>
        </w:rPr>
        <w:t xml:space="preserve">de </w:t>
      </w:r>
      <w:r w:rsidRPr="004D0A75">
        <w:rPr>
          <w:szCs w:val="18"/>
        </w:rPr>
        <w:t xml:space="preserve">intensiteit van bevingen op </w:t>
      </w:r>
      <w:r w:rsidR="00C51378">
        <w:rPr>
          <w:szCs w:val="18"/>
        </w:rPr>
        <w:t xml:space="preserve">het </w:t>
      </w:r>
      <w:r w:rsidRPr="004D0A75">
        <w:rPr>
          <w:szCs w:val="18"/>
        </w:rPr>
        <w:t>laagste niveau in 20 jaar</w:t>
      </w:r>
      <w:r w:rsidRPr="00C51378" w:rsidR="00C51378">
        <w:rPr>
          <w:szCs w:val="18"/>
        </w:rPr>
        <w:t xml:space="preserve"> </w:t>
      </w:r>
      <w:r w:rsidRPr="004D0A75" w:rsidR="00C51378">
        <w:rPr>
          <w:szCs w:val="18"/>
        </w:rPr>
        <w:t>lag</w:t>
      </w:r>
      <w:r w:rsidRPr="004D0A75">
        <w:rPr>
          <w:szCs w:val="18"/>
        </w:rPr>
        <w:t xml:space="preserve">. Daardoor en door het sluiten van het </w:t>
      </w:r>
      <w:r w:rsidR="00C1714B">
        <w:rPr>
          <w:szCs w:val="18"/>
        </w:rPr>
        <w:t>Groningen</w:t>
      </w:r>
      <w:r w:rsidRPr="004D0A75">
        <w:rPr>
          <w:szCs w:val="18"/>
        </w:rPr>
        <w:t xml:space="preserve">veld, komt </w:t>
      </w:r>
      <w:r w:rsidR="00915034">
        <w:rPr>
          <w:szCs w:val="18"/>
        </w:rPr>
        <w:t>deze</w:t>
      </w:r>
      <w:r w:rsidRPr="004D0A75">
        <w:rPr>
          <w:szCs w:val="18"/>
        </w:rPr>
        <w:t xml:space="preserve"> beving juist nu hard binnen bij omwonenden. Bij veel getroffenen heeft de beving opnieuw gevoelens van onveiligheid, onrust, woede en verdriet losgemaakt</w:t>
      </w:r>
      <w:r w:rsidR="00C51378">
        <w:rPr>
          <w:szCs w:val="18"/>
        </w:rPr>
        <w:t>.</w:t>
      </w:r>
      <w:r>
        <w:rPr>
          <w:rStyle w:val="Voetnootmarkering"/>
          <w:rFonts w:eastAsiaTheme="majorEastAsia"/>
          <w:szCs w:val="18"/>
        </w:rPr>
        <w:footnoteReference w:id="2"/>
      </w:r>
      <w:r w:rsidRPr="004D0A75">
        <w:rPr>
          <w:szCs w:val="18"/>
        </w:rPr>
        <w:t xml:space="preserve"> Ook zijn er volgens het IMG al ruim 3000 schademeldingen </w:t>
      </w:r>
      <w:r>
        <w:rPr>
          <w:szCs w:val="18"/>
        </w:rPr>
        <w:t>binnengekomen</w:t>
      </w:r>
      <w:r w:rsidR="00C51378">
        <w:rPr>
          <w:szCs w:val="18"/>
        </w:rPr>
        <w:t>.</w:t>
      </w:r>
      <w:r>
        <w:rPr>
          <w:rStyle w:val="Voetnootmarkering"/>
          <w:rFonts w:eastAsiaTheme="majorEastAsia"/>
          <w:szCs w:val="18"/>
        </w:rPr>
        <w:footnoteReference w:id="3"/>
      </w:r>
    </w:p>
    <w:p w:rsidRPr="004D0A75" w:rsidR="00E50708" w:rsidP="00062BD2" w:rsidRDefault="00E50708" w14:paraId="6D760F48" w14:textId="77777777">
      <w:pPr>
        <w:rPr>
          <w:szCs w:val="18"/>
        </w:rPr>
      </w:pPr>
    </w:p>
    <w:p w:rsidR="00E50708" w:rsidP="00062BD2" w:rsidRDefault="00E50708" w14:paraId="570B2AB9" w14:textId="28AC9013">
      <w:pPr>
        <w:rPr>
          <w:szCs w:val="18"/>
        </w:rPr>
      </w:pPr>
      <w:r w:rsidRPr="004D0A75">
        <w:rPr>
          <w:szCs w:val="18"/>
        </w:rPr>
        <w:t xml:space="preserve">De NAM geeft aan dat met deze beving de </w:t>
      </w:r>
      <w:r>
        <w:rPr>
          <w:szCs w:val="18"/>
        </w:rPr>
        <w:t>incident</w:t>
      </w:r>
      <w:r w:rsidRPr="004D0A75">
        <w:rPr>
          <w:szCs w:val="18"/>
        </w:rPr>
        <w:t xml:space="preserve">parameter grondversnelling </w:t>
      </w:r>
      <w:r>
        <w:rPr>
          <w:szCs w:val="18"/>
        </w:rPr>
        <w:t>is</w:t>
      </w:r>
      <w:r w:rsidRPr="004D0A75">
        <w:rPr>
          <w:szCs w:val="18"/>
        </w:rPr>
        <w:t xml:space="preserve"> overschreden.</w:t>
      </w:r>
      <w:r>
        <w:rPr>
          <w:szCs w:val="18"/>
        </w:rPr>
        <w:t xml:space="preserve"> Ook heeft de beving een magnitude van 3,0 of hoger.</w:t>
      </w:r>
      <w:r w:rsidRPr="004D0A75">
        <w:rPr>
          <w:szCs w:val="18"/>
        </w:rPr>
        <w:t xml:space="preserve"> Daarom heeft NAM</w:t>
      </w:r>
      <w:r>
        <w:rPr>
          <w:szCs w:val="18"/>
        </w:rPr>
        <w:t>, conform de Mijnbouwregeling,</w:t>
      </w:r>
      <w:r w:rsidRPr="004D0A75">
        <w:rPr>
          <w:szCs w:val="18"/>
        </w:rPr>
        <w:t xml:space="preserve"> contact opgenomen met de toezichthouder</w:t>
      </w:r>
      <w:r w:rsidR="00036D10">
        <w:rPr>
          <w:szCs w:val="18"/>
        </w:rPr>
        <w:t xml:space="preserve"> en</w:t>
      </w:r>
      <w:r w:rsidRPr="004D0A75">
        <w:rPr>
          <w:szCs w:val="18"/>
        </w:rPr>
        <w:t xml:space="preserve"> de beving geanalyseerd</w:t>
      </w:r>
      <w:r w:rsidR="00036D10">
        <w:rPr>
          <w:szCs w:val="18"/>
        </w:rPr>
        <w:t>. Vervolgens</w:t>
      </w:r>
      <w:r w:rsidRPr="004D0A75">
        <w:rPr>
          <w:szCs w:val="18"/>
        </w:rPr>
        <w:t xml:space="preserve"> </w:t>
      </w:r>
      <w:r>
        <w:rPr>
          <w:szCs w:val="18"/>
        </w:rPr>
        <w:t xml:space="preserve">zijn </w:t>
      </w:r>
      <w:r w:rsidRPr="004D0A75">
        <w:rPr>
          <w:szCs w:val="18"/>
        </w:rPr>
        <w:t xml:space="preserve">de resultaten </w:t>
      </w:r>
      <w:r>
        <w:rPr>
          <w:szCs w:val="18"/>
        </w:rPr>
        <w:t>van zowel de eerste analyse na 48 uur</w:t>
      </w:r>
      <w:r w:rsidR="00C51378">
        <w:rPr>
          <w:szCs w:val="18"/>
        </w:rPr>
        <w:t xml:space="preserve">, </w:t>
      </w:r>
      <w:r>
        <w:rPr>
          <w:szCs w:val="18"/>
        </w:rPr>
        <w:t xml:space="preserve">alsook de tweede analyse na </w:t>
      </w:r>
      <w:r w:rsidR="00915034">
        <w:rPr>
          <w:szCs w:val="18"/>
        </w:rPr>
        <w:t>twee</w:t>
      </w:r>
      <w:r>
        <w:rPr>
          <w:szCs w:val="18"/>
        </w:rPr>
        <w:t xml:space="preserve"> weken</w:t>
      </w:r>
      <w:r w:rsidR="00036D10">
        <w:rPr>
          <w:szCs w:val="18"/>
        </w:rPr>
        <w:t>, gedeeld met SodM en KGG</w:t>
      </w:r>
      <w:r w:rsidRPr="004D0A75">
        <w:rPr>
          <w:szCs w:val="18"/>
        </w:rPr>
        <w:t>. De rapportages</w:t>
      </w:r>
      <w:r>
        <w:rPr>
          <w:szCs w:val="18"/>
        </w:rPr>
        <w:t xml:space="preserve"> van deze beide analyses door de NAM </w:t>
      </w:r>
      <w:r w:rsidRPr="004D0A75">
        <w:rPr>
          <w:szCs w:val="18"/>
        </w:rPr>
        <w:t>zijn bijgevoegd</w:t>
      </w:r>
      <w:r>
        <w:rPr>
          <w:szCs w:val="18"/>
        </w:rPr>
        <w:t>, net als de reactie van SodM op de eerste rapportage</w:t>
      </w:r>
      <w:r w:rsidRPr="004D0A75">
        <w:rPr>
          <w:szCs w:val="18"/>
        </w:rPr>
        <w:t xml:space="preserve">. </w:t>
      </w:r>
    </w:p>
    <w:p w:rsidRPr="004D0A75" w:rsidR="00E50708" w:rsidP="00062BD2" w:rsidRDefault="00E50708" w14:paraId="56560F25" w14:textId="77777777">
      <w:pPr>
        <w:rPr>
          <w:szCs w:val="18"/>
        </w:rPr>
      </w:pPr>
    </w:p>
    <w:p w:rsidR="00E50708" w:rsidP="00062BD2" w:rsidRDefault="00E50708" w14:paraId="6272F21E" w14:textId="53A1BD2F">
      <w:pPr>
        <w:rPr>
          <w:szCs w:val="18"/>
        </w:rPr>
      </w:pPr>
      <w:r w:rsidRPr="004D0A75">
        <w:rPr>
          <w:szCs w:val="18"/>
        </w:rPr>
        <w:t xml:space="preserve">Zowel de gemeten grondsnelheid als grondversnelling waren van een hogere amplitude dan eerder </w:t>
      </w:r>
      <w:r>
        <w:rPr>
          <w:szCs w:val="18"/>
        </w:rPr>
        <w:t xml:space="preserve">is </w:t>
      </w:r>
      <w:r w:rsidRPr="004D0A75">
        <w:rPr>
          <w:szCs w:val="18"/>
        </w:rPr>
        <w:t xml:space="preserve">waargenomen in Groningen. </w:t>
      </w:r>
      <w:r w:rsidR="00C51378">
        <w:rPr>
          <w:szCs w:val="18"/>
        </w:rPr>
        <w:t>D</w:t>
      </w:r>
      <w:r>
        <w:rPr>
          <w:szCs w:val="18"/>
        </w:rPr>
        <w:t xml:space="preserve">e NAM </w:t>
      </w:r>
      <w:r w:rsidR="00C51378">
        <w:rPr>
          <w:szCs w:val="18"/>
        </w:rPr>
        <w:t xml:space="preserve">geeft aan dat </w:t>
      </w:r>
      <w:r>
        <w:rPr>
          <w:szCs w:val="18"/>
        </w:rPr>
        <w:t>dit vooral</w:t>
      </w:r>
      <w:r w:rsidR="00036D10">
        <w:rPr>
          <w:szCs w:val="18"/>
        </w:rPr>
        <w:t xml:space="preserve"> kan worden verklaard </w:t>
      </w:r>
      <w:r w:rsidRPr="004D0A75">
        <w:rPr>
          <w:szCs w:val="18"/>
        </w:rPr>
        <w:t xml:space="preserve">doordat één station zeer dichtbij </w:t>
      </w:r>
      <w:r>
        <w:rPr>
          <w:szCs w:val="18"/>
        </w:rPr>
        <w:t>de locatie van de aardbeving aan het oppervlak</w:t>
      </w:r>
      <w:r w:rsidRPr="004D0A75">
        <w:rPr>
          <w:szCs w:val="18"/>
        </w:rPr>
        <w:t xml:space="preserve"> stond. Vooral de gemeten grondversnelling </w:t>
      </w:r>
      <w:r>
        <w:rPr>
          <w:szCs w:val="18"/>
        </w:rPr>
        <w:t>op</w:t>
      </w:r>
      <w:r w:rsidRPr="004D0A75">
        <w:rPr>
          <w:szCs w:val="18"/>
        </w:rPr>
        <w:t xml:space="preserve"> dit station</w:t>
      </w:r>
      <w:r w:rsidRPr="006631DF">
        <w:rPr>
          <w:szCs w:val="18"/>
        </w:rPr>
        <w:t xml:space="preserve"> </w:t>
      </w:r>
      <w:r w:rsidRPr="004D0A75">
        <w:rPr>
          <w:szCs w:val="18"/>
        </w:rPr>
        <w:t xml:space="preserve">was </w:t>
      </w:r>
      <w:r>
        <w:rPr>
          <w:szCs w:val="18"/>
        </w:rPr>
        <w:t>relatief</w:t>
      </w:r>
      <w:r w:rsidRPr="004D0A75">
        <w:rPr>
          <w:szCs w:val="18"/>
        </w:rPr>
        <w:t xml:space="preserve"> hoog. Bij </w:t>
      </w:r>
      <w:r>
        <w:rPr>
          <w:szCs w:val="18"/>
        </w:rPr>
        <w:t>stations</w:t>
      </w:r>
      <w:r w:rsidRPr="004D0A75">
        <w:rPr>
          <w:szCs w:val="18"/>
        </w:rPr>
        <w:t xml:space="preserve"> die verder van de beving </w:t>
      </w:r>
      <w:r>
        <w:rPr>
          <w:szCs w:val="18"/>
        </w:rPr>
        <w:t xml:space="preserve">af </w:t>
      </w:r>
      <w:r w:rsidRPr="004D0A75">
        <w:rPr>
          <w:szCs w:val="18"/>
        </w:rPr>
        <w:t xml:space="preserve">stonden, </w:t>
      </w:r>
      <w:r>
        <w:rPr>
          <w:szCs w:val="18"/>
        </w:rPr>
        <w:t xml:space="preserve">waren de gemeten grondversnellingen veel lager. De gemeten grondbewegingen </w:t>
      </w:r>
      <w:r w:rsidR="00C51378">
        <w:rPr>
          <w:szCs w:val="18"/>
        </w:rPr>
        <w:t xml:space="preserve">komen </w:t>
      </w:r>
      <w:r>
        <w:rPr>
          <w:szCs w:val="18"/>
        </w:rPr>
        <w:t xml:space="preserve">overeen met de voorspellingen voor een beving van deze magnitude volgens het laatste grondbewegingsmodel en </w:t>
      </w:r>
      <w:r w:rsidR="00C51378">
        <w:rPr>
          <w:szCs w:val="18"/>
        </w:rPr>
        <w:t xml:space="preserve">vallen </w:t>
      </w:r>
      <w:r>
        <w:rPr>
          <w:szCs w:val="18"/>
        </w:rPr>
        <w:t xml:space="preserve">binnen de onzekerheid van het model. </w:t>
      </w:r>
      <w:r w:rsidRPr="004D0A75">
        <w:rPr>
          <w:szCs w:val="18"/>
        </w:rPr>
        <w:t>Ook het aantal bevingen valt nog steeds binnen de verwachting</w:t>
      </w:r>
      <w:r>
        <w:rPr>
          <w:szCs w:val="18"/>
        </w:rPr>
        <w:t xml:space="preserve"> voor 2025</w:t>
      </w:r>
      <w:r w:rsidRPr="004D0A75">
        <w:rPr>
          <w:szCs w:val="18"/>
        </w:rPr>
        <w:t>. In de Seismische Dreiging en Risico Analyse (SDRA) van 2023</w:t>
      </w:r>
      <w:r>
        <w:rPr>
          <w:rStyle w:val="Voetnootmarkering"/>
          <w:rFonts w:eastAsiaTheme="majorEastAsia"/>
          <w:szCs w:val="18"/>
        </w:rPr>
        <w:footnoteReference w:id="4"/>
      </w:r>
      <w:r>
        <w:rPr>
          <w:szCs w:val="18"/>
        </w:rPr>
        <w:t xml:space="preserve"> </w:t>
      </w:r>
      <w:r w:rsidRPr="004D0A75">
        <w:rPr>
          <w:szCs w:val="18"/>
        </w:rPr>
        <w:t xml:space="preserve">werd voorspeld dat in 2025 tussen de 0 en 7 aardbevingen met een magnitude van 1,5 of hoger konden plaatsvinden. Op het moment van schrijven ligt dit aantal op 6. Uit de SDRA van 2023 kwam ook naar voren dat er in 2025 nog ongeveer 5% kans zou zijn op een beving van deze ordegrootte. Hoewel het teleurstellend is dat </w:t>
      </w:r>
      <w:r>
        <w:rPr>
          <w:szCs w:val="18"/>
        </w:rPr>
        <w:t>deze aardbeving</w:t>
      </w:r>
      <w:r w:rsidRPr="004D0A75">
        <w:rPr>
          <w:szCs w:val="18"/>
        </w:rPr>
        <w:t xml:space="preserve"> ook werkelijk </w:t>
      </w:r>
      <w:r w:rsidR="00221852">
        <w:rPr>
          <w:szCs w:val="18"/>
        </w:rPr>
        <w:t>heeft plaatsgevonden</w:t>
      </w:r>
      <w:r w:rsidRPr="004D0A75">
        <w:rPr>
          <w:szCs w:val="18"/>
        </w:rPr>
        <w:t>, valt het</w:t>
      </w:r>
      <w:r w:rsidR="00221852">
        <w:rPr>
          <w:szCs w:val="18"/>
        </w:rPr>
        <w:t xml:space="preserve"> </w:t>
      </w:r>
      <w:r w:rsidRPr="004D0A75">
        <w:rPr>
          <w:szCs w:val="18"/>
        </w:rPr>
        <w:t>wel binnen de verwachting</w:t>
      </w:r>
      <w:r>
        <w:rPr>
          <w:szCs w:val="18"/>
        </w:rPr>
        <w:t>. Zie hiervoor ook de kamerbrief van juli 2025</w:t>
      </w:r>
      <w:r w:rsidR="00C51378">
        <w:rPr>
          <w:szCs w:val="18"/>
        </w:rPr>
        <w:t>.</w:t>
      </w:r>
      <w:r>
        <w:rPr>
          <w:rStyle w:val="Voetnootmarkering"/>
          <w:rFonts w:eastAsiaTheme="majorEastAsia"/>
          <w:szCs w:val="18"/>
        </w:rPr>
        <w:footnoteReference w:id="5"/>
      </w:r>
    </w:p>
    <w:p w:rsidRPr="000F6F89" w:rsidR="00E50708" w:rsidP="00062BD2" w:rsidRDefault="00E50708" w14:paraId="7A8C837E" w14:textId="77777777">
      <w:pPr>
        <w:rPr>
          <w:szCs w:val="18"/>
        </w:rPr>
      </w:pPr>
    </w:p>
    <w:p w:rsidR="00E50708" w:rsidP="00062BD2" w:rsidRDefault="00E50708" w14:paraId="6EBF4CDA" w14:textId="77777777">
      <w:pPr>
        <w:rPr>
          <w:szCs w:val="18"/>
        </w:rPr>
      </w:pPr>
      <w:r w:rsidRPr="004D0A75">
        <w:rPr>
          <w:szCs w:val="18"/>
        </w:rPr>
        <w:t>Zowel NAM als SodM</w:t>
      </w:r>
      <w:r>
        <w:rPr>
          <w:szCs w:val="18"/>
        </w:rPr>
        <w:t xml:space="preserve"> in haar reactie op de eerste rapportage</w:t>
      </w:r>
      <w:r w:rsidRPr="004D0A75">
        <w:rPr>
          <w:szCs w:val="18"/>
        </w:rPr>
        <w:t xml:space="preserve"> geven aan dat drukvereffening in het veld de oorzaak is van de bevingen die nu nog plaatsvinden. De laatste jaren van productie is vooral gewonnen uit het zuiden van het Groningenveld. Daardoor is er een verschil in druk ontstaan tussen het noorden en het zuiden. </w:t>
      </w:r>
      <w:r>
        <w:rPr>
          <w:szCs w:val="18"/>
        </w:rPr>
        <w:t>Nu de gaswinning is gestopt</w:t>
      </w:r>
      <w:r w:rsidRPr="004D0A75">
        <w:rPr>
          <w:szCs w:val="18"/>
        </w:rPr>
        <w:t xml:space="preserve"> egaliseert de druk in het veld. Dit komt erop neer dat de druk in het noorden daalt, terwijl die in het zuiden stijgt</w:t>
      </w:r>
      <w:r>
        <w:rPr>
          <w:szCs w:val="18"/>
        </w:rPr>
        <w:t xml:space="preserve">. </w:t>
      </w:r>
      <w:r w:rsidRPr="004D0A75">
        <w:rPr>
          <w:szCs w:val="18"/>
        </w:rPr>
        <w:t xml:space="preserve">Door de drukdaling in het noorden van het veld, kunnen vooral daar nog bevingen plaatsvinden. Grotere bevingen zijn daarbij helaas niet uitgesloten. </w:t>
      </w:r>
      <w:r>
        <w:rPr>
          <w:szCs w:val="18"/>
        </w:rPr>
        <w:t xml:space="preserve">Volgens de SDRA ligt bijvoorbeeld de kans op een beving van 3,5 in 2026 rond de 4,5%. </w:t>
      </w:r>
    </w:p>
    <w:p w:rsidRPr="004D0A75" w:rsidR="00E50708" w:rsidP="00062BD2" w:rsidRDefault="00E50708" w14:paraId="2D494051" w14:textId="77777777">
      <w:pPr>
        <w:rPr>
          <w:szCs w:val="18"/>
        </w:rPr>
      </w:pPr>
    </w:p>
    <w:p w:rsidR="00E50708" w:rsidP="00062BD2" w:rsidRDefault="00E50708" w14:paraId="3BF42CE0" w14:textId="26E4643B">
      <w:pPr>
        <w:rPr>
          <w:szCs w:val="18"/>
        </w:rPr>
      </w:pPr>
      <w:r>
        <w:rPr>
          <w:szCs w:val="18"/>
        </w:rPr>
        <w:t>In d</w:t>
      </w:r>
      <w:r w:rsidRPr="004D0A75">
        <w:rPr>
          <w:szCs w:val="18"/>
        </w:rPr>
        <w:t xml:space="preserve">e reactie op de eerste rapportage geeft SodM aan dat het aantal bevingen de afgelopen jaren verder is afgenomen en binnen de verwachtingen van de SDRA van 2023 valt. Met het afnemende aantal bevingen, neemt ook de kans op zwaardere bevingen af, hoewel deze </w:t>
      </w:r>
      <w:r w:rsidR="00134D96">
        <w:rPr>
          <w:szCs w:val="18"/>
        </w:rPr>
        <w:t xml:space="preserve">kans </w:t>
      </w:r>
      <w:r w:rsidRPr="004D0A75">
        <w:rPr>
          <w:szCs w:val="18"/>
        </w:rPr>
        <w:t xml:space="preserve">nog wel aanwezig is. </w:t>
      </w:r>
      <w:r>
        <w:rPr>
          <w:szCs w:val="18"/>
        </w:rPr>
        <w:t xml:space="preserve">SodM </w:t>
      </w:r>
      <w:r w:rsidRPr="004D0A75">
        <w:rPr>
          <w:szCs w:val="18"/>
        </w:rPr>
        <w:t xml:space="preserve">geeft </w:t>
      </w:r>
      <w:r>
        <w:rPr>
          <w:szCs w:val="18"/>
        </w:rPr>
        <w:t xml:space="preserve">in haar reactie op de 48-uur analyse van de NAM </w:t>
      </w:r>
      <w:r w:rsidRPr="004D0A75">
        <w:rPr>
          <w:szCs w:val="18"/>
        </w:rPr>
        <w:t xml:space="preserve">aan de </w:t>
      </w:r>
      <w:r w:rsidR="00134D96">
        <w:rPr>
          <w:szCs w:val="18"/>
        </w:rPr>
        <w:t xml:space="preserve">zij de </w:t>
      </w:r>
      <w:r w:rsidRPr="004D0A75">
        <w:rPr>
          <w:szCs w:val="18"/>
        </w:rPr>
        <w:t xml:space="preserve">tweede rapportage van de NAM </w:t>
      </w:r>
      <w:r>
        <w:rPr>
          <w:szCs w:val="18"/>
        </w:rPr>
        <w:t>zullen</w:t>
      </w:r>
      <w:r w:rsidRPr="004D0A75">
        <w:rPr>
          <w:szCs w:val="18"/>
        </w:rPr>
        <w:t xml:space="preserve"> bestuderen. Hierbij </w:t>
      </w:r>
      <w:r w:rsidR="00C51378">
        <w:rPr>
          <w:szCs w:val="18"/>
        </w:rPr>
        <w:t>zal SodM</w:t>
      </w:r>
      <w:r w:rsidRPr="004D0A75">
        <w:rPr>
          <w:szCs w:val="18"/>
        </w:rPr>
        <w:t xml:space="preserve"> vooral </w:t>
      </w:r>
      <w:r>
        <w:rPr>
          <w:szCs w:val="18"/>
        </w:rPr>
        <w:t>kijken</w:t>
      </w:r>
      <w:r w:rsidRPr="004D0A75">
        <w:rPr>
          <w:szCs w:val="18"/>
        </w:rPr>
        <w:t xml:space="preserve"> naar de hoge lokale grondbeweging in combinatie met de korte duur van de beving. </w:t>
      </w:r>
      <w:r w:rsidR="00C51378">
        <w:rPr>
          <w:szCs w:val="18"/>
        </w:rPr>
        <w:t>SodM</w:t>
      </w:r>
      <w:r w:rsidRPr="004D0A75" w:rsidR="00C51378">
        <w:rPr>
          <w:szCs w:val="18"/>
        </w:rPr>
        <w:t xml:space="preserve"> </w:t>
      </w:r>
      <w:r w:rsidRPr="004D0A75">
        <w:rPr>
          <w:szCs w:val="18"/>
        </w:rPr>
        <w:t xml:space="preserve">zal </w:t>
      </w:r>
      <w:r w:rsidR="00C51378">
        <w:rPr>
          <w:szCs w:val="18"/>
        </w:rPr>
        <w:t>het</w:t>
      </w:r>
      <w:r w:rsidRPr="004D0A75" w:rsidR="00C51378">
        <w:rPr>
          <w:szCs w:val="18"/>
        </w:rPr>
        <w:t xml:space="preserve"> </w:t>
      </w:r>
      <w:r w:rsidRPr="004D0A75">
        <w:rPr>
          <w:szCs w:val="18"/>
        </w:rPr>
        <w:t xml:space="preserve">ministerie </w:t>
      </w:r>
      <w:r w:rsidR="00221852">
        <w:rPr>
          <w:szCs w:val="18"/>
        </w:rPr>
        <w:t xml:space="preserve">van KGG </w:t>
      </w:r>
      <w:r w:rsidRPr="004D0A75">
        <w:rPr>
          <w:szCs w:val="18"/>
        </w:rPr>
        <w:t xml:space="preserve">hier eind deze maand over informeren. </w:t>
      </w:r>
    </w:p>
    <w:p w:rsidRPr="004D0A75" w:rsidR="00E50708" w:rsidP="00062BD2" w:rsidRDefault="00E50708" w14:paraId="3B628AD4" w14:textId="77777777">
      <w:pPr>
        <w:rPr>
          <w:szCs w:val="18"/>
        </w:rPr>
      </w:pPr>
    </w:p>
    <w:p w:rsidR="00E50708" w:rsidP="00062BD2" w:rsidRDefault="00E50708" w14:paraId="216A5396" w14:textId="22E5E282">
      <w:pPr>
        <w:rPr>
          <w:szCs w:val="18"/>
        </w:rPr>
      </w:pPr>
      <w:r w:rsidRPr="004D0A75">
        <w:rPr>
          <w:szCs w:val="18"/>
        </w:rPr>
        <w:t xml:space="preserve">Deze beving heeft aangetoond dat het helaas nog steeds mogelijk is dat relatief zware aardbevingen kunnen plaatsvinden in Groningen. </w:t>
      </w:r>
      <w:r w:rsidR="00C51378">
        <w:rPr>
          <w:szCs w:val="18"/>
        </w:rPr>
        <w:t>M</w:t>
      </w:r>
      <w:r>
        <w:rPr>
          <w:szCs w:val="18"/>
        </w:rPr>
        <w:t>et het egaliseren van reservoirdruk zullen</w:t>
      </w:r>
      <w:r w:rsidRPr="004D0A75">
        <w:rPr>
          <w:szCs w:val="18"/>
        </w:rPr>
        <w:t xml:space="preserve"> de bevingen </w:t>
      </w:r>
      <w:r>
        <w:rPr>
          <w:szCs w:val="18"/>
        </w:rPr>
        <w:t>uiteindelijk</w:t>
      </w:r>
      <w:r w:rsidRPr="004D0A75">
        <w:rPr>
          <w:szCs w:val="18"/>
        </w:rPr>
        <w:t xml:space="preserve"> verder afnemen.</w:t>
      </w:r>
      <w:r>
        <w:rPr>
          <w:szCs w:val="18"/>
        </w:rPr>
        <w:t xml:space="preserve"> </w:t>
      </w:r>
      <w:r w:rsidRPr="004D0A75">
        <w:rPr>
          <w:szCs w:val="18"/>
        </w:rPr>
        <w:t>De NAM geeft aan dat in twee weken nog niet alles uitgezocht k</w:t>
      </w:r>
      <w:r>
        <w:rPr>
          <w:szCs w:val="18"/>
        </w:rPr>
        <w:t>o</w:t>
      </w:r>
      <w:r w:rsidRPr="004D0A75">
        <w:rPr>
          <w:szCs w:val="18"/>
        </w:rPr>
        <w:t xml:space="preserve">n worden. Daarom </w:t>
      </w:r>
      <w:r w:rsidR="00C51378">
        <w:rPr>
          <w:szCs w:val="18"/>
        </w:rPr>
        <w:t>zal NAM</w:t>
      </w:r>
      <w:r w:rsidRPr="004D0A75">
        <w:rPr>
          <w:szCs w:val="18"/>
        </w:rPr>
        <w:t xml:space="preserve"> </w:t>
      </w:r>
      <w:r>
        <w:rPr>
          <w:szCs w:val="18"/>
        </w:rPr>
        <w:t xml:space="preserve">ook na deze tweede analyse </w:t>
      </w:r>
      <w:r w:rsidRPr="004D0A75">
        <w:rPr>
          <w:szCs w:val="18"/>
        </w:rPr>
        <w:t xml:space="preserve">nog verder onderzoek doen naar </w:t>
      </w:r>
      <w:r w:rsidR="00C51378">
        <w:rPr>
          <w:szCs w:val="18"/>
        </w:rPr>
        <w:t>onder andere</w:t>
      </w:r>
      <w:r w:rsidRPr="004D0A75">
        <w:rPr>
          <w:szCs w:val="18"/>
        </w:rPr>
        <w:t xml:space="preserve"> het bronmechanisme, de diepte van de beving, en de naschok. Daarnaast </w:t>
      </w:r>
      <w:r w:rsidR="00C51378">
        <w:rPr>
          <w:szCs w:val="18"/>
        </w:rPr>
        <w:t>blijft NAM</w:t>
      </w:r>
      <w:r w:rsidRPr="004D0A75">
        <w:rPr>
          <w:szCs w:val="18"/>
        </w:rPr>
        <w:t xml:space="preserve"> de reservoirdruk </w:t>
      </w:r>
      <w:r w:rsidR="00C51378">
        <w:rPr>
          <w:szCs w:val="18"/>
        </w:rPr>
        <w:t xml:space="preserve">monitoren </w:t>
      </w:r>
      <w:r w:rsidRPr="004D0A75">
        <w:rPr>
          <w:szCs w:val="18"/>
        </w:rPr>
        <w:t xml:space="preserve">en SodM hierover </w:t>
      </w:r>
      <w:r>
        <w:rPr>
          <w:szCs w:val="18"/>
        </w:rPr>
        <w:t>inlichten</w:t>
      </w:r>
      <w:r w:rsidRPr="004D0A75">
        <w:rPr>
          <w:szCs w:val="18"/>
        </w:rPr>
        <w:t xml:space="preserve">. </w:t>
      </w:r>
      <w:r w:rsidR="00221852">
        <w:rPr>
          <w:szCs w:val="18"/>
        </w:rPr>
        <w:t>Het kabinet zal</w:t>
      </w:r>
      <w:r w:rsidRPr="004D0A75">
        <w:rPr>
          <w:szCs w:val="18"/>
        </w:rPr>
        <w:t xml:space="preserve">, nadat </w:t>
      </w:r>
      <w:r w:rsidR="00221852">
        <w:rPr>
          <w:szCs w:val="18"/>
        </w:rPr>
        <w:t xml:space="preserve">de </w:t>
      </w:r>
      <w:r w:rsidRPr="004D0A75">
        <w:rPr>
          <w:szCs w:val="18"/>
        </w:rPr>
        <w:t xml:space="preserve">reactie van SodM op de tweede rapportage </w:t>
      </w:r>
      <w:r w:rsidR="00221852">
        <w:rPr>
          <w:szCs w:val="18"/>
        </w:rPr>
        <w:t xml:space="preserve">is </w:t>
      </w:r>
      <w:r w:rsidRPr="004D0A75">
        <w:rPr>
          <w:szCs w:val="18"/>
        </w:rPr>
        <w:t xml:space="preserve">ontvangen, </w:t>
      </w:r>
      <w:r w:rsidR="00221852">
        <w:rPr>
          <w:szCs w:val="18"/>
        </w:rPr>
        <w:t xml:space="preserve">de </w:t>
      </w:r>
      <w:r w:rsidR="00134D96">
        <w:rPr>
          <w:szCs w:val="18"/>
        </w:rPr>
        <w:t>K</w:t>
      </w:r>
      <w:r w:rsidR="00221852">
        <w:rPr>
          <w:szCs w:val="18"/>
        </w:rPr>
        <w:t>amer</w:t>
      </w:r>
      <w:r w:rsidRPr="004D0A75">
        <w:rPr>
          <w:szCs w:val="18"/>
        </w:rPr>
        <w:t xml:space="preserve"> hierover informeren.</w:t>
      </w:r>
    </w:p>
    <w:p w:rsidRPr="004D0A75" w:rsidR="00C51378" w:rsidP="00062BD2" w:rsidRDefault="00134D96" w14:paraId="0EA7E05D" w14:textId="142D722B">
      <w:pPr>
        <w:rPr>
          <w:szCs w:val="18"/>
        </w:rPr>
      </w:pPr>
      <w:r>
        <w:rPr>
          <w:szCs w:val="18"/>
        </w:rPr>
        <w:t>De</w:t>
      </w:r>
      <w:r w:rsidR="00C51378">
        <w:rPr>
          <w:szCs w:val="18"/>
        </w:rPr>
        <w:t xml:space="preserve"> conclusie uit de Kamerbrief van juli jl.</w:t>
      </w:r>
      <w:r>
        <w:rPr>
          <w:szCs w:val="18"/>
        </w:rPr>
        <w:t xml:space="preserve"> blijft ook na de beving bij Zeerijp onveranderd</w:t>
      </w:r>
      <w:r w:rsidR="00C51378">
        <w:rPr>
          <w:szCs w:val="18"/>
        </w:rPr>
        <w:t xml:space="preserve">: de verwachting is dat het aantal aardbevingen de aankomende jaren verder </w:t>
      </w:r>
      <w:r w:rsidR="00EA728B">
        <w:rPr>
          <w:szCs w:val="18"/>
        </w:rPr>
        <w:t>z</w:t>
      </w:r>
      <w:r w:rsidR="00C51378">
        <w:rPr>
          <w:szCs w:val="18"/>
        </w:rPr>
        <w:t xml:space="preserve">al afnemen. </w:t>
      </w:r>
      <w:r w:rsidR="00221852">
        <w:rPr>
          <w:szCs w:val="18"/>
        </w:rPr>
        <w:t xml:space="preserve">Desondanks vormt de recente beving wederom een klap voor de omwonenden. </w:t>
      </w:r>
    </w:p>
    <w:p w:rsidR="007F439C" w:rsidP="00062BD2" w:rsidRDefault="007F439C" w14:paraId="2C2859A2" w14:textId="6500A482"/>
    <w:p w:rsidR="00D22441" w:rsidP="00062BD2" w:rsidRDefault="00D22441" w14:paraId="4FF68A73" w14:textId="77777777"/>
    <w:p w:rsidR="00D22441" w:rsidP="00062BD2" w:rsidRDefault="00D22441" w14:paraId="402A4999" w14:textId="77777777"/>
    <w:p w:rsidR="00D22441" w:rsidP="00062BD2" w:rsidRDefault="00D22441" w14:paraId="31565B09" w14:textId="77777777"/>
    <w:p w:rsidR="00D22441" w:rsidP="00062BD2" w:rsidRDefault="00E50708" w14:paraId="58EF23B0" w14:textId="77777777">
      <w:pPr>
        <w:rPr>
          <w:szCs w:val="18"/>
        </w:rPr>
      </w:pPr>
      <w:r w:rsidRPr="005461DA">
        <w:rPr>
          <w:szCs w:val="18"/>
        </w:rPr>
        <w:t>Sophie Hermans</w:t>
      </w:r>
    </w:p>
    <w:p w:rsidRPr="005461DA" w:rsidR="004E505E" w:rsidP="00062BD2" w:rsidRDefault="00E50708" w14:paraId="6938F259" w14:textId="77777777">
      <w:pPr>
        <w:rPr>
          <w:szCs w:val="18"/>
        </w:rPr>
      </w:pPr>
      <w:r>
        <w:rPr>
          <w:szCs w:val="18"/>
        </w:rPr>
        <w:t>Minister van Klimaat en Groene Groei</w:t>
      </w:r>
    </w:p>
    <w:sectPr w:rsidRPr="005461DA"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5F408" w14:textId="77777777" w:rsidR="00662A06" w:rsidRDefault="00662A06">
      <w:r>
        <w:separator/>
      </w:r>
    </w:p>
    <w:p w14:paraId="104F99BF" w14:textId="77777777" w:rsidR="00662A06" w:rsidRDefault="00662A06"/>
  </w:endnote>
  <w:endnote w:type="continuationSeparator" w:id="0">
    <w:p w14:paraId="54F35967" w14:textId="77777777" w:rsidR="00662A06" w:rsidRDefault="00662A06">
      <w:r>
        <w:continuationSeparator/>
      </w:r>
    </w:p>
    <w:p w14:paraId="16B9B916" w14:textId="77777777" w:rsidR="00662A06" w:rsidRDefault="00662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BDFE" w14:textId="77777777" w:rsidR="00AC740F" w:rsidRDefault="00AC74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769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F1D3A" w14:paraId="1596E7E8" w14:textId="77777777" w:rsidTr="00CA6A25">
      <w:trPr>
        <w:trHeight w:hRule="exact" w:val="240"/>
      </w:trPr>
      <w:tc>
        <w:tcPr>
          <w:tcW w:w="7601" w:type="dxa"/>
        </w:tcPr>
        <w:p w14:paraId="0BEEC949" w14:textId="77777777" w:rsidR="00527BD4" w:rsidRDefault="00527BD4" w:rsidP="003F1F6B">
          <w:pPr>
            <w:pStyle w:val="Huisstijl-Rubricering"/>
          </w:pPr>
        </w:p>
      </w:tc>
      <w:tc>
        <w:tcPr>
          <w:tcW w:w="2156" w:type="dxa"/>
        </w:tcPr>
        <w:p w14:paraId="62ACADDD" w14:textId="04F73459" w:rsidR="00527BD4" w:rsidRPr="00645414" w:rsidRDefault="00E5070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E937C3">
            <w:t>3</w:t>
          </w:r>
          <w:r w:rsidR="00BC222D">
            <w:fldChar w:fldCharType="end"/>
          </w:r>
        </w:p>
      </w:tc>
    </w:tr>
  </w:tbl>
  <w:p w14:paraId="594B62FB"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F1D3A" w14:paraId="304C301D" w14:textId="77777777" w:rsidTr="00CA6A25">
      <w:trPr>
        <w:trHeight w:hRule="exact" w:val="240"/>
      </w:trPr>
      <w:tc>
        <w:tcPr>
          <w:tcW w:w="7601" w:type="dxa"/>
        </w:tcPr>
        <w:p w14:paraId="1EE4EA01" w14:textId="77777777" w:rsidR="00527BD4" w:rsidRDefault="00527BD4" w:rsidP="008C356D">
          <w:pPr>
            <w:pStyle w:val="Huisstijl-Rubricering"/>
          </w:pPr>
        </w:p>
      </w:tc>
      <w:tc>
        <w:tcPr>
          <w:tcW w:w="2170" w:type="dxa"/>
        </w:tcPr>
        <w:p w14:paraId="4EF1E0DC" w14:textId="5E429BC7" w:rsidR="00527BD4" w:rsidRPr="00ED539E" w:rsidRDefault="00E5070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E937C3">
            <w:t>3</w:t>
          </w:r>
          <w:r w:rsidR="00BC3A1B">
            <w:fldChar w:fldCharType="end"/>
          </w:r>
        </w:p>
      </w:tc>
    </w:tr>
  </w:tbl>
  <w:p w14:paraId="75DE9A5B" w14:textId="77777777" w:rsidR="00527BD4" w:rsidRPr="00BC3B53" w:rsidRDefault="00527BD4" w:rsidP="008C356D">
    <w:pPr>
      <w:pStyle w:val="Voettekst"/>
      <w:spacing w:line="240" w:lineRule="auto"/>
      <w:rPr>
        <w:sz w:val="2"/>
        <w:szCs w:val="2"/>
      </w:rPr>
    </w:pPr>
  </w:p>
  <w:p w14:paraId="77D47C6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9E9F" w14:textId="77777777" w:rsidR="00662A06" w:rsidRDefault="00662A06">
      <w:r>
        <w:separator/>
      </w:r>
    </w:p>
    <w:p w14:paraId="6F2D1B77" w14:textId="77777777" w:rsidR="00662A06" w:rsidRDefault="00662A06"/>
  </w:footnote>
  <w:footnote w:type="continuationSeparator" w:id="0">
    <w:p w14:paraId="44791162" w14:textId="77777777" w:rsidR="00662A06" w:rsidRDefault="00662A06">
      <w:r>
        <w:continuationSeparator/>
      </w:r>
    </w:p>
    <w:p w14:paraId="739CB2C4" w14:textId="77777777" w:rsidR="00662A06" w:rsidRDefault="00662A06"/>
  </w:footnote>
  <w:footnote w:id="1">
    <w:p w14:paraId="07155C8A" w14:textId="77777777" w:rsidR="00E50708" w:rsidRDefault="00E50708" w:rsidP="00E50708">
      <w:pPr>
        <w:pStyle w:val="Voetnoottekst"/>
      </w:pPr>
      <w:r>
        <w:rPr>
          <w:rStyle w:val="Voetnootmarkering"/>
          <w:rFonts w:eastAsiaTheme="majorEastAsia"/>
        </w:rPr>
        <w:footnoteRef/>
      </w:r>
      <w:r>
        <w:t xml:space="preserve"> </w:t>
      </w:r>
      <w:hyperlink r:id="rId1" w:history="1">
        <w:r w:rsidRPr="004D0A75">
          <w:rPr>
            <w:rStyle w:val="Hyperlink"/>
          </w:rPr>
          <w:t>KNMI Research - Analyse van de ML 3,4 aardbeving bij Zeerijp op 14 november 2025 en twee naschokken</w:t>
        </w:r>
      </w:hyperlink>
    </w:p>
  </w:footnote>
  <w:footnote w:id="2">
    <w:p w14:paraId="598BD2B4" w14:textId="77777777" w:rsidR="00E50708" w:rsidRDefault="00E50708" w:rsidP="00E50708">
      <w:pPr>
        <w:pStyle w:val="Voetnoottekst"/>
      </w:pPr>
      <w:r>
        <w:rPr>
          <w:rStyle w:val="Voetnootmarkering"/>
          <w:rFonts w:eastAsiaTheme="majorEastAsia"/>
        </w:rPr>
        <w:footnoteRef/>
      </w:r>
      <w:r>
        <w:t xml:space="preserve"> </w:t>
      </w:r>
      <w:hyperlink r:id="rId2" w:history="1">
        <w:r w:rsidRPr="00825A14">
          <w:rPr>
            <w:rStyle w:val="Hyperlink"/>
          </w:rPr>
          <w:t>351_1+Gezamenlijk+bericht+raden+en+staten+aardbeving+Zeerijp+en+agenda+voor+herstel</w:t>
        </w:r>
      </w:hyperlink>
    </w:p>
  </w:footnote>
  <w:footnote w:id="3">
    <w:p w14:paraId="641F228C" w14:textId="77777777" w:rsidR="00E50708" w:rsidRDefault="00E50708" w:rsidP="00E50708">
      <w:pPr>
        <w:pStyle w:val="Voetnoottekst"/>
      </w:pPr>
      <w:r>
        <w:rPr>
          <w:rStyle w:val="Voetnootmarkering"/>
          <w:rFonts w:eastAsiaTheme="majorEastAsia"/>
        </w:rPr>
        <w:footnoteRef/>
      </w:r>
      <w:r>
        <w:t xml:space="preserve"> </w:t>
      </w:r>
      <w:hyperlink r:id="rId3" w:history="1">
        <w:r w:rsidRPr="00873119">
          <w:rPr>
            <w:rStyle w:val="Hyperlink"/>
          </w:rPr>
          <w:t>Aardbeving bij Zeerijp</w:t>
        </w:r>
      </w:hyperlink>
    </w:p>
  </w:footnote>
  <w:footnote w:id="4">
    <w:p w14:paraId="197D48ED" w14:textId="77777777" w:rsidR="00E50708" w:rsidRDefault="00E50708" w:rsidP="00E50708">
      <w:pPr>
        <w:pStyle w:val="Voetnoottekst"/>
      </w:pPr>
      <w:r>
        <w:rPr>
          <w:rStyle w:val="Voetnootmarkering"/>
          <w:rFonts w:eastAsiaTheme="majorEastAsia"/>
        </w:rPr>
        <w:footnoteRef/>
      </w:r>
      <w:r>
        <w:t xml:space="preserve"> </w:t>
      </w:r>
      <w:hyperlink r:id="rId4" w:history="1">
        <w:r w:rsidRPr="00873119">
          <w:rPr>
            <w:rStyle w:val="Hyperlink"/>
          </w:rPr>
          <w:t>TNO - Publieke Seismische Dreigings- en Risicoanalyse Groningen gasveld 2023 - Gaswinning Groningen - Vaststellingsbesluit 2023-2024</w:t>
        </w:r>
      </w:hyperlink>
    </w:p>
  </w:footnote>
  <w:footnote w:id="5">
    <w:p w14:paraId="76636D6F" w14:textId="77777777" w:rsidR="00E50708" w:rsidRDefault="00E50708" w:rsidP="00E50708">
      <w:pPr>
        <w:pStyle w:val="Voetnoottekst"/>
      </w:pPr>
      <w:r>
        <w:rPr>
          <w:rStyle w:val="Voetnootmarkering"/>
          <w:rFonts w:eastAsiaTheme="majorEastAsia"/>
        </w:rPr>
        <w:footnoteRef/>
      </w:r>
      <w:r>
        <w:t xml:space="preserve"> </w:t>
      </w:r>
      <w:hyperlink r:id="rId5" w:history="1">
        <w:r w:rsidRPr="00873119">
          <w:rPr>
            <w:rStyle w:val="Hyperlink"/>
          </w:rPr>
          <w:t>Kamerbrief over ontwikkelingen aardbevingen in en rondom het Groningenveld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9CFE" w14:textId="77777777" w:rsidR="00AC740F" w:rsidRDefault="00AC74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F1D3A" w14:paraId="500ADDB8" w14:textId="77777777" w:rsidTr="00A50CF6">
      <w:tc>
        <w:tcPr>
          <w:tcW w:w="2156" w:type="dxa"/>
        </w:tcPr>
        <w:p w14:paraId="04B287A8" w14:textId="77777777" w:rsidR="00527BD4" w:rsidRPr="005819CE" w:rsidRDefault="00E50708" w:rsidP="00A50CF6">
          <w:pPr>
            <w:pStyle w:val="Huisstijl-Adres"/>
            <w:rPr>
              <w:b/>
            </w:rPr>
          </w:pPr>
          <w:r>
            <w:rPr>
              <w:b/>
            </w:rPr>
            <w:t>Klimaat en groene Groei</w:t>
          </w:r>
          <w:r w:rsidRPr="005819CE">
            <w:rPr>
              <w:b/>
            </w:rPr>
            <w:br/>
          </w:r>
        </w:p>
      </w:tc>
    </w:tr>
    <w:tr w:rsidR="00FF1D3A" w14:paraId="3BA85410" w14:textId="77777777" w:rsidTr="00A50CF6">
      <w:trPr>
        <w:trHeight w:hRule="exact" w:val="200"/>
      </w:trPr>
      <w:tc>
        <w:tcPr>
          <w:tcW w:w="2156" w:type="dxa"/>
        </w:tcPr>
        <w:p w14:paraId="4BE8C3B2" w14:textId="77777777" w:rsidR="00527BD4" w:rsidRPr="005819CE" w:rsidRDefault="00527BD4" w:rsidP="00A50CF6"/>
      </w:tc>
    </w:tr>
    <w:tr w:rsidR="00FF1D3A" w14:paraId="57DD8BAB" w14:textId="77777777" w:rsidTr="00502512">
      <w:trPr>
        <w:trHeight w:hRule="exact" w:val="774"/>
      </w:trPr>
      <w:tc>
        <w:tcPr>
          <w:tcW w:w="2156" w:type="dxa"/>
        </w:tcPr>
        <w:p w14:paraId="43ADBFD5" w14:textId="77777777" w:rsidR="00527BD4" w:rsidRDefault="00E50708" w:rsidP="003A5290">
          <w:pPr>
            <w:pStyle w:val="Huisstijl-Kopje"/>
          </w:pPr>
          <w:r>
            <w:t>Ons kenmerk</w:t>
          </w:r>
        </w:p>
        <w:p w14:paraId="7BA515EF" w14:textId="77777777" w:rsidR="00502512" w:rsidRPr="00502512" w:rsidRDefault="00E50708" w:rsidP="003A5290">
          <w:pPr>
            <w:pStyle w:val="Huisstijl-Kopje"/>
            <w:rPr>
              <w:b w:val="0"/>
            </w:rPr>
          </w:pPr>
          <w:r>
            <w:rPr>
              <w:b w:val="0"/>
            </w:rPr>
            <w:t>KGG</w:t>
          </w:r>
          <w:r w:rsidRPr="00502512">
            <w:rPr>
              <w:b w:val="0"/>
            </w:rPr>
            <w:t xml:space="preserve"> / </w:t>
          </w:r>
          <w:r>
            <w:rPr>
              <w:b w:val="0"/>
            </w:rPr>
            <w:t>102841280</w:t>
          </w:r>
        </w:p>
        <w:p w14:paraId="07475D93" w14:textId="77777777" w:rsidR="00527BD4" w:rsidRPr="005819CE" w:rsidRDefault="00527BD4" w:rsidP="00361A56">
          <w:pPr>
            <w:pStyle w:val="Huisstijl-Kopje"/>
          </w:pPr>
        </w:p>
      </w:tc>
    </w:tr>
  </w:tbl>
  <w:p w14:paraId="694412F5" w14:textId="77777777" w:rsidR="00527BD4" w:rsidRDefault="00527BD4" w:rsidP="004F44C2">
    <w:pPr>
      <w:spacing w:line="0" w:lineRule="atLeast"/>
      <w:rPr>
        <w:sz w:val="2"/>
        <w:szCs w:val="2"/>
      </w:rPr>
    </w:pPr>
  </w:p>
  <w:p w14:paraId="3491E26D" w14:textId="77777777" w:rsidR="00CB586D" w:rsidRDefault="00CB586D" w:rsidP="004F44C2">
    <w:pPr>
      <w:spacing w:line="0" w:lineRule="atLeast"/>
      <w:rPr>
        <w:sz w:val="2"/>
        <w:szCs w:val="2"/>
      </w:rPr>
    </w:pPr>
  </w:p>
  <w:p w14:paraId="4C21EBAA" w14:textId="77777777" w:rsidR="00CB586D" w:rsidRDefault="00CB586D" w:rsidP="004F44C2">
    <w:pPr>
      <w:spacing w:line="0" w:lineRule="atLeast"/>
      <w:rPr>
        <w:sz w:val="2"/>
        <w:szCs w:val="2"/>
      </w:rPr>
    </w:pPr>
  </w:p>
  <w:p w14:paraId="0B2D992D" w14:textId="77777777" w:rsidR="00CB586D" w:rsidRDefault="00CB586D" w:rsidP="004F44C2">
    <w:pPr>
      <w:spacing w:line="0" w:lineRule="atLeast"/>
      <w:rPr>
        <w:sz w:val="2"/>
        <w:szCs w:val="2"/>
      </w:rPr>
    </w:pPr>
  </w:p>
  <w:p w14:paraId="60EE803B" w14:textId="77777777" w:rsidR="00CB586D" w:rsidRDefault="00CB586D" w:rsidP="004F44C2">
    <w:pPr>
      <w:spacing w:line="0" w:lineRule="atLeast"/>
      <w:rPr>
        <w:sz w:val="2"/>
        <w:szCs w:val="2"/>
      </w:rPr>
    </w:pPr>
  </w:p>
  <w:p w14:paraId="36BF29CC" w14:textId="77777777" w:rsidR="00CB586D" w:rsidRDefault="00CB586D" w:rsidP="004F44C2">
    <w:pPr>
      <w:spacing w:line="0" w:lineRule="atLeast"/>
      <w:rPr>
        <w:sz w:val="2"/>
        <w:szCs w:val="2"/>
      </w:rPr>
    </w:pPr>
  </w:p>
  <w:p w14:paraId="7363AD7A" w14:textId="77777777" w:rsidR="00CB586D" w:rsidRDefault="00CB586D" w:rsidP="004F44C2">
    <w:pPr>
      <w:spacing w:line="0" w:lineRule="atLeast"/>
      <w:rPr>
        <w:sz w:val="2"/>
        <w:szCs w:val="2"/>
      </w:rPr>
    </w:pPr>
  </w:p>
  <w:p w14:paraId="5D52219D" w14:textId="77777777" w:rsidR="00CB586D" w:rsidRDefault="00CB586D" w:rsidP="004F44C2">
    <w:pPr>
      <w:spacing w:line="0" w:lineRule="atLeast"/>
      <w:rPr>
        <w:sz w:val="2"/>
        <w:szCs w:val="2"/>
      </w:rPr>
    </w:pPr>
  </w:p>
  <w:p w14:paraId="0C910098" w14:textId="77777777" w:rsidR="00CB586D" w:rsidRDefault="00CB586D" w:rsidP="004F44C2">
    <w:pPr>
      <w:spacing w:line="0" w:lineRule="atLeast"/>
      <w:rPr>
        <w:sz w:val="2"/>
        <w:szCs w:val="2"/>
      </w:rPr>
    </w:pPr>
  </w:p>
  <w:p w14:paraId="04C706FB" w14:textId="77777777" w:rsidR="00CB586D" w:rsidRDefault="00CB586D" w:rsidP="004F44C2">
    <w:pPr>
      <w:spacing w:line="0" w:lineRule="atLeast"/>
      <w:rPr>
        <w:sz w:val="2"/>
        <w:szCs w:val="2"/>
      </w:rPr>
    </w:pPr>
  </w:p>
  <w:p w14:paraId="4B317F8F" w14:textId="77777777" w:rsidR="00CB586D" w:rsidRDefault="00CB586D" w:rsidP="004F44C2">
    <w:pPr>
      <w:spacing w:line="0" w:lineRule="atLeast"/>
      <w:rPr>
        <w:sz w:val="2"/>
        <w:szCs w:val="2"/>
      </w:rPr>
    </w:pPr>
  </w:p>
  <w:p w14:paraId="5919332A" w14:textId="77777777" w:rsidR="00CB586D" w:rsidRDefault="00CB586D" w:rsidP="004F44C2">
    <w:pPr>
      <w:spacing w:line="0" w:lineRule="atLeast"/>
      <w:rPr>
        <w:sz w:val="2"/>
        <w:szCs w:val="2"/>
      </w:rPr>
    </w:pPr>
  </w:p>
  <w:p w14:paraId="0316DECE" w14:textId="77777777" w:rsidR="00CB586D" w:rsidRDefault="00CB586D" w:rsidP="004F44C2">
    <w:pPr>
      <w:spacing w:line="0" w:lineRule="atLeast"/>
      <w:rPr>
        <w:sz w:val="2"/>
        <w:szCs w:val="2"/>
      </w:rPr>
    </w:pPr>
  </w:p>
  <w:p w14:paraId="6053DF2D" w14:textId="77777777" w:rsidR="00CB586D" w:rsidRDefault="00CB586D" w:rsidP="004F44C2">
    <w:pPr>
      <w:spacing w:line="0" w:lineRule="atLeast"/>
      <w:rPr>
        <w:sz w:val="2"/>
        <w:szCs w:val="2"/>
      </w:rPr>
    </w:pPr>
  </w:p>
  <w:p w14:paraId="5AFB2B30" w14:textId="77777777" w:rsidR="00CB586D" w:rsidRDefault="00CB586D" w:rsidP="004F44C2">
    <w:pPr>
      <w:spacing w:line="0" w:lineRule="atLeast"/>
      <w:rPr>
        <w:sz w:val="2"/>
        <w:szCs w:val="2"/>
      </w:rPr>
    </w:pPr>
  </w:p>
  <w:p w14:paraId="2035E166" w14:textId="77777777" w:rsidR="00CB586D" w:rsidRDefault="00CB586D" w:rsidP="004F44C2">
    <w:pPr>
      <w:spacing w:line="0" w:lineRule="atLeast"/>
      <w:rPr>
        <w:sz w:val="2"/>
        <w:szCs w:val="2"/>
      </w:rPr>
    </w:pPr>
  </w:p>
  <w:p w14:paraId="5A09A87F" w14:textId="77777777" w:rsidR="00CB586D" w:rsidRDefault="00CB586D" w:rsidP="004F44C2">
    <w:pPr>
      <w:spacing w:line="0" w:lineRule="atLeast"/>
      <w:rPr>
        <w:sz w:val="2"/>
        <w:szCs w:val="2"/>
      </w:rPr>
    </w:pPr>
  </w:p>
  <w:p w14:paraId="42324946" w14:textId="77777777" w:rsidR="00CB586D" w:rsidRDefault="00CB586D" w:rsidP="004F44C2">
    <w:pPr>
      <w:spacing w:line="0" w:lineRule="atLeast"/>
      <w:rPr>
        <w:sz w:val="2"/>
        <w:szCs w:val="2"/>
      </w:rPr>
    </w:pPr>
  </w:p>
  <w:p w14:paraId="78832441" w14:textId="77777777" w:rsidR="00CB586D" w:rsidRDefault="00CB586D" w:rsidP="004F44C2">
    <w:pPr>
      <w:spacing w:line="0" w:lineRule="atLeast"/>
      <w:rPr>
        <w:sz w:val="2"/>
        <w:szCs w:val="2"/>
      </w:rPr>
    </w:pPr>
  </w:p>
  <w:p w14:paraId="4A9F9793" w14:textId="77777777" w:rsidR="00CB586D" w:rsidRDefault="00CB586D" w:rsidP="004F44C2">
    <w:pPr>
      <w:spacing w:line="0" w:lineRule="atLeast"/>
      <w:rPr>
        <w:sz w:val="2"/>
        <w:szCs w:val="2"/>
      </w:rPr>
    </w:pPr>
  </w:p>
  <w:p w14:paraId="4A047B72" w14:textId="77777777" w:rsidR="00CB586D" w:rsidRDefault="00CB586D" w:rsidP="004F44C2">
    <w:pPr>
      <w:spacing w:line="0" w:lineRule="atLeast"/>
      <w:rPr>
        <w:sz w:val="2"/>
        <w:szCs w:val="2"/>
      </w:rPr>
    </w:pPr>
  </w:p>
  <w:p w14:paraId="6C68A3A3" w14:textId="77777777" w:rsidR="00CB586D" w:rsidRPr="00217880" w:rsidRDefault="00CB586D"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F1D3A" w14:paraId="1FBBA354" w14:textId="77777777" w:rsidTr="00751A6A">
      <w:trPr>
        <w:trHeight w:val="2636"/>
      </w:trPr>
      <w:tc>
        <w:tcPr>
          <w:tcW w:w="737" w:type="dxa"/>
        </w:tcPr>
        <w:p w14:paraId="5D7F8EDD" w14:textId="77777777" w:rsidR="00527BD4" w:rsidRDefault="00527BD4" w:rsidP="00D0609E">
          <w:pPr>
            <w:framePr w:w="6340" w:h="2750" w:hRule="exact" w:hSpace="180" w:wrap="around" w:vAnchor="page" w:hAnchor="text" w:x="3873" w:y="-140"/>
            <w:spacing w:line="240" w:lineRule="auto"/>
          </w:pPr>
        </w:p>
      </w:tc>
      <w:tc>
        <w:tcPr>
          <w:tcW w:w="5156" w:type="dxa"/>
        </w:tcPr>
        <w:p w14:paraId="0198AA00" w14:textId="77777777" w:rsidR="00527BD4" w:rsidRDefault="00E5070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37AC45B" wp14:editId="67CB8AFB">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8BE8330" w14:textId="77777777" w:rsidR="007269E3" w:rsidRDefault="007269E3" w:rsidP="00651CEE">
          <w:pPr>
            <w:framePr w:w="6340" w:h="2750" w:hRule="exact" w:hSpace="180" w:wrap="around" w:vAnchor="page" w:hAnchor="text" w:x="3873" w:y="-140"/>
            <w:spacing w:line="240" w:lineRule="auto"/>
          </w:pPr>
        </w:p>
      </w:tc>
    </w:tr>
  </w:tbl>
  <w:p w14:paraId="7C75991D" w14:textId="77777777" w:rsidR="00527BD4" w:rsidRDefault="00527BD4" w:rsidP="00D0609E">
    <w:pPr>
      <w:framePr w:w="6340" w:h="2750" w:hRule="exact" w:hSpace="180" w:wrap="around" w:vAnchor="page" w:hAnchor="text" w:x="3873" w:y="-140"/>
    </w:pPr>
  </w:p>
  <w:p w14:paraId="467FF84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F1D3A" w:rsidRPr="00EA728B" w14:paraId="30972927" w14:textId="77777777" w:rsidTr="00A50CF6">
      <w:tc>
        <w:tcPr>
          <w:tcW w:w="2160" w:type="dxa"/>
        </w:tcPr>
        <w:p w14:paraId="36658B19" w14:textId="70100635" w:rsidR="00527BD4" w:rsidRPr="005819CE" w:rsidRDefault="00E50708" w:rsidP="00A50CF6">
          <w:pPr>
            <w:pStyle w:val="Huisstijl-Adres"/>
            <w:rPr>
              <w:b/>
            </w:rPr>
          </w:pPr>
          <w:r>
            <w:rPr>
              <w:b/>
            </w:rPr>
            <w:t xml:space="preserve">Klimaat en </w:t>
          </w:r>
          <w:r w:rsidR="00B20011">
            <w:rPr>
              <w:b/>
            </w:rPr>
            <w:t>G</w:t>
          </w:r>
          <w:r>
            <w:rPr>
              <w:b/>
            </w:rPr>
            <w:t>roene Groei</w:t>
          </w:r>
          <w:r w:rsidRPr="005819CE">
            <w:rPr>
              <w:b/>
            </w:rPr>
            <w:br/>
          </w:r>
        </w:p>
        <w:p w14:paraId="709611D9" w14:textId="77777777" w:rsidR="00527BD4" w:rsidRPr="00BE5ED9" w:rsidRDefault="00E50708" w:rsidP="00A50CF6">
          <w:pPr>
            <w:pStyle w:val="Huisstijl-Adres"/>
          </w:pPr>
          <w:r>
            <w:rPr>
              <w:b/>
            </w:rPr>
            <w:t>Bezoekadres</w:t>
          </w:r>
          <w:r>
            <w:rPr>
              <w:b/>
            </w:rPr>
            <w:br/>
          </w:r>
          <w:r>
            <w:t>Bezuidenhoutseweg 73</w:t>
          </w:r>
          <w:r w:rsidRPr="005819CE">
            <w:br/>
          </w:r>
          <w:r>
            <w:t>2594 AC Den Haag</w:t>
          </w:r>
        </w:p>
        <w:p w14:paraId="4837B4E2" w14:textId="77777777" w:rsidR="00EF495B" w:rsidRDefault="00E50708" w:rsidP="0098788A">
          <w:pPr>
            <w:pStyle w:val="Huisstijl-Adres"/>
          </w:pPr>
          <w:r>
            <w:rPr>
              <w:b/>
            </w:rPr>
            <w:t>Postadres</w:t>
          </w:r>
          <w:r>
            <w:rPr>
              <w:b/>
            </w:rPr>
            <w:br/>
          </w:r>
          <w:r>
            <w:t>Postbus 20401</w:t>
          </w:r>
          <w:r w:rsidRPr="005819CE">
            <w:br/>
            <w:t>2500 E</w:t>
          </w:r>
          <w:r>
            <w:t>K</w:t>
          </w:r>
          <w:r w:rsidRPr="005819CE">
            <w:t xml:space="preserve"> Den Haag</w:t>
          </w:r>
        </w:p>
        <w:p w14:paraId="1C23101B" w14:textId="77777777" w:rsidR="00EF495B" w:rsidRPr="005B3814" w:rsidRDefault="00E50708" w:rsidP="0098788A">
          <w:pPr>
            <w:pStyle w:val="Huisstijl-Adres"/>
          </w:pPr>
          <w:r>
            <w:rPr>
              <w:b/>
            </w:rPr>
            <w:t>Overheidsidentificatienr</w:t>
          </w:r>
          <w:r>
            <w:rPr>
              <w:b/>
            </w:rPr>
            <w:br/>
          </w:r>
          <w:r w:rsidR="002D0DDB" w:rsidRPr="002D0DDB">
            <w:t>00000003952069570000</w:t>
          </w:r>
        </w:p>
        <w:p w14:paraId="1B3A8F46" w14:textId="58110993" w:rsidR="00527BD4" w:rsidRPr="00CB586D" w:rsidRDefault="00E5070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FF1D3A" w:rsidRPr="00EA728B" w14:paraId="0B5AFA61" w14:textId="77777777" w:rsidTr="00A50CF6">
      <w:trPr>
        <w:trHeight w:hRule="exact" w:val="200"/>
      </w:trPr>
      <w:tc>
        <w:tcPr>
          <w:tcW w:w="2160" w:type="dxa"/>
        </w:tcPr>
        <w:p w14:paraId="321283E7" w14:textId="77777777" w:rsidR="00527BD4" w:rsidRPr="00C1714B" w:rsidRDefault="00527BD4" w:rsidP="00A50CF6">
          <w:pPr>
            <w:rPr>
              <w:lang w:val="de-DE"/>
            </w:rPr>
          </w:pPr>
        </w:p>
      </w:tc>
    </w:tr>
    <w:tr w:rsidR="00FF1D3A" w14:paraId="0294F021" w14:textId="77777777" w:rsidTr="00A50CF6">
      <w:tc>
        <w:tcPr>
          <w:tcW w:w="2160" w:type="dxa"/>
        </w:tcPr>
        <w:p w14:paraId="3C441D53" w14:textId="77777777" w:rsidR="000C0163" w:rsidRPr="005819CE" w:rsidRDefault="00E50708" w:rsidP="000C0163">
          <w:pPr>
            <w:pStyle w:val="Huisstijl-Kopje"/>
          </w:pPr>
          <w:r>
            <w:t>Ons kenmerk</w:t>
          </w:r>
          <w:r w:rsidRPr="005819CE">
            <w:t xml:space="preserve"> </w:t>
          </w:r>
        </w:p>
        <w:p w14:paraId="66F694B6" w14:textId="608DD011" w:rsidR="00527BD4" w:rsidRDefault="00E50708" w:rsidP="00A50CF6">
          <w:pPr>
            <w:pStyle w:val="Huisstijl-Gegeven"/>
          </w:pPr>
          <w:r>
            <w:t>KGG</w:t>
          </w:r>
          <w:r w:rsidR="00926AE2">
            <w:t xml:space="preserve"> / </w:t>
          </w:r>
          <w:r>
            <w:t>102841280</w:t>
          </w:r>
        </w:p>
        <w:p w14:paraId="1CB40022" w14:textId="77777777" w:rsidR="00527BD4" w:rsidRPr="005819CE" w:rsidRDefault="00E50708" w:rsidP="00A50CF6">
          <w:pPr>
            <w:pStyle w:val="Huisstijl-Kopje"/>
          </w:pPr>
          <w:r>
            <w:t>Bijlage(n)</w:t>
          </w:r>
        </w:p>
        <w:p w14:paraId="4075CF0D" w14:textId="77777777" w:rsidR="00527BD4" w:rsidRPr="005819CE" w:rsidRDefault="00E50708" w:rsidP="00A50CF6">
          <w:pPr>
            <w:pStyle w:val="Huisstijl-Gegeven"/>
          </w:pPr>
          <w:r>
            <w:t>3</w:t>
          </w:r>
        </w:p>
      </w:tc>
    </w:tr>
  </w:tbl>
  <w:p w14:paraId="26CCE3A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F1D3A" w:rsidRPr="00C1714B" w14:paraId="070646A6" w14:textId="77777777" w:rsidTr="007610AA">
      <w:trPr>
        <w:trHeight w:val="400"/>
      </w:trPr>
      <w:tc>
        <w:tcPr>
          <w:tcW w:w="7520" w:type="dxa"/>
          <w:gridSpan w:val="2"/>
        </w:tcPr>
        <w:p w14:paraId="1D454F77" w14:textId="77777777" w:rsidR="00527BD4" w:rsidRPr="00C1714B" w:rsidRDefault="00E50708" w:rsidP="00A50CF6">
          <w:pPr>
            <w:pStyle w:val="Huisstijl-Retouradres"/>
            <w:rPr>
              <w:lang w:val="de-DE"/>
            </w:rPr>
          </w:pPr>
          <w:r w:rsidRPr="00C1714B">
            <w:rPr>
              <w:lang w:val="de-DE"/>
            </w:rPr>
            <w:t>&gt; Retouradres Postbus 20401 2500 EK Den Haag</w:t>
          </w:r>
        </w:p>
      </w:tc>
    </w:tr>
    <w:tr w:rsidR="00FF1D3A" w:rsidRPr="00C1714B" w14:paraId="6D017306" w14:textId="77777777" w:rsidTr="007610AA">
      <w:tc>
        <w:tcPr>
          <w:tcW w:w="7520" w:type="dxa"/>
          <w:gridSpan w:val="2"/>
        </w:tcPr>
        <w:p w14:paraId="16D10D8C" w14:textId="77777777" w:rsidR="00527BD4" w:rsidRPr="00C1714B" w:rsidRDefault="00527BD4" w:rsidP="00A50CF6">
          <w:pPr>
            <w:pStyle w:val="Huisstijl-Rubricering"/>
            <w:rPr>
              <w:lang w:val="de-DE"/>
            </w:rPr>
          </w:pPr>
        </w:p>
      </w:tc>
    </w:tr>
    <w:tr w:rsidR="00FF1D3A" w14:paraId="2C138093" w14:textId="77777777" w:rsidTr="007610AA">
      <w:trPr>
        <w:trHeight w:hRule="exact" w:val="2440"/>
      </w:trPr>
      <w:tc>
        <w:tcPr>
          <w:tcW w:w="7520" w:type="dxa"/>
          <w:gridSpan w:val="2"/>
        </w:tcPr>
        <w:p w14:paraId="6BA68BBD" w14:textId="77777777" w:rsidR="00527BD4" w:rsidRDefault="00E50708" w:rsidP="00A50CF6">
          <w:pPr>
            <w:pStyle w:val="Huisstijl-NAW"/>
          </w:pPr>
          <w:r>
            <w:t>De Voorzitter van de Tweede Kamer</w:t>
          </w:r>
        </w:p>
        <w:p w14:paraId="6F4BB47D" w14:textId="77777777" w:rsidR="00FF1D3A" w:rsidRDefault="00E50708">
          <w:pPr>
            <w:pStyle w:val="Huisstijl-NAW"/>
          </w:pPr>
          <w:r>
            <w:t>der Staten-Generaal</w:t>
          </w:r>
        </w:p>
        <w:p w14:paraId="46580FBA" w14:textId="77777777" w:rsidR="00FF1D3A" w:rsidRDefault="00E50708">
          <w:pPr>
            <w:pStyle w:val="Huisstijl-NAW"/>
          </w:pPr>
          <w:r>
            <w:t>Prinses Irenestraat 6</w:t>
          </w:r>
        </w:p>
        <w:p w14:paraId="3B603733" w14:textId="76A6F00B" w:rsidR="00FF1D3A" w:rsidRDefault="00E50708">
          <w:pPr>
            <w:pStyle w:val="Huisstijl-NAW"/>
          </w:pPr>
          <w:r>
            <w:t xml:space="preserve">2595 BD </w:t>
          </w:r>
          <w:r w:rsidR="00062BD2">
            <w:t xml:space="preserve"> </w:t>
          </w:r>
          <w:r>
            <w:t>DEN HAAG</w:t>
          </w:r>
        </w:p>
        <w:p w14:paraId="75327731" w14:textId="77777777" w:rsidR="00FF1D3A" w:rsidRDefault="00FF1D3A">
          <w:pPr>
            <w:pStyle w:val="Huisstijl-NAW"/>
          </w:pPr>
        </w:p>
      </w:tc>
    </w:tr>
    <w:tr w:rsidR="00FF1D3A" w14:paraId="1FD2D46E" w14:textId="77777777" w:rsidTr="007610AA">
      <w:trPr>
        <w:trHeight w:hRule="exact" w:val="400"/>
      </w:trPr>
      <w:tc>
        <w:tcPr>
          <w:tcW w:w="7520" w:type="dxa"/>
          <w:gridSpan w:val="2"/>
        </w:tcPr>
        <w:p w14:paraId="03383EE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F1D3A" w14:paraId="2EECCDB0" w14:textId="77777777" w:rsidTr="007610AA">
      <w:trPr>
        <w:trHeight w:val="240"/>
      </w:trPr>
      <w:tc>
        <w:tcPr>
          <w:tcW w:w="900" w:type="dxa"/>
        </w:tcPr>
        <w:p w14:paraId="762C3AA1" w14:textId="77777777" w:rsidR="00527BD4" w:rsidRPr="007709EF" w:rsidRDefault="00E50708" w:rsidP="00A50CF6">
          <w:pPr>
            <w:rPr>
              <w:szCs w:val="18"/>
            </w:rPr>
          </w:pPr>
          <w:r>
            <w:rPr>
              <w:szCs w:val="18"/>
            </w:rPr>
            <w:t>Datum</w:t>
          </w:r>
        </w:p>
      </w:tc>
      <w:tc>
        <w:tcPr>
          <w:tcW w:w="6620" w:type="dxa"/>
        </w:tcPr>
        <w:p w14:paraId="19D22BF3" w14:textId="17A8E3EB" w:rsidR="00527BD4" w:rsidRPr="007709EF" w:rsidRDefault="004D0952" w:rsidP="00A50CF6">
          <w:r>
            <w:t>9 december 2025</w:t>
          </w:r>
        </w:p>
      </w:tc>
    </w:tr>
    <w:tr w:rsidR="00FF1D3A" w14:paraId="3CB58132" w14:textId="77777777" w:rsidTr="007610AA">
      <w:trPr>
        <w:trHeight w:val="240"/>
      </w:trPr>
      <w:tc>
        <w:tcPr>
          <w:tcW w:w="900" w:type="dxa"/>
        </w:tcPr>
        <w:p w14:paraId="4D9BAC8F" w14:textId="77777777" w:rsidR="00527BD4" w:rsidRPr="007709EF" w:rsidRDefault="00E50708" w:rsidP="00A50CF6">
          <w:pPr>
            <w:rPr>
              <w:szCs w:val="18"/>
            </w:rPr>
          </w:pPr>
          <w:r>
            <w:rPr>
              <w:szCs w:val="18"/>
            </w:rPr>
            <w:t>Betreft</w:t>
          </w:r>
        </w:p>
      </w:tc>
      <w:tc>
        <w:tcPr>
          <w:tcW w:w="6620" w:type="dxa"/>
        </w:tcPr>
        <w:p w14:paraId="6837B8B2" w14:textId="77777777" w:rsidR="00527BD4" w:rsidRPr="007709EF" w:rsidRDefault="00E50708" w:rsidP="00A50CF6">
          <w:r>
            <w:t>Aardbeving Zeerijp 14 november</w:t>
          </w:r>
        </w:p>
      </w:tc>
    </w:tr>
  </w:tbl>
  <w:p w14:paraId="1A2A30A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756CD90">
      <w:start w:val="1"/>
      <w:numFmt w:val="bullet"/>
      <w:pStyle w:val="Lijstopsomteken"/>
      <w:lvlText w:val="•"/>
      <w:lvlJc w:val="left"/>
      <w:pPr>
        <w:tabs>
          <w:tab w:val="num" w:pos="227"/>
        </w:tabs>
        <w:ind w:left="227" w:hanging="227"/>
      </w:pPr>
      <w:rPr>
        <w:rFonts w:ascii="Verdana" w:hAnsi="Verdana" w:hint="default"/>
        <w:sz w:val="18"/>
        <w:szCs w:val="18"/>
      </w:rPr>
    </w:lvl>
    <w:lvl w:ilvl="1" w:tplc="9ED6DFF2" w:tentative="1">
      <w:start w:val="1"/>
      <w:numFmt w:val="bullet"/>
      <w:lvlText w:val="o"/>
      <w:lvlJc w:val="left"/>
      <w:pPr>
        <w:tabs>
          <w:tab w:val="num" w:pos="1440"/>
        </w:tabs>
        <w:ind w:left="1440" w:hanging="360"/>
      </w:pPr>
      <w:rPr>
        <w:rFonts w:ascii="Courier New" w:hAnsi="Courier New" w:cs="Courier New" w:hint="default"/>
      </w:rPr>
    </w:lvl>
    <w:lvl w:ilvl="2" w:tplc="D45A3A60" w:tentative="1">
      <w:start w:val="1"/>
      <w:numFmt w:val="bullet"/>
      <w:lvlText w:val=""/>
      <w:lvlJc w:val="left"/>
      <w:pPr>
        <w:tabs>
          <w:tab w:val="num" w:pos="2160"/>
        </w:tabs>
        <w:ind w:left="2160" w:hanging="360"/>
      </w:pPr>
      <w:rPr>
        <w:rFonts w:ascii="Wingdings" w:hAnsi="Wingdings" w:hint="default"/>
      </w:rPr>
    </w:lvl>
    <w:lvl w:ilvl="3" w:tplc="E4A07F30" w:tentative="1">
      <w:start w:val="1"/>
      <w:numFmt w:val="bullet"/>
      <w:lvlText w:val=""/>
      <w:lvlJc w:val="left"/>
      <w:pPr>
        <w:tabs>
          <w:tab w:val="num" w:pos="2880"/>
        </w:tabs>
        <w:ind w:left="2880" w:hanging="360"/>
      </w:pPr>
      <w:rPr>
        <w:rFonts w:ascii="Symbol" w:hAnsi="Symbol" w:hint="default"/>
      </w:rPr>
    </w:lvl>
    <w:lvl w:ilvl="4" w:tplc="CBEC9BDE" w:tentative="1">
      <w:start w:val="1"/>
      <w:numFmt w:val="bullet"/>
      <w:lvlText w:val="o"/>
      <w:lvlJc w:val="left"/>
      <w:pPr>
        <w:tabs>
          <w:tab w:val="num" w:pos="3600"/>
        </w:tabs>
        <w:ind w:left="3600" w:hanging="360"/>
      </w:pPr>
      <w:rPr>
        <w:rFonts w:ascii="Courier New" w:hAnsi="Courier New" w:cs="Courier New" w:hint="default"/>
      </w:rPr>
    </w:lvl>
    <w:lvl w:ilvl="5" w:tplc="0C1E5552" w:tentative="1">
      <w:start w:val="1"/>
      <w:numFmt w:val="bullet"/>
      <w:lvlText w:val=""/>
      <w:lvlJc w:val="left"/>
      <w:pPr>
        <w:tabs>
          <w:tab w:val="num" w:pos="4320"/>
        </w:tabs>
        <w:ind w:left="4320" w:hanging="360"/>
      </w:pPr>
      <w:rPr>
        <w:rFonts w:ascii="Wingdings" w:hAnsi="Wingdings" w:hint="default"/>
      </w:rPr>
    </w:lvl>
    <w:lvl w:ilvl="6" w:tplc="C0749278" w:tentative="1">
      <w:start w:val="1"/>
      <w:numFmt w:val="bullet"/>
      <w:lvlText w:val=""/>
      <w:lvlJc w:val="left"/>
      <w:pPr>
        <w:tabs>
          <w:tab w:val="num" w:pos="5040"/>
        </w:tabs>
        <w:ind w:left="5040" w:hanging="360"/>
      </w:pPr>
      <w:rPr>
        <w:rFonts w:ascii="Symbol" w:hAnsi="Symbol" w:hint="default"/>
      </w:rPr>
    </w:lvl>
    <w:lvl w:ilvl="7" w:tplc="96162EFE" w:tentative="1">
      <w:start w:val="1"/>
      <w:numFmt w:val="bullet"/>
      <w:lvlText w:val="o"/>
      <w:lvlJc w:val="left"/>
      <w:pPr>
        <w:tabs>
          <w:tab w:val="num" w:pos="5760"/>
        </w:tabs>
        <w:ind w:left="5760" w:hanging="360"/>
      </w:pPr>
      <w:rPr>
        <w:rFonts w:ascii="Courier New" w:hAnsi="Courier New" w:cs="Courier New" w:hint="default"/>
      </w:rPr>
    </w:lvl>
    <w:lvl w:ilvl="8" w:tplc="39223A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C4483A8">
      <w:start w:val="1"/>
      <w:numFmt w:val="bullet"/>
      <w:pStyle w:val="Lijstopsomteken2"/>
      <w:lvlText w:val="–"/>
      <w:lvlJc w:val="left"/>
      <w:pPr>
        <w:tabs>
          <w:tab w:val="num" w:pos="227"/>
        </w:tabs>
        <w:ind w:left="227" w:firstLine="0"/>
      </w:pPr>
      <w:rPr>
        <w:rFonts w:ascii="Verdana" w:hAnsi="Verdana" w:hint="default"/>
      </w:rPr>
    </w:lvl>
    <w:lvl w:ilvl="1" w:tplc="4DC603C0" w:tentative="1">
      <w:start w:val="1"/>
      <w:numFmt w:val="bullet"/>
      <w:lvlText w:val="o"/>
      <w:lvlJc w:val="left"/>
      <w:pPr>
        <w:tabs>
          <w:tab w:val="num" w:pos="1440"/>
        </w:tabs>
        <w:ind w:left="1440" w:hanging="360"/>
      </w:pPr>
      <w:rPr>
        <w:rFonts w:ascii="Courier New" w:hAnsi="Courier New" w:cs="Courier New" w:hint="default"/>
      </w:rPr>
    </w:lvl>
    <w:lvl w:ilvl="2" w:tplc="34AE6DB2" w:tentative="1">
      <w:start w:val="1"/>
      <w:numFmt w:val="bullet"/>
      <w:lvlText w:val=""/>
      <w:lvlJc w:val="left"/>
      <w:pPr>
        <w:tabs>
          <w:tab w:val="num" w:pos="2160"/>
        </w:tabs>
        <w:ind w:left="2160" w:hanging="360"/>
      </w:pPr>
      <w:rPr>
        <w:rFonts w:ascii="Wingdings" w:hAnsi="Wingdings" w:hint="default"/>
      </w:rPr>
    </w:lvl>
    <w:lvl w:ilvl="3" w:tplc="AA285EB6" w:tentative="1">
      <w:start w:val="1"/>
      <w:numFmt w:val="bullet"/>
      <w:lvlText w:val=""/>
      <w:lvlJc w:val="left"/>
      <w:pPr>
        <w:tabs>
          <w:tab w:val="num" w:pos="2880"/>
        </w:tabs>
        <w:ind w:left="2880" w:hanging="360"/>
      </w:pPr>
      <w:rPr>
        <w:rFonts w:ascii="Symbol" w:hAnsi="Symbol" w:hint="default"/>
      </w:rPr>
    </w:lvl>
    <w:lvl w:ilvl="4" w:tplc="D6DE9640" w:tentative="1">
      <w:start w:val="1"/>
      <w:numFmt w:val="bullet"/>
      <w:lvlText w:val="o"/>
      <w:lvlJc w:val="left"/>
      <w:pPr>
        <w:tabs>
          <w:tab w:val="num" w:pos="3600"/>
        </w:tabs>
        <w:ind w:left="3600" w:hanging="360"/>
      </w:pPr>
      <w:rPr>
        <w:rFonts w:ascii="Courier New" w:hAnsi="Courier New" w:cs="Courier New" w:hint="default"/>
      </w:rPr>
    </w:lvl>
    <w:lvl w:ilvl="5" w:tplc="A3BAA5E6" w:tentative="1">
      <w:start w:val="1"/>
      <w:numFmt w:val="bullet"/>
      <w:lvlText w:val=""/>
      <w:lvlJc w:val="left"/>
      <w:pPr>
        <w:tabs>
          <w:tab w:val="num" w:pos="4320"/>
        </w:tabs>
        <w:ind w:left="4320" w:hanging="360"/>
      </w:pPr>
      <w:rPr>
        <w:rFonts w:ascii="Wingdings" w:hAnsi="Wingdings" w:hint="default"/>
      </w:rPr>
    </w:lvl>
    <w:lvl w:ilvl="6" w:tplc="E36EB6D8" w:tentative="1">
      <w:start w:val="1"/>
      <w:numFmt w:val="bullet"/>
      <w:lvlText w:val=""/>
      <w:lvlJc w:val="left"/>
      <w:pPr>
        <w:tabs>
          <w:tab w:val="num" w:pos="5040"/>
        </w:tabs>
        <w:ind w:left="5040" w:hanging="360"/>
      </w:pPr>
      <w:rPr>
        <w:rFonts w:ascii="Symbol" w:hAnsi="Symbol" w:hint="default"/>
      </w:rPr>
    </w:lvl>
    <w:lvl w:ilvl="7" w:tplc="FE4093B0" w:tentative="1">
      <w:start w:val="1"/>
      <w:numFmt w:val="bullet"/>
      <w:lvlText w:val="o"/>
      <w:lvlJc w:val="left"/>
      <w:pPr>
        <w:tabs>
          <w:tab w:val="num" w:pos="5760"/>
        </w:tabs>
        <w:ind w:left="5760" w:hanging="360"/>
      </w:pPr>
      <w:rPr>
        <w:rFonts w:ascii="Courier New" w:hAnsi="Courier New" w:cs="Courier New" w:hint="default"/>
      </w:rPr>
    </w:lvl>
    <w:lvl w:ilvl="8" w:tplc="4A76F2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55913757">
    <w:abstractNumId w:val="10"/>
  </w:num>
  <w:num w:numId="2" w16cid:durableId="416487460">
    <w:abstractNumId w:val="7"/>
  </w:num>
  <w:num w:numId="3" w16cid:durableId="1167477121">
    <w:abstractNumId w:val="6"/>
  </w:num>
  <w:num w:numId="4" w16cid:durableId="1535733590">
    <w:abstractNumId w:val="5"/>
  </w:num>
  <w:num w:numId="5" w16cid:durableId="1564365784">
    <w:abstractNumId w:val="4"/>
  </w:num>
  <w:num w:numId="6" w16cid:durableId="910654771">
    <w:abstractNumId w:val="8"/>
  </w:num>
  <w:num w:numId="7" w16cid:durableId="1593582803">
    <w:abstractNumId w:val="3"/>
  </w:num>
  <w:num w:numId="8" w16cid:durableId="222984787">
    <w:abstractNumId w:val="2"/>
  </w:num>
  <w:num w:numId="9" w16cid:durableId="1907839401">
    <w:abstractNumId w:val="1"/>
  </w:num>
  <w:num w:numId="10" w16cid:durableId="1536305108">
    <w:abstractNumId w:val="0"/>
  </w:num>
  <w:num w:numId="11" w16cid:durableId="2080442601">
    <w:abstractNumId w:val="9"/>
  </w:num>
  <w:num w:numId="12" w16cid:durableId="1989749527">
    <w:abstractNumId w:val="11"/>
  </w:num>
  <w:num w:numId="13" w16cid:durableId="1349522276">
    <w:abstractNumId w:val="13"/>
  </w:num>
  <w:num w:numId="14" w16cid:durableId="120070538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E1A"/>
    <w:rsid w:val="00013862"/>
    <w:rsid w:val="00013F6D"/>
    <w:rsid w:val="00016012"/>
    <w:rsid w:val="00020189"/>
    <w:rsid w:val="00020EE4"/>
    <w:rsid w:val="00023E9A"/>
    <w:rsid w:val="00033CDD"/>
    <w:rsid w:val="00034A84"/>
    <w:rsid w:val="00035E67"/>
    <w:rsid w:val="000366F3"/>
    <w:rsid w:val="00036D10"/>
    <w:rsid w:val="0006024D"/>
    <w:rsid w:val="00062BD2"/>
    <w:rsid w:val="00071193"/>
    <w:rsid w:val="00071F28"/>
    <w:rsid w:val="00074079"/>
    <w:rsid w:val="00083B9E"/>
    <w:rsid w:val="00092799"/>
    <w:rsid w:val="00092C5F"/>
    <w:rsid w:val="00096680"/>
    <w:rsid w:val="000A0F36"/>
    <w:rsid w:val="000A174A"/>
    <w:rsid w:val="000A3E0A"/>
    <w:rsid w:val="000A65AC"/>
    <w:rsid w:val="000A7159"/>
    <w:rsid w:val="000B0063"/>
    <w:rsid w:val="000B7281"/>
    <w:rsid w:val="000B7FAB"/>
    <w:rsid w:val="000C0163"/>
    <w:rsid w:val="000C1BA1"/>
    <w:rsid w:val="000C3EA9"/>
    <w:rsid w:val="000D0225"/>
    <w:rsid w:val="000D46E4"/>
    <w:rsid w:val="000E7895"/>
    <w:rsid w:val="000F161D"/>
    <w:rsid w:val="000F3CAA"/>
    <w:rsid w:val="00102ABB"/>
    <w:rsid w:val="001148C1"/>
    <w:rsid w:val="00121BF0"/>
    <w:rsid w:val="00123704"/>
    <w:rsid w:val="001270C7"/>
    <w:rsid w:val="00132540"/>
    <w:rsid w:val="00133F0F"/>
    <w:rsid w:val="00134D96"/>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1852"/>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5B9D"/>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3F7A0C"/>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0952"/>
    <w:rsid w:val="004D505E"/>
    <w:rsid w:val="004D72CA"/>
    <w:rsid w:val="004E2242"/>
    <w:rsid w:val="004E505E"/>
    <w:rsid w:val="004F42FF"/>
    <w:rsid w:val="004F44C2"/>
    <w:rsid w:val="004F7576"/>
    <w:rsid w:val="00502512"/>
    <w:rsid w:val="00503FD2"/>
    <w:rsid w:val="00505262"/>
    <w:rsid w:val="00512549"/>
    <w:rsid w:val="00516022"/>
    <w:rsid w:val="00521CEE"/>
    <w:rsid w:val="00524FB4"/>
    <w:rsid w:val="00527BD4"/>
    <w:rsid w:val="00537095"/>
    <w:rsid w:val="005403C8"/>
    <w:rsid w:val="005429DC"/>
    <w:rsid w:val="005461DA"/>
    <w:rsid w:val="005514E3"/>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57655"/>
    <w:rsid w:val="006610E9"/>
    <w:rsid w:val="00661591"/>
    <w:rsid w:val="00662A06"/>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3B5E"/>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A56D6"/>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5034"/>
    <w:rsid w:val="00922290"/>
    <w:rsid w:val="0092565A"/>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7FC9"/>
    <w:rsid w:val="00AB237D"/>
    <w:rsid w:val="00AB5933"/>
    <w:rsid w:val="00AC740F"/>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14E12"/>
    <w:rsid w:val="00B20011"/>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956B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5A91"/>
    <w:rsid w:val="00C1714B"/>
    <w:rsid w:val="00C206F1"/>
    <w:rsid w:val="00C217E1"/>
    <w:rsid w:val="00C219B1"/>
    <w:rsid w:val="00C36B40"/>
    <w:rsid w:val="00C4015B"/>
    <w:rsid w:val="00C40C60"/>
    <w:rsid w:val="00C43FE6"/>
    <w:rsid w:val="00C51378"/>
    <w:rsid w:val="00C5258E"/>
    <w:rsid w:val="00C530C9"/>
    <w:rsid w:val="00C619A7"/>
    <w:rsid w:val="00C73D5F"/>
    <w:rsid w:val="00C82AFE"/>
    <w:rsid w:val="00C83DBC"/>
    <w:rsid w:val="00C93E57"/>
    <w:rsid w:val="00C97C80"/>
    <w:rsid w:val="00CA47D3"/>
    <w:rsid w:val="00CA6533"/>
    <w:rsid w:val="00CA6A25"/>
    <w:rsid w:val="00CA6A3F"/>
    <w:rsid w:val="00CA7C99"/>
    <w:rsid w:val="00CB586D"/>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1FA5"/>
    <w:rsid w:val="00D17942"/>
    <w:rsid w:val="00D21E4B"/>
    <w:rsid w:val="00D22441"/>
    <w:rsid w:val="00D23522"/>
    <w:rsid w:val="00D264D6"/>
    <w:rsid w:val="00D32745"/>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0708"/>
    <w:rsid w:val="00E51469"/>
    <w:rsid w:val="00E634E3"/>
    <w:rsid w:val="00E717C4"/>
    <w:rsid w:val="00E77E18"/>
    <w:rsid w:val="00E77F89"/>
    <w:rsid w:val="00E80330"/>
    <w:rsid w:val="00E806C5"/>
    <w:rsid w:val="00E80E71"/>
    <w:rsid w:val="00E850D3"/>
    <w:rsid w:val="00E853D6"/>
    <w:rsid w:val="00E876B9"/>
    <w:rsid w:val="00E937C3"/>
    <w:rsid w:val="00EA728B"/>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024B"/>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8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E50708"/>
    <w:rPr>
      <w:vertAlign w:val="superscript"/>
    </w:rPr>
  </w:style>
  <w:style w:type="paragraph" w:styleId="Revisie">
    <w:name w:val="Revision"/>
    <w:hidden/>
    <w:uiPriority w:val="99"/>
    <w:semiHidden/>
    <w:rsid w:val="00C5137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chadedoormijnbouw.nl/nieuws/2025/11/aardbeving-bij-zeerijp" TargetMode="External"/><Relationship Id="rId2" Type="http://schemas.openxmlformats.org/officeDocument/2006/relationships/hyperlink" Target="https://midden-groningen.raadsinformatie.nl/document/16247177/1/351_1+Gezamenlijk+bericht+raden+en+staten+aardbeving+Zeerijp+en+agenda+voor+herstel?connection_type=16&amp;connection_id=1103725" TargetMode="External"/><Relationship Id="rId1" Type="http://schemas.openxmlformats.org/officeDocument/2006/relationships/hyperlink" Target="https://www.knmi.nl/research/publications/analyse-van-de-ml-3-4-aardbeving-bij-zeerijp-op-14-november-2025-en-twee-naschokken" TargetMode="External"/><Relationship Id="rId5" Type="http://schemas.openxmlformats.org/officeDocument/2006/relationships/hyperlink" Target="https://www.rijksoverheid.nl/documenten/kamerstukken/2025/07/17/aardbevingen-in-en-rondom-het-groningenveld" TargetMode="External"/><Relationship Id="rId4" Type="http://schemas.openxmlformats.org/officeDocument/2006/relationships/hyperlink" Target="https://www.rvo.nl/sites/default/files/2023-04/TNO-Publieke-Seismische-Dreigings-en-Risicoanalyse-Groningen-gasveld-2023-Gaswinning-Groningen-Vaststellingsbesluit-2023-2024.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866</ap:Words>
  <ap:Characters>4769</ap:Characters>
  <ap:DocSecurity>0</ap:DocSecurity>
  <ap:Lines>39</ap:Lines>
  <ap:Paragraphs>11</ap:Paragraphs>
  <ap:ScaleCrop>false</ap:ScaleCrop>
  <ap:LinksUpToDate>false</ap:LinksUpToDate>
  <ap:CharactersWithSpaces>5624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2025-12-09T08:20:00.0000000Z</dcterms:created>
  <dcterms:modified xsi:type="dcterms:W3CDTF">2025-12-09T15:31:00.0000000Z</dcterms:modified>
  <dc:description>------------------------</dc:description>
  <dc:subject/>
  <keywords/>
  <version/>
  <category/>
</coreProperties>
</file>