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86B6B" w:rsidTr="00D9561B" w14:paraId="3089089A" w14:textId="77777777">
        <w:trPr>
          <w:trHeight w:val="1514"/>
        </w:trPr>
        <w:tc>
          <w:tcPr>
            <w:tcW w:w="7522" w:type="dxa"/>
            <w:tcBorders>
              <w:top w:val="nil"/>
              <w:left w:val="nil"/>
              <w:bottom w:val="nil"/>
              <w:right w:val="nil"/>
            </w:tcBorders>
            <w:tcMar>
              <w:left w:w="0" w:type="dxa"/>
              <w:right w:w="0" w:type="dxa"/>
            </w:tcMar>
          </w:tcPr>
          <w:p w:rsidR="00374412" w:rsidP="00D9561B" w:rsidRDefault="00C04294" w14:paraId="7EBA5AA5" w14:textId="12A2C390">
            <w:r>
              <w:t>De v</w:t>
            </w:r>
            <w:r w:rsidR="008E3932">
              <w:t>oorzitter van de Tweede Kamer der Staten-Generaal</w:t>
            </w:r>
          </w:p>
          <w:p w:rsidR="00374412" w:rsidP="00D9561B" w:rsidRDefault="00C04294" w14:paraId="4E345A76" w14:textId="77777777">
            <w:r>
              <w:t>Postbus 20018</w:t>
            </w:r>
          </w:p>
          <w:p w:rsidR="008E3932" w:rsidP="00D9561B" w:rsidRDefault="00C04294" w14:paraId="497F37B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86B6B" w:rsidTr="00FF66F9" w14:paraId="71D068B4" w14:textId="77777777">
        <w:trPr>
          <w:trHeight w:val="289" w:hRule="exact"/>
        </w:trPr>
        <w:tc>
          <w:tcPr>
            <w:tcW w:w="929" w:type="dxa"/>
          </w:tcPr>
          <w:p w:rsidRPr="00C04294" w:rsidR="0005404B" w:rsidP="00FF66F9" w:rsidRDefault="00C04294" w14:paraId="141BBA5D" w14:textId="77777777">
            <w:pPr>
              <w:rPr>
                <w:highlight w:val="yellow"/>
                <w:lang w:eastAsia="en-US"/>
              </w:rPr>
            </w:pPr>
            <w:r w:rsidRPr="00E815F4">
              <w:rPr>
                <w:lang w:eastAsia="en-US"/>
              </w:rPr>
              <w:t>Datum</w:t>
            </w:r>
          </w:p>
        </w:tc>
        <w:tc>
          <w:tcPr>
            <w:tcW w:w="6581" w:type="dxa"/>
          </w:tcPr>
          <w:p w:rsidRPr="00EF7054" w:rsidR="0005404B" w:rsidP="00FF66F9" w:rsidRDefault="00EF7054" w14:paraId="06C94107" w14:textId="22DB9773">
            <w:pPr>
              <w:rPr>
                <w:lang w:eastAsia="en-US"/>
              </w:rPr>
            </w:pPr>
            <w:r w:rsidRPr="00EF7054">
              <w:rPr>
                <w:lang w:eastAsia="en-US"/>
              </w:rPr>
              <w:t>9 december 2025</w:t>
            </w:r>
          </w:p>
        </w:tc>
      </w:tr>
      <w:tr w:rsidR="00786B6B" w:rsidTr="00FF66F9" w14:paraId="41909412" w14:textId="77777777">
        <w:trPr>
          <w:trHeight w:val="368"/>
        </w:trPr>
        <w:tc>
          <w:tcPr>
            <w:tcW w:w="929" w:type="dxa"/>
          </w:tcPr>
          <w:p w:rsidR="0005404B" w:rsidP="00FF66F9" w:rsidRDefault="00C04294" w14:paraId="634DC650" w14:textId="77777777">
            <w:pPr>
              <w:rPr>
                <w:lang w:eastAsia="en-US"/>
              </w:rPr>
            </w:pPr>
            <w:r>
              <w:rPr>
                <w:lang w:eastAsia="en-US"/>
              </w:rPr>
              <w:t>Betreft</w:t>
            </w:r>
          </w:p>
        </w:tc>
        <w:tc>
          <w:tcPr>
            <w:tcW w:w="6581" w:type="dxa"/>
          </w:tcPr>
          <w:p w:rsidR="0005404B" w:rsidP="00FF66F9" w:rsidRDefault="00C04294" w14:paraId="39BDCDE5" w14:textId="4A9DDA52">
            <w:pPr>
              <w:rPr>
                <w:lang w:eastAsia="en-US"/>
              </w:rPr>
            </w:pPr>
            <w:r>
              <w:rPr>
                <w:lang w:eastAsia="en-US"/>
              </w:rPr>
              <w:t>Verzamelbrief funderend onderwijs</w:t>
            </w:r>
          </w:p>
        </w:tc>
      </w:tr>
    </w:tbl>
    <w:p w:rsidR="00786B6B" w:rsidRDefault="001C2C36" w14:paraId="628D541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04294" w:rsidR="00786B6B" w:rsidTr="00A421A1" w14:paraId="16F6B9F9" w14:textId="77777777">
        <w:tc>
          <w:tcPr>
            <w:tcW w:w="2160" w:type="dxa"/>
          </w:tcPr>
          <w:p w:rsidR="006205C0" w:rsidP="00A421A1" w:rsidRDefault="00C04294" w14:paraId="723FF490" w14:textId="78B04A6D">
            <w:pPr>
              <w:pStyle w:val="Huisstijl-Gegeven"/>
              <w:spacing w:after="0"/>
            </w:pPr>
            <w:r w:rsidRPr="00C04294">
              <w:rPr>
                <w:b/>
                <w:szCs w:val="13"/>
              </w:rPr>
              <w:t>Directoraat-generaal Funderend Onderwijs</w:t>
            </w:r>
            <w:r>
              <w:rPr>
                <w:b/>
                <w:szCs w:val="13"/>
              </w:rPr>
              <w:t xml:space="preserve"> </w:t>
            </w:r>
            <w:r>
              <w:t xml:space="preserve">Rijnstraat 50 </w:t>
            </w:r>
          </w:p>
          <w:p w:rsidR="004425A7" w:rsidP="00E972A2" w:rsidRDefault="00C04294" w14:paraId="1A963FA3" w14:textId="77777777">
            <w:pPr>
              <w:pStyle w:val="Huisstijl-Gegeven"/>
              <w:spacing w:after="0"/>
            </w:pPr>
            <w:r>
              <w:t>Den Haag</w:t>
            </w:r>
          </w:p>
          <w:p w:rsidR="004425A7" w:rsidP="00E972A2" w:rsidRDefault="00C04294" w14:paraId="1114057E" w14:textId="77777777">
            <w:pPr>
              <w:pStyle w:val="Huisstijl-Gegeven"/>
              <w:spacing w:after="0"/>
            </w:pPr>
            <w:r>
              <w:t>Postbus 16375</w:t>
            </w:r>
          </w:p>
          <w:p w:rsidR="004425A7" w:rsidP="00E972A2" w:rsidRDefault="00C04294" w14:paraId="48236BDE" w14:textId="77777777">
            <w:pPr>
              <w:pStyle w:val="Huisstijl-Gegeven"/>
              <w:spacing w:after="0"/>
            </w:pPr>
            <w:r>
              <w:t>2500 BJ Den Haag</w:t>
            </w:r>
          </w:p>
          <w:p w:rsidR="004425A7" w:rsidP="00E972A2" w:rsidRDefault="00C04294" w14:paraId="11EE0D3A" w14:textId="77777777">
            <w:pPr>
              <w:pStyle w:val="Huisstijl-Gegeven"/>
              <w:spacing w:after="90"/>
            </w:pPr>
            <w:r>
              <w:t>www.rijksoverheid.nl</w:t>
            </w:r>
          </w:p>
          <w:p w:rsidRPr="00C04294" w:rsidR="006205C0" w:rsidP="00A421A1" w:rsidRDefault="006205C0" w14:paraId="1AB1181C" w14:textId="1ECCAD81">
            <w:pPr>
              <w:spacing w:line="180" w:lineRule="exact"/>
              <w:rPr>
                <w:sz w:val="13"/>
                <w:szCs w:val="13"/>
                <w:lang w:val="en-US"/>
              </w:rPr>
            </w:pPr>
          </w:p>
        </w:tc>
      </w:tr>
      <w:tr w:rsidRPr="00C04294" w:rsidR="00786B6B" w:rsidTr="00A421A1" w14:paraId="20AC3CE2" w14:textId="77777777">
        <w:trPr>
          <w:trHeight w:val="200" w:hRule="exact"/>
        </w:trPr>
        <w:tc>
          <w:tcPr>
            <w:tcW w:w="2160" w:type="dxa"/>
          </w:tcPr>
          <w:p w:rsidRPr="00C04294" w:rsidR="006205C0" w:rsidP="00A421A1" w:rsidRDefault="006205C0" w14:paraId="12494A18" w14:textId="77777777">
            <w:pPr>
              <w:spacing w:after="90" w:line="180" w:lineRule="exact"/>
              <w:rPr>
                <w:sz w:val="13"/>
                <w:szCs w:val="13"/>
                <w:lang w:val="en-US"/>
              </w:rPr>
            </w:pPr>
          </w:p>
        </w:tc>
      </w:tr>
      <w:tr w:rsidR="00786B6B" w:rsidTr="00A421A1" w14:paraId="6F449A51" w14:textId="77777777">
        <w:trPr>
          <w:trHeight w:val="450"/>
        </w:trPr>
        <w:tc>
          <w:tcPr>
            <w:tcW w:w="2160" w:type="dxa"/>
          </w:tcPr>
          <w:p w:rsidR="00F51A76" w:rsidP="00A421A1" w:rsidRDefault="00C04294" w14:paraId="0AA86C7E" w14:textId="77777777">
            <w:pPr>
              <w:spacing w:line="180" w:lineRule="exact"/>
              <w:rPr>
                <w:b/>
                <w:sz w:val="13"/>
                <w:szCs w:val="13"/>
              </w:rPr>
            </w:pPr>
            <w:r>
              <w:rPr>
                <w:b/>
                <w:sz w:val="13"/>
                <w:szCs w:val="13"/>
              </w:rPr>
              <w:t>Onze referentie</w:t>
            </w:r>
          </w:p>
          <w:p w:rsidRPr="00FA7882" w:rsidR="006205C0" w:rsidP="00215356" w:rsidRDefault="00C04294" w14:paraId="7A56CEB3" w14:textId="77777777">
            <w:pPr>
              <w:spacing w:line="180" w:lineRule="exact"/>
              <w:rPr>
                <w:sz w:val="13"/>
                <w:szCs w:val="13"/>
              </w:rPr>
            </w:pPr>
            <w:r>
              <w:rPr>
                <w:sz w:val="13"/>
                <w:szCs w:val="13"/>
              </w:rPr>
              <w:t>55019266</w:t>
            </w:r>
          </w:p>
        </w:tc>
      </w:tr>
      <w:tr w:rsidR="00786B6B" w:rsidTr="00D130C0" w14:paraId="14F6AB09" w14:textId="77777777">
        <w:trPr>
          <w:trHeight w:val="113"/>
        </w:trPr>
        <w:tc>
          <w:tcPr>
            <w:tcW w:w="2160" w:type="dxa"/>
          </w:tcPr>
          <w:p w:rsidRPr="00C5333A" w:rsidR="006205C0" w:rsidP="00D36088" w:rsidRDefault="00C04294" w14:paraId="35E107D8" w14:textId="77777777">
            <w:pPr>
              <w:tabs>
                <w:tab w:val="center" w:pos="1080"/>
              </w:tabs>
              <w:spacing w:line="180" w:lineRule="exact"/>
              <w:rPr>
                <w:sz w:val="13"/>
                <w:szCs w:val="13"/>
              </w:rPr>
            </w:pPr>
            <w:r>
              <w:rPr>
                <w:b/>
                <w:sz w:val="13"/>
                <w:szCs w:val="13"/>
              </w:rPr>
              <w:t>Bijlagen</w:t>
            </w:r>
          </w:p>
        </w:tc>
      </w:tr>
      <w:tr w:rsidR="00786B6B" w:rsidTr="00D130C0" w14:paraId="2B983454" w14:textId="77777777">
        <w:trPr>
          <w:trHeight w:val="113"/>
        </w:trPr>
        <w:tc>
          <w:tcPr>
            <w:tcW w:w="2160" w:type="dxa"/>
          </w:tcPr>
          <w:p w:rsidR="001B3D2E" w:rsidP="00A421A1" w:rsidRDefault="001B3D2E" w14:paraId="0BFFFDBF" w14:textId="399F237C">
            <w:pPr>
              <w:spacing w:after="90" w:line="180" w:lineRule="exact"/>
              <w:rPr>
                <w:sz w:val="13"/>
              </w:rPr>
            </w:pPr>
            <w:r>
              <w:rPr>
                <w:sz w:val="13"/>
              </w:rPr>
              <w:t xml:space="preserve">Bijlage </w:t>
            </w:r>
            <w:r w:rsidR="00374757">
              <w:rPr>
                <w:sz w:val="13"/>
              </w:rPr>
              <w:t>1</w:t>
            </w:r>
            <w:r w:rsidR="005B3B02">
              <w:rPr>
                <w:sz w:val="13"/>
              </w:rPr>
              <w:t xml:space="preserve">: </w:t>
            </w:r>
            <w:r w:rsidRPr="005B3B02" w:rsidR="005B3B02">
              <w:rPr>
                <w:sz w:val="13"/>
              </w:rPr>
              <w:t>Onderzoek naar knelpunten bij het volgen van de ontwikkeling van nieuwkomers en hun gegevensoverdracht</w:t>
            </w:r>
          </w:p>
          <w:p w:rsidR="001B3D2E" w:rsidP="00A421A1" w:rsidRDefault="001B3D2E" w14:paraId="25EB2506" w14:textId="58F0F547">
            <w:pPr>
              <w:spacing w:after="90" w:line="180" w:lineRule="exact"/>
              <w:rPr>
                <w:sz w:val="13"/>
              </w:rPr>
            </w:pPr>
            <w:r>
              <w:rPr>
                <w:sz w:val="13"/>
              </w:rPr>
              <w:t xml:space="preserve">Bijlage </w:t>
            </w:r>
            <w:r w:rsidR="00374757">
              <w:rPr>
                <w:sz w:val="13"/>
              </w:rPr>
              <w:t>2</w:t>
            </w:r>
            <w:r w:rsidR="00D053C5">
              <w:rPr>
                <w:sz w:val="13"/>
                <w:szCs w:val="13"/>
              </w:rPr>
              <w:t>:</w:t>
            </w:r>
            <w:r w:rsidRPr="005B3B02" w:rsidR="005B3B02">
              <w:rPr>
                <w:sz w:val="13"/>
                <w:szCs w:val="13"/>
              </w:rPr>
              <w:t xml:space="preserve"> Evaluatie van de Tijdelijke wet tijdelijke</w:t>
            </w:r>
            <w:r w:rsidRPr="005B3B02" w:rsidR="005B3B02">
              <w:rPr>
                <w:sz w:val="13"/>
              </w:rPr>
              <w:t xml:space="preserve"> nieuwkomersvoorzieningen in het onderwijs</w:t>
            </w:r>
          </w:p>
          <w:p w:rsidR="001B3D2E" w:rsidP="00A421A1" w:rsidRDefault="001B3D2E" w14:paraId="163DCAE9" w14:textId="3AA7A231">
            <w:pPr>
              <w:spacing w:after="90" w:line="180" w:lineRule="exact"/>
              <w:rPr>
                <w:sz w:val="13"/>
              </w:rPr>
            </w:pPr>
            <w:r>
              <w:rPr>
                <w:sz w:val="13"/>
              </w:rPr>
              <w:t xml:space="preserve">Bijlage </w:t>
            </w:r>
            <w:r w:rsidR="00374757">
              <w:rPr>
                <w:sz w:val="13"/>
              </w:rPr>
              <w:t>3</w:t>
            </w:r>
            <w:r w:rsidR="00D053C5">
              <w:rPr>
                <w:sz w:val="13"/>
              </w:rPr>
              <w:t xml:space="preserve">: Onderzoek naar de </w:t>
            </w:r>
            <w:r w:rsidRPr="00D053C5" w:rsidR="00D053C5">
              <w:rPr>
                <w:sz w:val="13"/>
              </w:rPr>
              <w:t>aantrekkingskracht van brede scholengemeenschappen</w:t>
            </w:r>
          </w:p>
          <w:p w:rsidR="001B3D2E" w:rsidP="007D4E98" w:rsidRDefault="001B3D2E" w14:paraId="00635CC7" w14:textId="70A9DA19">
            <w:pPr>
              <w:spacing w:after="90" w:line="180" w:lineRule="exact"/>
              <w:rPr>
                <w:sz w:val="13"/>
                <w:szCs w:val="13"/>
              </w:rPr>
            </w:pPr>
            <w:r>
              <w:rPr>
                <w:sz w:val="13"/>
              </w:rPr>
              <w:t xml:space="preserve">Bijlage </w:t>
            </w:r>
            <w:r w:rsidR="00374757">
              <w:rPr>
                <w:sz w:val="13"/>
              </w:rPr>
              <w:t>4</w:t>
            </w:r>
            <w:r w:rsidR="007D4E98">
              <w:rPr>
                <w:sz w:val="13"/>
              </w:rPr>
              <w:t xml:space="preserve">: </w:t>
            </w:r>
            <w:r w:rsidRPr="007D4E98" w:rsidR="007D4E98">
              <w:rPr>
                <w:sz w:val="13"/>
                <w:szCs w:val="13"/>
              </w:rPr>
              <w:t>Monitor subsidieregeling ‘Begaafde leerlingen primair en voortgezet onderwijs’ 2023-2025</w:t>
            </w:r>
          </w:p>
          <w:p w:rsidR="00C94A18" w:rsidP="007D4E98" w:rsidRDefault="00C94A18" w14:paraId="669FDAA5" w14:textId="278F6A56">
            <w:pPr>
              <w:spacing w:after="90" w:line="180" w:lineRule="exact"/>
              <w:rPr>
                <w:sz w:val="13"/>
                <w:szCs w:val="13"/>
              </w:rPr>
            </w:pPr>
            <w:r w:rsidRPr="00E815F4">
              <w:rPr>
                <w:sz w:val="13"/>
                <w:szCs w:val="13"/>
              </w:rPr>
              <w:t xml:space="preserve">Bijlage </w:t>
            </w:r>
            <w:r w:rsidR="00374757">
              <w:rPr>
                <w:sz w:val="13"/>
                <w:szCs w:val="13"/>
              </w:rPr>
              <w:t>5</w:t>
            </w:r>
            <w:r w:rsidRPr="00E815F4">
              <w:rPr>
                <w:sz w:val="13"/>
                <w:szCs w:val="13"/>
              </w:rPr>
              <w:t xml:space="preserve">: </w:t>
            </w:r>
            <w:r w:rsidR="00FA7B80">
              <w:rPr>
                <w:sz w:val="13"/>
                <w:szCs w:val="13"/>
              </w:rPr>
              <w:t>Managementsamenvatting IMAGE voor beleid</w:t>
            </w:r>
          </w:p>
          <w:p w:rsidRPr="00C94A18" w:rsidR="00FA7B80" w:rsidP="007D4E98" w:rsidRDefault="00FA7B80" w14:paraId="560C2946" w14:textId="4AFE03C6">
            <w:pPr>
              <w:spacing w:after="90" w:line="180" w:lineRule="exact"/>
              <w:rPr>
                <w:sz w:val="13"/>
                <w:szCs w:val="13"/>
              </w:rPr>
            </w:pPr>
          </w:p>
        </w:tc>
      </w:tr>
    </w:tbl>
    <w:p w:rsidR="00215356" w:rsidRDefault="00215356" w14:paraId="091C4273" w14:textId="77777777"/>
    <w:p w:rsidR="006205C0" w:rsidP="00A421A1" w:rsidRDefault="006205C0" w14:paraId="1C2DF7A4" w14:textId="77777777"/>
    <w:p w:rsidRPr="00C04294" w:rsidR="00C04294" w:rsidP="009141C1" w:rsidRDefault="00C04294" w14:paraId="7FB504A6" w14:textId="2C110508">
      <w:pPr>
        <w:rPr>
          <w:color w:val="000000" w:themeColor="text1"/>
        </w:rPr>
      </w:pPr>
      <w:bookmarkStart w:name="_Hlk87624656" w:id="0"/>
      <w:r w:rsidRPr="00C04294">
        <w:rPr>
          <w:color w:val="000000" w:themeColor="text1"/>
        </w:rPr>
        <w:t>Met deze brief informeer ik uw Kamer</w:t>
      </w:r>
      <w:r w:rsidR="004D4DBA">
        <w:rPr>
          <w:color w:val="000000" w:themeColor="text1"/>
        </w:rPr>
        <w:t xml:space="preserve"> </w:t>
      </w:r>
      <w:r w:rsidRPr="00C04294">
        <w:rPr>
          <w:color w:val="000000" w:themeColor="text1"/>
        </w:rPr>
        <w:t>over de voortgang op verschillende thema’s binnen het funderend onderwijs. Daarnaast geef ik u een update over de uitvoering van verschillende aangenomen moties en toezeggingen die zijn gedaan. Tot slot bied ik u de resultaten van enkele onderzoeken aan.</w:t>
      </w:r>
    </w:p>
    <w:p w:rsidR="00C04294" w:rsidP="009141C1" w:rsidRDefault="00C04294" w14:paraId="4188D6D1" w14:textId="77777777">
      <w:pPr>
        <w:rPr>
          <w:b/>
          <w:bCs/>
          <w:color w:val="FF0000"/>
        </w:rPr>
      </w:pPr>
    </w:p>
    <w:bookmarkEnd w:id="0"/>
    <w:p w:rsidRPr="00775386" w:rsidR="00775386" w:rsidP="009141C1" w:rsidRDefault="00775386" w14:paraId="467D728B" w14:textId="77777777">
      <w:pPr>
        <w:pStyle w:val="Lijstalinea"/>
        <w:numPr>
          <w:ilvl w:val="0"/>
          <w:numId w:val="15"/>
        </w:numPr>
        <w:rPr>
          <w:b/>
          <w:bCs/>
        </w:rPr>
      </w:pPr>
      <w:r w:rsidRPr="00775386">
        <w:rPr>
          <w:b/>
          <w:bCs/>
          <w:szCs w:val="18"/>
        </w:rPr>
        <w:t>Verkenning voorschoolse educatie in de gastouderopvang</w:t>
      </w:r>
    </w:p>
    <w:p w:rsidR="00D01458" w:rsidP="009141C1" w:rsidRDefault="00D01458" w14:paraId="4A6854AE" w14:textId="43CF210E">
      <w:r>
        <w:t xml:space="preserve">In de Kamerbrief </w:t>
      </w:r>
      <w:r w:rsidRPr="00016D88">
        <w:rPr>
          <w:i/>
          <w:iCs/>
        </w:rPr>
        <w:t>Verdere kwaliteitsverbeteringen voorschoolse educatie</w:t>
      </w:r>
      <w:r>
        <w:t xml:space="preserve"> </w:t>
      </w:r>
      <w:r w:rsidR="00532153">
        <w:t xml:space="preserve">hierna ve) </w:t>
      </w:r>
      <w:r>
        <w:t>van oktober 2023 is door mijn voorganger aangekondigd dat deze de wenselijk</w:t>
      </w:r>
      <w:r w:rsidR="00532153">
        <w:t xml:space="preserve">heid </w:t>
      </w:r>
      <w:r>
        <w:t>en haalbaarheid van het aanbieden van voorschoolse educatie door gastouders zal verkennen.</w:t>
      </w:r>
      <w:r>
        <w:rPr>
          <w:rStyle w:val="Voetnootmarkering"/>
        </w:rPr>
        <w:footnoteReference w:id="1"/>
      </w:r>
      <w:r>
        <w:t xml:space="preserve"> Uit de verkenning is gebleken dat de impact op het verhogen van het bereik in de ve door het aanbieden van ve in gastouderopvang klein zal zijn. Daarnaast blijkt dat het draagvlak over de wenselijkheid onder gemeenten wisselt. Gezien de verschillen met de kinderdagopvang is ook aanpassing van regelgeving vereist, zoals verschillen in groepsgrootte en -samenstelling en het ontbreken van afstem- en overlegmomenten van een gastouder met andere collega’s op een groep.</w:t>
      </w:r>
    </w:p>
    <w:p w:rsidR="00532153" w:rsidP="009141C1" w:rsidRDefault="00532153" w14:paraId="41E28EFB" w14:textId="77777777"/>
    <w:p w:rsidR="00D01458" w:rsidP="009141C1" w:rsidRDefault="00D01458" w14:paraId="1F857699" w14:textId="1694FD3A">
      <w:r>
        <w:t>Om deze redenen heb ik besloten ve nu niet mogelijk te maken in de gastouderopvang. Ik zie echter wel kansen voor gastouders om de ontwikkeling van kinderen nog verder te ondersteunen, als gevolg van het wetsvoorstel Verbetermaatregelen gastouderopvang</w:t>
      </w:r>
      <w:r w:rsidR="006B1592">
        <w:t xml:space="preserve"> ingediend door de </w:t>
      </w:r>
      <w:r w:rsidR="00762DD8">
        <w:t xml:space="preserve">toenmalig </w:t>
      </w:r>
      <w:r w:rsidR="006B1592">
        <w:t>minister van SZW</w:t>
      </w:r>
      <w:r>
        <w:t>, dat per 1 juli 2026 in werking treedt. Hiermee zullen gastouders moeten voldoen aan dezelfde pedagogische beleidsdoelen die gelden voor kinderdagopvang. Ook krijgen gastouders voortaan coaching, moeten ze verplicht scholing volgen en werken ze met een pedagogisch werkplan.</w:t>
      </w:r>
    </w:p>
    <w:p w:rsidR="00820DDA" w:rsidP="009141C1" w:rsidRDefault="00820DDA" w14:paraId="142900B9" w14:textId="77777777"/>
    <w:p w:rsidR="00D01458" w:rsidP="009141C1" w:rsidRDefault="00D01458" w14:paraId="24F3FC68" w14:textId="77777777"/>
    <w:p w:rsidR="00D01458" w:rsidP="009141C1" w:rsidRDefault="00D01458" w14:paraId="20869C87" w14:textId="77777777"/>
    <w:p w:rsidR="00D01458" w:rsidP="006A0F92" w:rsidRDefault="00D01458" w14:paraId="08CA9E78" w14:textId="77777777">
      <w:pPr>
        <w:spacing w:line="276" w:lineRule="auto"/>
      </w:pPr>
    </w:p>
    <w:p w:rsidR="005B44CB" w:rsidP="006A0F92" w:rsidRDefault="005B44CB" w14:paraId="4EC19660" w14:textId="77777777">
      <w:pPr>
        <w:pStyle w:val="Lijstalinea"/>
        <w:numPr>
          <w:ilvl w:val="0"/>
          <w:numId w:val="15"/>
        </w:numPr>
        <w:spacing w:line="276" w:lineRule="auto"/>
        <w:rPr>
          <w:b/>
          <w:bCs/>
        </w:rPr>
      </w:pPr>
      <w:r w:rsidRPr="005B44CB">
        <w:rPr>
          <w:b/>
          <w:bCs/>
        </w:rPr>
        <w:t>Reactie op Landelijk Rapport Gemeentelijke Taakuitvoering Kinderopvang-Onderwijs 2025</w:t>
      </w:r>
    </w:p>
    <w:p w:rsidR="000C1E91" w:rsidP="006A0F92" w:rsidRDefault="000C1E91" w14:paraId="37FFBF44" w14:textId="5394A055">
      <w:pPr>
        <w:spacing w:line="276" w:lineRule="auto"/>
      </w:pPr>
      <w:r w:rsidRPr="00EA603F">
        <w:t xml:space="preserve">De </w:t>
      </w:r>
      <w:r>
        <w:t>I</w:t>
      </w:r>
      <w:r w:rsidRPr="00EA603F">
        <w:t xml:space="preserve">nspectie van het </w:t>
      </w:r>
      <w:r>
        <w:t>O</w:t>
      </w:r>
      <w:r w:rsidRPr="00EA603F">
        <w:t>nderwijs</w:t>
      </w:r>
      <w:r>
        <w:t xml:space="preserve"> </w:t>
      </w:r>
      <w:r w:rsidR="004D4DBA">
        <w:t xml:space="preserve">(hierna: inspectie) </w:t>
      </w:r>
      <w:r>
        <w:t>heeft</w:t>
      </w:r>
      <w:r w:rsidRPr="00EA603F">
        <w:t xml:space="preserve"> in november het </w:t>
      </w:r>
      <w:r>
        <w:t>‘</w:t>
      </w:r>
      <w:r w:rsidRPr="00EA603F">
        <w:t>Landelijk Rapport Gemeentelijke Taakuitvoering Kinderopvang-Onderwijs</w:t>
      </w:r>
      <w:r>
        <w:t xml:space="preserve"> 2025’</w:t>
      </w:r>
      <w:r w:rsidRPr="00EA603F">
        <w:t xml:space="preserve"> uit</w:t>
      </w:r>
      <w:r>
        <w:t>gebracht</w:t>
      </w:r>
      <w:r w:rsidRPr="00EA603F">
        <w:t xml:space="preserve"> over het jaar 2024. Dit jaar is dat voor het eerst één rapport, dat ingaat op kinderopvang, de Lokale Educatieve Agenda (hierna: LEA)</w:t>
      </w:r>
      <w:r>
        <w:t>,</w:t>
      </w:r>
      <w:r w:rsidRPr="00EA603F">
        <w:t xml:space="preserve"> voor- en vroegschoolse educatie </w:t>
      </w:r>
      <w:r>
        <w:t>en als bijzonder thema de afspraken over het onderwijs aan nieuwkomers</w:t>
      </w:r>
      <w:r w:rsidRPr="00EA603F">
        <w:t xml:space="preserve">. </w:t>
      </w:r>
    </w:p>
    <w:p w:rsidR="000C1E91" w:rsidP="006A0F92" w:rsidRDefault="000C1E91" w14:paraId="69596A65" w14:textId="77777777">
      <w:pPr>
        <w:spacing w:line="276" w:lineRule="auto"/>
      </w:pPr>
    </w:p>
    <w:p w:rsidRPr="00EA603F" w:rsidR="000C1E91" w:rsidP="006A0F92" w:rsidRDefault="000C1E91" w14:paraId="2653849A" w14:textId="7DA936FF">
      <w:pPr>
        <w:spacing w:line="276" w:lineRule="auto"/>
      </w:pPr>
      <w:r>
        <w:t>Ten aanzien van de reguliere taakuitvoering kinderopvang en onderwijs komt u</w:t>
      </w:r>
      <w:r w:rsidRPr="00EA603F">
        <w:t>it het rapport naar voren dat het percentage gemeenten dat in 2024 overleg heeft gevoerd over de LEA</w:t>
      </w:r>
      <w:r w:rsidR="00171A00">
        <w:t>,</w:t>
      </w:r>
      <w:r w:rsidRPr="00EA603F">
        <w:t xml:space="preserve"> net als de afgelopen jaren</w:t>
      </w:r>
      <w:r>
        <w:t>,</w:t>
      </w:r>
      <w:r w:rsidRPr="00EA603F">
        <w:t xml:space="preserve"> is gestegen. Het organiseren van overleg en het maken </w:t>
      </w:r>
      <w:r w:rsidR="00532153">
        <w:t xml:space="preserve">van </w:t>
      </w:r>
      <w:r w:rsidRPr="00EA603F">
        <w:t xml:space="preserve">resultaatafspraken blijft </w:t>
      </w:r>
      <w:r>
        <w:t xml:space="preserve">echter </w:t>
      </w:r>
      <w:r w:rsidRPr="00EA603F">
        <w:t xml:space="preserve">ook in 2024 achter. </w:t>
      </w:r>
      <w:r w:rsidRPr="00A00786">
        <w:t>Respectievelijk 85% van de gemeenten voert hierover overleg en slechts 70% maakt concrete afspraken</w:t>
      </w:r>
      <w:r w:rsidRPr="00EA603F">
        <w:t xml:space="preserve">. Dit jaar gaat de inspectie </w:t>
      </w:r>
      <w:r>
        <w:t xml:space="preserve">hierover </w:t>
      </w:r>
      <w:r w:rsidRPr="00EA603F">
        <w:t>in gesprek met gemeenten</w:t>
      </w:r>
      <w:r w:rsidR="00171A00">
        <w:t>.</w:t>
      </w:r>
      <w:r>
        <w:t xml:space="preserve"> Zoals u </w:t>
      </w:r>
      <w:r w:rsidR="00532153">
        <w:t xml:space="preserve">gemeld </w:t>
      </w:r>
      <w:r>
        <w:t>in een Kamerbrief van november vorig jaar, wil ik het wetsartikel (artikel 160 WPO) over het maken van resultaatafspraken aanpassen en verhelderen.</w:t>
      </w:r>
      <w:r>
        <w:rPr>
          <w:rStyle w:val="Voetnootmarkering"/>
        </w:rPr>
        <w:footnoteReference w:id="2"/>
      </w:r>
    </w:p>
    <w:p w:rsidRPr="000C1E91" w:rsidR="000C1E91" w:rsidP="006A0F92" w:rsidRDefault="000C1E91" w14:paraId="6D12CE9A" w14:textId="77777777">
      <w:pPr>
        <w:spacing w:line="276" w:lineRule="auto"/>
        <w:rPr>
          <w:sz w:val="20"/>
          <w:szCs w:val="20"/>
        </w:rPr>
      </w:pPr>
    </w:p>
    <w:p w:rsidRPr="00EA603F" w:rsidR="000C1E91" w:rsidP="006A0F92" w:rsidRDefault="000C1E91" w14:paraId="058CCECD" w14:textId="5F79629F">
      <w:pPr>
        <w:spacing w:line="276" w:lineRule="auto"/>
      </w:pPr>
      <w:r>
        <w:t>D</w:t>
      </w:r>
      <w:r w:rsidRPr="00EA603F">
        <w:t xml:space="preserve">e inspectie </w:t>
      </w:r>
      <w:r>
        <w:t xml:space="preserve">concludeert verder </w:t>
      </w:r>
      <w:r w:rsidRPr="00EA603F">
        <w:t xml:space="preserve">dat twee derde van de gemeenten voldoende aanbod van voorschoolse kindplaatsen heeft. </w:t>
      </w:r>
      <w:r>
        <w:t xml:space="preserve">Bij een klein aantal gemeenten is er echter te weinig aanbod. Er zijn dan te weinig </w:t>
      </w:r>
      <w:r w:rsidR="00E93C30">
        <w:t>kinderopvangorganisaties</w:t>
      </w:r>
      <w:r>
        <w:t xml:space="preserve"> die voorschoolse educatie aanbieden, of de gemeente heeft te weinig middelen om voldoende plekken aan te bieden.</w:t>
      </w:r>
      <w:r w:rsidRPr="00EA603F">
        <w:t xml:space="preserve"> </w:t>
      </w:r>
      <w:r>
        <w:t xml:space="preserve">Ik vind dit een zorgelijke uitkomst, dit vormt een aandachtspunt dat ik de komende tijd ga volgen. </w:t>
      </w:r>
      <w:r w:rsidRPr="00EA603F">
        <w:t xml:space="preserve">Naast financiering, ruimtegebrek en personeelstekorten geven gemeenten aan dat de problematiek van kinderen in de groepen toeneemt. De inspectie zal dit aan bod laten komen in het jaarlijks overleg tussen gemeente en inspectie. </w:t>
      </w:r>
    </w:p>
    <w:p w:rsidRPr="00EA603F" w:rsidR="000C1E91" w:rsidP="006A0F92" w:rsidRDefault="000C1E91" w14:paraId="05E654D6" w14:textId="77777777">
      <w:pPr>
        <w:spacing w:line="276" w:lineRule="auto"/>
      </w:pPr>
    </w:p>
    <w:p w:rsidRPr="000C1E91" w:rsidR="000C1E91" w:rsidP="006A0F92" w:rsidRDefault="000C1E91" w14:paraId="7051385B" w14:textId="77777777">
      <w:pPr>
        <w:spacing w:line="276" w:lineRule="auto"/>
        <w:rPr>
          <w:i/>
          <w:iCs/>
        </w:rPr>
      </w:pPr>
      <w:r w:rsidRPr="000C1E91">
        <w:rPr>
          <w:i/>
          <w:iCs/>
        </w:rPr>
        <w:t>Gemeentelijke overlegplicht over onderwijs aan nieuwkomers</w:t>
      </w:r>
    </w:p>
    <w:p w:rsidRPr="00EA603F" w:rsidR="000C1E91" w:rsidP="006A0F92" w:rsidRDefault="000C1E91" w14:paraId="76EBF81C" w14:textId="61360414">
      <w:pPr>
        <w:spacing w:line="276" w:lineRule="auto"/>
      </w:pPr>
      <w:r>
        <w:t xml:space="preserve">In oktober 2023 werd in het funderend onderwijs een jaarlijkse overlegplicht tussen gemeenten en schoolbesturen geïntroduceerd om afspraken te maken over de invulling van het onderwijs aan nieuwkomers. De inspectie constateert dat vrijwel alle gemeenten met scholen overleg voerden over voldoende onderwijscapaciteit voor nieuwkomers. Over toelating en doorlopende leerlijnen werd door het overgrote deel van de gemeenten ook afspraken gemaakt. Waar nog niet over één of meerdere thema’s is overlegd, betrof het vaker kleinere gemeenten. Verder merkt de inspectie op dat het voeren van overleg nog niet overal daadwerkelijk tot afspraken heeft geleid, bijvoorbeeld omdat in een aantal gemeenten het gesprek over afspraken nog loopt, er geen afspraken zijn gemaakt omdat er geen nieuwkomers zijn en mogelijk enkele gemeenten nog onvoldoende op de hoogte zijn van de nieuwe regelgeving. De inspectie </w:t>
      </w:r>
      <w:r w:rsidR="003C61EE">
        <w:t>gaat in gesprek</w:t>
      </w:r>
      <w:r>
        <w:t xml:space="preserve"> met gemeenten die nog niet tot overleg of afspraken zijn overgegaan. </w:t>
      </w:r>
    </w:p>
    <w:p w:rsidR="000C1E91" w:rsidP="006A0F92" w:rsidRDefault="000C1E91" w14:paraId="559A5084" w14:textId="77777777">
      <w:pPr>
        <w:pStyle w:val="Lijstalinea"/>
        <w:spacing w:line="276" w:lineRule="auto"/>
      </w:pPr>
    </w:p>
    <w:p w:rsidR="007D0570" w:rsidP="006A0F92" w:rsidRDefault="00171A00" w14:paraId="1EAD8255" w14:textId="5FF0CB3B">
      <w:pPr>
        <w:spacing w:line="276" w:lineRule="auto"/>
        <w:rPr>
          <w:szCs w:val="18"/>
        </w:rPr>
      </w:pPr>
      <w:r>
        <w:lastRenderedPageBreak/>
        <w:t>Bijgevoegd</w:t>
      </w:r>
      <w:r w:rsidR="000C1E91">
        <w:t xml:space="preserve"> vindt u een tussenrapportage van het evaluatieonderzoek naar de Tijdelijke wet tijdelijke nieuwkomersvoorzieningen, waarin ook de overlegplicht is betrokken. </w:t>
      </w:r>
    </w:p>
    <w:p w:rsidR="00374757" w:rsidP="006A0F92" w:rsidRDefault="00374757" w14:paraId="00A4BB25" w14:textId="77777777">
      <w:pPr>
        <w:spacing w:line="276" w:lineRule="auto"/>
      </w:pPr>
    </w:p>
    <w:p w:rsidR="007D0570" w:rsidP="009141C1" w:rsidRDefault="007D0570" w14:paraId="354F96C6" w14:textId="5E166163">
      <w:pPr>
        <w:pStyle w:val="Geenafstand"/>
        <w:numPr>
          <w:ilvl w:val="0"/>
          <w:numId w:val="15"/>
        </w:numPr>
        <w:spacing w:line="240" w:lineRule="atLeast"/>
        <w:rPr>
          <w:rFonts w:ascii="Verdana" w:hAnsi="Verdana"/>
          <w:b/>
          <w:bCs/>
          <w:sz w:val="18"/>
          <w:szCs w:val="18"/>
        </w:rPr>
      </w:pPr>
      <w:r w:rsidRPr="00031A6F">
        <w:rPr>
          <w:rFonts w:ascii="Verdana" w:hAnsi="Verdana"/>
          <w:b/>
          <w:bCs/>
          <w:sz w:val="18"/>
          <w:szCs w:val="18"/>
        </w:rPr>
        <w:t>Onderzoek naar knelpunten bij het volgen van de ontwikkeling van nieuwkomers en hun gegevensoverdracht</w:t>
      </w:r>
    </w:p>
    <w:p w:rsidR="00C37F77" w:rsidP="009141C1" w:rsidRDefault="00C37F77" w14:paraId="40A19605" w14:textId="03C5C71E">
      <w:pPr>
        <w:pStyle w:val="Geenafstand"/>
        <w:spacing w:line="240" w:lineRule="atLeast"/>
        <w:rPr>
          <w:rFonts w:ascii="Verdana" w:hAnsi="Verdana"/>
          <w:sz w:val="18"/>
          <w:szCs w:val="18"/>
        </w:rPr>
      </w:pPr>
      <w:r>
        <w:rPr>
          <w:rFonts w:ascii="Verdana" w:hAnsi="Verdana"/>
          <w:sz w:val="18"/>
          <w:szCs w:val="18"/>
        </w:rPr>
        <w:t>In de beleidsreactie</w:t>
      </w:r>
      <w:r>
        <w:rPr>
          <w:rStyle w:val="Voetnootmarkering"/>
          <w:rFonts w:ascii="Verdana" w:hAnsi="Verdana"/>
          <w:sz w:val="18"/>
          <w:szCs w:val="18"/>
        </w:rPr>
        <w:footnoteReference w:id="3"/>
      </w:r>
      <w:r>
        <w:rPr>
          <w:rFonts w:ascii="Verdana" w:hAnsi="Verdana"/>
          <w:sz w:val="18"/>
          <w:szCs w:val="18"/>
        </w:rPr>
        <w:t xml:space="preserve"> op het Doelgroepenonderzoek nieuwkomers in het po en vo </w:t>
      </w:r>
      <w:r w:rsidR="0001420A">
        <w:rPr>
          <w:rFonts w:ascii="Verdana" w:hAnsi="Verdana"/>
          <w:sz w:val="18"/>
          <w:szCs w:val="18"/>
        </w:rPr>
        <w:t xml:space="preserve">is </w:t>
      </w:r>
      <w:r>
        <w:rPr>
          <w:rFonts w:ascii="Verdana" w:hAnsi="Verdana"/>
          <w:sz w:val="18"/>
          <w:szCs w:val="18"/>
        </w:rPr>
        <w:t xml:space="preserve">toegezegd om extra middelen in te zetten voor programma’s die een goede overdracht van leerlinggegevens mogelijk maken en bijdragen aan een verlaging van de administratieve druk voor leraren. De toezegging bleek in de uitwerking niet goed uitvoerbaar, omdat er onvoldoende informatie was over de problematiek om gedegen aan de slag te gaan. Daarom is een verkennend onderzoek uitgevoerd naar de problemen rondom de schoolwisselingen en het volgen van de ontwikkeling van nieuwkomers in het po. </w:t>
      </w:r>
    </w:p>
    <w:p w:rsidR="00C37F77" w:rsidP="009141C1" w:rsidRDefault="00C37F77" w14:paraId="120511E4" w14:textId="77777777">
      <w:pPr>
        <w:pStyle w:val="Geenafstand"/>
        <w:spacing w:line="240" w:lineRule="atLeast"/>
        <w:rPr>
          <w:rFonts w:ascii="Verdana" w:hAnsi="Verdana"/>
          <w:sz w:val="18"/>
          <w:szCs w:val="18"/>
        </w:rPr>
      </w:pPr>
    </w:p>
    <w:p w:rsidR="0022419D" w:rsidP="009141C1" w:rsidRDefault="00C37F77" w14:paraId="79506236" w14:textId="77777777">
      <w:pPr>
        <w:pStyle w:val="Geenafstand"/>
        <w:spacing w:line="240" w:lineRule="atLeast"/>
        <w:rPr>
          <w:rFonts w:ascii="Verdana" w:hAnsi="Verdana"/>
          <w:sz w:val="18"/>
          <w:szCs w:val="18"/>
        </w:rPr>
      </w:pPr>
      <w:r>
        <w:rPr>
          <w:rFonts w:ascii="Verdana" w:hAnsi="Verdana"/>
          <w:sz w:val="18"/>
          <w:szCs w:val="18"/>
        </w:rPr>
        <w:t>Op beide thema’s zijn zowel knelpunten als oplossingsrichtingen onderzocht. Een eerste belangrijke uitkomst van het onderzoek is dat b</w:t>
      </w:r>
      <w:r w:rsidRPr="00612DDC">
        <w:rPr>
          <w:rFonts w:ascii="Verdana" w:hAnsi="Verdana"/>
          <w:sz w:val="18"/>
          <w:szCs w:val="18"/>
        </w:rPr>
        <w:t xml:space="preserve">estaande leerlingvolgsystemen </w:t>
      </w:r>
      <w:r>
        <w:rPr>
          <w:rFonts w:ascii="Verdana" w:hAnsi="Verdana"/>
          <w:sz w:val="18"/>
          <w:szCs w:val="18"/>
        </w:rPr>
        <w:t>niet goed zijn</w:t>
      </w:r>
      <w:r w:rsidRPr="00612DDC">
        <w:rPr>
          <w:rFonts w:ascii="Verdana" w:hAnsi="Verdana"/>
          <w:sz w:val="18"/>
          <w:szCs w:val="18"/>
        </w:rPr>
        <w:t xml:space="preserve"> ingericht op nieuwkomers. </w:t>
      </w:r>
    </w:p>
    <w:p w:rsidR="00C37F77" w:rsidP="009141C1" w:rsidRDefault="00C37F77" w14:paraId="678C03A9" w14:textId="3B0992C5">
      <w:pPr>
        <w:pStyle w:val="Geenafstand"/>
        <w:spacing w:line="240" w:lineRule="atLeast"/>
        <w:rPr>
          <w:rFonts w:ascii="Verdana" w:hAnsi="Verdana"/>
          <w:sz w:val="18"/>
          <w:szCs w:val="18"/>
        </w:rPr>
      </w:pPr>
      <w:r w:rsidRPr="00612DDC">
        <w:rPr>
          <w:rFonts w:ascii="Verdana" w:hAnsi="Verdana"/>
          <w:sz w:val="18"/>
          <w:szCs w:val="18"/>
        </w:rPr>
        <w:t>Nieuwkomers stromen op verschillend</w:t>
      </w:r>
      <w:r w:rsidR="00532153">
        <w:rPr>
          <w:rFonts w:ascii="Verdana" w:hAnsi="Verdana"/>
          <w:sz w:val="18"/>
          <w:szCs w:val="18"/>
        </w:rPr>
        <w:t>e</w:t>
      </w:r>
      <w:r w:rsidRPr="00612DDC">
        <w:rPr>
          <w:rFonts w:ascii="Verdana" w:hAnsi="Verdana"/>
          <w:sz w:val="18"/>
          <w:szCs w:val="18"/>
        </w:rPr>
        <w:t xml:space="preserve"> momenten in het jaar door</w:t>
      </w:r>
      <w:r>
        <w:rPr>
          <w:rFonts w:ascii="Verdana" w:hAnsi="Verdana"/>
          <w:sz w:val="18"/>
          <w:szCs w:val="18"/>
        </w:rPr>
        <w:t>, bijvoorbeeld vanwege een verplaatsing van een tijdelijke opvanglocatie naar een andere opvanglocatie</w:t>
      </w:r>
      <w:r w:rsidRPr="00612DDC">
        <w:rPr>
          <w:rFonts w:ascii="Verdana" w:hAnsi="Verdana"/>
          <w:sz w:val="18"/>
          <w:szCs w:val="18"/>
        </w:rPr>
        <w:t>. Niet alle leerlingvolgsystemen zijn daarop ingericht</w:t>
      </w:r>
      <w:r>
        <w:rPr>
          <w:rFonts w:ascii="Verdana" w:hAnsi="Verdana"/>
          <w:sz w:val="18"/>
          <w:szCs w:val="18"/>
        </w:rPr>
        <w:t>. Een andere uitkomst is dat h</w:t>
      </w:r>
      <w:r w:rsidRPr="00612DDC">
        <w:rPr>
          <w:rFonts w:ascii="Verdana" w:hAnsi="Verdana"/>
          <w:sz w:val="18"/>
          <w:szCs w:val="18"/>
        </w:rPr>
        <w:t xml:space="preserve">et reguliere onderwijs </w:t>
      </w:r>
      <w:r>
        <w:rPr>
          <w:rFonts w:ascii="Verdana" w:hAnsi="Verdana"/>
          <w:sz w:val="18"/>
          <w:szCs w:val="18"/>
        </w:rPr>
        <w:t>veel leunt</w:t>
      </w:r>
      <w:r w:rsidRPr="00612DDC">
        <w:rPr>
          <w:rFonts w:ascii="Verdana" w:hAnsi="Verdana"/>
          <w:sz w:val="18"/>
          <w:szCs w:val="18"/>
        </w:rPr>
        <w:t xml:space="preserve"> op toetsresultaten, die niet passend zijn voor nieuwkomers. Reguliere toetsen zijn niet passend voor nieuwkomers, omdat onvoldoende taalbeheersing bij hen zorgt voor te lage </w:t>
      </w:r>
      <w:r>
        <w:rPr>
          <w:rFonts w:ascii="Verdana" w:hAnsi="Verdana"/>
          <w:sz w:val="18"/>
          <w:szCs w:val="18"/>
        </w:rPr>
        <w:t xml:space="preserve">en daarmee onbetrouwbare </w:t>
      </w:r>
      <w:r w:rsidRPr="00612DDC">
        <w:rPr>
          <w:rFonts w:ascii="Verdana" w:hAnsi="Verdana"/>
          <w:sz w:val="18"/>
          <w:szCs w:val="18"/>
        </w:rPr>
        <w:t>toetsscores</w:t>
      </w:r>
      <w:r>
        <w:rPr>
          <w:rFonts w:ascii="Verdana" w:hAnsi="Verdana"/>
          <w:sz w:val="18"/>
          <w:szCs w:val="18"/>
        </w:rPr>
        <w:t xml:space="preserve">. Ook geeft het onderzoek weer dat het contact tussen ‘verzendende’ en ‘ontvangende’ school lastig is, omdat nieuwkomers veel verhuizen. </w:t>
      </w:r>
      <w:r w:rsidRPr="00612DDC">
        <w:rPr>
          <w:rFonts w:ascii="Verdana" w:hAnsi="Verdana"/>
          <w:sz w:val="18"/>
          <w:szCs w:val="18"/>
        </w:rPr>
        <w:t xml:space="preserve">Voor </w:t>
      </w:r>
      <w:r>
        <w:rPr>
          <w:rFonts w:ascii="Verdana" w:hAnsi="Verdana"/>
          <w:sz w:val="18"/>
          <w:szCs w:val="18"/>
        </w:rPr>
        <w:t>de ‘</w:t>
      </w:r>
      <w:r w:rsidRPr="00612DDC">
        <w:rPr>
          <w:rFonts w:ascii="Verdana" w:hAnsi="Verdana"/>
          <w:sz w:val="18"/>
          <w:szCs w:val="18"/>
        </w:rPr>
        <w:t>verzendende</w:t>
      </w:r>
      <w:r>
        <w:rPr>
          <w:rFonts w:ascii="Verdana" w:hAnsi="Verdana"/>
          <w:sz w:val="18"/>
          <w:szCs w:val="18"/>
        </w:rPr>
        <w:t>’</w:t>
      </w:r>
      <w:r w:rsidRPr="00612DDC">
        <w:rPr>
          <w:rFonts w:ascii="Verdana" w:hAnsi="Verdana"/>
          <w:sz w:val="18"/>
          <w:szCs w:val="18"/>
        </w:rPr>
        <w:t xml:space="preserve"> school is het niet altijd duidelijk waar de </w:t>
      </w:r>
      <w:r>
        <w:rPr>
          <w:rFonts w:ascii="Verdana" w:hAnsi="Verdana"/>
          <w:sz w:val="18"/>
          <w:szCs w:val="18"/>
        </w:rPr>
        <w:t>leerling</w:t>
      </w:r>
      <w:r w:rsidRPr="00612DDC">
        <w:rPr>
          <w:rFonts w:ascii="Verdana" w:hAnsi="Verdana"/>
          <w:sz w:val="18"/>
          <w:szCs w:val="18"/>
        </w:rPr>
        <w:t xml:space="preserve"> naartoe is gegaan en voor de </w:t>
      </w:r>
      <w:r>
        <w:rPr>
          <w:rFonts w:ascii="Verdana" w:hAnsi="Verdana"/>
          <w:sz w:val="18"/>
          <w:szCs w:val="18"/>
        </w:rPr>
        <w:t>‘</w:t>
      </w:r>
      <w:r w:rsidRPr="00612DDC">
        <w:rPr>
          <w:rFonts w:ascii="Verdana" w:hAnsi="Verdana"/>
          <w:sz w:val="18"/>
          <w:szCs w:val="18"/>
        </w:rPr>
        <w:t>ontvangende</w:t>
      </w:r>
      <w:r>
        <w:rPr>
          <w:rFonts w:ascii="Verdana" w:hAnsi="Verdana"/>
          <w:sz w:val="18"/>
          <w:szCs w:val="18"/>
        </w:rPr>
        <w:t>’</w:t>
      </w:r>
      <w:r w:rsidRPr="00612DDC">
        <w:rPr>
          <w:rFonts w:ascii="Verdana" w:hAnsi="Verdana"/>
          <w:sz w:val="18"/>
          <w:szCs w:val="18"/>
        </w:rPr>
        <w:t xml:space="preserve"> school is het </w:t>
      </w:r>
      <w:r>
        <w:rPr>
          <w:rFonts w:ascii="Verdana" w:hAnsi="Verdana"/>
          <w:sz w:val="18"/>
          <w:szCs w:val="18"/>
        </w:rPr>
        <w:t xml:space="preserve">vaak </w:t>
      </w:r>
      <w:r w:rsidRPr="00612DDC">
        <w:rPr>
          <w:rFonts w:ascii="Verdana" w:hAnsi="Verdana"/>
          <w:sz w:val="18"/>
          <w:szCs w:val="18"/>
        </w:rPr>
        <w:t xml:space="preserve">lastig te achterhalen waar de nieuwkomer vandaan komt. </w:t>
      </w:r>
    </w:p>
    <w:p w:rsidR="00C37F77" w:rsidP="009141C1" w:rsidRDefault="00C37F77" w14:paraId="01754E34" w14:textId="77777777">
      <w:pPr>
        <w:pStyle w:val="Geenafstand"/>
        <w:spacing w:line="240" w:lineRule="atLeast"/>
        <w:rPr>
          <w:rFonts w:ascii="Verdana" w:hAnsi="Verdana"/>
          <w:sz w:val="18"/>
          <w:szCs w:val="18"/>
        </w:rPr>
      </w:pPr>
    </w:p>
    <w:p w:rsidR="00C37F77" w:rsidP="009141C1" w:rsidRDefault="00C37F77" w14:paraId="0C45D246" w14:textId="474FFC07">
      <w:pPr>
        <w:pStyle w:val="Geenafstand"/>
        <w:spacing w:line="240" w:lineRule="atLeast"/>
        <w:rPr>
          <w:rFonts w:ascii="Verdana" w:hAnsi="Verdana"/>
          <w:sz w:val="18"/>
          <w:szCs w:val="18"/>
        </w:rPr>
      </w:pPr>
      <w:r>
        <w:rPr>
          <w:rFonts w:ascii="Verdana" w:hAnsi="Verdana"/>
          <w:sz w:val="18"/>
          <w:szCs w:val="18"/>
        </w:rPr>
        <w:t>In vervolg op het onderzoek zal ik twee oplossingsrichtingen verder verkennen. Als eerst</w:t>
      </w:r>
      <w:r w:rsidR="00532153">
        <w:rPr>
          <w:rFonts w:ascii="Verdana" w:hAnsi="Verdana"/>
          <w:sz w:val="18"/>
          <w:szCs w:val="18"/>
        </w:rPr>
        <w:t>e</w:t>
      </w:r>
      <w:r>
        <w:rPr>
          <w:rFonts w:ascii="Verdana" w:hAnsi="Verdana"/>
          <w:sz w:val="18"/>
          <w:szCs w:val="18"/>
        </w:rPr>
        <w:t xml:space="preserve"> zal ik verkennen hoe het reguliere onderwijs beter ondersteund kan worden in het gebruik van nieuwkomersleerlijnen. Daarnaast verken ik of een standaardbijlage voor nieuwkomers ontwikkeld kan worden voor de Overstap Service Onderwijs: het uitwisselingssysteem tussen scholen en samenwerkingsverbanden passend onderwijs wanneer bij een overstap van een leerling extra informatie uitgewisseld moet worden. </w:t>
      </w:r>
    </w:p>
    <w:p w:rsidR="007D0570" w:rsidP="009141C1" w:rsidRDefault="007D0570" w14:paraId="36040469" w14:textId="77777777"/>
    <w:p w:rsidRPr="007D0570" w:rsidR="007D0570" w:rsidP="009141C1" w:rsidRDefault="00C532EC" w14:paraId="13B28C84" w14:textId="0F32EAE3">
      <w:pPr>
        <w:pStyle w:val="Geenafstand"/>
        <w:numPr>
          <w:ilvl w:val="0"/>
          <w:numId w:val="15"/>
        </w:numPr>
        <w:spacing w:line="240" w:lineRule="atLeast"/>
        <w:rPr>
          <w:rFonts w:ascii="Verdana" w:hAnsi="Verdana"/>
          <w:b/>
          <w:bCs/>
          <w:sz w:val="18"/>
          <w:szCs w:val="18"/>
        </w:rPr>
      </w:pPr>
      <w:r>
        <w:rPr>
          <w:rFonts w:ascii="Verdana" w:hAnsi="Verdana"/>
          <w:b/>
          <w:bCs/>
          <w:sz w:val="18"/>
          <w:szCs w:val="18"/>
        </w:rPr>
        <w:t>Een onderwijsplek voor alle nieuwkomers? – Een e</w:t>
      </w:r>
      <w:r w:rsidRPr="0078464A" w:rsidR="007D0570">
        <w:rPr>
          <w:rFonts w:ascii="Verdana" w:hAnsi="Verdana"/>
          <w:b/>
          <w:bCs/>
          <w:sz w:val="18"/>
          <w:szCs w:val="18"/>
        </w:rPr>
        <w:t xml:space="preserve">valuatie van de Tijdelijke wet tijdelijke nieuwkomersvoorzieningen in het onderwijs </w:t>
      </w:r>
      <w:r>
        <w:rPr>
          <w:rFonts w:ascii="Verdana" w:hAnsi="Verdana"/>
          <w:b/>
          <w:bCs/>
          <w:sz w:val="18"/>
          <w:szCs w:val="18"/>
        </w:rPr>
        <w:t>(tweede tussenrapportage)</w:t>
      </w:r>
    </w:p>
    <w:p w:rsidR="00D552BF" w:rsidP="009141C1" w:rsidRDefault="00D552BF" w14:paraId="0EEC940B" w14:textId="0E313C71">
      <w:pPr>
        <w:pStyle w:val="Geenafstand"/>
        <w:spacing w:line="240" w:lineRule="atLeast"/>
        <w:rPr>
          <w:rFonts w:ascii="Verdana" w:hAnsi="Verdana"/>
          <w:sz w:val="18"/>
          <w:szCs w:val="18"/>
        </w:rPr>
      </w:pPr>
      <w:r w:rsidRPr="0078464A">
        <w:rPr>
          <w:rFonts w:ascii="Verdana" w:hAnsi="Verdana"/>
          <w:sz w:val="18"/>
          <w:szCs w:val="18"/>
        </w:rPr>
        <w:t>Met de Tijdelijke wet tijdelijke nieuwkomersvoorzieningen in het onderwijs (TNV</w:t>
      </w:r>
      <w:r>
        <w:rPr>
          <w:rFonts w:ascii="Verdana" w:hAnsi="Verdana"/>
          <w:sz w:val="18"/>
          <w:szCs w:val="18"/>
        </w:rPr>
        <w:t>-</w:t>
      </w:r>
      <w:r w:rsidRPr="0078464A">
        <w:rPr>
          <w:rFonts w:ascii="Verdana" w:hAnsi="Verdana"/>
          <w:sz w:val="18"/>
          <w:szCs w:val="18"/>
        </w:rPr>
        <w:t>wet) mogen scholen</w:t>
      </w:r>
      <w:r>
        <w:rPr>
          <w:rFonts w:ascii="Verdana" w:hAnsi="Verdana"/>
          <w:sz w:val="18"/>
          <w:szCs w:val="18"/>
        </w:rPr>
        <w:t xml:space="preserve"> in noodsituaties en na toestemming</w:t>
      </w:r>
      <w:r w:rsidRPr="0078464A">
        <w:rPr>
          <w:rFonts w:ascii="Verdana" w:hAnsi="Verdana"/>
          <w:sz w:val="18"/>
          <w:szCs w:val="18"/>
        </w:rPr>
        <w:t xml:space="preserve"> afwijken van voorschriften die gelden met betrekking tot bevoegdheid van onderwijspersoneel, onderwijsinhoud en onderwijstijd in een tijdelijke nieuwkomersvoorziening. Daarnaast hebben gemeenten </w:t>
      </w:r>
      <w:r>
        <w:rPr>
          <w:rFonts w:ascii="Verdana" w:hAnsi="Verdana"/>
          <w:sz w:val="18"/>
          <w:szCs w:val="18"/>
        </w:rPr>
        <w:t xml:space="preserve">met deze wet </w:t>
      </w:r>
      <w:r w:rsidRPr="0078464A">
        <w:rPr>
          <w:rFonts w:ascii="Verdana" w:hAnsi="Verdana"/>
          <w:sz w:val="18"/>
          <w:szCs w:val="18"/>
        </w:rPr>
        <w:t>de plicht</w:t>
      </w:r>
      <w:r>
        <w:rPr>
          <w:rFonts w:ascii="Verdana" w:hAnsi="Verdana"/>
          <w:sz w:val="18"/>
          <w:szCs w:val="18"/>
        </w:rPr>
        <w:t xml:space="preserve"> gekregen</w:t>
      </w:r>
      <w:r w:rsidRPr="0078464A">
        <w:rPr>
          <w:rFonts w:ascii="Verdana" w:hAnsi="Verdana"/>
          <w:sz w:val="18"/>
          <w:szCs w:val="18"/>
        </w:rPr>
        <w:t xml:space="preserve"> om ten minste jaarlijks overleg te voeren </w:t>
      </w:r>
      <w:r>
        <w:rPr>
          <w:rFonts w:ascii="Verdana" w:hAnsi="Verdana"/>
          <w:sz w:val="18"/>
          <w:szCs w:val="18"/>
        </w:rPr>
        <w:t xml:space="preserve">met alle schoolbesturen </w:t>
      </w:r>
      <w:r w:rsidRPr="0078464A">
        <w:rPr>
          <w:rFonts w:ascii="Verdana" w:hAnsi="Verdana"/>
          <w:sz w:val="18"/>
          <w:szCs w:val="18"/>
        </w:rPr>
        <w:t xml:space="preserve">over het onderwijs aan nieuwkomers en daar afspraken over te maken. </w:t>
      </w:r>
      <w:r>
        <w:rPr>
          <w:rFonts w:ascii="Verdana" w:hAnsi="Verdana"/>
          <w:sz w:val="18"/>
          <w:szCs w:val="18"/>
        </w:rPr>
        <w:t xml:space="preserve">Aan uw Kamer is toegezegd om </w:t>
      </w:r>
      <w:r>
        <w:rPr>
          <w:rFonts w:ascii="Verdana" w:hAnsi="Verdana"/>
          <w:sz w:val="18"/>
          <w:szCs w:val="18"/>
        </w:rPr>
        <w:lastRenderedPageBreak/>
        <w:t>elk jaar voor de Begrotingsbehandeling uw Kamer te informeren over de stand van zaken ten aanzien van de tijdelijke nieuwkomersvoorzieningen</w:t>
      </w:r>
      <w:r>
        <w:rPr>
          <w:rStyle w:val="Voetnootmarkering"/>
          <w:rFonts w:ascii="Verdana" w:hAnsi="Verdana"/>
          <w:sz w:val="18"/>
          <w:szCs w:val="18"/>
        </w:rPr>
        <w:footnoteReference w:id="4"/>
      </w:r>
      <w:r>
        <w:rPr>
          <w:rFonts w:ascii="Verdana" w:hAnsi="Verdana"/>
          <w:sz w:val="18"/>
          <w:szCs w:val="18"/>
        </w:rPr>
        <w:t xml:space="preserve">. Met deze brief deel ik de resultaten van de tweede meting, dit is een tussenrapportage. </w:t>
      </w:r>
      <w:r w:rsidRPr="0078464A">
        <w:rPr>
          <w:rFonts w:ascii="Verdana" w:hAnsi="Verdana"/>
          <w:sz w:val="18"/>
          <w:szCs w:val="18"/>
        </w:rPr>
        <w:t>In 2026 volgt</w:t>
      </w:r>
      <w:r>
        <w:rPr>
          <w:rFonts w:ascii="Verdana" w:hAnsi="Verdana"/>
          <w:sz w:val="18"/>
          <w:szCs w:val="18"/>
        </w:rPr>
        <w:t>, conform de toezegging en de evaluatiebepaling in de wet,</w:t>
      </w:r>
      <w:r w:rsidRPr="0078464A">
        <w:rPr>
          <w:rFonts w:ascii="Verdana" w:hAnsi="Verdana"/>
          <w:sz w:val="18"/>
          <w:szCs w:val="18"/>
        </w:rPr>
        <w:t xml:space="preserve"> het laatste rapport met de eindevaluatie van de TNV</w:t>
      </w:r>
      <w:r>
        <w:rPr>
          <w:rFonts w:ascii="Verdana" w:hAnsi="Verdana"/>
          <w:sz w:val="18"/>
          <w:szCs w:val="18"/>
        </w:rPr>
        <w:t>-</w:t>
      </w:r>
      <w:r w:rsidRPr="0078464A">
        <w:rPr>
          <w:rFonts w:ascii="Verdana" w:hAnsi="Verdana"/>
          <w:sz w:val="18"/>
          <w:szCs w:val="18"/>
        </w:rPr>
        <w:t>wet. Een breder</w:t>
      </w:r>
      <w:r w:rsidR="00532153">
        <w:rPr>
          <w:rFonts w:ascii="Verdana" w:hAnsi="Verdana"/>
          <w:sz w:val="18"/>
          <w:szCs w:val="18"/>
        </w:rPr>
        <w:t>e</w:t>
      </w:r>
      <w:r w:rsidRPr="0078464A">
        <w:rPr>
          <w:rFonts w:ascii="Verdana" w:hAnsi="Verdana"/>
          <w:sz w:val="18"/>
          <w:szCs w:val="18"/>
        </w:rPr>
        <w:t xml:space="preserve"> inhoudelijke beleidsreactie op het onderzoek volgt na het eindrapport. </w:t>
      </w:r>
    </w:p>
    <w:p w:rsidR="00D552BF" w:rsidP="009141C1" w:rsidRDefault="00D552BF" w14:paraId="24F81C33" w14:textId="77777777">
      <w:pPr>
        <w:pStyle w:val="Geenafstand"/>
        <w:spacing w:line="240" w:lineRule="atLeast"/>
        <w:rPr>
          <w:rFonts w:ascii="Verdana" w:hAnsi="Verdana"/>
          <w:sz w:val="18"/>
          <w:szCs w:val="18"/>
        </w:rPr>
      </w:pPr>
    </w:p>
    <w:p w:rsidR="0022419D" w:rsidP="009141C1" w:rsidRDefault="00D552BF" w14:paraId="519D4A0E" w14:textId="64938572">
      <w:pPr>
        <w:pStyle w:val="Geenafstand"/>
        <w:spacing w:line="240" w:lineRule="atLeast"/>
        <w:rPr>
          <w:rFonts w:ascii="Verdana" w:hAnsi="Verdana"/>
          <w:sz w:val="18"/>
          <w:szCs w:val="18"/>
        </w:rPr>
      </w:pPr>
      <w:r w:rsidRPr="0078464A">
        <w:rPr>
          <w:rFonts w:ascii="Verdana" w:hAnsi="Verdana"/>
          <w:sz w:val="18"/>
          <w:szCs w:val="18"/>
        </w:rPr>
        <w:t>De TNV</w:t>
      </w:r>
      <w:r>
        <w:rPr>
          <w:rFonts w:ascii="Verdana" w:hAnsi="Verdana"/>
          <w:sz w:val="18"/>
          <w:szCs w:val="18"/>
        </w:rPr>
        <w:t>-w</w:t>
      </w:r>
      <w:r w:rsidRPr="0078464A">
        <w:rPr>
          <w:rFonts w:ascii="Verdana" w:hAnsi="Verdana"/>
          <w:sz w:val="18"/>
          <w:szCs w:val="18"/>
        </w:rPr>
        <w:t>et heeft drie doelen: het realiseren van voldoende onderwijsplekken voor nieuwkomers</w:t>
      </w:r>
      <w:r>
        <w:rPr>
          <w:rFonts w:ascii="Verdana" w:hAnsi="Verdana"/>
          <w:sz w:val="18"/>
          <w:szCs w:val="18"/>
        </w:rPr>
        <w:t>,</w:t>
      </w:r>
      <w:r w:rsidRPr="0078464A">
        <w:rPr>
          <w:rFonts w:ascii="Verdana" w:hAnsi="Verdana"/>
          <w:sz w:val="18"/>
          <w:szCs w:val="18"/>
        </w:rPr>
        <w:t xml:space="preserve"> zorgen dat nieuwkomers in het onderwijs daadwerkelijk worden ingeschreven en het organiseren van een doorlopende leerlijn. </w:t>
      </w:r>
      <w:r>
        <w:rPr>
          <w:rFonts w:ascii="Verdana" w:hAnsi="Verdana"/>
          <w:sz w:val="18"/>
          <w:szCs w:val="18"/>
        </w:rPr>
        <w:t xml:space="preserve">Deze tweede meting laat zien dat steeds meer gemeenten en schoolbesturen op de hoogte zijn van de overlegplicht en mogelijkheid om een tijdelijke nieuwkomersvoorziening in te richten, vergeleken met de eerste meting. </w:t>
      </w:r>
      <w:r w:rsidRPr="0078464A">
        <w:rPr>
          <w:rFonts w:ascii="Verdana" w:hAnsi="Verdana"/>
          <w:sz w:val="18"/>
          <w:szCs w:val="18"/>
        </w:rPr>
        <w:t xml:space="preserve">Volgens de tweede meting draagt de overlegplicht meer bij aan deze doelen dan de </w:t>
      </w:r>
      <w:r>
        <w:rPr>
          <w:rFonts w:ascii="Verdana" w:hAnsi="Verdana"/>
          <w:sz w:val="18"/>
          <w:szCs w:val="18"/>
        </w:rPr>
        <w:t>inrichting</w:t>
      </w:r>
      <w:r w:rsidRPr="0078464A">
        <w:rPr>
          <w:rFonts w:ascii="Verdana" w:hAnsi="Verdana"/>
          <w:sz w:val="18"/>
          <w:szCs w:val="18"/>
        </w:rPr>
        <w:t xml:space="preserve"> van een</w:t>
      </w:r>
      <w:r>
        <w:rPr>
          <w:rFonts w:ascii="Verdana" w:hAnsi="Verdana"/>
          <w:sz w:val="18"/>
          <w:szCs w:val="18"/>
        </w:rPr>
        <w:t xml:space="preserve"> tijdelijke nieuwkomersvoorziening</w:t>
      </w:r>
      <w:r w:rsidRPr="0078464A">
        <w:rPr>
          <w:rFonts w:ascii="Verdana" w:hAnsi="Verdana"/>
          <w:sz w:val="18"/>
          <w:szCs w:val="18"/>
        </w:rPr>
        <w:t xml:space="preserve">. </w:t>
      </w:r>
    </w:p>
    <w:p w:rsidR="00D552BF" w:rsidP="009141C1" w:rsidRDefault="00D552BF" w14:paraId="5D5E9ED3" w14:textId="23A01041">
      <w:pPr>
        <w:pStyle w:val="Geenafstand"/>
        <w:spacing w:line="240" w:lineRule="atLeast"/>
        <w:rPr>
          <w:rFonts w:ascii="Verdana" w:hAnsi="Verdana"/>
          <w:sz w:val="18"/>
          <w:szCs w:val="18"/>
        </w:rPr>
      </w:pPr>
      <w:r w:rsidRPr="0078464A">
        <w:rPr>
          <w:rFonts w:ascii="Verdana" w:hAnsi="Verdana"/>
          <w:sz w:val="18"/>
          <w:szCs w:val="18"/>
        </w:rPr>
        <w:t xml:space="preserve">Daarnaast draagt zowel de overlegplicht als de </w:t>
      </w:r>
      <w:r>
        <w:rPr>
          <w:rFonts w:ascii="Verdana" w:hAnsi="Verdana"/>
          <w:sz w:val="18"/>
          <w:szCs w:val="18"/>
        </w:rPr>
        <w:t xml:space="preserve">inrichting </w:t>
      </w:r>
      <w:r w:rsidRPr="0078464A">
        <w:rPr>
          <w:rFonts w:ascii="Verdana" w:hAnsi="Verdana"/>
          <w:sz w:val="18"/>
          <w:szCs w:val="18"/>
        </w:rPr>
        <w:t xml:space="preserve">van een </w:t>
      </w:r>
      <w:r>
        <w:rPr>
          <w:rFonts w:ascii="Verdana" w:hAnsi="Verdana"/>
          <w:sz w:val="18"/>
          <w:szCs w:val="18"/>
        </w:rPr>
        <w:t>tijdelijke nieuwkomersvoorzienin</w:t>
      </w:r>
      <w:r w:rsidR="00965B6C">
        <w:rPr>
          <w:rFonts w:ascii="Verdana" w:hAnsi="Verdana"/>
          <w:sz w:val="18"/>
          <w:szCs w:val="18"/>
        </w:rPr>
        <w:t>g</w:t>
      </w:r>
      <w:r w:rsidRPr="0078464A">
        <w:rPr>
          <w:rFonts w:ascii="Verdana" w:hAnsi="Verdana"/>
          <w:sz w:val="18"/>
          <w:szCs w:val="18"/>
        </w:rPr>
        <w:t xml:space="preserve"> meer bij aan het realiseren van onderwijsplekken en een inschrijving en minder aan een doorlopende leerlijn. De doorlopende leerlijn is minder onderwerp van gesprek en bij de </w:t>
      </w:r>
      <w:r>
        <w:rPr>
          <w:rFonts w:ascii="Verdana" w:hAnsi="Verdana"/>
          <w:sz w:val="18"/>
          <w:szCs w:val="18"/>
        </w:rPr>
        <w:t>tijdelijke nieuwkomersvoorzieningen</w:t>
      </w:r>
      <w:r w:rsidRPr="0078464A">
        <w:rPr>
          <w:rFonts w:ascii="Verdana" w:hAnsi="Verdana"/>
          <w:sz w:val="18"/>
          <w:szCs w:val="18"/>
        </w:rPr>
        <w:t xml:space="preserve"> ontbreekt een langetermijnvisie, waardoor een doorlopende leerlijn lastiger te bereiken is. </w:t>
      </w:r>
      <w:r>
        <w:rPr>
          <w:rFonts w:ascii="Verdana" w:hAnsi="Verdana"/>
          <w:sz w:val="18"/>
          <w:szCs w:val="18"/>
        </w:rPr>
        <w:t>Vanaf de inwerkingtreding van de wet tot</w:t>
      </w:r>
      <w:r w:rsidRPr="0078464A">
        <w:rPr>
          <w:rFonts w:ascii="Verdana" w:hAnsi="Verdana"/>
          <w:sz w:val="18"/>
          <w:szCs w:val="18"/>
        </w:rPr>
        <w:t xml:space="preserve"> september 2025</w:t>
      </w:r>
      <w:r>
        <w:rPr>
          <w:rFonts w:ascii="Verdana" w:hAnsi="Verdana"/>
          <w:sz w:val="18"/>
          <w:szCs w:val="18"/>
        </w:rPr>
        <w:t xml:space="preserve"> zijn er</w:t>
      </w:r>
      <w:r w:rsidRPr="0078464A">
        <w:rPr>
          <w:rFonts w:ascii="Verdana" w:hAnsi="Verdana"/>
          <w:sz w:val="18"/>
          <w:szCs w:val="18"/>
        </w:rPr>
        <w:t xml:space="preserve"> </w:t>
      </w:r>
      <w:r>
        <w:rPr>
          <w:rFonts w:ascii="Verdana" w:hAnsi="Verdana"/>
          <w:sz w:val="18"/>
          <w:szCs w:val="18"/>
        </w:rPr>
        <w:t xml:space="preserve">in totaal </w:t>
      </w:r>
      <w:r w:rsidRPr="0078464A">
        <w:rPr>
          <w:rFonts w:ascii="Verdana" w:hAnsi="Verdana"/>
          <w:sz w:val="18"/>
          <w:szCs w:val="18"/>
        </w:rPr>
        <w:t xml:space="preserve">16 </w:t>
      </w:r>
      <w:r>
        <w:rPr>
          <w:rFonts w:ascii="Verdana" w:hAnsi="Verdana"/>
          <w:sz w:val="18"/>
          <w:szCs w:val="18"/>
        </w:rPr>
        <w:t>tijdelijke nieuwkomersvoorzieningen</w:t>
      </w:r>
      <w:r w:rsidRPr="0078464A">
        <w:rPr>
          <w:rFonts w:ascii="Verdana" w:hAnsi="Verdana"/>
          <w:sz w:val="18"/>
          <w:szCs w:val="18"/>
        </w:rPr>
        <w:t xml:space="preserve"> </w:t>
      </w:r>
      <w:r>
        <w:rPr>
          <w:rFonts w:ascii="Verdana" w:hAnsi="Verdana"/>
          <w:sz w:val="18"/>
          <w:szCs w:val="18"/>
        </w:rPr>
        <w:t>in</w:t>
      </w:r>
      <w:r w:rsidRPr="0078464A">
        <w:rPr>
          <w:rFonts w:ascii="Verdana" w:hAnsi="Verdana"/>
          <w:sz w:val="18"/>
          <w:szCs w:val="18"/>
        </w:rPr>
        <w:t xml:space="preserve">gericht. Hiermee zijn er meer onderwijsplekken voor nieuwkomers </w:t>
      </w:r>
      <w:r>
        <w:rPr>
          <w:rFonts w:ascii="Verdana" w:hAnsi="Verdana"/>
          <w:sz w:val="18"/>
          <w:szCs w:val="18"/>
        </w:rPr>
        <w:t>gerealiseerd</w:t>
      </w:r>
      <w:r w:rsidRPr="0078464A">
        <w:rPr>
          <w:rFonts w:ascii="Verdana" w:hAnsi="Verdana"/>
          <w:sz w:val="18"/>
          <w:szCs w:val="18"/>
        </w:rPr>
        <w:t xml:space="preserve">. Alle </w:t>
      </w:r>
      <w:r>
        <w:rPr>
          <w:rFonts w:ascii="Verdana" w:hAnsi="Verdana"/>
          <w:sz w:val="18"/>
          <w:szCs w:val="18"/>
        </w:rPr>
        <w:t>tijdelijke nieuwkomersvoorzieningen</w:t>
      </w:r>
      <w:r w:rsidRPr="0078464A">
        <w:rPr>
          <w:rFonts w:ascii="Verdana" w:hAnsi="Verdana"/>
          <w:sz w:val="18"/>
          <w:szCs w:val="18"/>
        </w:rPr>
        <w:t xml:space="preserve"> zijn </w:t>
      </w:r>
      <w:r>
        <w:rPr>
          <w:rFonts w:ascii="Verdana" w:hAnsi="Verdana"/>
          <w:sz w:val="18"/>
          <w:szCs w:val="18"/>
        </w:rPr>
        <w:t>in</w:t>
      </w:r>
      <w:r w:rsidRPr="0078464A">
        <w:rPr>
          <w:rFonts w:ascii="Verdana" w:hAnsi="Verdana"/>
          <w:sz w:val="18"/>
          <w:szCs w:val="18"/>
        </w:rPr>
        <w:t xml:space="preserve">gericht </w:t>
      </w:r>
      <w:r>
        <w:rPr>
          <w:rFonts w:ascii="Verdana" w:hAnsi="Verdana"/>
          <w:sz w:val="18"/>
          <w:szCs w:val="18"/>
        </w:rPr>
        <w:t>voor het voortgezet onderwijs</w:t>
      </w:r>
      <w:r w:rsidRPr="0078464A">
        <w:rPr>
          <w:rFonts w:ascii="Verdana" w:hAnsi="Verdana"/>
          <w:sz w:val="18"/>
          <w:szCs w:val="18"/>
        </w:rPr>
        <w:t xml:space="preserve">, een </w:t>
      </w:r>
      <w:r>
        <w:rPr>
          <w:rFonts w:ascii="Verdana" w:hAnsi="Verdana"/>
          <w:sz w:val="18"/>
          <w:szCs w:val="18"/>
        </w:rPr>
        <w:t>tijdelijke nieuwkomersvoorziening</w:t>
      </w:r>
      <w:r w:rsidRPr="0078464A">
        <w:rPr>
          <w:rFonts w:ascii="Verdana" w:hAnsi="Verdana"/>
          <w:sz w:val="18"/>
          <w:szCs w:val="18"/>
        </w:rPr>
        <w:t xml:space="preserve"> </w:t>
      </w:r>
      <w:r>
        <w:rPr>
          <w:rFonts w:ascii="Verdana" w:hAnsi="Verdana"/>
          <w:sz w:val="18"/>
          <w:szCs w:val="18"/>
        </w:rPr>
        <w:t>richtte zich op</w:t>
      </w:r>
      <w:r w:rsidRPr="0078464A">
        <w:rPr>
          <w:rFonts w:ascii="Verdana" w:hAnsi="Verdana"/>
          <w:sz w:val="18"/>
          <w:szCs w:val="18"/>
        </w:rPr>
        <w:t xml:space="preserve"> zowel </w:t>
      </w:r>
      <w:r>
        <w:rPr>
          <w:rFonts w:ascii="Verdana" w:hAnsi="Verdana"/>
          <w:sz w:val="18"/>
          <w:szCs w:val="18"/>
        </w:rPr>
        <w:t xml:space="preserve">leerlingen in het primair als het voortgezet onderwijs. </w:t>
      </w:r>
    </w:p>
    <w:p w:rsidRPr="0078464A" w:rsidR="00D552BF" w:rsidP="00D552BF" w:rsidRDefault="00D552BF" w14:paraId="11FFFDBD" w14:textId="77777777">
      <w:pPr>
        <w:pStyle w:val="Geenafstand"/>
        <w:rPr>
          <w:rFonts w:ascii="Verdana" w:hAnsi="Verdana"/>
          <w:sz w:val="18"/>
          <w:szCs w:val="18"/>
        </w:rPr>
      </w:pPr>
    </w:p>
    <w:p w:rsidR="00D552BF" w:rsidP="009141C1" w:rsidRDefault="00D552BF" w14:paraId="24B60385" w14:textId="724AEE6A">
      <w:pPr>
        <w:pStyle w:val="Geenafstand"/>
        <w:spacing w:line="240" w:lineRule="atLeast"/>
        <w:rPr>
          <w:rFonts w:ascii="Verdana" w:hAnsi="Verdana"/>
          <w:sz w:val="18"/>
          <w:szCs w:val="18"/>
        </w:rPr>
      </w:pPr>
      <w:r>
        <w:rPr>
          <w:rFonts w:ascii="Verdana" w:hAnsi="Verdana"/>
          <w:sz w:val="18"/>
          <w:szCs w:val="18"/>
        </w:rPr>
        <w:t xml:space="preserve">Momenteel werk ik aan structurele verbeteringen voor het onderwijs aan nieuwkomers, zoals  in een brief aan uw Kamer </w:t>
      </w:r>
      <w:r w:rsidR="006E3CA8">
        <w:rPr>
          <w:rFonts w:ascii="Verdana" w:hAnsi="Verdana"/>
          <w:sz w:val="18"/>
          <w:szCs w:val="18"/>
        </w:rPr>
        <w:t>is</w:t>
      </w:r>
      <w:r>
        <w:rPr>
          <w:rFonts w:ascii="Verdana" w:hAnsi="Verdana"/>
          <w:sz w:val="18"/>
          <w:szCs w:val="18"/>
        </w:rPr>
        <w:t xml:space="preserve"> toegezegd op 24 juni </w:t>
      </w:r>
      <w:r w:rsidR="00201958">
        <w:rPr>
          <w:rFonts w:ascii="Verdana" w:hAnsi="Verdana"/>
          <w:sz w:val="18"/>
          <w:szCs w:val="18"/>
        </w:rPr>
        <w:t xml:space="preserve">2025. </w:t>
      </w:r>
      <w:r>
        <w:rPr>
          <w:rFonts w:ascii="Verdana" w:hAnsi="Verdana"/>
          <w:sz w:val="18"/>
          <w:szCs w:val="18"/>
        </w:rPr>
        <w:t xml:space="preserve">Daarin worden de resultaten van dit onderzoek meegenomen. </w:t>
      </w:r>
    </w:p>
    <w:p w:rsidR="003379B7" w:rsidP="009141C1" w:rsidRDefault="003379B7" w14:paraId="547A662A" w14:textId="77777777">
      <w:pPr>
        <w:pStyle w:val="Geenafstand"/>
        <w:spacing w:line="240" w:lineRule="atLeast"/>
        <w:rPr>
          <w:rFonts w:ascii="Verdana" w:hAnsi="Verdana"/>
          <w:sz w:val="18"/>
          <w:szCs w:val="18"/>
        </w:rPr>
      </w:pPr>
    </w:p>
    <w:p w:rsidRPr="00FF6A3D" w:rsidR="003379B7" w:rsidP="00FF6A3D" w:rsidRDefault="003379B7" w14:paraId="70937230" w14:textId="0B2FEBD7">
      <w:pPr>
        <w:pStyle w:val="Geenafstand"/>
        <w:numPr>
          <w:ilvl w:val="0"/>
          <w:numId w:val="15"/>
        </w:numPr>
        <w:spacing w:line="240" w:lineRule="atLeast"/>
        <w:rPr>
          <w:rFonts w:ascii="Verdana" w:hAnsi="Verdana"/>
          <w:b/>
          <w:bCs/>
          <w:sz w:val="18"/>
          <w:szCs w:val="18"/>
        </w:rPr>
      </w:pPr>
      <w:r w:rsidRPr="00FF6A3D">
        <w:rPr>
          <w:rFonts w:ascii="Verdana" w:hAnsi="Verdana"/>
          <w:b/>
          <w:bCs/>
          <w:sz w:val="18"/>
          <w:szCs w:val="18"/>
        </w:rPr>
        <w:t>Overheidsaanbod doorstroomtoets 2026</w:t>
      </w:r>
    </w:p>
    <w:p w:rsidR="003379B7" w:rsidP="009141C1" w:rsidRDefault="003379B7" w14:paraId="1C21AB7F" w14:textId="13975278">
      <w:pPr>
        <w:pStyle w:val="Geenafstand"/>
        <w:spacing w:line="240" w:lineRule="atLeast"/>
        <w:rPr>
          <w:rFonts w:ascii="Verdana" w:hAnsi="Verdana"/>
          <w:sz w:val="18"/>
          <w:szCs w:val="18"/>
        </w:rPr>
      </w:pPr>
      <w:r w:rsidRPr="003379B7">
        <w:rPr>
          <w:rFonts w:ascii="Verdana" w:hAnsi="Verdana"/>
          <w:sz w:val="18"/>
          <w:szCs w:val="18"/>
        </w:rPr>
        <w:t>Op verzoek van uw Kamer</w:t>
      </w:r>
      <w:r>
        <w:rPr>
          <w:rStyle w:val="Voetnootmarkering"/>
          <w:rFonts w:ascii="Verdana" w:hAnsi="Verdana"/>
          <w:sz w:val="18"/>
          <w:szCs w:val="18"/>
        </w:rPr>
        <w:footnoteReference w:id="5"/>
      </w:r>
      <w:r w:rsidRPr="003379B7">
        <w:rPr>
          <w:rFonts w:ascii="Verdana" w:hAnsi="Verdana"/>
          <w:sz w:val="18"/>
          <w:szCs w:val="18"/>
        </w:rPr>
        <w:t xml:space="preserve"> is wettelijk geregeld dat in dit huidige pluriforme stelsel ook altijd een doorstroomtoets namens de overheid aangeboden wordt. Sinds het schooljaar 2023/2024 biedt stichting Cito hiervoor de DOE-toets aan. Dit jaar hebben minder scholen en leerlingen zich voor de DOE-toets ingeschreven dan voorgaande jaren. Dit betekent dat de DOE-toets dient te worden afgenomen in een aangepast design, namelijk enkel in lineaire vorm. Deze aanpassing verandert niets aan de kwaliteit van de toets zelf: die was én blijft betrouwbaar en valide. Door het aanbieden van een lineaire vorm van de DOE-toets zorgt stichting Cito ervoor dat scholen die doelbewust voor een doorstroomtoets namens de overheid gekozen hebben gewoon een kwalitatief goede toets kunnen afnemen. Ik ben blij dat op deze manier nog steeds in overheidsaanbod wordt voorzien, conform de wens van uw Kamer. Vanzelfsprekend neem ik het signaal over het lage aantal scholen dat behoefte heeft aan een overheidsaanbod doorstroomtoetsen mee in de evaluatie van de komende afname.  </w:t>
      </w:r>
    </w:p>
    <w:p w:rsidR="00BE6DF8" w:rsidP="009141C1" w:rsidRDefault="00BE6DF8" w14:paraId="4C4A0913" w14:textId="77777777">
      <w:pPr>
        <w:pStyle w:val="Geenafstand"/>
        <w:spacing w:line="240" w:lineRule="atLeast"/>
        <w:rPr>
          <w:rFonts w:ascii="Verdana" w:hAnsi="Verdana"/>
          <w:sz w:val="18"/>
          <w:szCs w:val="18"/>
        </w:rPr>
      </w:pPr>
    </w:p>
    <w:p w:rsidR="00405B32" w:rsidP="009141C1" w:rsidRDefault="00405B32" w14:paraId="7F48B17C" w14:textId="03FB542B">
      <w:pPr>
        <w:pStyle w:val="Lijstalinea"/>
        <w:numPr>
          <w:ilvl w:val="0"/>
          <w:numId w:val="15"/>
        </w:numPr>
        <w:rPr>
          <w:b/>
          <w:bCs/>
          <w:szCs w:val="18"/>
        </w:rPr>
      </w:pPr>
      <w:r>
        <w:rPr>
          <w:b/>
          <w:bCs/>
          <w:szCs w:val="18"/>
        </w:rPr>
        <w:t xml:space="preserve">Zorgplicht en </w:t>
      </w:r>
      <w:r w:rsidR="00401CB6">
        <w:rPr>
          <w:b/>
          <w:bCs/>
          <w:szCs w:val="18"/>
        </w:rPr>
        <w:t>d</w:t>
      </w:r>
      <w:r>
        <w:rPr>
          <w:b/>
          <w:bCs/>
          <w:szCs w:val="18"/>
        </w:rPr>
        <w:t>oorzettingsmacht</w:t>
      </w:r>
      <w:r w:rsidR="00432D4C">
        <w:rPr>
          <w:b/>
          <w:bCs/>
          <w:szCs w:val="18"/>
        </w:rPr>
        <w:t xml:space="preserve"> passend onderwijs</w:t>
      </w:r>
    </w:p>
    <w:p w:rsidR="00432D4C" w:rsidP="009141C1" w:rsidRDefault="00432D4C" w14:paraId="14D94414" w14:textId="61AC1168">
      <w:bookmarkStart w:name="_Hlk213939463" w:id="2"/>
      <w:r>
        <w:t xml:space="preserve">Tijdens het debat passend onderwijs van 24 april 2025 heeft </w:t>
      </w:r>
      <w:r w:rsidR="00532153">
        <w:t>het kabinet</w:t>
      </w:r>
      <w:r>
        <w:t xml:space="preserve"> toegezegd</w:t>
      </w:r>
      <w:r>
        <w:rPr>
          <w:rStyle w:val="Voetnootmarkering"/>
        </w:rPr>
        <w:footnoteReference w:id="6"/>
      </w:r>
      <w:r>
        <w:t xml:space="preserve"> om uw Kamer</w:t>
      </w:r>
      <w:r w:rsidR="009141C1">
        <w:t xml:space="preserve"> </w:t>
      </w:r>
      <w:r w:rsidRPr="000D3539">
        <w:t>dit najaar te informeren over de wettelijke vastlegging van doorzettingsmacht binnen passend onderwijs</w:t>
      </w:r>
      <w:r>
        <w:t>. Ook is toegezegd uw Kamer te informeren over de uitwerking van de motie Krul</w:t>
      </w:r>
      <w:r>
        <w:rPr>
          <w:rStyle w:val="Voetnootmarkering"/>
        </w:rPr>
        <w:footnoteReference w:id="7"/>
      </w:r>
      <w:r>
        <w:t xml:space="preserve"> (CDA) die vraagt maatregelen te treffen voor het aanscherpen van de zorgplicht passend onderwijs. </w:t>
      </w:r>
    </w:p>
    <w:bookmarkEnd w:id="2"/>
    <w:p w:rsidR="00432D4C" w:rsidP="009141C1" w:rsidRDefault="00432D4C" w14:paraId="6E157A12" w14:textId="77777777"/>
    <w:p w:rsidR="00432D4C" w:rsidP="009141C1" w:rsidRDefault="00432D4C" w14:paraId="48F8F754" w14:textId="3FA94275">
      <w:bookmarkStart w:name="_Hlk213939416" w:id="3"/>
      <w:r>
        <w:t>Wij zijn in gesprek met veldpartijen</w:t>
      </w:r>
      <w:r w:rsidRPr="003A5218">
        <w:t xml:space="preserve"> </w:t>
      </w:r>
      <w:bookmarkStart w:name="_Hlk213939398" w:id="4"/>
      <w:r>
        <w:t>over</w:t>
      </w:r>
      <w:r w:rsidRPr="003A5218">
        <w:t xml:space="preserve"> </w:t>
      </w:r>
      <w:r>
        <w:t>wat er nodig is</w:t>
      </w:r>
      <w:r w:rsidRPr="003A5218">
        <w:t xml:space="preserve"> om </w:t>
      </w:r>
      <w:r>
        <w:t xml:space="preserve">de </w:t>
      </w:r>
      <w:r w:rsidRPr="003A5218">
        <w:t xml:space="preserve">zorgplicht </w:t>
      </w:r>
      <w:r>
        <w:t>beter te laten werken</w:t>
      </w:r>
      <w:bookmarkEnd w:id="4"/>
      <w:r>
        <w:t xml:space="preserve"> en om tot een concrete uitwerkingsvorm voor doorzettingsmacht te komen. De uitwerking is nog niet ver genoeg om nu al met uw Kamer te delen. Ik zal uw Kamer hierover nader informeren met de brief </w:t>
      </w:r>
      <w:bookmarkEnd w:id="3"/>
      <w:r>
        <w:t>bij de jaarlijkse</w:t>
      </w:r>
      <w:r w:rsidRPr="00361625">
        <w:t xml:space="preserve"> voortgangsrapportage Passend Onderwijs</w:t>
      </w:r>
      <w:r>
        <w:t>, die uw Kamer in het voorjaar van 2026 ontvangt. Hetzelfde geldt voor de uitvoering van de motie Westerveld c.s. (GroenLinks-PvdA) over het stimuleren van de Samen naar School-klassen in het voortgezet onderwijs.</w:t>
      </w:r>
      <w:r>
        <w:rPr>
          <w:rStyle w:val="Voetnootmarkering"/>
        </w:rPr>
        <w:footnoteReference w:id="8"/>
      </w:r>
      <w:r>
        <w:t xml:space="preserve"> Over de uitvoering van de motie Van Meenen (D66) over het formuleren van de contouren van een wet inclusief onderwijs informeer ik u na de zomer van 2026.</w:t>
      </w:r>
      <w:r>
        <w:rPr>
          <w:rStyle w:val="Voetnootmarkering"/>
        </w:rPr>
        <w:footnoteReference w:id="9"/>
      </w:r>
    </w:p>
    <w:p w:rsidR="00EC1609" w:rsidP="009141C1" w:rsidRDefault="00EC1609" w14:paraId="2EF1317B" w14:textId="77777777"/>
    <w:p w:rsidRPr="00FF6A3D" w:rsidR="00EC1609" w:rsidP="00FF6A3D" w:rsidRDefault="00EC1609" w14:paraId="434D08D0" w14:textId="27BFEB4A">
      <w:pPr>
        <w:pStyle w:val="Lijstalinea"/>
        <w:numPr>
          <w:ilvl w:val="0"/>
          <w:numId w:val="15"/>
        </w:numPr>
        <w:rPr>
          <w:b/>
          <w:bCs/>
        </w:rPr>
      </w:pPr>
      <w:r w:rsidRPr="00FF6A3D">
        <w:rPr>
          <w:b/>
          <w:bCs/>
        </w:rPr>
        <w:t>Terugkoppeling gesprek leerlingenvervoer</w:t>
      </w:r>
    </w:p>
    <w:p w:rsidRPr="00EC1609" w:rsidR="00EC1609" w:rsidP="00EC1609" w:rsidRDefault="00EC1609" w14:paraId="7D57F03F" w14:textId="20DC89C0">
      <w:r w:rsidRPr="00EC1609">
        <w:t>Zoals toegezegd in het debat passend onderwijs op 21 mei 2025</w:t>
      </w:r>
      <w:r>
        <w:rPr>
          <w:rStyle w:val="Voetnootmarkering"/>
        </w:rPr>
        <w:footnoteReference w:id="10"/>
      </w:r>
      <w:r w:rsidRPr="00EC1609">
        <w:t xml:space="preserve">, heeft een gesprek plaatsgevonden tussen OCW en organisaties betrokken bij het leerlingenvervoer: de sectorraad GO, LBVSO, Ouders &amp; Onderwijs en de VNG. Doel van het gesprek was om samen te bezien wat we binnen het onderwijs aan de problematiek kunnen doen. Uitkomst van het gesprek is dat OCW de regie neemt om samen met de aanwezige partijen tot een werkagenda te komen. Deze werkagenda richt zich op wat in het onderwijsdomein kan worden gedaan om leerlingenvervoer te verbeteren, in aanvulling op de verbeteraanpak doelgroepenvervoer (onder regie van VWS) en Publieke Mobiliteit (onder regie van I&amp;W). Elk van de betrokken partijen zal een deel van de acties op zich nemen en de komende maanden wordt de werkagenda verder uitgewerkt. Voor het debat passend onderwijs informeer ik u over de voortgang. </w:t>
      </w:r>
    </w:p>
    <w:p w:rsidRPr="00FF6A3D" w:rsidR="00405B32" w:rsidP="00FF6A3D" w:rsidRDefault="00405B32" w14:paraId="0A6E1C0A" w14:textId="77777777">
      <w:pPr>
        <w:rPr>
          <w:b/>
          <w:bCs/>
          <w:szCs w:val="18"/>
        </w:rPr>
      </w:pPr>
    </w:p>
    <w:p w:rsidRPr="00405B32" w:rsidR="00405B32" w:rsidP="009141C1" w:rsidRDefault="00405B32" w14:paraId="6871DEFE" w14:textId="3A8A183A">
      <w:pPr>
        <w:pStyle w:val="Geenafstand"/>
        <w:numPr>
          <w:ilvl w:val="0"/>
          <w:numId w:val="15"/>
        </w:numPr>
        <w:spacing w:line="240" w:lineRule="atLeast"/>
        <w:rPr>
          <w:rFonts w:ascii="Verdana" w:hAnsi="Verdana"/>
          <w:b/>
          <w:bCs/>
          <w:sz w:val="18"/>
          <w:szCs w:val="18"/>
        </w:rPr>
      </w:pPr>
      <w:r w:rsidRPr="00995E96">
        <w:rPr>
          <w:rFonts w:ascii="Verdana" w:hAnsi="Verdana"/>
          <w:b/>
          <w:bCs/>
          <w:sz w:val="18"/>
          <w:szCs w:val="18"/>
        </w:rPr>
        <w:t>De aantrekkingskracht van brede scholengemeenschappen</w:t>
      </w:r>
      <w:r w:rsidRPr="00BE6DF8">
        <w:rPr>
          <w:rFonts w:ascii="Verdana" w:hAnsi="Verdana"/>
          <w:b/>
          <w:bCs/>
          <w:sz w:val="18"/>
          <w:szCs w:val="18"/>
        </w:rPr>
        <w:t xml:space="preserve"> </w:t>
      </w:r>
    </w:p>
    <w:p w:rsidR="00DB7B9D" w:rsidP="009141C1" w:rsidRDefault="009141C1" w14:paraId="2D86E87D" w14:textId="564A577D">
      <w:pPr>
        <w:rPr>
          <w:szCs w:val="18"/>
        </w:rPr>
      </w:pPr>
      <w:r>
        <w:rPr>
          <w:szCs w:val="18"/>
        </w:rPr>
        <w:t xml:space="preserve">Het </w:t>
      </w:r>
      <w:r w:rsidRPr="00EF465B" w:rsidR="00DB7B9D">
        <w:rPr>
          <w:szCs w:val="18"/>
        </w:rPr>
        <w:t xml:space="preserve">onderzoeksbureau Goed Geschud </w:t>
      </w:r>
      <w:r>
        <w:rPr>
          <w:szCs w:val="18"/>
        </w:rPr>
        <w:t xml:space="preserve">heeft </w:t>
      </w:r>
      <w:r w:rsidRPr="00EF465B" w:rsidR="00DB7B9D">
        <w:rPr>
          <w:szCs w:val="18"/>
        </w:rPr>
        <w:t xml:space="preserve">in opdracht van het </w:t>
      </w:r>
      <w:r w:rsidR="00DB7B9D">
        <w:rPr>
          <w:szCs w:val="18"/>
        </w:rPr>
        <w:t>m</w:t>
      </w:r>
      <w:r w:rsidRPr="00EF465B" w:rsidR="00DB7B9D">
        <w:rPr>
          <w:szCs w:val="18"/>
        </w:rPr>
        <w:t xml:space="preserve">inisterie van OCW en de VO-raad onderzocht hoe de aantrekkingskracht van brede scholengemeenschappen vergroot kan worden. </w:t>
      </w:r>
      <w:r w:rsidR="007463C9">
        <w:rPr>
          <w:szCs w:val="18"/>
        </w:rPr>
        <w:t>In de visiebrief op kansengelijkheid uit 2023 is dit onderzoek toegezegd.</w:t>
      </w:r>
      <w:r w:rsidR="007463C9">
        <w:rPr>
          <w:rStyle w:val="Voetnootmarkering"/>
          <w:szCs w:val="18"/>
        </w:rPr>
        <w:footnoteReference w:id="11"/>
      </w:r>
      <w:r w:rsidRPr="00EF465B" w:rsidR="007463C9">
        <w:rPr>
          <w:szCs w:val="18"/>
        </w:rPr>
        <w:t xml:space="preserve"> </w:t>
      </w:r>
      <w:r w:rsidRPr="00EF465B" w:rsidR="00DB7B9D">
        <w:rPr>
          <w:szCs w:val="18"/>
        </w:rPr>
        <w:t>Het onderzoeksrapport bied ik u</w:t>
      </w:r>
      <w:r w:rsidR="00DB7B9D">
        <w:rPr>
          <w:szCs w:val="18"/>
        </w:rPr>
        <w:t xml:space="preserve"> met </w:t>
      </w:r>
      <w:r w:rsidRPr="00EF465B" w:rsidR="00DB7B9D">
        <w:rPr>
          <w:szCs w:val="18"/>
        </w:rPr>
        <w:t>deze Kamerbrief aan.</w:t>
      </w:r>
    </w:p>
    <w:p w:rsidRPr="00EF465B" w:rsidR="00532153" w:rsidP="009141C1" w:rsidRDefault="00532153" w14:paraId="06A44C2A" w14:textId="77777777">
      <w:pPr>
        <w:rPr>
          <w:szCs w:val="18"/>
        </w:rPr>
      </w:pPr>
    </w:p>
    <w:p w:rsidR="0022419D" w:rsidP="009141C1" w:rsidRDefault="00DB7B9D" w14:paraId="0AA467AC" w14:textId="6DBD9829">
      <w:pPr>
        <w:rPr>
          <w:szCs w:val="18"/>
        </w:rPr>
      </w:pPr>
      <w:r w:rsidRPr="00EF465B">
        <w:rPr>
          <w:szCs w:val="18"/>
        </w:rPr>
        <w:lastRenderedPageBreak/>
        <w:t>Het rapport biedt onder meer inzicht in doorslaggevende factoren bij de keuze voor een middelbare school door ouders en leerlingen, onderwijsprofessionals in het voortgezet onderwijs en groep 8-</w:t>
      </w:r>
      <w:r w:rsidR="006E3CA8">
        <w:rPr>
          <w:szCs w:val="18"/>
        </w:rPr>
        <w:t>leerkrachten</w:t>
      </w:r>
      <w:r w:rsidRPr="00EF465B">
        <w:rPr>
          <w:szCs w:val="18"/>
        </w:rPr>
        <w:t xml:space="preserve">. Uit het rapport blijkt dat de sfeer en het profileringsaanbod op een middelbare school belangrijke factoren zijn voor een leerling om voor een school te kiezen. </w:t>
      </w:r>
    </w:p>
    <w:p w:rsidRPr="00EF465B" w:rsidR="00DB7B9D" w:rsidP="009141C1" w:rsidRDefault="00DB7B9D" w14:paraId="14474D6D" w14:textId="522FB0F4">
      <w:pPr>
        <w:rPr>
          <w:szCs w:val="18"/>
        </w:rPr>
      </w:pPr>
      <w:r w:rsidRPr="00EF465B">
        <w:rPr>
          <w:szCs w:val="18"/>
        </w:rPr>
        <w:t>Ook is er in het rapport aandacht voor de veronderstelde voor- en nadelen per type school, bijvoorbeeld het gemakkelijk kunnen wisselen van onderwijsrichting op een brede scholengemeenschap</w:t>
      </w:r>
      <w:r>
        <w:rPr>
          <w:szCs w:val="18"/>
        </w:rPr>
        <w:t xml:space="preserve"> en de ruimte die leerlingen ervaren </w:t>
      </w:r>
      <w:r w:rsidRPr="00AD7AD0">
        <w:rPr>
          <w:szCs w:val="18"/>
        </w:rPr>
        <w:t>om tot ontplooiing te komen</w:t>
      </w:r>
      <w:r w:rsidRPr="00EF465B">
        <w:rPr>
          <w:szCs w:val="18"/>
        </w:rPr>
        <w:t xml:space="preserve">. Het is aan een volgend kabinet om </w:t>
      </w:r>
      <w:r w:rsidR="00AE3CDD">
        <w:rPr>
          <w:szCs w:val="18"/>
        </w:rPr>
        <w:t xml:space="preserve">te bezien hoe </w:t>
      </w:r>
      <w:r w:rsidRPr="00EF465B">
        <w:rPr>
          <w:szCs w:val="18"/>
        </w:rPr>
        <w:t xml:space="preserve">met deze aanbevelingen </w:t>
      </w:r>
      <w:r w:rsidR="00AE3CDD">
        <w:rPr>
          <w:szCs w:val="18"/>
        </w:rPr>
        <w:t xml:space="preserve">om te gaan. </w:t>
      </w:r>
    </w:p>
    <w:p w:rsidRPr="00BE6DF8" w:rsidR="00BE6DF8" w:rsidP="006A0F92" w:rsidRDefault="00BE6DF8" w14:paraId="489FDF35" w14:textId="77777777">
      <w:pPr>
        <w:pStyle w:val="Geenafstand"/>
        <w:spacing w:line="276" w:lineRule="auto"/>
        <w:rPr>
          <w:rFonts w:ascii="Verdana" w:hAnsi="Verdana"/>
          <w:b/>
          <w:bCs/>
          <w:sz w:val="18"/>
          <w:szCs w:val="18"/>
        </w:rPr>
      </w:pPr>
    </w:p>
    <w:p w:rsidR="00BE6DF8" w:rsidP="006A0F92" w:rsidRDefault="00BE6DF8" w14:paraId="76111013" w14:textId="522F273C">
      <w:pPr>
        <w:pStyle w:val="Geenafstand"/>
        <w:numPr>
          <w:ilvl w:val="0"/>
          <w:numId w:val="15"/>
        </w:numPr>
        <w:spacing w:line="276" w:lineRule="auto"/>
        <w:rPr>
          <w:rFonts w:ascii="Verdana" w:hAnsi="Verdana"/>
          <w:b/>
          <w:bCs/>
          <w:sz w:val="18"/>
          <w:szCs w:val="18"/>
        </w:rPr>
      </w:pPr>
      <w:r w:rsidRPr="00BE6DF8">
        <w:rPr>
          <w:rFonts w:ascii="Verdana" w:hAnsi="Verdana"/>
          <w:b/>
          <w:bCs/>
          <w:sz w:val="18"/>
          <w:szCs w:val="18"/>
        </w:rPr>
        <w:t>Opbrengsten plan van aanpak hoogbegaafdheid</w:t>
      </w:r>
    </w:p>
    <w:p w:rsidRPr="00043F96" w:rsidR="00043F96" w:rsidP="006A0F92" w:rsidRDefault="00043F96" w14:paraId="7F0B3652" w14:textId="1F0F9FC5">
      <w:pPr>
        <w:shd w:val="clear" w:color="auto" w:fill="FFFFFF" w:themeFill="background1"/>
        <w:spacing w:line="276" w:lineRule="auto"/>
        <w:rPr>
          <w:szCs w:val="18"/>
        </w:rPr>
      </w:pPr>
      <w:r w:rsidRPr="00043F96">
        <w:rPr>
          <w:szCs w:val="18"/>
        </w:rPr>
        <w:t>Sinds eind 2022 is met tien maatregelen</w:t>
      </w:r>
      <w:r w:rsidRPr="005D7B0C">
        <w:rPr>
          <w:rStyle w:val="Voetnootmarkering"/>
          <w:szCs w:val="18"/>
        </w:rPr>
        <w:footnoteReference w:id="12"/>
      </w:r>
      <w:r w:rsidRPr="00043F96">
        <w:rPr>
          <w:szCs w:val="18"/>
        </w:rPr>
        <w:t xml:space="preserve"> hard gewerkt</w:t>
      </w:r>
      <w:r w:rsidR="00B245CC">
        <w:rPr>
          <w:szCs w:val="18"/>
        </w:rPr>
        <w:t xml:space="preserve"> aan het</w:t>
      </w:r>
      <w:r w:rsidRPr="00043F96">
        <w:rPr>
          <w:szCs w:val="18"/>
        </w:rPr>
        <w:t xml:space="preserve"> doel om een beter passend en dekkend aanbod, meer (h)erkenning en kennis, en waar mogelijk maatwerk voor (hoog)begaafde leerlingen te realiseren. Alle maatregelen zijn reeds in uitvoering gebracht en hierbij informeer ik uw Kamer over de opbrengsten. De afgelopen jaren is veel werk verzet om het onderwijs voor (hoog)begaafde leerlingen te verbeteren en daarmee is de basis aanzienlijk versterkt. </w:t>
      </w:r>
    </w:p>
    <w:p w:rsidRPr="00043F96" w:rsidR="00043F96" w:rsidP="006A0F92" w:rsidRDefault="00043F96" w14:paraId="6C2FEE6F" w14:textId="77777777">
      <w:pPr>
        <w:shd w:val="clear" w:color="auto" w:fill="FFFFFF" w:themeFill="background1"/>
        <w:spacing w:line="276" w:lineRule="auto"/>
        <w:rPr>
          <w:szCs w:val="18"/>
        </w:rPr>
      </w:pPr>
    </w:p>
    <w:p w:rsidRPr="00043F96" w:rsidR="00043F96" w:rsidP="006A0F92" w:rsidRDefault="00043F96" w14:paraId="3DE4ABD9" w14:textId="2358838D">
      <w:pPr>
        <w:shd w:val="clear" w:color="auto" w:fill="FFFFFF" w:themeFill="background1"/>
        <w:spacing w:line="276" w:lineRule="auto"/>
        <w:rPr>
          <w:szCs w:val="18"/>
        </w:rPr>
      </w:pPr>
      <w:r w:rsidRPr="00043F96">
        <w:rPr>
          <w:szCs w:val="18"/>
        </w:rPr>
        <w:t>Het is nu zaak om de geleerde lessen en opbrengsten te borgen en verduurzamen. Daartoe is in de eerste plaats een landelijke norm opgesteld welke zal worden geborgd in wetgeving. Zoals voorgenomen</w:t>
      </w:r>
      <w:r w:rsidRPr="005D7B0C">
        <w:rPr>
          <w:rStyle w:val="Voetnootmarkering"/>
          <w:szCs w:val="18"/>
        </w:rPr>
        <w:footnoteReference w:id="13"/>
      </w:r>
      <w:r w:rsidRPr="00043F96">
        <w:rPr>
          <w:szCs w:val="18"/>
        </w:rPr>
        <w:t xml:space="preserve"> wordt vanaf 2026 23,3 miljoen </w:t>
      </w:r>
      <w:r w:rsidR="00D8132C">
        <w:rPr>
          <w:szCs w:val="18"/>
        </w:rPr>
        <w:t xml:space="preserve">euro </w:t>
      </w:r>
      <w:r w:rsidRPr="00043F96">
        <w:rPr>
          <w:szCs w:val="18"/>
        </w:rPr>
        <w:t>structureel toegevoegd aan de ondersteuningsbekostiging van de samenwerkingsverbanden passend onderwijs po en vo</w:t>
      </w:r>
      <w:r w:rsidRPr="005D7B0C">
        <w:rPr>
          <w:rStyle w:val="Voetnootmarkering"/>
          <w:szCs w:val="18"/>
        </w:rPr>
        <w:footnoteReference w:id="14"/>
      </w:r>
      <w:r w:rsidRPr="00043F96">
        <w:rPr>
          <w:szCs w:val="18"/>
        </w:rPr>
        <w:t>. Scholen en samenwerkingsverbanden kunnen daarbij gebruik maken van de resultaten van de onderzoeken bij beide subsidieregelingen (2019-2023; 2023-2025), waaronder het monitoronderzoek en het IMAGE-project</w:t>
      </w:r>
      <w:r w:rsidRPr="005D7B0C">
        <w:rPr>
          <w:rStyle w:val="Voetnootmarkering"/>
          <w:szCs w:val="18"/>
        </w:rPr>
        <w:footnoteReference w:id="15"/>
      </w:r>
      <w:r w:rsidRPr="00043F96">
        <w:rPr>
          <w:szCs w:val="18"/>
        </w:rPr>
        <w:t>. Dit kan helpen om het onderwijsaanbod voor (hoog)begaafden verder te versterken. Ook de producten en diensten van het Landelijk</w:t>
      </w:r>
      <w:r w:rsidR="00831FBE">
        <w:rPr>
          <w:szCs w:val="18"/>
        </w:rPr>
        <w:t xml:space="preserve"> </w:t>
      </w:r>
      <w:r w:rsidRPr="00043F96">
        <w:rPr>
          <w:szCs w:val="18"/>
        </w:rPr>
        <w:t>Kenniscentrum Hoogbegaafdheid (KCHB)</w:t>
      </w:r>
      <w:r w:rsidRPr="005D7B0C">
        <w:rPr>
          <w:rStyle w:val="Voetnootmarkering"/>
          <w:szCs w:val="18"/>
        </w:rPr>
        <w:footnoteReference w:id="16"/>
      </w:r>
      <w:r w:rsidRPr="00043F96">
        <w:rPr>
          <w:szCs w:val="18"/>
        </w:rPr>
        <w:t xml:space="preserve"> helpen daarbij. </w:t>
      </w:r>
      <w:r w:rsidR="00F64D03">
        <w:rPr>
          <w:szCs w:val="18"/>
        </w:rPr>
        <w:t xml:space="preserve">Ik </w:t>
      </w:r>
      <w:r w:rsidR="00FF081B">
        <w:rPr>
          <w:szCs w:val="18"/>
        </w:rPr>
        <w:t xml:space="preserve">continueer de activiteiten van </w:t>
      </w:r>
      <w:r w:rsidRPr="00043F96">
        <w:rPr>
          <w:szCs w:val="18"/>
        </w:rPr>
        <w:t>het KCHB ten minste tot en met 2030. Daarmee kunnen scholen en</w:t>
      </w:r>
      <w:r w:rsidR="000F66A5">
        <w:rPr>
          <w:szCs w:val="18"/>
        </w:rPr>
        <w:t xml:space="preserve"> </w:t>
      </w:r>
      <w:r w:rsidRPr="00043F96">
        <w:rPr>
          <w:szCs w:val="18"/>
        </w:rPr>
        <w:t xml:space="preserve">samenwerkingsverbanden de ingezette acties en geleerde lessen doorzetten, binnen de bredere context van passend onderwijs en de beweging naar inclusief onderwijs. </w:t>
      </w:r>
    </w:p>
    <w:p w:rsidRPr="00043F96" w:rsidR="00043F96" w:rsidP="006A0F92" w:rsidRDefault="00043F96" w14:paraId="08A16EC4" w14:textId="77777777">
      <w:pPr>
        <w:shd w:val="clear" w:color="auto" w:fill="FFFFFF" w:themeFill="background1"/>
        <w:spacing w:line="276" w:lineRule="auto"/>
        <w:ind w:left="360"/>
        <w:rPr>
          <w:color w:val="FF0000"/>
          <w:szCs w:val="18"/>
        </w:rPr>
      </w:pPr>
    </w:p>
    <w:p w:rsidR="0022419D" w:rsidP="006A0F92" w:rsidRDefault="00043F96" w14:paraId="0CD81E07" w14:textId="33537874">
      <w:pPr>
        <w:shd w:val="clear" w:color="auto" w:fill="FFFFFF" w:themeFill="background1"/>
        <w:spacing w:line="276" w:lineRule="auto"/>
        <w:rPr>
          <w:szCs w:val="18"/>
        </w:rPr>
      </w:pPr>
      <w:r w:rsidRPr="00043F96">
        <w:rPr>
          <w:szCs w:val="18"/>
        </w:rPr>
        <w:t>Onderdeel van het plan van aanpak was met subsidie meer investeren in een passend en dekkend aanbod.</w:t>
      </w:r>
      <w:r w:rsidRPr="005D7B0C">
        <w:rPr>
          <w:rStyle w:val="Voetnootmarkering"/>
          <w:szCs w:val="18"/>
        </w:rPr>
        <w:footnoteReference w:id="17"/>
      </w:r>
      <w:r w:rsidRPr="00043F96">
        <w:rPr>
          <w:szCs w:val="18"/>
        </w:rPr>
        <w:t xml:space="preserve"> Uit het monitoronderzoek bij de subsidieregeling </w:t>
      </w:r>
      <w:r w:rsidRPr="00043F96">
        <w:rPr>
          <w:i/>
          <w:iCs/>
          <w:szCs w:val="18"/>
        </w:rPr>
        <w:t>Begaafde leerlingen 2023-2025</w:t>
      </w:r>
      <w:r w:rsidRPr="005D7B0C">
        <w:rPr>
          <w:rStyle w:val="Voetnootmarkering"/>
          <w:szCs w:val="18"/>
        </w:rPr>
        <w:footnoteReference w:id="18"/>
      </w:r>
      <w:r w:rsidRPr="00043F96">
        <w:rPr>
          <w:szCs w:val="18"/>
        </w:rPr>
        <w:t xml:space="preserve"> blijkt dat er daadwerkelijk een breder aanbod is ontwikkeld. Er zijn meer plusklassen, peergroepen en deeltijd- en voltijdvoorzieningen tot stand gebracht. Ook is er bij onderwijsprofessionals meer </w:t>
      </w:r>
      <w:r w:rsidRPr="00043F96">
        <w:rPr>
          <w:szCs w:val="18"/>
        </w:rPr>
        <w:lastRenderedPageBreak/>
        <w:t xml:space="preserve">kennis en bewustzijn over (hoog)begaafdheid. De (hoog)begaafde leerlingen ervaren positieve effecten, zoals meer welbevinden, hogere motivatie en ontwikkeling van </w:t>
      </w:r>
      <w:r w:rsidR="008F1C37">
        <w:rPr>
          <w:szCs w:val="18"/>
        </w:rPr>
        <w:t xml:space="preserve">taak- en werkgedrag, de zogenaamde </w:t>
      </w:r>
      <w:r w:rsidRPr="00043F96">
        <w:rPr>
          <w:szCs w:val="18"/>
        </w:rPr>
        <w:t xml:space="preserve">executieve functies. Specifiek de voltijd hoogbegaafdheidsvoorzieningen zijn inhoudelijk versterkt. </w:t>
      </w:r>
    </w:p>
    <w:p w:rsidRPr="00043F96" w:rsidR="00043F96" w:rsidP="006A0F92" w:rsidRDefault="00043F96" w14:paraId="3422FAE5" w14:textId="15BB901E">
      <w:pPr>
        <w:shd w:val="clear" w:color="auto" w:fill="FFFFFF" w:themeFill="background1"/>
        <w:spacing w:line="276" w:lineRule="auto"/>
        <w:rPr>
          <w:szCs w:val="18"/>
        </w:rPr>
      </w:pPr>
      <w:r w:rsidRPr="00043F96">
        <w:rPr>
          <w:szCs w:val="18"/>
        </w:rPr>
        <w:t>Over het algemeen is ook de samenwerking tussen scholen, samenwerkingsverbanden en soms ook zorgpartijen toegenomen. Ook is begin de</w:t>
      </w:r>
      <w:r w:rsidR="008F1C37">
        <w:rPr>
          <w:szCs w:val="18"/>
        </w:rPr>
        <w:t>cember</w:t>
      </w:r>
      <w:r w:rsidRPr="00043F96">
        <w:rPr>
          <w:szCs w:val="18"/>
        </w:rPr>
        <w:t xml:space="preserve"> door het KCHB aan alle scholen in het po en vo en de pabo’s het Basisboek Hoogbegaafdheid kosteloos verstuurd.</w:t>
      </w:r>
      <w:r w:rsidRPr="005D7B0C">
        <w:rPr>
          <w:rStyle w:val="Voetnootmarkering"/>
          <w:szCs w:val="18"/>
        </w:rPr>
        <w:footnoteReference w:id="19"/>
      </w:r>
      <w:r w:rsidRPr="00043F96">
        <w:rPr>
          <w:szCs w:val="18"/>
        </w:rPr>
        <w:t xml:space="preserve"> Dit naslagwerk draagt bij aan het signaleren van alle (hoog)begaafde leerlingen</w:t>
      </w:r>
      <w:r w:rsidRPr="005D7B0C">
        <w:rPr>
          <w:rStyle w:val="Voetnootmarkering"/>
          <w:szCs w:val="18"/>
        </w:rPr>
        <w:footnoteReference w:id="20"/>
      </w:r>
      <w:r w:rsidRPr="00043F96">
        <w:rPr>
          <w:szCs w:val="18"/>
        </w:rPr>
        <w:t>, juist ook de kinderen waarbij begaafdheid niet altijd wordt (h)erkend, zoals kinderen met een migratieachtergrond</w:t>
      </w:r>
      <w:r w:rsidR="008F1C37">
        <w:rPr>
          <w:szCs w:val="18"/>
        </w:rPr>
        <w:t xml:space="preserve"> en meisjes</w:t>
      </w:r>
      <w:r w:rsidRPr="00043F96">
        <w:rPr>
          <w:szCs w:val="18"/>
        </w:rPr>
        <w:t>. Dit boek is tot stand gebracht met de beschikbare middelen van het amendement Ergin-Kisteman.</w:t>
      </w:r>
      <w:r w:rsidRPr="005D7B0C">
        <w:rPr>
          <w:rStyle w:val="Voetnootmarkering"/>
          <w:szCs w:val="18"/>
        </w:rPr>
        <w:footnoteReference w:id="21"/>
      </w:r>
      <w:r w:rsidRPr="00043F96">
        <w:rPr>
          <w:szCs w:val="18"/>
        </w:rPr>
        <w:t xml:space="preserve"> </w:t>
      </w:r>
    </w:p>
    <w:p w:rsidR="0080735E" w:rsidP="006A0F92" w:rsidRDefault="0080735E" w14:paraId="09ED04BA" w14:textId="77777777">
      <w:pPr>
        <w:pStyle w:val="Geenafstand"/>
        <w:spacing w:line="276" w:lineRule="auto"/>
        <w:rPr>
          <w:rFonts w:ascii="Verdana" w:hAnsi="Verdana"/>
          <w:b/>
          <w:bCs/>
          <w:sz w:val="18"/>
          <w:szCs w:val="18"/>
        </w:rPr>
      </w:pPr>
    </w:p>
    <w:p w:rsidR="0080735E" w:rsidP="001C701B" w:rsidRDefault="0080735E" w14:paraId="2BE9915E" w14:textId="7C9E39F8">
      <w:pPr>
        <w:pStyle w:val="Geenafstand"/>
        <w:numPr>
          <w:ilvl w:val="0"/>
          <w:numId w:val="15"/>
        </w:numPr>
        <w:spacing w:line="240" w:lineRule="atLeast"/>
        <w:rPr>
          <w:rFonts w:ascii="Verdana" w:hAnsi="Verdana"/>
          <w:b/>
          <w:bCs/>
          <w:sz w:val="18"/>
          <w:szCs w:val="18"/>
        </w:rPr>
      </w:pPr>
      <w:r w:rsidRPr="0080735E">
        <w:rPr>
          <w:rFonts w:ascii="Verdana" w:hAnsi="Verdana"/>
          <w:b/>
          <w:bCs/>
          <w:sz w:val="18"/>
          <w:szCs w:val="18"/>
        </w:rPr>
        <w:t>Versterken van de informatiepositie van samenwerkingsverbanden</w:t>
      </w:r>
    </w:p>
    <w:p w:rsidRPr="00631B80" w:rsidR="0080735E" w:rsidP="001C701B" w:rsidRDefault="0080735E" w14:paraId="70373E6A" w14:textId="6216C484">
      <w:r w:rsidRPr="00631B80">
        <w:t xml:space="preserve">Afgelopen voorjaar </w:t>
      </w:r>
      <w:r w:rsidR="006E3CA8">
        <w:t>bent</w:t>
      </w:r>
      <w:r w:rsidRPr="00631B80">
        <w:t xml:space="preserve"> u </w:t>
      </w:r>
      <w:r w:rsidR="006E3CA8">
        <w:t xml:space="preserve">geïnformeerd </w:t>
      </w:r>
      <w:r w:rsidRPr="00631B80">
        <w:t>over de volgende stap in de verbetering van passend onderwijs en specifiek over het versterken van de informatiepositie van samenwerkingsverbanden.</w:t>
      </w:r>
      <w:r w:rsidR="005A6CCB">
        <w:t xml:space="preserve"> Zoals toegezegd informeer ik uw Kamer nu over de vervolgstappen.</w:t>
      </w:r>
      <w:r w:rsidRPr="00631B80">
        <w:rPr>
          <w:vertAlign w:val="superscript"/>
        </w:rPr>
        <w:footnoteReference w:id="22"/>
      </w:r>
      <w:r w:rsidRPr="00631B80">
        <w:t xml:space="preserve"> De </w:t>
      </w:r>
      <w:r w:rsidR="00916240">
        <w:t>inspectie</w:t>
      </w:r>
      <w:r w:rsidRPr="00631B80">
        <w:t>, DUO, ONSwv</w:t>
      </w:r>
      <w:r w:rsidR="00F82058">
        <w:rPr>
          <w:rStyle w:val="Voetnootmarkering"/>
        </w:rPr>
        <w:footnoteReference w:id="23"/>
      </w:r>
      <w:r w:rsidRPr="00631B80" w:rsidR="00F82058">
        <w:t xml:space="preserve"> </w:t>
      </w:r>
      <w:r w:rsidRPr="00631B80">
        <w:t>en het ministerie van OCW onderzoeken samen hoe data</w:t>
      </w:r>
      <w:r>
        <w:t>, gericht op leerlingenstromen en onderwijstijd,</w:t>
      </w:r>
      <w:r w:rsidRPr="00631B80">
        <w:t xml:space="preserve"> beter verzameld en benut kunnen worden</w:t>
      </w:r>
      <w:r>
        <w:t>,</w:t>
      </w:r>
      <w:r w:rsidRPr="00850123">
        <w:t xml:space="preserve"> </w:t>
      </w:r>
      <w:r>
        <w:t>zodat de ondersteuning van leerlingen verbeterd wordt.</w:t>
      </w:r>
      <w:r w:rsidRPr="00631B80">
        <w:t xml:space="preserve"> Hiervoor is </w:t>
      </w:r>
      <w:r w:rsidR="00F82058">
        <w:t xml:space="preserve">nu </w:t>
      </w:r>
      <w:r w:rsidRPr="00631B80">
        <w:t xml:space="preserve">een werkgroep </w:t>
      </w:r>
      <w:r w:rsidR="00F82058">
        <w:t xml:space="preserve">aan de slag die als </w:t>
      </w:r>
      <w:r w:rsidRPr="00631B80">
        <w:t xml:space="preserve">doel </w:t>
      </w:r>
      <w:r w:rsidR="00F82058">
        <w:t>heeft om te kijken welke</w:t>
      </w:r>
      <w:r w:rsidRPr="00631B80">
        <w:t xml:space="preserve"> informatie</w:t>
      </w:r>
      <w:r w:rsidR="00FF2D35">
        <w:t xml:space="preserve"> </w:t>
      </w:r>
      <w:r w:rsidR="00F82058">
        <w:t xml:space="preserve">bijdraagt aan het verbeteren van de uitvoering van de </w:t>
      </w:r>
      <w:r w:rsidRPr="00631B80">
        <w:t xml:space="preserve">wettelijke taken van samenwerkingsverbanden </w:t>
      </w:r>
      <w:r w:rsidR="00F82058">
        <w:t xml:space="preserve">en hun sturingsmogelijkheden in dit kader. </w:t>
      </w:r>
      <w:r w:rsidRPr="00910FB7" w:rsidR="00937BAB">
        <w:t xml:space="preserve">In de volgende brief over de voortgang van de verbeteraanpak passend onderwijs wordt uw Kamer verder geïnformeerd over de opbrengsten van de </w:t>
      </w:r>
      <w:r w:rsidRPr="00F82058" w:rsidR="00937BAB">
        <w:t>werkgroep</w:t>
      </w:r>
      <w:r w:rsidR="00F82058">
        <w:t>.</w:t>
      </w:r>
    </w:p>
    <w:p w:rsidR="008B6CEF" w:rsidP="006A0F92" w:rsidRDefault="008B6CEF" w14:paraId="19E7CA49" w14:textId="77777777">
      <w:pPr>
        <w:spacing w:line="276" w:lineRule="auto"/>
        <w:rPr>
          <w:szCs w:val="18"/>
        </w:rPr>
      </w:pPr>
      <w:bookmarkStart w:name="_Hlk208408205" w:id="5"/>
    </w:p>
    <w:p w:rsidRPr="00F125AE" w:rsidR="008B6CEF" w:rsidP="006D4A7A" w:rsidRDefault="008B6CEF" w14:paraId="1AC37F33" w14:textId="787EF612">
      <w:pPr>
        <w:pStyle w:val="Lijstalinea"/>
        <w:numPr>
          <w:ilvl w:val="0"/>
          <w:numId w:val="15"/>
        </w:numPr>
        <w:spacing w:line="276" w:lineRule="auto"/>
        <w:rPr>
          <w:b/>
          <w:bCs/>
        </w:rPr>
      </w:pPr>
      <w:r w:rsidRPr="00F125AE">
        <w:rPr>
          <w:b/>
          <w:bCs/>
        </w:rPr>
        <w:t>Motie-Oostenbrink over bewezen effectieve anti-pestprogramma’s</w:t>
      </w:r>
    </w:p>
    <w:p w:rsidR="00AB4A2D" w:rsidP="00902FF5" w:rsidRDefault="00405B32" w14:paraId="1B0BD4F0" w14:textId="5083B763">
      <w:pPr>
        <w:rPr>
          <w:szCs w:val="18"/>
        </w:rPr>
      </w:pPr>
      <w:r w:rsidRPr="009D4698">
        <w:rPr>
          <w:szCs w:val="18"/>
        </w:rPr>
        <w:t xml:space="preserve">Naar aanleiding van een toename van het aantal meldingen over ernstig pesten bij de vertrouwensinspecteurs (VI) van de </w:t>
      </w:r>
      <w:r w:rsidR="007A515A">
        <w:rPr>
          <w:szCs w:val="18"/>
        </w:rPr>
        <w:t>inspectie</w:t>
      </w:r>
      <w:r w:rsidRPr="009D4698" w:rsidDel="00C446CD">
        <w:rPr>
          <w:szCs w:val="18"/>
        </w:rPr>
        <w:t xml:space="preserve"> </w:t>
      </w:r>
      <w:r w:rsidRPr="009D4698">
        <w:rPr>
          <w:szCs w:val="18"/>
        </w:rPr>
        <w:t>verzocht uw Kamer in mei 2025 de regering om scholen te stimuleren om bewezen effectieve antipestprogramma’s te implementeren.</w:t>
      </w:r>
      <w:r w:rsidRPr="009D4698">
        <w:rPr>
          <w:rStyle w:val="Voetnootmarkering"/>
          <w:szCs w:val="18"/>
        </w:rPr>
        <w:footnoteReference w:id="24"/>
      </w:r>
      <w:r w:rsidRPr="009D4698">
        <w:rPr>
          <w:szCs w:val="18"/>
        </w:rPr>
        <w:t xml:space="preserve"> </w:t>
      </w:r>
      <w:r w:rsidR="00532153">
        <w:rPr>
          <w:szCs w:val="18"/>
        </w:rPr>
        <w:t>Hierbij</w:t>
      </w:r>
      <w:r>
        <w:rPr>
          <w:szCs w:val="18"/>
        </w:rPr>
        <w:t xml:space="preserve"> informeer ik uw Kamer hoe het kabinet invulling </w:t>
      </w:r>
      <w:r w:rsidR="00AB4A2D">
        <w:rPr>
          <w:szCs w:val="18"/>
        </w:rPr>
        <w:t>h</w:t>
      </w:r>
      <w:r>
        <w:rPr>
          <w:szCs w:val="18"/>
        </w:rPr>
        <w:t>eeft</w:t>
      </w:r>
      <w:r w:rsidR="00AB4A2D">
        <w:rPr>
          <w:szCs w:val="18"/>
        </w:rPr>
        <w:t xml:space="preserve"> gegeven</w:t>
      </w:r>
      <w:r>
        <w:rPr>
          <w:szCs w:val="18"/>
        </w:rPr>
        <w:t xml:space="preserve"> aan deze motie.</w:t>
      </w:r>
      <w:r w:rsidR="00AB4A2D">
        <w:rPr>
          <w:szCs w:val="18"/>
        </w:rPr>
        <w:t xml:space="preserve"> </w:t>
      </w:r>
    </w:p>
    <w:p w:rsidR="00532153" w:rsidP="00902FF5" w:rsidRDefault="00532153" w14:paraId="4080E0D2" w14:textId="77777777">
      <w:pPr>
        <w:rPr>
          <w:szCs w:val="18"/>
        </w:rPr>
      </w:pPr>
    </w:p>
    <w:p w:rsidR="0071462A" w:rsidP="00902FF5" w:rsidRDefault="00405B32" w14:paraId="5B70CA55" w14:textId="0E1619E2">
      <w:pPr>
        <w:rPr>
          <w:szCs w:val="18"/>
        </w:rPr>
      </w:pPr>
      <w:r w:rsidRPr="009D4698">
        <w:rPr>
          <w:szCs w:val="18"/>
        </w:rPr>
        <w:t xml:space="preserve">Evidence-informed werken is belangrijk. Daarom stimuleert OCW dat met programma’s zoals het Masterplan Basisvaardigheden en Ontwikkelkracht. </w:t>
      </w:r>
      <w:r>
        <w:rPr>
          <w:szCs w:val="18"/>
        </w:rPr>
        <w:t>Daarnaast</w:t>
      </w:r>
      <w:r w:rsidRPr="009D4698">
        <w:rPr>
          <w:szCs w:val="18"/>
        </w:rPr>
        <w:t xml:space="preserve"> zijn we bezig evidence-informed werken </w:t>
      </w:r>
      <w:r>
        <w:rPr>
          <w:szCs w:val="18"/>
        </w:rPr>
        <w:t>op te nemen in</w:t>
      </w:r>
      <w:r w:rsidRPr="009D4698">
        <w:rPr>
          <w:szCs w:val="18"/>
        </w:rPr>
        <w:t xml:space="preserve"> de </w:t>
      </w:r>
      <w:r>
        <w:rPr>
          <w:szCs w:val="18"/>
        </w:rPr>
        <w:t xml:space="preserve">wettelijke </w:t>
      </w:r>
      <w:r w:rsidRPr="009D4698">
        <w:rPr>
          <w:szCs w:val="18"/>
        </w:rPr>
        <w:t>deugdelijkheidseisen.</w:t>
      </w:r>
      <w:r w:rsidRPr="009D4698" w:rsidR="00FA7B80">
        <w:rPr>
          <w:rStyle w:val="Voetnootmarkering"/>
          <w:szCs w:val="18"/>
        </w:rPr>
        <w:footnoteReference w:id="25"/>
      </w:r>
      <w:r w:rsidRPr="009D4698">
        <w:rPr>
          <w:szCs w:val="18"/>
        </w:rPr>
        <w:t xml:space="preserve"> </w:t>
      </w:r>
      <w:r w:rsidR="00FA7B80">
        <w:rPr>
          <w:szCs w:val="18"/>
        </w:rPr>
        <w:t xml:space="preserve">Scholen zullen daarmee verplicht worden om bij het </w:t>
      </w:r>
      <w:r w:rsidR="00FA7B80">
        <w:rPr>
          <w:szCs w:val="18"/>
        </w:rPr>
        <w:lastRenderedPageBreak/>
        <w:t>uitvoeren van hun stelsel van kwaliteitszorg evidence</w:t>
      </w:r>
      <w:r w:rsidR="0095041F">
        <w:rPr>
          <w:szCs w:val="18"/>
        </w:rPr>
        <w:t>-</w:t>
      </w:r>
      <w:r w:rsidR="00FA7B80">
        <w:rPr>
          <w:szCs w:val="18"/>
        </w:rPr>
        <w:t xml:space="preserve">informed te werk te gaan. </w:t>
      </w:r>
      <w:r w:rsidR="0071462A">
        <w:rPr>
          <w:szCs w:val="18"/>
        </w:rPr>
        <w:t>Om</w:t>
      </w:r>
      <w:r w:rsidRPr="009D4698">
        <w:rPr>
          <w:szCs w:val="18"/>
        </w:rPr>
        <w:t xml:space="preserve"> het landelijke beleid op het gebied van veiligheid op scholen te kunnen baseren op een betrouwbaar landelijk beeld van het veiligheidsklimaat</w:t>
      </w:r>
      <w:r>
        <w:rPr>
          <w:szCs w:val="18"/>
        </w:rPr>
        <w:t>,</w:t>
      </w:r>
      <w:r w:rsidRPr="009D4698">
        <w:rPr>
          <w:szCs w:val="18"/>
        </w:rPr>
        <w:t xml:space="preserve"> wordt een wettelijke grondslag </w:t>
      </w:r>
      <w:r>
        <w:rPr>
          <w:szCs w:val="18"/>
        </w:rPr>
        <w:t xml:space="preserve">geregeld </w:t>
      </w:r>
      <w:r w:rsidRPr="009D4698">
        <w:rPr>
          <w:szCs w:val="18"/>
        </w:rPr>
        <w:t>voor de Landelijke veiligheidsmonitor funderend onderwijs.</w:t>
      </w:r>
      <w:r w:rsidRPr="009D4698">
        <w:rPr>
          <w:rStyle w:val="Voetnootmarkering"/>
          <w:szCs w:val="18"/>
        </w:rPr>
        <w:footnoteReference w:id="26"/>
      </w:r>
    </w:p>
    <w:p w:rsidRPr="009D4698" w:rsidR="00405B32" w:rsidP="00405B32" w:rsidRDefault="00405B32" w14:paraId="680F0569" w14:textId="7738DC85">
      <w:pPr>
        <w:rPr>
          <w:szCs w:val="18"/>
        </w:rPr>
      </w:pPr>
      <w:r w:rsidRPr="009D4698">
        <w:rPr>
          <w:szCs w:val="18"/>
        </w:rPr>
        <w:t xml:space="preserve">   </w:t>
      </w:r>
    </w:p>
    <w:p w:rsidRPr="009D4698" w:rsidR="00405B32" w:rsidP="00405B32" w:rsidRDefault="00405B32" w14:paraId="234F74C6" w14:textId="6A25A6DB">
      <w:pPr>
        <w:rPr>
          <w:szCs w:val="18"/>
        </w:rPr>
      </w:pPr>
      <w:r w:rsidRPr="009D4698">
        <w:rPr>
          <w:szCs w:val="18"/>
        </w:rPr>
        <w:t xml:space="preserve">Ook als we specifiek naar pesten kijken, is het goed als scholen bewezen effectieve anti-pestprogramma’s gebruiken. </w:t>
      </w:r>
      <w:r>
        <w:rPr>
          <w:szCs w:val="18"/>
        </w:rPr>
        <w:t xml:space="preserve">Naar aanleiding van </w:t>
      </w:r>
      <w:r w:rsidRPr="009D4698">
        <w:rPr>
          <w:szCs w:val="18"/>
        </w:rPr>
        <w:t xml:space="preserve">de motie-Oostenbrink </w:t>
      </w:r>
      <w:r w:rsidR="00BB7322">
        <w:rPr>
          <w:szCs w:val="18"/>
        </w:rPr>
        <w:t xml:space="preserve">(BBB) </w:t>
      </w:r>
      <w:r w:rsidRPr="009D4698">
        <w:rPr>
          <w:szCs w:val="18"/>
        </w:rPr>
        <w:t xml:space="preserve">is </w:t>
      </w:r>
      <w:r>
        <w:rPr>
          <w:szCs w:val="18"/>
        </w:rPr>
        <w:t xml:space="preserve">er </w:t>
      </w:r>
      <w:r w:rsidRPr="009D4698">
        <w:rPr>
          <w:szCs w:val="18"/>
        </w:rPr>
        <w:t xml:space="preserve">contact geweest </w:t>
      </w:r>
      <w:r>
        <w:rPr>
          <w:szCs w:val="18"/>
        </w:rPr>
        <w:t xml:space="preserve">met </w:t>
      </w:r>
      <w:r w:rsidRPr="009D4698">
        <w:rPr>
          <w:szCs w:val="18"/>
        </w:rPr>
        <w:t xml:space="preserve">Stichting School &amp; Veiligheid (SSV), het Nederlands Jeugdinstituut (NJi), een onderzoeker van de Universiteit Utrecht (UU) en de VI. </w:t>
      </w:r>
      <w:r>
        <w:rPr>
          <w:szCs w:val="18"/>
        </w:rPr>
        <w:t>Het belangrijkste wat daaruit naar voren kwam is dat het tegengaan van pesten maatwerk is en dat scholen in de eerste plaats een gedegen</w:t>
      </w:r>
      <w:r w:rsidRPr="009D4698">
        <w:rPr>
          <w:szCs w:val="18"/>
        </w:rPr>
        <w:t xml:space="preserve"> veiligheidsbeleid</w:t>
      </w:r>
      <w:r w:rsidRPr="009D4698">
        <w:rPr>
          <w:i/>
          <w:iCs/>
          <w:szCs w:val="18"/>
        </w:rPr>
        <w:t xml:space="preserve"> in brede zin</w:t>
      </w:r>
      <w:r w:rsidRPr="009D4698">
        <w:rPr>
          <w:szCs w:val="18"/>
        </w:rPr>
        <w:t xml:space="preserve"> </w:t>
      </w:r>
      <w:r>
        <w:rPr>
          <w:szCs w:val="18"/>
        </w:rPr>
        <w:t>moeten voeren. Essentieel daarbij is dat</w:t>
      </w:r>
      <w:r w:rsidRPr="005D4857">
        <w:rPr>
          <w:szCs w:val="18"/>
        </w:rPr>
        <w:t xml:space="preserve"> </w:t>
      </w:r>
      <w:r>
        <w:rPr>
          <w:szCs w:val="18"/>
        </w:rPr>
        <w:t xml:space="preserve">ze </w:t>
      </w:r>
      <w:r w:rsidRPr="009D4698">
        <w:rPr>
          <w:szCs w:val="18"/>
        </w:rPr>
        <w:t xml:space="preserve">goed </w:t>
      </w:r>
      <w:r>
        <w:rPr>
          <w:szCs w:val="18"/>
        </w:rPr>
        <w:t>nadenken</w:t>
      </w:r>
      <w:r w:rsidRPr="009D4698">
        <w:rPr>
          <w:szCs w:val="18"/>
        </w:rPr>
        <w:t xml:space="preserve"> over wat er in </w:t>
      </w:r>
      <w:r>
        <w:rPr>
          <w:szCs w:val="18"/>
        </w:rPr>
        <w:t>hun</w:t>
      </w:r>
      <w:r w:rsidRPr="009D4698">
        <w:rPr>
          <w:szCs w:val="18"/>
        </w:rPr>
        <w:t xml:space="preserve"> specifieke situatie</w:t>
      </w:r>
      <w:r>
        <w:rPr>
          <w:szCs w:val="18"/>
        </w:rPr>
        <w:t xml:space="preserve"> n</w:t>
      </w:r>
      <w:r w:rsidRPr="009D4698">
        <w:rPr>
          <w:szCs w:val="18"/>
        </w:rPr>
        <w:t>odig is</w:t>
      </w:r>
      <w:r>
        <w:rPr>
          <w:szCs w:val="18"/>
        </w:rPr>
        <w:t xml:space="preserve"> en dat ze</w:t>
      </w:r>
      <w:r w:rsidRPr="005D4857">
        <w:rPr>
          <w:szCs w:val="18"/>
        </w:rPr>
        <w:t xml:space="preserve"> </w:t>
      </w:r>
      <w:r w:rsidRPr="009D4698">
        <w:rPr>
          <w:szCs w:val="18"/>
        </w:rPr>
        <w:t xml:space="preserve">kunnen onderbouwen en uitleggen waarom én hoe hun aanpak </w:t>
      </w:r>
      <w:r>
        <w:rPr>
          <w:szCs w:val="18"/>
        </w:rPr>
        <w:t xml:space="preserve">effectief is. Zo zijn er bijvoorbeeld </w:t>
      </w:r>
      <w:r w:rsidRPr="009D4698">
        <w:rPr>
          <w:szCs w:val="18"/>
        </w:rPr>
        <w:t>programma</w:t>
      </w:r>
      <w:r>
        <w:rPr>
          <w:szCs w:val="18"/>
        </w:rPr>
        <w:t>’</w:t>
      </w:r>
      <w:r w:rsidRPr="009D4698">
        <w:rPr>
          <w:szCs w:val="18"/>
        </w:rPr>
        <w:t>s</w:t>
      </w:r>
      <w:r>
        <w:rPr>
          <w:szCs w:val="18"/>
        </w:rPr>
        <w:t xml:space="preserve"> die </w:t>
      </w:r>
      <w:r w:rsidRPr="009D4698">
        <w:rPr>
          <w:szCs w:val="18"/>
        </w:rPr>
        <w:t xml:space="preserve">niet </w:t>
      </w:r>
      <w:r>
        <w:rPr>
          <w:szCs w:val="18"/>
        </w:rPr>
        <w:t>expliciet gericht zijn</w:t>
      </w:r>
      <w:r w:rsidRPr="009D4698">
        <w:rPr>
          <w:szCs w:val="18"/>
        </w:rPr>
        <w:t xml:space="preserve"> </w:t>
      </w:r>
      <w:r>
        <w:rPr>
          <w:szCs w:val="18"/>
        </w:rPr>
        <w:t xml:space="preserve">op ‘pesten’, maar daar wel </w:t>
      </w:r>
      <w:r w:rsidRPr="009D4698">
        <w:rPr>
          <w:szCs w:val="18"/>
        </w:rPr>
        <w:t xml:space="preserve">een positief effect </w:t>
      </w:r>
      <w:r>
        <w:rPr>
          <w:szCs w:val="18"/>
        </w:rPr>
        <w:t xml:space="preserve">op </w:t>
      </w:r>
      <w:r w:rsidRPr="009D4698">
        <w:rPr>
          <w:szCs w:val="18"/>
        </w:rPr>
        <w:t>hebben</w:t>
      </w:r>
      <w:r>
        <w:rPr>
          <w:szCs w:val="18"/>
        </w:rPr>
        <w:t xml:space="preserve"> vanwege bijvoorbeeld een focus op ‘schoolklimaat’, ‘gedragsproblemen’ of ‘sociale vaardigheden’. Een zorgvuldige implementatie van de aanpak is bovendien dan vervolgens net zo belangrijk.</w:t>
      </w:r>
    </w:p>
    <w:p w:rsidR="0071462A" w:rsidP="00405B32" w:rsidRDefault="0071462A" w14:paraId="31E48C4D" w14:textId="77777777">
      <w:pPr>
        <w:rPr>
          <w:szCs w:val="18"/>
        </w:rPr>
      </w:pPr>
    </w:p>
    <w:p w:rsidR="00405B32" w:rsidP="00902FF5" w:rsidRDefault="00405B32" w14:paraId="3A3F8B6C" w14:textId="42EF2ED9">
      <w:pPr>
        <w:rPr>
          <w:szCs w:val="18"/>
        </w:rPr>
      </w:pPr>
      <w:r>
        <w:rPr>
          <w:szCs w:val="18"/>
        </w:rPr>
        <w:t>Het kabinet stimuleert het voeren van een gedegen veiligheidsbeleid</w:t>
      </w:r>
      <w:r w:rsidRPr="009D4698">
        <w:rPr>
          <w:szCs w:val="18"/>
        </w:rPr>
        <w:t xml:space="preserve"> op verschillende manieren. Met het </w:t>
      </w:r>
      <w:r>
        <w:rPr>
          <w:szCs w:val="18"/>
        </w:rPr>
        <w:t>W</w:t>
      </w:r>
      <w:r w:rsidRPr="009D4698">
        <w:rPr>
          <w:szCs w:val="18"/>
        </w:rPr>
        <w:t xml:space="preserve">etsvoorstel </w:t>
      </w:r>
      <w:r>
        <w:rPr>
          <w:szCs w:val="18"/>
        </w:rPr>
        <w:t>v</w:t>
      </w:r>
      <w:r w:rsidRPr="009D4698">
        <w:rPr>
          <w:szCs w:val="18"/>
        </w:rPr>
        <w:t xml:space="preserve">rij en veilig onderwijs </w:t>
      </w:r>
      <w:r>
        <w:rPr>
          <w:szCs w:val="18"/>
        </w:rPr>
        <w:t xml:space="preserve">zullen scholen onder meer worden </w:t>
      </w:r>
      <w:r w:rsidRPr="009D4698">
        <w:rPr>
          <w:szCs w:val="18"/>
        </w:rPr>
        <w:t xml:space="preserve">verplicht om </w:t>
      </w:r>
      <w:r w:rsidR="00BB7322">
        <w:rPr>
          <w:szCs w:val="18"/>
        </w:rPr>
        <w:t xml:space="preserve">een interne en een externe vertrouwenspersoon aan te stellen en </w:t>
      </w:r>
      <w:r w:rsidRPr="009D4698">
        <w:rPr>
          <w:szCs w:val="18"/>
        </w:rPr>
        <w:t>hun veiligheidsbeleid jaarlijks</w:t>
      </w:r>
      <w:r>
        <w:rPr>
          <w:szCs w:val="18"/>
        </w:rPr>
        <w:t xml:space="preserve"> te</w:t>
      </w:r>
      <w:r w:rsidRPr="009D4698">
        <w:rPr>
          <w:szCs w:val="18"/>
        </w:rPr>
        <w:t xml:space="preserve"> evalu</w:t>
      </w:r>
      <w:r>
        <w:rPr>
          <w:szCs w:val="18"/>
        </w:rPr>
        <w:t>eren</w:t>
      </w:r>
      <w:r w:rsidRPr="009D4698">
        <w:rPr>
          <w:szCs w:val="18"/>
        </w:rPr>
        <w:t>.</w:t>
      </w:r>
      <w:r w:rsidRPr="009D4698">
        <w:rPr>
          <w:rStyle w:val="Voetnootmarkering"/>
          <w:szCs w:val="18"/>
        </w:rPr>
        <w:footnoteReference w:id="27"/>
      </w:r>
      <w:r w:rsidRPr="009D4698">
        <w:rPr>
          <w:szCs w:val="18"/>
        </w:rPr>
        <w:t xml:space="preserve"> Voor ondersteuning en advies op maat over dat veiligheidsbeleid kunnen scholen terecht bij SSV, die daarvoor subsidie ontvangt van OCW. </w:t>
      </w:r>
      <w:r>
        <w:rPr>
          <w:szCs w:val="18"/>
        </w:rPr>
        <w:t xml:space="preserve">Zij bieden scholen ook wetenschappelijk onderbouwde handvatten om pesten tegen te gaan. </w:t>
      </w:r>
      <w:r w:rsidRPr="009D4698">
        <w:rPr>
          <w:szCs w:val="18"/>
        </w:rPr>
        <w:t xml:space="preserve">Daarnaast subsidieert het kabinet het NJi, die een databank beheert met erkende interventies die scholen kunnen raadplegen. </w:t>
      </w:r>
    </w:p>
    <w:p w:rsidRPr="009D4698" w:rsidR="0075141B" w:rsidP="00902FF5" w:rsidRDefault="0075141B" w14:paraId="779BC4BC" w14:textId="77777777">
      <w:pPr>
        <w:rPr>
          <w:szCs w:val="18"/>
        </w:rPr>
      </w:pPr>
    </w:p>
    <w:p w:rsidRPr="008B6CEF" w:rsidR="00734D00" w:rsidP="00902FF5" w:rsidRDefault="00734D00" w14:paraId="18556D04" w14:textId="28C779A5">
      <w:pPr>
        <w:pStyle w:val="Lijstalinea"/>
        <w:numPr>
          <w:ilvl w:val="0"/>
          <w:numId w:val="15"/>
        </w:numPr>
        <w:rPr>
          <w:b/>
          <w:bCs/>
          <w:szCs w:val="18"/>
        </w:rPr>
      </w:pPr>
      <w:bookmarkStart w:name="_Hlk213244313" w:id="6"/>
      <w:bookmarkEnd w:id="5"/>
      <w:r w:rsidRPr="009933B8">
        <w:rPr>
          <w:b/>
          <w:bCs/>
          <w:szCs w:val="18"/>
        </w:rPr>
        <w:t>Persoonlijk voortgezet onderwijs</w:t>
      </w:r>
    </w:p>
    <w:bookmarkEnd w:id="6"/>
    <w:p w:rsidR="00734D00" w:rsidP="00902FF5" w:rsidRDefault="00734D00" w14:paraId="20440207" w14:textId="77777777">
      <w:pPr>
        <w:rPr>
          <w:szCs w:val="18"/>
        </w:rPr>
      </w:pPr>
      <w:r w:rsidRPr="00217657">
        <w:rPr>
          <w:szCs w:val="18"/>
        </w:rPr>
        <w:t>Uw Kamer is op 3 juli 2025 geïnformeerd over de laatste stand van zaken bij Stich</w:t>
      </w:r>
      <w:r>
        <w:rPr>
          <w:szCs w:val="18"/>
        </w:rPr>
        <w:t>t</w:t>
      </w:r>
      <w:r w:rsidRPr="00217657">
        <w:rPr>
          <w:szCs w:val="18"/>
        </w:rPr>
        <w:t>ing voor Persoonlijk voortgezet onderwijs (hierna: Pvo).</w:t>
      </w:r>
      <w:r w:rsidRPr="00217657">
        <w:rPr>
          <w:rStyle w:val="Voetnootmarkering"/>
          <w:szCs w:val="18"/>
        </w:rPr>
        <w:footnoteReference w:id="28"/>
      </w:r>
      <w:r w:rsidRPr="00217657">
        <w:rPr>
          <w:szCs w:val="18"/>
        </w:rPr>
        <w:t xml:space="preserve"> Pvo verzorgt vanaf 1 augustus 2025 geen onderwijs meer en de stichting zal worden opgeheven. </w:t>
      </w:r>
    </w:p>
    <w:p w:rsidR="00734D00" w:rsidP="00902FF5" w:rsidRDefault="00734D00" w14:paraId="6C0E9CA2" w14:textId="77777777">
      <w:pPr>
        <w:rPr>
          <w:szCs w:val="18"/>
        </w:rPr>
      </w:pPr>
    </w:p>
    <w:p w:rsidR="00734D00" w:rsidP="00902FF5" w:rsidRDefault="00734D00" w14:paraId="079BE7BE" w14:textId="4C5F9A6C">
      <w:pPr>
        <w:rPr>
          <w:szCs w:val="18"/>
        </w:rPr>
      </w:pPr>
      <w:r w:rsidRPr="00217657">
        <w:rPr>
          <w:szCs w:val="18"/>
        </w:rPr>
        <w:t>Sinds 2022</w:t>
      </w:r>
      <w:r>
        <w:rPr>
          <w:szCs w:val="18"/>
        </w:rPr>
        <w:t xml:space="preserve"> </w:t>
      </w:r>
      <w:r w:rsidR="005258C0">
        <w:rPr>
          <w:szCs w:val="18"/>
        </w:rPr>
        <w:t xml:space="preserve">was het ministerie actief betrokken bij </w:t>
      </w:r>
      <w:r>
        <w:rPr>
          <w:szCs w:val="18"/>
        </w:rPr>
        <w:t>Pvo</w:t>
      </w:r>
      <w:r w:rsidRPr="00217657">
        <w:rPr>
          <w:szCs w:val="18"/>
        </w:rPr>
        <w:t>. Dit was voor leerlingen, ouders en het personeel een bewogen periode. Het stemt positief dat er voor de leerlingen van Pvo een passende oplossing is gevonden zodat zij hun schoolloopbaan verder kunnen vervolgen.</w:t>
      </w:r>
      <w:r>
        <w:rPr>
          <w:szCs w:val="18"/>
        </w:rPr>
        <w:t xml:space="preserve"> Het </w:t>
      </w:r>
      <w:r w:rsidRPr="00217657">
        <w:rPr>
          <w:szCs w:val="18"/>
        </w:rPr>
        <w:t>instrumentarium van de inspectie voldoet om de liquidatie van de stichting door Pvo te bewaken en te bevorderen.</w:t>
      </w:r>
      <w:r>
        <w:rPr>
          <w:szCs w:val="18"/>
        </w:rPr>
        <w:t xml:space="preserve"> </w:t>
      </w:r>
      <w:r w:rsidRPr="00217657">
        <w:rPr>
          <w:szCs w:val="18"/>
        </w:rPr>
        <w:t xml:space="preserve">Daarom heb ik de regie </w:t>
      </w:r>
      <w:r>
        <w:rPr>
          <w:szCs w:val="18"/>
        </w:rPr>
        <w:t xml:space="preserve">over de casus </w:t>
      </w:r>
      <w:r w:rsidRPr="00217657">
        <w:rPr>
          <w:szCs w:val="18"/>
        </w:rPr>
        <w:t xml:space="preserve">weer overgedragen aan de </w:t>
      </w:r>
      <w:r w:rsidRPr="00916240">
        <w:rPr>
          <w:szCs w:val="18"/>
        </w:rPr>
        <w:t>inspectie</w:t>
      </w:r>
      <w:r>
        <w:rPr>
          <w:szCs w:val="18"/>
        </w:rPr>
        <w:t xml:space="preserve">. Op de escalatieladder die </w:t>
      </w:r>
      <w:r w:rsidR="0095041F">
        <w:rPr>
          <w:szCs w:val="18"/>
        </w:rPr>
        <w:t>het</w:t>
      </w:r>
      <w:r w:rsidR="00A84E47">
        <w:rPr>
          <w:szCs w:val="18"/>
        </w:rPr>
        <w:t xml:space="preserve"> </w:t>
      </w:r>
      <w:r>
        <w:rPr>
          <w:szCs w:val="18"/>
        </w:rPr>
        <w:t>ministerie en de inspectie gebruiken voor toezichtcasuïstiek is de casus Pvo daarmee afgeschaald van fase E (de hoogste fase met de zwaarst mogelijke interventies) naar fase D.</w:t>
      </w:r>
    </w:p>
    <w:p w:rsidRPr="00BE6DF8" w:rsidR="001261D4" w:rsidP="00902FF5" w:rsidRDefault="001261D4" w14:paraId="69461BBC" w14:textId="77777777">
      <w:pPr>
        <w:pStyle w:val="Geenafstand"/>
        <w:spacing w:line="240" w:lineRule="atLeast"/>
        <w:rPr>
          <w:rFonts w:ascii="Verdana" w:hAnsi="Verdana"/>
          <w:b/>
          <w:bCs/>
          <w:sz w:val="18"/>
          <w:szCs w:val="18"/>
        </w:rPr>
      </w:pPr>
    </w:p>
    <w:p w:rsidRPr="00B61B83" w:rsidR="007851C4" w:rsidP="00902FF5" w:rsidRDefault="00B61B83" w14:paraId="12D87E32" w14:textId="3AA8CAC0">
      <w:pPr>
        <w:pStyle w:val="Lijstalinea"/>
        <w:numPr>
          <w:ilvl w:val="0"/>
          <w:numId w:val="15"/>
        </w:numPr>
        <w:rPr>
          <w:b/>
          <w:bCs/>
        </w:rPr>
      </w:pPr>
      <w:bookmarkStart w:name="_Hlk213244343" w:id="7"/>
      <w:r w:rsidRPr="00B61B83">
        <w:rPr>
          <w:b/>
          <w:bCs/>
        </w:rPr>
        <w:t>Afronding aanwijzing stichting Islamitische School Amsterdam</w:t>
      </w:r>
    </w:p>
    <w:bookmarkEnd w:id="7"/>
    <w:p w:rsidRPr="00C4632E" w:rsidR="00B61B83" w:rsidP="00902FF5" w:rsidRDefault="00B61B83" w14:paraId="42E67BCC" w14:textId="77777777">
      <w:pPr>
        <w:rPr>
          <w:szCs w:val="18"/>
        </w:rPr>
      </w:pPr>
      <w:r w:rsidRPr="00C4632E">
        <w:rPr>
          <w:szCs w:val="18"/>
        </w:rPr>
        <w:t>De stichting Islamitische School Amsterdam (ISA) heeft in november 2022 een aanwijzing gekregen vanwege financieel wanbeleid, onrechtmatige verrijking en onrechtmatig handelen. De aanwijzing bestond uit maatregelen ter versterking en professionalisering van het bestuur. Omdat het bestuur de aanwijzing aanvankelijk onvoldoende naleefde, zijn er in 2023 en 2024 meerdere bekostigingssancties opgelegd. Hierover is uw Kamer toentertijd geïnformeerd.</w:t>
      </w:r>
      <w:r w:rsidRPr="00C4632E">
        <w:rPr>
          <w:rStyle w:val="Voetnootmarkering"/>
          <w:szCs w:val="18"/>
        </w:rPr>
        <w:footnoteReference w:id="29"/>
      </w:r>
    </w:p>
    <w:p w:rsidRPr="00C4632E" w:rsidR="00B61B83" w:rsidP="00902FF5" w:rsidRDefault="00B61B83" w14:paraId="1F281EB2" w14:textId="77777777">
      <w:pPr>
        <w:rPr>
          <w:szCs w:val="18"/>
        </w:rPr>
      </w:pPr>
    </w:p>
    <w:p w:rsidR="00AE77E0" w:rsidP="00902FF5" w:rsidRDefault="00B61B83" w14:paraId="46347C1B" w14:textId="6EEF21C3">
      <w:pPr>
        <w:rPr>
          <w:szCs w:val="18"/>
        </w:rPr>
      </w:pPr>
      <w:r w:rsidRPr="00C4632E">
        <w:rPr>
          <w:szCs w:val="18"/>
        </w:rPr>
        <w:t xml:space="preserve">Mede door tussenkomst van het Openbaar Ministerie in een civiele procedure, waarover uw </w:t>
      </w:r>
      <w:r w:rsidRPr="0006362B">
        <w:rPr>
          <w:szCs w:val="18"/>
        </w:rPr>
        <w:t>Kamer ook al eerder is geïnformeerd,</w:t>
      </w:r>
      <w:r w:rsidRPr="0006362B">
        <w:rPr>
          <w:rStyle w:val="Voetnootmarkering"/>
          <w:szCs w:val="18"/>
        </w:rPr>
        <w:footnoteReference w:id="30"/>
      </w:r>
      <w:r w:rsidRPr="0006362B">
        <w:rPr>
          <w:szCs w:val="18"/>
        </w:rPr>
        <w:t xml:space="preserve"> heeft het bestuur nu een volledig nieuwe samenstelling. Sinds</w:t>
      </w:r>
      <w:r w:rsidRPr="00C4632E">
        <w:rPr>
          <w:szCs w:val="18"/>
        </w:rPr>
        <w:t xml:space="preserve"> september van dit jaar voldoet de stichting aan alle maatregelen uit de aanwijzing en om die reden heb ik op 14 oktober</w:t>
      </w:r>
      <w:r w:rsidR="00201958">
        <w:rPr>
          <w:szCs w:val="18"/>
        </w:rPr>
        <w:t xml:space="preserve"> 2025</w:t>
      </w:r>
      <w:r w:rsidRPr="00C4632E">
        <w:rPr>
          <w:szCs w:val="18"/>
        </w:rPr>
        <w:t xml:space="preserve"> de aanwijzing ingetrokken. Het bestuur heeft ook de bekostiging teruggekregen die gedurende het traject als pressiemiddel was opgeschort. Met deze stappen is het instrumentarium van mijn ministerie niet langer noodzakelijk en daarom draag ik de regie over de casus weer over aan de inspectie</w:t>
      </w:r>
      <w:r w:rsidR="00E446DB">
        <w:rPr>
          <w:szCs w:val="18"/>
        </w:rPr>
        <w:t xml:space="preserve">. De inspectie zal </w:t>
      </w:r>
      <w:r w:rsidRPr="00C4632E" w:rsidR="00E446DB">
        <w:rPr>
          <w:szCs w:val="18"/>
        </w:rPr>
        <w:t xml:space="preserve">vanwege reguliere herstelopdrachten voorlopig geïntensiveerd toezicht blijven houden op het bestuur en de basisscholen. </w:t>
      </w:r>
    </w:p>
    <w:p w:rsidR="00043F96" w:rsidP="00902FF5" w:rsidRDefault="00043F96" w14:paraId="1E1994F5" w14:textId="77777777">
      <w:pPr>
        <w:rPr>
          <w:szCs w:val="18"/>
        </w:rPr>
      </w:pPr>
    </w:p>
    <w:p w:rsidR="00043F96" w:rsidP="00902FF5" w:rsidRDefault="003F485B" w14:paraId="4F2BCC6C" w14:textId="28C613FC">
      <w:pPr>
        <w:pStyle w:val="Lijstalinea"/>
        <w:numPr>
          <w:ilvl w:val="0"/>
          <w:numId w:val="15"/>
        </w:numPr>
        <w:rPr>
          <w:b/>
          <w:bCs/>
          <w:szCs w:val="18"/>
        </w:rPr>
      </w:pPr>
      <w:r>
        <w:rPr>
          <w:b/>
          <w:bCs/>
          <w:szCs w:val="18"/>
        </w:rPr>
        <w:t>Constatering wanbeheer bij Stichting Mares Beheer</w:t>
      </w:r>
    </w:p>
    <w:p w:rsidRPr="000C3CE2" w:rsidR="003F485B" w:rsidP="00902FF5" w:rsidRDefault="003F485B" w14:paraId="2CDB31F5" w14:textId="66EF2615">
      <w:pPr>
        <w:rPr>
          <w:szCs w:val="18"/>
        </w:rPr>
      </w:pPr>
      <w:r w:rsidRPr="000C3CE2">
        <w:rPr>
          <w:szCs w:val="18"/>
        </w:rPr>
        <w:t xml:space="preserve">Op 5 november </w:t>
      </w:r>
      <w:r w:rsidR="00201958">
        <w:rPr>
          <w:szCs w:val="18"/>
        </w:rPr>
        <w:t>2025</w:t>
      </w:r>
      <w:r w:rsidRPr="000C3CE2">
        <w:rPr>
          <w:szCs w:val="18"/>
        </w:rPr>
        <w:t xml:space="preserve"> heeft de inspectie mij geïnformeerd dat zij wanbeheer heeft geconstateerd bij Stichting Mares Beheer, het bevoegd gezag van basisschool De Verwondering Voorne in Vierpolders. Dit is de enige school onder dit bestuur. Het bijbehorende rapport is op </w:t>
      </w:r>
      <w:r w:rsidR="00787170">
        <w:rPr>
          <w:szCs w:val="18"/>
        </w:rPr>
        <w:t>9 december</w:t>
      </w:r>
      <w:r w:rsidRPr="000C3CE2">
        <w:rPr>
          <w:szCs w:val="18"/>
        </w:rPr>
        <w:t xml:space="preserve"> </w:t>
      </w:r>
      <w:r w:rsidR="00201958">
        <w:rPr>
          <w:szCs w:val="18"/>
        </w:rPr>
        <w:t>2025</w:t>
      </w:r>
      <w:r w:rsidRPr="000C3CE2">
        <w:rPr>
          <w:szCs w:val="18"/>
        </w:rPr>
        <w:t xml:space="preserve"> gepubliceerd en te raadplegen op de website van de inspectie. Volgens de inspectie is bij dit bestuur sprake van ondeugdelijk financieel beheer, waardoor er risico’s zijn voor de continuïteit van het onderwijs. Door de hoge schulden die de school sinds haar oprichting in 2023 heeft opgebouwd, is de stichting momenteel technisch failliet. De inrichting van zowel het bestuur als de Raad van Toezicht voldoet niet. Zij komen hun wettelijke verplichtingen en verantwoordelijkheden niet na en er is onvoldoende splitsing tussen het bestuur en de Raad van Toezicht. Daarnaast ontbreekt de sturing op de onderwijskwaliteit. De basiskwaliteit van het onderwijs is op dit moment nog wel op orde, maar dit komt volgens de inspectie eerder ondanks, dan dankzij het bestuur.</w:t>
      </w:r>
    </w:p>
    <w:p w:rsidRPr="000C3CE2" w:rsidR="003F485B" w:rsidP="00902FF5" w:rsidRDefault="003F485B" w14:paraId="70185200" w14:textId="77777777">
      <w:pPr>
        <w:rPr>
          <w:szCs w:val="18"/>
        </w:rPr>
      </w:pPr>
    </w:p>
    <w:p w:rsidRPr="000C3CE2" w:rsidR="003F485B" w:rsidP="00902FF5" w:rsidRDefault="003F485B" w14:paraId="700ECD92" w14:textId="77777777">
      <w:pPr>
        <w:rPr>
          <w:szCs w:val="18"/>
        </w:rPr>
      </w:pPr>
      <w:r w:rsidRPr="000C3CE2">
        <w:rPr>
          <w:szCs w:val="18"/>
        </w:rPr>
        <w:t>Vanwege de ernst van de bevindingen heeft de inspectie deze casus, conform onderlinge afspraken, geëscaleerd naar fase E van de escalatieladder. Dit is de meest urgente fase, waarin er maatregelen genomen kunnen worden die buiten de bevoegdheid van de inspectie vallen. Daarom informeer ik nu ook uw Kamer over de ontstane situatie. Ik deel de zorgen van de inspectie en beraad mij op vervolgstappen. Wanneer daartoe aanleiding is, zal ik uw Kamer nader informeren.</w:t>
      </w:r>
    </w:p>
    <w:p w:rsidR="00904A4A" w:rsidP="00902FF5" w:rsidRDefault="00904A4A" w14:paraId="22EDC9C6" w14:textId="77777777">
      <w:pPr>
        <w:pStyle w:val="Lijstalinea"/>
        <w:rPr>
          <w:b/>
          <w:bCs/>
          <w:szCs w:val="18"/>
        </w:rPr>
      </w:pPr>
    </w:p>
    <w:p w:rsidRPr="003F485B" w:rsidR="003F485B" w:rsidP="00902FF5" w:rsidRDefault="003F485B" w14:paraId="5E1C1A6C" w14:textId="77777777">
      <w:pPr>
        <w:rPr>
          <w:b/>
          <w:bCs/>
          <w:szCs w:val="18"/>
        </w:rPr>
      </w:pPr>
    </w:p>
    <w:p w:rsidR="00B61B83" w:rsidP="00902FF5" w:rsidRDefault="00B61B83" w14:paraId="3D06B211" w14:textId="77777777"/>
    <w:p w:rsidR="00820DDA" w:rsidP="00902FF5" w:rsidRDefault="00C04294" w14:paraId="166E09A0" w14:textId="77777777">
      <w:r>
        <w:t xml:space="preserve">De staatssecretaris </w:t>
      </w:r>
      <w:r w:rsidR="00535573">
        <w:t xml:space="preserve">van Onderwijs, </w:t>
      </w:r>
      <w:r>
        <w:t>Cultuur en</w:t>
      </w:r>
      <w:r w:rsidR="00535573">
        <w:t xml:space="preserve"> Wetenschap</w:t>
      </w:r>
      <w:r>
        <w:t>,</w:t>
      </w:r>
    </w:p>
    <w:p w:rsidR="00745AE0" w:rsidP="00902FF5" w:rsidRDefault="00745AE0" w14:paraId="16740137" w14:textId="77777777"/>
    <w:p w:rsidR="00745AE0" w:rsidP="00902FF5" w:rsidRDefault="00745AE0" w14:paraId="7B5F5665" w14:textId="77777777"/>
    <w:p w:rsidR="00745AE0" w:rsidP="00902FF5" w:rsidRDefault="00745AE0" w14:paraId="13826278" w14:textId="77777777"/>
    <w:p w:rsidR="00745AE0" w:rsidP="00902FF5" w:rsidRDefault="00745AE0" w14:paraId="0C086027" w14:textId="77777777"/>
    <w:p w:rsidR="00745AE0" w:rsidP="00902FF5" w:rsidRDefault="00745AE0" w14:paraId="385D6161" w14:textId="77777777"/>
    <w:p w:rsidR="00E93891" w:rsidP="00902FF5" w:rsidRDefault="00E93891" w14:paraId="716D9C54" w14:textId="77777777"/>
    <w:p w:rsidRPr="00820DDA" w:rsidR="00820DDA" w:rsidP="00902FF5" w:rsidRDefault="00C04294" w14:paraId="61F1426B" w14:textId="7B6D63AF">
      <w:r w:rsidRPr="00480E05">
        <w:t>Koen Becking</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B9A6" w14:textId="77777777" w:rsidR="00703C35" w:rsidRDefault="00703C35">
      <w:r>
        <w:separator/>
      </w:r>
    </w:p>
    <w:p w14:paraId="2594DFA3" w14:textId="77777777" w:rsidR="00703C35" w:rsidRDefault="00703C35"/>
  </w:endnote>
  <w:endnote w:type="continuationSeparator" w:id="0">
    <w:p w14:paraId="46FE028F" w14:textId="77777777" w:rsidR="00703C35" w:rsidRDefault="00703C35">
      <w:r>
        <w:continuationSeparator/>
      </w:r>
    </w:p>
    <w:p w14:paraId="19B4F55A" w14:textId="77777777" w:rsidR="00703C35" w:rsidRDefault="00703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0BB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140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86B6B" w14:paraId="4843008F" w14:textId="77777777" w:rsidTr="004C7E1D">
      <w:trPr>
        <w:trHeight w:hRule="exact" w:val="357"/>
      </w:trPr>
      <w:tc>
        <w:tcPr>
          <w:tcW w:w="7603" w:type="dxa"/>
        </w:tcPr>
        <w:p w14:paraId="71591C38" w14:textId="77777777" w:rsidR="002F71BB" w:rsidRPr="004C7E1D" w:rsidRDefault="002F71BB" w:rsidP="004C7E1D">
          <w:pPr>
            <w:spacing w:line="180" w:lineRule="exact"/>
            <w:rPr>
              <w:sz w:val="13"/>
              <w:szCs w:val="13"/>
            </w:rPr>
          </w:pPr>
        </w:p>
      </w:tc>
      <w:tc>
        <w:tcPr>
          <w:tcW w:w="2172" w:type="dxa"/>
        </w:tcPr>
        <w:p w14:paraId="029C7BB8" w14:textId="2891BD8E" w:rsidR="002F71BB" w:rsidRPr="004C7E1D" w:rsidRDefault="00C0429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F7054">
            <w:rPr>
              <w:szCs w:val="13"/>
            </w:rPr>
            <w:t>10</w:t>
          </w:r>
          <w:r w:rsidRPr="004C7E1D">
            <w:rPr>
              <w:szCs w:val="13"/>
            </w:rPr>
            <w:fldChar w:fldCharType="end"/>
          </w:r>
        </w:p>
      </w:tc>
    </w:tr>
  </w:tbl>
  <w:p w14:paraId="4D79491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86B6B" w14:paraId="61D60CED" w14:textId="77777777" w:rsidTr="004C7E1D">
      <w:trPr>
        <w:trHeight w:hRule="exact" w:val="357"/>
      </w:trPr>
      <w:tc>
        <w:tcPr>
          <w:tcW w:w="7709" w:type="dxa"/>
        </w:tcPr>
        <w:p w14:paraId="51BD6413" w14:textId="77777777" w:rsidR="00D17084" w:rsidRPr="004C7E1D" w:rsidRDefault="00D17084" w:rsidP="004C7E1D">
          <w:pPr>
            <w:spacing w:line="180" w:lineRule="exact"/>
            <w:rPr>
              <w:sz w:val="13"/>
              <w:szCs w:val="13"/>
            </w:rPr>
          </w:pPr>
        </w:p>
      </w:tc>
      <w:tc>
        <w:tcPr>
          <w:tcW w:w="2060" w:type="dxa"/>
        </w:tcPr>
        <w:p w14:paraId="69B50D8F" w14:textId="7F3D0514" w:rsidR="00D17084" w:rsidRPr="004C7E1D" w:rsidRDefault="00C0429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F7054">
            <w:rPr>
              <w:szCs w:val="13"/>
            </w:rPr>
            <w:t>10</w:t>
          </w:r>
          <w:r w:rsidRPr="004C7E1D">
            <w:rPr>
              <w:szCs w:val="13"/>
            </w:rPr>
            <w:fldChar w:fldCharType="end"/>
          </w:r>
        </w:p>
      </w:tc>
    </w:tr>
  </w:tbl>
  <w:p w14:paraId="6BBAC21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0845" w14:textId="77777777" w:rsidR="00703C35" w:rsidRDefault="00703C35">
      <w:r>
        <w:separator/>
      </w:r>
    </w:p>
    <w:p w14:paraId="14DEEE93" w14:textId="77777777" w:rsidR="00703C35" w:rsidRDefault="00703C35"/>
  </w:footnote>
  <w:footnote w:type="continuationSeparator" w:id="0">
    <w:p w14:paraId="2A12AECF" w14:textId="77777777" w:rsidR="00703C35" w:rsidRDefault="00703C35">
      <w:r>
        <w:continuationSeparator/>
      </w:r>
    </w:p>
    <w:p w14:paraId="29C8F592" w14:textId="77777777" w:rsidR="00703C35" w:rsidRDefault="00703C35"/>
  </w:footnote>
  <w:footnote w:id="1">
    <w:p w14:paraId="5E2387D3" w14:textId="77777777" w:rsidR="00D01458" w:rsidRPr="00FF6A3D" w:rsidRDefault="00D01458" w:rsidP="00D01458">
      <w:pPr>
        <w:pStyle w:val="Voetnoottekst"/>
        <w:rPr>
          <w:sz w:val="14"/>
          <w:szCs w:val="14"/>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2022/24, 27020, nr. 119</w:t>
      </w:r>
    </w:p>
  </w:footnote>
  <w:footnote w:id="2">
    <w:p w14:paraId="25129D28" w14:textId="4BB7A5BC" w:rsidR="000C1E91" w:rsidRPr="00FF6A3D" w:rsidRDefault="000C1E91" w:rsidP="000C1E91">
      <w:pPr>
        <w:pStyle w:val="Voetnoottekst"/>
        <w:rPr>
          <w:sz w:val="14"/>
          <w:szCs w:val="14"/>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2024</w:t>
      </w:r>
      <w:r w:rsidR="004F434B" w:rsidRPr="00FF6A3D">
        <w:rPr>
          <w:sz w:val="14"/>
          <w:szCs w:val="14"/>
        </w:rPr>
        <w:t>/</w:t>
      </w:r>
      <w:r w:rsidRPr="00FF6A3D">
        <w:rPr>
          <w:sz w:val="14"/>
          <w:szCs w:val="14"/>
        </w:rPr>
        <w:t>25, 31293, nr. 765</w:t>
      </w:r>
      <w:r w:rsidR="004F434B" w:rsidRPr="00FF6A3D">
        <w:rPr>
          <w:sz w:val="14"/>
          <w:szCs w:val="14"/>
        </w:rPr>
        <w:t>.</w:t>
      </w:r>
    </w:p>
  </w:footnote>
  <w:footnote w:id="3">
    <w:p w14:paraId="6DA06F71" w14:textId="6830FA8E" w:rsidR="00C37F77" w:rsidRDefault="00C37F77" w:rsidP="00C37F77">
      <w:pPr>
        <w:pStyle w:val="Voetnoottekst"/>
      </w:pPr>
      <w:r w:rsidRPr="00FF6A3D">
        <w:rPr>
          <w:rStyle w:val="Voetnootmarkering"/>
          <w:sz w:val="14"/>
          <w:szCs w:val="14"/>
        </w:rPr>
        <w:footnoteRef/>
      </w:r>
      <w:r w:rsidRPr="00FF6A3D">
        <w:rPr>
          <w:sz w:val="14"/>
          <w:szCs w:val="14"/>
        </w:rPr>
        <w:t xml:space="preserve"> </w:t>
      </w:r>
      <w:r w:rsidR="004C30D7" w:rsidRPr="00FF6A3D">
        <w:rPr>
          <w:i/>
          <w:iCs/>
          <w:sz w:val="14"/>
          <w:szCs w:val="14"/>
        </w:rPr>
        <w:t>Kamerstukken II</w:t>
      </w:r>
      <w:r w:rsidR="004C30D7" w:rsidRPr="00FF6A3D">
        <w:rPr>
          <w:sz w:val="14"/>
          <w:szCs w:val="14"/>
        </w:rPr>
        <w:t xml:space="preserve">, </w:t>
      </w:r>
      <w:r w:rsidRPr="00FF6A3D">
        <w:rPr>
          <w:sz w:val="14"/>
          <w:szCs w:val="14"/>
        </w:rPr>
        <w:t>2022</w:t>
      </w:r>
      <w:r w:rsidR="004C30D7" w:rsidRPr="00FF6A3D">
        <w:rPr>
          <w:sz w:val="14"/>
          <w:szCs w:val="14"/>
        </w:rPr>
        <w:t>/</w:t>
      </w:r>
      <w:r w:rsidRPr="00FF6A3D">
        <w:rPr>
          <w:sz w:val="14"/>
          <w:szCs w:val="14"/>
        </w:rPr>
        <w:t>23, 31 293, nr. 687</w:t>
      </w:r>
    </w:p>
  </w:footnote>
  <w:footnote w:id="4">
    <w:p w14:paraId="75B1C035" w14:textId="77777777" w:rsidR="00D552BF" w:rsidRPr="00FF6A3D" w:rsidRDefault="00D552BF" w:rsidP="00D552BF">
      <w:pPr>
        <w:pStyle w:val="Voetnoottekst"/>
        <w:rPr>
          <w:sz w:val="14"/>
          <w:szCs w:val="14"/>
        </w:rPr>
      </w:pPr>
      <w:r w:rsidRPr="00FF6A3D">
        <w:rPr>
          <w:rStyle w:val="Voetnootmarkering"/>
          <w:sz w:val="14"/>
          <w:szCs w:val="14"/>
        </w:rPr>
        <w:footnoteRef/>
      </w:r>
      <w:r w:rsidRPr="00FF6A3D">
        <w:rPr>
          <w:sz w:val="14"/>
          <w:szCs w:val="14"/>
        </w:rPr>
        <w:t xml:space="preserve"> TZ202307-015: De Tweede Kamer zal jaarlijks rondom de Begrotingsbehandeling op de hoogte worden gehouden van de monitoring van het aantal leerlingen dat gebruik maakt van de tijdelijke nieuwkomersvoorzieningen. </w:t>
      </w:r>
    </w:p>
  </w:footnote>
  <w:footnote w:id="5">
    <w:p w14:paraId="745D1CDE" w14:textId="7734A4DA" w:rsidR="003379B7" w:rsidRPr="00FF6A3D" w:rsidRDefault="003379B7">
      <w:pPr>
        <w:pStyle w:val="Voetnoottekst"/>
        <w:rPr>
          <w:sz w:val="14"/>
          <w:szCs w:val="14"/>
        </w:rPr>
      </w:pPr>
      <w:bookmarkStart w:id="1" w:name="_Hlk216132940"/>
      <w:r w:rsidRPr="00FF6A3D">
        <w:rPr>
          <w:rStyle w:val="Voetnootmarkering"/>
          <w:sz w:val="14"/>
          <w:szCs w:val="14"/>
        </w:rPr>
        <w:footnoteRef/>
      </w:r>
      <w:r w:rsidRPr="00FF6A3D">
        <w:rPr>
          <w:sz w:val="14"/>
          <w:szCs w:val="14"/>
        </w:rPr>
        <w:t xml:space="preserve"> </w:t>
      </w:r>
      <w:r w:rsidR="004C30D7" w:rsidRPr="00FF6A3D">
        <w:rPr>
          <w:i/>
          <w:iCs/>
          <w:sz w:val="14"/>
          <w:szCs w:val="14"/>
        </w:rPr>
        <w:t>Kamerstukken II</w:t>
      </w:r>
      <w:r w:rsidRPr="00FF6A3D">
        <w:rPr>
          <w:sz w:val="14"/>
          <w:szCs w:val="14"/>
        </w:rPr>
        <w:t>, 2020</w:t>
      </w:r>
      <w:r w:rsidR="004C30D7" w:rsidRPr="00FF6A3D">
        <w:rPr>
          <w:sz w:val="14"/>
          <w:szCs w:val="14"/>
        </w:rPr>
        <w:t>/</w:t>
      </w:r>
      <w:r w:rsidRPr="00FF6A3D">
        <w:rPr>
          <w:sz w:val="14"/>
          <w:szCs w:val="14"/>
        </w:rPr>
        <w:t>21, 35 671, nr. 13</w:t>
      </w:r>
    </w:p>
    <w:bookmarkEnd w:id="1"/>
  </w:footnote>
  <w:footnote w:id="6">
    <w:p w14:paraId="123535D9" w14:textId="3A09093B" w:rsidR="00432D4C" w:rsidRPr="00FF6A3D" w:rsidRDefault="00432D4C" w:rsidP="00432D4C">
      <w:pPr>
        <w:pStyle w:val="Voetnoottekst"/>
        <w:rPr>
          <w:sz w:val="14"/>
          <w:szCs w:val="14"/>
        </w:rPr>
      </w:pPr>
      <w:r w:rsidRPr="00FF6A3D">
        <w:rPr>
          <w:rStyle w:val="Voetnootmarkering"/>
          <w:sz w:val="14"/>
          <w:szCs w:val="14"/>
        </w:rPr>
        <w:footnoteRef/>
      </w:r>
      <w:r w:rsidRPr="00FF6A3D">
        <w:rPr>
          <w:sz w:val="14"/>
          <w:szCs w:val="14"/>
        </w:rPr>
        <w:t xml:space="preserve"> TZ202505-095</w:t>
      </w:r>
      <w:r w:rsidR="00010730">
        <w:rPr>
          <w:sz w:val="14"/>
          <w:szCs w:val="14"/>
        </w:rPr>
        <w:t xml:space="preserve">: </w:t>
      </w:r>
      <w:r w:rsidR="00010730" w:rsidRPr="00010730">
        <w:rPr>
          <w:sz w:val="14"/>
          <w:szCs w:val="14"/>
        </w:rPr>
        <w:t>Eind 2025 wordt de Tweede Kamer geïnformeerd over een concrete uitwerking van doorzettingsmacht en een aanscherping van de zorgplicht.</w:t>
      </w:r>
    </w:p>
  </w:footnote>
  <w:footnote w:id="7">
    <w:p w14:paraId="1E5F81A1" w14:textId="77777777" w:rsidR="00432D4C" w:rsidRPr="000A5388" w:rsidRDefault="00432D4C" w:rsidP="00432D4C">
      <w:pPr>
        <w:pStyle w:val="Voetnoottekst"/>
        <w:rPr>
          <w:sz w:val="16"/>
          <w:szCs w:val="16"/>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xml:space="preserve">, 2024/25 </w:t>
      </w:r>
      <w:r w:rsidRPr="00FF6A3D">
        <w:rPr>
          <w:sz w:val="14"/>
          <w:szCs w:val="14"/>
          <w:lang w:eastAsia="en-US"/>
        </w:rPr>
        <w:t>31 293 nr. 820</w:t>
      </w:r>
    </w:p>
  </w:footnote>
  <w:footnote w:id="8">
    <w:p w14:paraId="50FCAF04" w14:textId="77777777" w:rsidR="00432D4C" w:rsidRPr="00FF6A3D" w:rsidRDefault="00432D4C" w:rsidP="00432D4C">
      <w:pPr>
        <w:pStyle w:val="Voetnoottekst"/>
        <w:rPr>
          <w:sz w:val="14"/>
          <w:szCs w:val="14"/>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2023/24, 31497, nr. 478; TZ202505-096.</w:t>
      </w:r>
    </w:p>
  </w:footnote>
  <w:footnote w:id="9">
    <w:p w14:paraId="08D308C5" w14:textId="77777777" w:rsidR="00432D4C" w:rsidRPr="00FF6A3D" w:rsidRDefault="00432D4C" w:rsidP="00432D4C">
      <w:pPr>
        <w:pStyle w:val="Voetnoottekst"/>
        <w:rPr>
          <w:sz w:val="14"/>
          <w:szCs w:val="14"/>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2022/23, nr. 31497, nr. 460; TZ202505-099.</w:t>
      </w:r>
    </w:p>
  </w:footnote>
  <w:footnote w:id="10">
    <w:p w14:paraId="479D518F" w14:textId="77E8EC48" w:rsidR="00EC1609" w:rsidRPr="00FF6A3D" w:rsidRDefault="00EC1609">
      <w:pPr>
        <w:pStyle w:val="Voetnoottekst"/>
        <w:rPr>
          <w:sz w:val="14"/>
          <w:szCs w:val="14"/>
        </w:rPr>
      </w:pPr>
      <w:r w:rsidRPr="00FF6A3D">
        <w:rPr>
          <w:rStyle w:val="Voetnootmarkering"/>
          <w:sz w:val="14"/>
          <w:szCs w:val="14"/>
        </w:rPr>
        <w:footnoteRef/>
      </w:r>
      <w:r w:rsidRPr="00FF6A3D">
        <w:rPr>
          <w:sz w:val="14"/>
          <w:szCs w:val="14"/>
        </w:rPr>
        <w:t xml:space="preserve"> TZ202505-101</w:t>
      </w:r>
      <w:r w:rsidR="00010730">
        <w:rPr>
          <w:sz w:val="14"/>
          <w:szCs w:val="14"/>
        </w:rPr>
        <w:t xml:space="preserve">: </w:t>
      </w:r>
      <w:r w:rsidR="00010730" w:rsidRPr="00010730">
        <w:rPr>
          <w:sz w:val="14"/>
          <w:szCs w:val="14"/>
        </w:rPr>
        <w:t>Na de zomer van 2025 ontvangt de Kamer een terugkoppeling over de gesprekken tussen de staatssecretaris en de VNG, LBVSO, Ouders &amp; Onderwijs en andere relevante organisaties over de problemen in het leerlingenvervoer.</w:t>
      </w:r>
    </w:p>
  </w:footnote>
  <w:footnote w:id="11">
    <w:p w14:paraId="7D0B42AE" w14:textId="10F58138" w:rsidR="007463C9" w:rsidRPr="00FF6A3D" w:rsidRDefault="007463C9" w:rsidP="007463C9">
      <w:pPr>
        <w:spacing w:line="240" w:lineRule="auto"/>
        <w:rPr>
          <w:rFonts w:cs="Arial"/>
          <w:color w:val="154273"/>
          <w:sz w:val="14"/>
          <w:szCs w:val="14"/>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xml:space="preserve"> 2022/23, 31293, nr.</w:t>
      </w:r>
      <w:r w:rsidR="000A5D7F">
        <w:rPr>
          <w:sz w:val="14"/>
          <w:szCs w:val="14"/>
        </w:rPr>
        <w:t xml:space="preserve"> </w:t>
      </w:r>
      <w:r w:rsidRPr="00FF6A3D">
        <w:rPr>
          <w:sz w:val="14"/>
          <w:szCs w:val="14"/>
        </w:rPr>
        <w:t>660</w:t>
      </w:r>
      <w:r w:rsidRPr="00FF6A3D">
        <w:rPr>
          <w:rFonts w:cs="Arial"/>
          <w:color w:val="154273"/>
          <w:sz w:val="14"/>
          <w:szCs w:val="14"/>
        </w:rPr>
        <w:t>.</w:t>
      </w:r>
    </w:p>
  </w:footnote>
  <w:footnote w:id="12">
    <w:p w14:paraId="3CFFE4AE" w14:textId="77777777" w:rsidR="00043F96" w:rsidRPr="008F175C" w:rsidRDefault="00043F96" w:rsidP="00043F96">
      <w:pPr>
        <w:pStyle w:val="Voetnoottekst"/>
        <w:rPr>
          <w:sz w:val="16"/>
          <w:szCs w:val="16"/>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2022-2023, 31 497 nr. 455.</w:t>
      </w:r>
    </w:p>
  </w:footnote>
  <w:footnote w:id="13">
    <w:p w14:paraId="3FF4B79C" w14:textId="74E16BC8" w:rsidR="00043F96" w:rsidRPr="00FF6A3D" w:rsidRDefault="00043F96" w:rsidP="00043F96">
      <w:pPr>
        <w:spacing w:line="240" w:lineRule="auto"/>
        <w:rPr>
          <w:sz w:val="14"/>
          <w:szCs w:val="14"/>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2024</w:t>
      </w:r>
      <w:r w:rsidR="009274C7" w:rsidRPr="00FF6A3D">
        <w:rPr>
          <w:sz w:val="14"/>
          <w:szCs w:val="14"/>
        </w:rPr>
        <w:t>/</w:t>
      </w:r>
      <w:r w:rsidRPr="00FF6A3D">
        <w:rPr>
          <w:sz w:val="14"/>
          <w:szCs w:val="14"/>
        </w:rPr>
        <w:t xml:space="preserve">25, 31 293, </w:t>
      </w:r>
      <w:r w:rsidR="0060152B" w:rsidRPr="00FF6A3D">
        <w:rPr>
          <w:sz w:val="14"/>
          <w:szCs w:val="14"/>
        </w:rPr>
        <w:t>n</w:t>
      </w:r>
      <w:r w:rsidRPr="00FF6A3D">
        <w:rPr>
          <w:sz w:val="14"/>
          <w:szCs w:val="14"/>
        </w:rPr>
        <w:t>r. 830.</w:t>
      </w:r>
    </w:p>
  </w:footnote>
  <w:footnote w:id="14">
    <w:p w14:paraId="2A34B1B1" w14:textId="77777777" w:rsidR="00043F96" w:rsidRPr="00FF6A3D" w:rsidRDefault="00043F96" w:rsidP="00043F96">
      <w:pPr>
        <w:pStyle w:val="Voetnoottekst"/>
        <w:rPr>
          <w:sz w:val="14"/>
          <w:szCs w:val="14"/>
        </w:rPr>
      </w:pPr>
      <w:r w:rsidRPr="00FF6A3D">
        <w:rPr>
          <w:rStyle w:val="Voetnootmarkering"/>
          <w:sz w:val="14"/>
          <w:szCs w:val="14"/>
        </w:rPr>
        <w:footnoteRef/>
      </w:r>
      <w:r w:rsidRPr="00FF6A3D">
        <w:rPr>
          <w:sz w:val="14"/>
          <w:szCs w:val="14"/>
        </w:rPr>
        <w:t xml:space="preserve"> </w:t>
      </w:r>
      <w:hyperlink r:id="rId1" w:history="1">
        <w:r w:rsidRPr="00FF6A3D">
          <w:rPr>
            <w:rStyle w:val="Hyperlink"/>
            <w:sz w:val="14"/>
            <w:szCs w:val="14"/>
          </w:rPr>
          <w:t>Staatscourant 2025, 34927 | Overheid.nl &gt; Officiële bekendmakingen</w:t>
        </w:r>
      </w:hyperlink>
    </w:p>
  </w:footnote>
  <w:footnote w:id="15">
    <w:p w14:paraId="42919ADC" w14:textId="53A45EF3" w:rsidR="00043F96" w:rsidRPr="00FF6A3D" w:rsidRDefault="00043F96" w:rsidP="00043F96">
      <w:pPr>
        <w:pStyle w:val="Voetnoottekst"/>
        <w:rPr>
          <w:sz w:val="14"/>
          <w:szCs w:val="14"/>
          <w:lang w:val="en-US"/>
        </w:rPr>
      </w:pPr>
      <w:r w:rsidRPr="00FF6A3D">
        <w:rPr>
          <w:rStyle w:val="Voetnootmarkering"/>
          <w:sz w:val="14"/>
          <w:szCs w:val="14"/>
        </w:rPr>
        <w:footnoteRef/>
      </w:r>
      <w:r w:rsidRPr="00FF6A3D">
        <w:rPr>
          <w:sz w:val="14"/>
          <w:szCs w:val="14"/>
          <w:lang w:val="en-US"/>
        </w:rPr>
        <w:t xml:space="preserve"> </w:t>
      </w:r>
      <w:hyperlink r:id="rId2" w:history="1">
        <w:r w:rsidR="003F6F3A" w:rsidRPr="00FF6A3D">
          <w:rPr>
            <w:rStyle w:val="Hyperlink"/>
            <w:sz w:val="14"/>
            <w:szCs w:val="14"/>
            <w:lang w:val="en-US"/>
          </w:rPr>
          <w:t>IMpact of Activities in Gifted Education (IMAGE) | NRO</w:t>
        </w:r>
      </w:hyperlink>
      <w:r w:rsidR="003F6F3A" w:rsidRPr="00FF6A3D">
        <w:rPr>
          <w:sz w:val="14"/>
          <w:szCs w:val="14"/>
          <w:lang w:val="en-US"/>
        </w:rPr>
        <w:t>.</w:t>
      </w:r>
    </w:p>
  </w:footnote>
  <w:footnote w:id="16">
    <w:p w14:paraId="66EEAF4E" w14:textId="77777777" w:rsidR="00043F96" w:rsidRPr="00FF6A3D" w:rsidRDefault="00043F96" w:rsidP="00043F96">
      <w:pPr>
        <w:pStyle w:val="Voetnoottekst"/>
        <w:rPr>
          <w:sz w:val="14"/>
          <w:szCs w:val="14"/>
        </w:rPr>
      </w:pPr>
      <w:r w:rsidRPr="00FF6A3D">
        <w:rPr>
          <w:rStyle w:val="Voetnootmarkering"/>
          <w:sz w:val="14"/>
          <w:szCs w:val="14"/>
        </w:rPr>
        <w:footnoteRef/>
      </w:r>
      <w:r w:rsidRPr="00FF6A3D">
        <w:rPr>
          <w:sz w:val="14"/>
          <w:szCs w:val="14"/>
        </w:rPr>
        <w:t xml:space="preserve"> Het KCHB is in maart 2022 in opdracht van OCW ingericht.</w:t>
      </w:r>
    </w:p>
  </w:footnote>
  <w:footnote w:id="17">
    <w:p w14:paraId="6DC824D1" w14:textId="2734ECA8" w:rsidR="00043F96" w:rsidRPr="00FF6A3D" w:rsidRDefault="00043F96" w:rsidP="00043F96">
      <w:pPr>
        <w:pStyle w:val="Voetnoottekst"/>
        <w:rPr>
          <w:i/>
          <w:iCs/>
          <w:sz w:val="14"/>
          <w:szCs w:val="14"/>
        </w:rPr>
      </w:pPr>
      <w:r w:rsidRPr="00FF6A3D">
        <w:rPr>
          <w:rStyle w:val="Voetnootmarkering"/>
          <w:sz w:val="14"/>
          <w:szCs w:val="14"/>
        </w:rPr>
        <w:footnoteRef/>
      </w:r>
      <w:r w:rsidRPr="00FF6A3D">
        <w:rPr>
          <w:sz w:val="14"/>
          <w:szCs w:val="14"/>
        </w:rPr>
        <w:t xml:space="preserve"> Subsidieregeling </w:t>
      </w:r>
      <w:r w:rsidRPr="00FF6A3D">
        <w:rPr>
          <w:i/>
          <w:iCs/>
          <w:sz w:val="14"/>
          <w:szCs w:val="14"/>
        </w:rPr>
        <w:t>Begaafde leerlingen po en vo 2023-2025</w:t>
      </w:r>
      <w:r w:rsidR="000C55AA" w:rsidRPr="00FF6A3D">
        <w:rPr>
          <w:i/>
          <w:iCs/>
          <w:sz w:val="14"/>
          <w:szCs w:val="14"/>
        </w:rPr>
        <w:t>.</w:t>
      </w:r>
    </w:p>
  </w:footnote>
  <w:footnote w:id="18">
    <w:p w14:paraId="32394BD4" w14:textId="096350DB" w:rsidR="00043F96" w:rsidRPr="00FF6A3D" w:rsidRDefault="00043F96" w:rsidP="00043F96">
      <w:pPr>
        <w:pStyle w:val="Voetnoottekst"/>
        <w:rPr>
          <w:sz w:val="14"/>
          <w:szCs w:val="14"/>
        </w:rPr>
      </w:pPr>
      <w:r w:rsidRPr="00FF6A3D">
        <w:rPr>
          <w:rStyle w:val="Voetnootmarkering"/>
          <w:sz w:val="14"/>
          <w:szCs w:val="14"/>
        </w:rPr>
        <w:footnoteRef/>
      </w:r>
      <w:r w:rsidRPr="00FF6A3D">
        <w:rPr>
          <w:sz w:val="14"/>
          <w:szCs w:val="14"/>
        </w:rPr>
        <w:t xml:space="preserve"> Vleeskens, M., et al., (2025). </w:t>
      </w:r>
      <w:r w:rsidRPr="00FF6A3D">
        <w:rPr>
          <w:i/>
          <w:iCs/>
          <w:sz w:val="14"/>
          <w:szCs w:val="14"/>
        </w:rPr>
        <w:t>Monitor subsidieregeling ‘Begaafde leerlingen primair en voortgezet onderwijs’ 2023-2025</w:t>
      </w:r>
      <w:r w:rsidRPr="00FF6A3D">
        <w:rPr>
          <w:sz w:val="14"/>
          <w:szCs w:val="14"/>
        </w:rPr>
        <w:t>. Eindrapport Oberon</w:t>
      </w:r>
      <w:r w:rsidR="000C55AA" w:rsidRPr="00FF6A3D">
        <w:rPr>
          <w:sz w:val="14"/>
          <w:szCs w:val="14"/>
        </w:rPr>
        <w:t>.</w:t>
      </w:r>
    </w:p>
  </w:footnote>
  <w:footnote w:id="19">
    <w:p w14:paraId="5B1EDF0D" w14:textId="13F19B68" w:rsidR="00043F96" w:rsidRPr="00FF6A3D" w:rsidRDefault="00043F96" w:rsidP="00043F96">
      <w:pPr>
        <w:pStyle w:val="Voetnoottekst"/>
        <w:rPr>
          <w:sz w:val="14"/>
          <w:szCs w:val="14"/>
        </w:rPr>
      </w:pPr>
      <w:r w:rsidRPr="00FF6A3D">
        <w:rPr>
          <w:rStyle w:val="Voetnootmarkering"/>
          <w:sz w:val="14"/>
          <w:szCs w:val="14"/>
        </w:rPr>
        <w:footnoteRef/>
      </w:r>
      <w:r w:rsidRPr="00FF6A3D">
        <w:rPr>
          <w:sz w:val="14"/>
          <w:szCs w:val="14"/>
        </w:rPr>
        <w:t xml:space="preserve"> Op de website van het kenniscentrumhb.nl</w:t>
      </w:r>
      <w:r w:rsidR="00666E4A" w:rsidRPr="00FF6A3D">
        <w:rPr>
          <w:sz w:val="14"/>
          <w:szCs w:val="14"/>
        </w:rPr>
        <w:t xml:space="preserve"> </w:t>
      </w:r>
      <w:r w:rsidRPr="00FF6A3D">
        <w:rPr>
          <w:sz w:val="14"/>
          <w:szCs w:val="14"/>
        </w:rPr>
        <w:t xml:space="preserve">is het boek kosteloos te downloaden en tegen kostprijs bestelbaar. </w:t>
      </w:r>
    </w:p>
  </w:footnote>
  <w:footnote w:id="20">
    <w:p w14:paraId="4A5FEA29" w14:textId="4F574CB5" w:rsidR="00043F96" w:rsidRPr="008F175C" w:rsidRDefault="00043F96" w:rsidP="00043F96">
      <w:pPr>
        <w:pStyle w:val="Voetnoottekst"/>
        <w:rPr>
          <w:sz w:val="16"/>
          <w:szCs w:val="16"/>
        </w:rPr>
      </w:pPr>
      <w:r w:rsidRPr="00FF6A3D">
        <w:rPr>
          <w:rStyle w:val="Voetnootmarkering"/>
          <w:sz w:val="14"/>
          <w:szCs w:val="14"/>
        </w:rPr>
        <w:footnoteRef/>
      </w:r>
      <w:r w:rsidRPr="00FF6A3D">
        <w:rPr>
          <w:sz w:val="14"/>
          <w:szCs w:val="14"/>
        </w:rPr>
        <w:t xml:space="preserve"> Conform amendement Ergin en Kisteman </w:t>
      </w:r>
      <w:r w:rsidR="008815E5" w:rsidRPr="00FF6A3D">
        <w:rPr>
          <w:sz w:val="14"/>
          <w:szCs w:val="14"/>
        </w:rPr>
        <w:t xml:space="preserve">tijdens de </w:t>
      </w:r>
      <w:r w:rsidRPr="00FF6A3D">
        <w:rPr>
          <w:sz w:val="14"/>
          <w:szCs w:val="14"/>
        </w:rPr>
        <w:t>begrotingsbehandeling OCW, 2024 36600-VIII nr. 132</w:t>
      </w:r>
      <w:r w:rsidR="000C55AA" w:rsidRPr="00FF6A3D">
        <w:rPr>
          <w:sz w:val="14"/>
          <w:szCs w:val="14"/>
        </w:rPr>
        <w:t>.</w:t>
      </w:r>
    </w:p>
  </w:footnote>
  <w:footnote w:id="21">
    <w:p w14:paraId="5CA70B12" w14:textId="549312D4" w:rsidR="00043F96" w:rsidRPr="00FF6A3D" w:rsidRDefault="00043F96" w:rsidP="00043F96">
      <w:pPr>
        <w:pStyle w:val="Voetnoottekst"/>
        <w:rPr>
          <w:sz w:val="14"/>
          <w:szCs w:val="14"/>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2024</w:t>
      </w:r>
      <w:r w:rsidR="009274C7" w:rsidRPr="00FF6A3D">
        <w:rPr>
          <w:sz w:val="14"/>
          <w:szCs w:val="14"/>
        </w:rPr>
        <w:t>/</w:t>
      </w:r>
      <w:r w:rsidRPr="00FF6A3D">
        <w:rPr>
          <w:sz w:val="14"/>
          <w:szCs w:val="14"/>
        </w:rPr>
        <w:t>25, 36600, nr. 132.</w:t>
      </w:r>
    </w:p>
  </w:footnote>
  <w:footnote w:id="22">
    <w:p w14:paraId="64749E92" w14:textId="1349EB8D" w:rsidR="0080735E" w:rsidRPr="003E4D3E" w:rsidRDefault="0080735E" w:rsidP="0080735E">
      <w:pPr>
        <w:pStyle w:val="Voetnoottekst"/>
        <w:rPr>
          <w:sz w:val="14"/>
          <w:szCs w:val="14"/>
        </w:rPr>
      </w:pPr>
      <w:r w:rsidRPr="00FF6A3D">
        <w:rPr>
          <w:rStyle w:val="Voetnootmarkering"/>
          <w:rFonts w:eastAsiaTheme="majorEastAsia"/>
          <w:sz w:val="14"/>
          <w:szCs w:val="14"/>
        </w:rPr>
        <w:footnoteRef/>
      </w:r>
      <w:r w:rsidRPr="00FF6A3D">
        <w:rPr>
          <w:sz w:val="14"/>
          <w:szCs w:val="14"/>
        </w:rPr>
        <w:t xml:space="preserve"> </w:t>
      </w:r>
      <w:r w:rsidRPr="00FF6A3D">
        <w:rPr>
          <w:i/>
          <w:iCs/>
          <w:sz w:val="14"/>
          <w:szCs w:val="14"/>
        </w:rPr>
        <w:t>Kamerstukken II</w:t>
      </w:r>
      <w:r w:rsidRPr="00FF6A3D">
        <w:rPr>
          <w:sz w:val="14"/>
          <w:szCs w:val="14"/>
        </w:rPr>
        <w:t>, 2024</w:t>
      </w:r>
      <w:r w:rsidR="009C50B0" w:rsidRPr="00FF6A3D">
        <w:rPr>
          <w:sz w:val="14"/>
          <w:szCs w:val="14"/>
        </w:rPr>
        <w:t>/</w:t>
      </w:r>
      <w:r w:rsidRPr="00FF6A3D">
        <w:rPr>
          <w:sz w:val="14"/>
          <w:szCs w:val="14"/>
        </w:rPr>
        <w:t>25, 31497, nr. 497</w:t>
      </w:r>
      <w:r w:rsidR="000C55AA" w:rsidRPr="00FF6A3D">
        <w:rPr>
          <w:sz w:val="14"/>
          <w:szCs w:val="14"/>
        </w:rPr>
        <w:t>.</w:t>
      </w:r>
    </w:p>
  </w:footnote>
  <w:footnote w:id="23">
    <w:p w14:paraId="7154A8DE" w14:textId="77777777" w:rsidR="00F82058" w:rsidRDefault="00F82058" w:rsidP="00F82058">
      <w:pPr>
        <w:pStyle w:val="Voetnoottekst"/>
      </w:pPr>
      <w:r w:rsidRPr="00FF6A3D">
        <w:rPr>
          <w:rStyle w:val="Voetnootmarkering"/>
          <w:sz w:val="14"/>
          <w:szCs w:val="14"/>
        </w:rPr>
        <w:footnoteRef/>
      </w:r>
      <w:r w:rsidRPr="00FF6A3D">
        <w:rPr>
          <w:sz w:val="14"/>
          <w:szCs w:val="14"/>
        </w:rPr>
        <w:t xml:space="preserve"> Overkoepelend Netwerk Samenwerkingsverbanden (ONSwv) is de vereniging voor samenwerkingsverbanden passend onderwijs.</w:t>
      </w:r>
    </w:p>
  </w:footnote>
  <w:footnote w:id="24">
    <w:p w14:paraId="32D4909E" w14:textId="004C9608" w:rsidR="00405B32" w:rsidRPr="00064F96" w:rsidRDefault="00405B32" w:rsidP="00405B32">
      <w:pPr>
        <w:pStyle w:val="Voetnoottekst"/>
        <w:rPr>
          <w:sz w:val="16"/>
          <w:szCs w:val="16"/>
        </w:rPr>
      </w:pPr>
      <w:r w:rsidRPr="00FF6A3D">
        <w:rPr>
          <w:rStyle w:val="Voetnootmarkering"/>
          <w:sz w:val="14"/>
          <w:szCs w:val="14"/>
        </w:rPr>
        <w:footnoteRef/>
      </w:r>
      <w:r w:rsidRPr="00FF6A3D">
        <w:rPr>
          <w:sz w:val="14"/>
          <w:szCs w:val="14"/>
        </w:rPr>
        <w:t xml:space="preserve"> De </w:t>
      </w:r>
      <w:hyperlink r:id="rId3" w:history="1">
        <w:r w:rsidRPr="00FF6A3D">
          <w:rPr>
            <w:sz w:val="14"/>
            <w:szCs w:val="14"/>
          </w:rPr>
          <w:t>motie van het lid Oostenbrink</w:t>
        </w:r>
      </w:hyperlink>
      <w:r w:rsidRPr="00FF6A3D">
        <w:rPr>
          <w:sz w:val="14"/>
          <w:szCs w:val="14"/>
        </w:rPr>
        <w:t xml:space="preserve">, </w:t>
      </w:r>
      <w:r w:rsidRPr="00FF6A3D">
        <w:rPr>
          <w:i/>
          <w:iCs/>
          <w:sz w:val="14"/>
          <w:szCs w:val="14"/>
        </w:rPr>
        <w:t>Kamerstukken II</w:t>
      </w:r>
      <w:r w:rsidRPr="00FF6A3D">
        <w:rPr>
          <w:sz w:val="14"/>
          <w:szCs w:val="14"/>
        </w:rPr>
        <w:t>, 2024</w:t>
      </w:r>
      <w:r w:rsidR="006B1CA1" w:rsidRPr="00FF6A3D">
        <w:rPr>
          <w:sz w:val="14"/>
          <w:szCs w:val="14"/>
        </w:rPr>
        <w:t>/</w:t>
      </w:r>
      <w:r w:rsidRPr="00FF6A3D">
        <w:rPr>
          <w:sz w:val="14"/>
          <w:szCs w:val="14"/>
        </w:rPr>
        <w:t>25, 31524, nr. 66.</w:t>
      </w:r>
    </w:p>
  </w:footnote>
  <w:footnote w:id="25">
    <w:p w14:paraId="2A52AB93" w14:textId="612C6A22" w:rsidR="00FA7B80" w:rsidRPr="00FF6A3D" w:rsidRDefault="00FA7B80" w:rsidP="00FA7B80">
      <w:pPr>
        <w:pStyle w:val="Voetnoottekst"/>
        <w:rPr>
          <w:sz w:val="14"/>
          <w:szCs w:val="14"/>
        </w:rPr>
      </w:pPr>
      <w:r w:rsidRPr="00FF6A3D">
        <w:rPr>
          <w:rStyle w:val="Voetnootmarkering"/>
          <w:sz w:val="14"/>
          <w:szCs w:val="14"/>
        </w:rPr>
        <w:footnoteRef/>
      </w:r>
      <w:r w:rsidRPr="00FF6A3D">
        <w:rPr>
          <w:sz w:val="14"/>
          <w:szCs w:val="14"/>
        </w:rPr>
        <w:t xml:space="preserve"> Het wetsvoorstel zal naar verwachting in Q3 2026 met uw Kamer worden gedeeld.</w:t>
      </w:r>
    </w:p>
  </w:footnote>
  <w:footnote w:id="26">
    <w:p w14:paraId="27B19254" w14:textId="77777777" w:rsidR="00405B32" w:rsidRPr="00FF6A3D" w:rsidRDefault="00405B32" w:rsidP="00405B32">
      <w:pPr>
        <w:pStyle w:val="Voetnoottekst"/>
        <w:rPr>
          <w:sz w:val="14"/>
          <w:szCs w:val="14"/>
        </w:rPr>
      </w:pPr>
      <w:r w:rsidRPr="00FF6A3D">
        <w:rPr>
          <w:rStyle w:val="Voetnootmarkering"/>
          <w:sz w:val="14"/>
          <w:szCs w:val="14"/>
        </w:rPr>
        <w:footnoteRef/>
      </w:r>
      <w:r w:rsidRPr="00FF6A3D">
        <w:rPr>
          <w:sz w:val="14"/>
          <w:szCs w:val="14"/>
        </w:rPr>
        <w:t xml:space="preserve"> Het Wetsvoorstel borging gegevensverwerkingen funderend onderwijs ligt momenteel ter advisering bij de Raad van State en wordt naar verwachting in de eerste helft van 2026 naar uw Kamer verstuurd.</w:t>
      </w:r>
    </w:p>
  </w:footnote>
  <w:footnote w:id="27">
    <w:p w14:paraId="62477316" w14:textId="4AEBBA13" w:rsidR="00405B32" w:rsidRPr="00FF6A3D" w:rsidRDefault="00405B32" w:rsidP="00405B32">
      <w:pPr>
        <w:pStyle w:val="Voetnoottekst"/>
        <w:rPr>
          <w:sz w:val="14"/>
          <w:szCs w:val="14"/>
        </w:rPr>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006B1CA1" w:rsidRPr="00FF6A3D">
        <w:rPr>
          <w:i/>
          <w:iCs/>
          <w:sz w:val="14"/>
          <w:szCs w:val="14"/>
        </w:rPr>
        <w:t>,</w:t>
      </w:r>
      <w:r w:rsidRPr="00FF6A3D">
        <w:rPr>
          <w:i/>
          <w:iCs/>
          <w:sz w:val="14"/>
          <w:szCs w:val="14"/>
        </w:rPr>
        <w:t xml:space="preserve"> </w:t>
      </w:r>
      <w:r w:rsidRPr="00FF6A3D">
        <w:rPr>
          <w:sz w:val="14"/>
          <w:szCs w:val="14"/>
        </w:rPr>
        <w:t>2024/25, 36 777, nr.</w:t>
      </w:r>
      <w:r w:rsidRPr="00FF6A3D">
        <w:rPr>
          <w:i/>
          <w:iCs/>
          <w:sz w:val="14"/>
          <w:szCs w:val="14"/>
        </w:rPr>
        <w:t xml:space="preserve"> </w:t>
      </w:r>
      <w:r w:rsidRPr="00FF6A3D">
        <w:rPr>
          <w:sz w:val="14"/>
          <w:szCs w:val="14"/>
        </w:rPr>
        <w:t>2.</w:t>
      </w:r>
    </w:p>
  </w:footnote>
  <w:footnote w:id="28">
    <w:p w14:paraId="0316254A" w14:textId="77777777" w:rsidR="00734D00" w:rsidRPr="008F175C" w:rsidRDefault="00734D00" w:rsidP="00734D00">
      <w:pPr>
        <w:pStyle w:val="Voetnoottekst"/>
      </w:pPr>
      <w:r w:rsidRPr="00FF6A3D">
        <w:rPr>
          <w:rStyle w:val="Voetnootmarkering"/>
          <w:sz w:val="14"/>
          <w:szCs w:val="14"/>
        </w:rPr>
        <w:footnoteRef/>
      </w:r>
      <w:r w:rsidRPr="00FF6A3D">
        <w:rPr>
          <w:sz w:val="14"/>
          <w:szCs w:val="14"/>
        </w:rPr>
        <w:t xml:space="preserve"> </w:t>
      </w:r>
      <w:r w:rsidRPr="00FF6A3D">
        <w:rPr>
          <w:i/>
          <w:iCs/>
          <w:sz w:val="14"/>
          <w:szCs w:val="14"/>
        </w:rPr>
        <w:t>Kamerstukken II</w:t>
      </w:r>
      <w:r w:rsidRPr="00FF6A3D">
        <w:rPr>
          <w:sz w:val="14"/>
          <w:szCs w:val="14"/>
        </w:rPr>
        <w:t>, 2024/25, 31293, nr. 830.</w:t>
      </w:r>
    </w:p>
  </w:footnote>
  <w:footnote w:id="29">
    <w:p w14:paraId="4C44CB33" w14:textId="1781349A" w:rsidR="00B61B83" w:rsidRPr="00FF6A3D" w:rsidRDefault="00B61B83" w:rsidP="00B61B83">
      <w:pPr>
        <w:pStyle w:val="Voetnoottekst"/>
        <w:rPr>
          <w:sz w:val="14"/>
          <w:szCs w:val="14"/>
        </w:rPr>
      </w:pPr>
      <w:r w:rsidRPr="00FF6A3D">
        <w:rPr>
          <w:rStyle w:val="Voetnootmarkering"/>
          <w:sz w:val="14"/>
          <w:szCs w:val="14"/>
        </w:rPr>
        <w:footnoteRef/>
      </w:r>
      <w:r w:rsidRPr="00FF6A3D">
        <w:rPr>
          <w:sz w:val="14"/>
          <w:szCs w:val="14"/>
        </w:rPr>
        <w:t xml:space="preserve"> </w:t>
      </w:r>
      <w:r w:rsidRPr="00FF6A3D">
        <w:rPr>
          <w:i/>
          <w:iCs/>
          <w:sz w:val="14"/>
          <w:szCs w:val="14"/>
        </w:rPr>
        <w:t xml:space="preserve">Kamerstukken II, </w:t>
      </w:r>
      <w:r w:rsidRPr="00FF6A3D">
        <w:rPr>
          <w:sz w:val="14"/>
          <w:szCs w:val="14"/>
        </w:rPr>
        <w:t>2023</w:t>
      </w:r>
      <w:r w:rsidR="009C50B0" w:rsidRPr="00FF6A3D">
        <w:rPr>
          <w:sz w:val="14"/>
          <w:szCs w:val="14"/>
        </w:rPr>
        <w:t>/</w:t>
      </w:r>
      <w:r w:rsidRPr="00FF6A3D">
        <w:rPr>
          <w:sz w:val="14"/>
          <w:szCs w:val="14"/>
        </w:rPr>
        <w:t>24, 21 293, nr. 722.</w:t>
      </w:r>
    </w:p>
  </w:footnote>
  <w:footnote w:id="30">
    <w:p w14:paraId="0634447D" w14:textId="36FD76BA" w:rsidR="00B61B83" w:rsidRPr="008F175C" w:rsidRDefault="00B61B83" w:rsidP="00B61B83">
      <w:pPr>
        <w:pStyle w:val="Voetnoottekst"/>
      </w:pPr>
      <w:r w:rsidRPr="00FF6A3D">
        <w:rPr>
          <w:rStyle w:val="Voetnootmarkering"/>
          <w:sz w:val="14"/>
          <w:szCs w:val="14"/>
        </w:rPr>
        <w:footnoteRef/>
      </w:r>
      <w:r w:rsidRPr="00FF6A3D">
        <w:rPr>
          <w:sz w:val="14"/>
          <w:szCs w:val="14"/>
        </w:rPr>
        <w:t xml:space="preserve"> </w:t>
      </w:r>
      <w:r w:rsidRPr="00FF6A3D">
        <w:rPr>
          <w:i/>
          <w:iCs/>
          <w:sz w:val="14"/>
          <w:szCs w:val="14"/>
        </w:rPr>
        <w:t xml:space="preserve">Kamerstukken II, </w:t>
      </w:r>
      <w:r w:rsidRPr="00FF6A3D">
        <w:rPr>
          <w:sz w:val="14"/>
          <w:szCs w:val="14"/>
        </w:rPr>
        <w:t>2023</w:t>
      </w:r>
      <w:r w:rsidR="009C50B0" w:rsidRPr="00FF6A3D">
        <w:rPr>
          <w:sz w:val="14"/>
          <w:szCs w:val="14"/>
        </w:rPr>
        <w:t>/</w:t>
      </w:r>
      <w:r w:rsidRPr="00FF6A3D">
        <w:rPr>
          <w:sz w:val="14"/>
          <w:szCs w:val="14"/>
        </w:rPr>
        <w:t>24, 31 293, nr. 733.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C74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86B6B" w14:paraId="66EFB139" w14:textId="77777777" w:rsidTr="006D2D53">
      <w:trPr>
        <w:trHeight w:hRule="exact" w:val="400"/>
      </w:trPr>
      <w:tc>
        <w:tcPr>
          <w:tcW w:w="7518" w:type="dxa"/>
        </w:tcPr>
        <w:p w14:paraId="1A69C678" w14:textId="77777777" w:rsidR="00527BD4" w:rsidRPr="00275984" w:rsidRDefault="00527BD4" w:rsidP="00BF4427">
          <w:pPr>
            <w:pStyle w:val="Huisstijl-Rubricering"/>
          </w:pPr>
        </w:p>
      </w:tc>
    </w:tr>
  </w:tbl>
  <w:p w14:paraId="146ECA6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86B6B" w14:paraId="5097A37F" w14:textId="77777777" w:rsidTr="003B528D">
      <w:tc>
        <w:tcPr>
          <w:tcW w:w="2160" w:type="dxa"/>
        </w:tcPr>
        <w:p w14:paraId="79586E98" w14:textId="77777777" w:rsidR="002F71BB" w:rsidRPr="000407BB" w:rsidRDefault="00C04294" w:rsidP="005D283A">
          <w:pPr>
            <w:pStyle w:val="Colofonkop"/>
            <w:framePr w:hSpace="0" w:wrap="auto" w:vAnchor="margin" w:hAnchor="text" w:xAlign="left" w:yAlign="inline"/>
          </w:pPr>
          <w:r>
            <w:t>Onze referentie</w:t>
          </w:r>
        </w:p>
      </w:tc>
    </w:tr>
    <w:tr w:rsidR="00786B6B" w14:paraId="083CC460" w14:textId="77777777" w:rsidTr="002F71BB">
      <w:trPr>
        <w:trHeight w:val="259"/>
      </w:trPr>
      <w:tc>
        <w:tcPr>
          <w:tcW w:w="2160" w:type="dxa"/>
        </w:tcPr>
        <w:p w14:paraId="646816BA" w14:textId="77777777" w:rsidR="00E35CF4" w:rsidRPr="005D283A" w:rsidRDefault="00C04294" w:rsidP="0049501A">
          <w:pPr>
            <w:spacing w:line="180" w:lineRule="exact"/>
            <w:rPr>
              <w:sz w:val="13"/>
              <w:szCs w:val="13"/>
            </w:rPr>
          </w:pPr>
          <w:r>
            <w:rPr>
              <w:sz w:val="13"/>
              <w:szCs w:val="13"/>
            </w:rPr>
            <w:t>55019266</w:t>
          </w:r>
        </w:p>
      </w:tc>
    </w:tr>
  </w:tbl>
  <w:p w14:paraId="1E46527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86B6B" w14:paraId="7E547AB3" w14:textId="77777777" w:rsidTr="001377D4">
      <w:trPr>
        <w:trHeight w:val="2636"/>
      </w:trPr>
      <w:tc>
        <w:tcPr>
          <w:tcW w:w="737" w:type="dxa"/>
        </w:tcPr>
        <w:p w14:paraId="0BE38CEB" w14:textId="77777777" w:rsidR="00704845" w:rsidRDefault="00704845" w:rsidP="0047126E">
          <w:pPr>
            <w:framePr w:w="6339" w:h="2750" w:hRule="exact" w:hSpace="181" w:wrap="around" w:vAnchor="page" w:hAnchor="page" w:x="5586" w:y="1"/>
            <w:spacing w:line="240" w:lineRule="auto"/>
          </w:pPr>
        </w:p>
      </w:tc>
      <w:tc>
        <w:tcPr>
          <w:tcW w:w="5156" w:type="dxa"/>
        </w:tcPr>
        <w:p w14:paraId="33A1C26D" w14:textId="77777777" w:rsidR="00704845" w:rsidRDefault="00C04294" w:rsidP="0047126E">
          <w:pPr>
            <w:framePr w:w="3873" w:h="2625" w:hRule="exact" w:wrap="around" w:vAnchor="page" w:hAnchor="page" w:x="6323" w:y="1"/>
          </w:pPr>
          <w:r>
            <w:rPr>
              <w:noProof/>
              <w:lang w:val="en-US" w:eastAsia="en-US"/>
            </w:rPr>
            <w:drawing>
              <wp:inline distT="0" distB="0" distL="0" distR="0" wp14:anchorId="3A676356" wp14:editId="2B5AA89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FACAC22" w14:textId="77777777" w:rsidR="00483ECA" w:rsidRDefault="00483ECA" w:rsidP="00D037A9"/>
      </w:tc>
    </w:tr>
  </w:tbl>
  <w:p w14:paraId="09F429E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86B6B" w14:paraId="0917DC4B" w14:textId="77777777" w:rsidTr="0008539E">
      <w:trPr>
        <w:trHeight w:hRule="exact" w:val="572"/>
      </w:trPr>
      <w:tc>
        <w:tcPr>
          <w:tcW w:w="7520" w:type="dxa"/>
        </w:tcPr>
        <w:p w14:paraId="76F75229" w14:textId="77777777" w:rsidR="00527BD4" w:rsidRPr="00963440" w:rsidRDefault="00C04294" w:rsidP="00210BA3">
          <w:pPr>
            <w:pStyle w:val="Huisstijl-Adres"/>
            <w:spacing w:after="0"/>
          </w:pPr>
          <w:r w:rsidRPr="009E3B07">
            <w:t>&gt;Retouradres </w:t>
          </w:r>
          <w:r>
            <w:t>Postbus 16375 2500 BJ Den Haag</w:t>
          </w:r>
          <w:r w:rsidRPr="009E3B07">
            <w:t xml:space="preserve"> </w:t>
          </w:r>
        </w:p>
      </w:tc>
    </w:tr>
    <w:tr w:rsidR="00786B6B" w14:paraId="66C1E9F2" w14:textId="77777777" w:rsidTr="00E776C6">
      <w:trPr>
        <w:cantSplit/>
        <w:trHeight w:hRule="exact" w:val="238"/>
      </w:trPr>
      <w:tc>
        <w:tcPr>
          <w:tcW w:w="7520" w:type="dxa"/>
        </w:tcPr>
        <w:p w14:paraId="736AE436" w14:textId="77777777" w:rsidR="00093ABC" w:rsidRPr="00963440" w:rsidRDefault="00093ABC" w:rsidP="00963440"/>
      </w:tc>
    </w:tr>
    <w:tr w:rsidR="00786B6B" w14:paraId="7604273A" w14:textId="77777777" w:rsidTr="00E776C6">
      <w:trPr>
        <w:cantSplit/>
        <w:trHeight w:hRule="exact" w:val="1520"/>
      </w:trPr>
      <w:tc>
        <w:tcPr>
          <w:tcW w:w="7520" w:type="dxa"/>
        </w:tcPr>
        <w:p w14:paraId="3838CC58" w14:textId="77777777" w:rsidR="00A604D3" w:rsidRPr="00963440" w:rsidRDefault="00A604D3" w:rsidP="00963440"/>
      </w:tc>
    </w:tr>
    <w:tr w:rsidR="00786B6B" w14:paraId="7EAAEB65" w14:textId="77777777" w:rsidTr="00E776C6">
      <w:trPr>
        <w:trHeight w:hRule="exact" w:val="1077"/>
      </w:trPr>
      <w:tc>
        <w:tcPr>
          <w:tcW w:w="7520" w:type="dxa"/>
        </w:tcPr>
        <w:p w14:paraId="1861E56B" w14:textId="77777777" w:rsidR="00892BA5" w:rsidRPr="00035E67" w:rsidRDefault="00892BA5" w:rsidP="00892BA5">
          <w:pPr>
            <w:tabs>
              <w:tab w:val="left" w:pos="740"/>
            </w:tabs>
            <w:autoSpaceDE w:val="0"/>
            <w:autoSpaceDN w:val="0"/>
            <w:adjustRightInd w:val="0"/>
            <w:rPr>
              <w:rFonts w:cs="Verdana"/>
              <w:szCs w:val="18"/>
            </w:rPr>
          </w:pPr>
        </w:p>
      </w:tc>
    </w:tr>
  </w:tbl>
  <w:p w14:paraId="7E15845D" w14:textId="77777777" w:rsidR="006F273B" w:rsidRDefault="006F273B" w:rsidP="00BC4AE3">
    <w:pPr>
      <w:pStyle w:val="Koptekst"/>
    </w:pPr>
  </w:p>
  <w:p w14:paraId="1A83DB99" w14:textId="77777777" w:rsidR="00153BD0" w:rsidRDefault="00153BD0" w:rsidP="00BC4AE3">
    <w:pPr>
      <w:pStyle w:val="Koptekst"/>
    </w:pPr>
  </w:p>
  <w:p w14:paraId="4F8C4124" w14:textId="77777777" w:rsidR="0044605E" w:rsidRDefault="0044605E" w:rsidP="00BC4AE3">
    <w:pPr>
      <w:pStyle w:val="Koptekst"/>
    </w:pPr>
  </w:p>
  <w:p w14:paraId="52ABE3A2" w14:textId="77777777" w:rsidR="0044605E" w:rsidRDefault="0044605E" w:rsidP="00BC4AE3">
    <w:pPr>
      <w:pStyle w:val="Koptekst"/>
    </w:pPr>
  </w:p>
  <w:p w14:paraId="2748AAB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D74AFE"/>
    <w:multiLevelType w:val="hybridMultilevel"/>
    <w:tmpl w:val="0D9EE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5CACB4E6">
      <w:start w:val="1"/>
      <w:numFmt w:val="bullet"/>
      <w:pStyle w:val="Lijstopsomteken"/>
      <w:lvlText w:val="•"/>
      <w:lvlJc w:val="left"/>
      <w:pPr>
        <w:tabs>
          <w:tab w:val="num" w:pos="227"/>
        </w:tabs>
        <w:ind w:left="227" w:hanging="227"/>
      </w:pPr>
      <w:rPr>
        <w:rFonts w:ascii="Verdana" w:hAnsi="Verdana" w:hint="default"/>
        <w:sz w:val="18"/>
        <w:szCs w:val="18"/>
      </w:rPr>
    </w:lvl>
    <w:lvl w:ilvl="1" w:tplc="55B461CC" w:tentative="1">
      <w:start w:val="1"/>
      <w:numFmt w:val="bullet"/>
      <w:lvlText w:val="o"/>
      <w:lvlJc w:val="left"/>
      <w:pPr>
        <w:tabs>
          <w:tab w:val="num" w:pos="1440"/>
        </w:tabs>
        <w:ind w:left="1440" w:hanging="360"/>
      </w:pPr>
      <w:rPr>
        <w:rFonts w:ascii="Courier New" w:hAnsi="Courier New" w:cs="Courier New" w:hint="default"/>
      </w:rPr>
    </w:lvl>
    <w:lvl w:ilvl="2" w:tplc="2AC650E0" w:tentative="1">
      <w:start w:val="1"/>
      <w:numFmt w:val="bullet"/>
      <w:lvlText w:val=""/>
      <w:lvlJc w:val="left"/>
      <w:pPr>
        <w:tabs>
          <w:tab w:val="num" w:pos="2160"/>
        </w:tabs>
        <w:ind w:left="2160" w:hanging="360"/>
      </w:pPr>
      <w:rPr>
        <w:rFonts w:ascii="Wingdings" w:hAnsi="Wingdings" w:hint="default"/>
      </w:rPr>
    </w:lvl>
    <w:lvl w:ilvl="3" w:tplc="1C068A14" w:tentative="1">
      <w:start w:val="1"/>
      <w:numFmt w:val="bullet"/>
      <w:lvlText w:val=""/>
      <w:lvlJc w:val="left"/>
      <w:pPr>
        <w:tabs>
          <w:tab w:val="num" w:pos="2880"/>
        </w:tabs>
        <w:ind w:left="2880" w:hanging="360"/>
      </w:pPr>
      <w:rPr>
        <w:rFonts w:ascii="Symbol" w:hAnsi="Symbol" w:hint="default"/>
      </w:rPr>
    </w:lvl>
    <w:lvl w:ilvl="4" w:tplc="9A78985C" w:tentative="1">
      <w:start w:val="1"/>
      <w:numFmt w:val="bullet"/>
      <w:lvlText w:val="o"/>
      <w:lvlJc w:val="left"/>
      <w:pPr>
        <w:tabs>
          <w:tab w:val="num" w:pos="3600"/>
        </w:tabs>
        <w:ind w:left="3600" w:hanging="360"/>
      </w:pPr>
      <w:rPr>
        <w:rFonts w:ascii="Courier New" w:hAnsi="Courier New" w:cs="Courier New" w:hint="default"/>
      </w:rPr>
    </w:lvl>
    <w:lvl w:ilvl="5" w:tplc="741A62FE" w:tentative="1">
      <w:start w:val="1"/>
      <w:numFmt w:val="bullet"/>
      <w:lvlText w:val=""/>
      <w:lvlJc w:val="left"/>
      <w:pPr>
        <w:tabs>
          <w:tab w:val="num" w:pos="4320"/>
        </w:tabs>
        <w:ind w:left="4320" w:hanging="360"/>
      </w:pPr>
      <w:rPr>
        <w:rFonts w:ascii="Wingdings" w:hAnsi="Wingdings" w:hint="default"/>
      </w:rPr>
    </w:lvl>
    <w:lvl w:ilvl="6" w:tplc="0C50DE74" w:tentative="1">
      <w:start w:val="1"/>
      <w:numFmt w:val="bullet"/>
      <w:lvlText w:val=""/>
      <w:lvlJc w:val="left"/>
      <w:pPr>
        <w:tabs>
          <w:tab w:val="num" w:pos="5040"/>
        </w:tabs>
        <w:ind w:left="5040" w:hanging="360"/>
      </w:pPr>
      <w:rPr>
        <w:rFonts w:ascii="Symbol" w:hAnsi="Symbol" w:hint="default"/>
      </w:rPr>
    </w:lvl>
    <w:lvl w:ilvl="7" w:tplc="C1267B2A" w:tentative="1">
      <w:start w:val="1"/>
      <w:numFmt w:val="bullet"/>
      <w:lvlText w:val="o"/>
      <w:lvlJc w:val="left"/>
      <w:pPr>
        <w:tabs>
          <w:tab w:val="num" w:pos="5760"/>
        </w:tabs>
        <w:ind w:left="5760" w:hanging="360"/>
      </w:pPr>
      <w:rPr>
        <w:rFonts w:ascii="Courier New" w:hAnsi="Courier New" w:cs="Courier New" w:hint="default"/>
      </w:rPr>
    </w:lvl>
    <w:lvl w:ilvl="8" w:tplc="6DC6E1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D56793"/>
    <w:multiLevelType w:val="hybridMultilevel"/>
    <w:tmpl w:val="1C80B3F8"/>
    <w:lvl w:ilvl="0" w:tplc="0190557E">
      <w:start w:val="1"/>
      <w:numFmt w:val="bullet"/>
      <w:lvlText w:val=""/>
      <w:lvlJc w:val="left"/>
      <w:pPr>
        <w:ind w:left="1080" w:hanging="360"/>
      </w:pPr>
      <w:rPr>
        <w:rFonts w:ascii="Symbol" w:hAnsi="Symbol"/>
      </w:rPr>
    </w:lvl>
    <w:lvl w:ilvl="1" w:tplc="C4BE20B4">
      <w:start w:val="1"/>
      <w:numFmt w:val="bullet"/>
      <w:lvlText w:val=""/>
      <w:lvlJc w:val="left"/>
      <w:pPr>
        <w:ind w:left="1800" w:hanging="360"/>
      </w:pPr>
      <w:rPr>
        <w:rFonts w:ascii="Symbol" w:hAnsi="Symbol"/>
      </w:rPr>
    </w:lvl>
    <w:lvl w:ilvl="2" w:tplc="2BBC4B84">
      <w:start w:val="1"/>
      <w:numFmt w:val="bullet"/>
      <w:lvlText w:val=""/>
      <w:lvlJc w:val="left"/>
      <w:pPr>
        <w:ind w:left="1080" w:hanging="360"/>
      </w:pPr>
      <w:rPr>
        <w:rFonts w:ascii="Symbol" w:hAnsi="Symbol"/>
      </w:rPr>
    </w:lvl>
    <w:lvl w:ilvl="3" w:tplc="97A4FF62">
      <w:start w:val="1"/>
      <w:numFmt w:val="bullet"/>
      <w:lvlText w:val=""/>
      <w:lvlJc w:val="left"/>
      <w:pPr>
        <w:ind w:left="1080" w:hanging="360"/>
      </w:pPr>
      <w:rPr>
        <w:rFonts w:ascii="Symbol" w:hAnsi="Symbol"/>
      </w:rPr>
    </w:lvl>
    <w:lvl w:ilvl="4" w:tplc="1AFA3CF8">
      <w:start w:val="1"/>
      <w:numFmt w:val="bullet"/>
      <w:lvlText w:val=""/>
      <w:lvlJc w:val="left"/>
      <w:pPr>
        <w:ind w:left="1080" w:hanging="360"/>
      </w:pPr>
      <w:rPr>
        <w:rFonts w:ascii="Symbol" w:hAnsi="Symbol"/>
      </w:rPr>
    </w:lvl>
    <w:lvl w:ilvl="5" w:tplc="82A44FA4">
      <w:start w:val="1"/>
      <w:numFmt w:val="bullet"/>
      <w:lvlText w:val=""/>
      <w:lvlJc w:val="left"/>
      <w:pPr>
        <w:ind w:left="1080" w:hanging="360"/>
      </w:pPr>
      <w:rPr>
        <w:rFonts w:ascii="Symbol" w:hAnsi="Symbol"/>
      </w:rPr>
    </w:lvl>
    <w:lvl w:ilvl="6" w:tplc="C1045D90">
      <w:start w:val="1"/>
      <w:numFmt w:val="bullet"/>
      <w:lvlText w:val=""/>
      <w:lvlJc w:val="left"/>
      <w:pPr>
        <w:ind w:left="1080" w:hanging="360"/>
      </w:pPr>
      <w:rPr>
        <w:rFonts w:ascii="Symbol" w:hAnsi="Symbol"/>
      </w:rPr>
    </w:lvl>
    <w:lvl w:ilvl="7" w:tplc="C666B58C">
      <w:start w:val="1"/>
      <w:numFmt w:val="bullet"/>
      <w:lvlText w:val=""/>
      <w:lvlJc w:val="left"/>
      <w:pPr>
        <w:ind w:left="1080" w:hanging="360"/>
      </w:pPr>
      <w:rPr>
        <w:rFonts w:ascii="Symbol" w:hAnsi="Symbol"/>
      </w:rPr>
    </w:lvl>
    <w:lvl w:ilvl="8" w:tplc="2C9010FA">
      <w:start w:val="1"/>
      <w:numFmt w:val="bullet"/>
      <w:lvlText w:val=""/>
      <w:lvlJc w:val="left"/>
      <w:pPr>
        <w:ind w:left="1080" w:hanging="360"/>
      </w:pPr>
      <w:rPr>
        <w:rFonts w:ascii="Symbol" w:hAnsi="Symbol"/>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87D5C"/>
    <w:multiLevelType w:val="multilevel"/>
    <w:tmpl w:val="37AE5512"/>
    <w:styleLink w:val="Huidigelijst1"/>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555FEF"/>
    <w:multiLevelType w:val="hybridMultilevel"/>
    <w:tmpl w:val="50F0923E"/>
    <w:lvl w:ilvl="0" w:tplc="482AFF7C">
      <w:start w:val="1"/>
      <w:numFmt w:val="bullet"/>
      <w:pStyle w:val="Lijstopsomteken2"/>
      <w:lvlText w:val="–"/>
      <w:lvlJc w:val="left"/>
      <w:pPr>
        <w:tabs>
          <w:tab w:val="num" w:pos="227"/>
        </w:tabs>
        <w:ind w:left="227" w:firstLine="0"/>
      </w:pPr>
      <w:rPr>
        <w:rFonts w:ascii="Verdana" w:hAnsi="Verdana" w:hint="default"/>
      </w:rPr>
    </w:lvl>
    <w:lvl w:ilvl="1" w:tplc="D85485F8" w:tentative="1">
      <w:start w:val="1"/>
      <w:numFmt w:val="bullet"/>
      <w:lvlText w:val="o"/>
      <w:lvlJc w:val="left"/>
      <w:pPr>
        <w:tabs>
          <w:tab w:val="num" w:pos="1440"/>
        </w:tabs>
        <w:ind w:left="1440" w:hanging="360"/>
      </w:pPr>
      <w:rPr>
        <w:rFonts w:ascii="Courier New" w:hAnsi="Courier New" w:cs="Courier New" w:hint="default"/>
      </w:rPr>
    </w:lvl>
    <w:lvl w:ilvl="2" w:tplc="EBF26638" w:tentative="1">
      <w:start w:val="1"/>
      <w:numFmt w:val="bullet"/>
      <w:lvlText w:val=""/>
      <w:lvlJc w:val="left"/>
      <w:pPr>
        <w:tabs>
          <w:tab w:val="num" w:pos="2160"/>
        </w:tabs>
        <w:ind w:left="2160" w:hanging="360"/>
      </w:pPr>
      <w:rPr>
        <w:rFonts w:ascii="Wingdings" w:hAnsi="Wingdings" w:hint="default"/>
      </w:rPr>
    </w:lvl>
    <w:lvl w:ilvl="3" w:tplc="F17221EC" w:tentative="1">
      <w:start w:val="1"/>
      <w:numFmt w:val="bullet"/>
      <w:lvlText w:val=""/>
      <w:lvlJc w:val="left"/>
      <w:pPr>
        <w:tabs>
          <w:tab w:val="num" w:pos="2880"/>
        </w:tabs>
        <w:ind w:left="2880" w:hanging="360"/>
      </w:pPr>
      <w:rPr>
        <w:rFonts w:ascii="Symbol" w:hAnsi="Symbol" w:hint="default"/>
      </w:rPr>
    </w:lvl>
    <w:lvl w:ilvl="4" w:tplc="CB3C3D84" w:tentative="1">
      <w:start w:val="1"/>
      <w:numFmt w:val="bullet"/>
      <w:lvlText w:val="o"/>
      <w:lvlJc w:val="left"/>
      <w:pPr>
        <w:tabs>
          <w:tab w:val="num" w:pos="3600"/>
        </w:tabs>
        <w:ind w:left="3600" w:hanging="360"/>
      </w:pPr>
      <w:rPr>
        <w:rFonts w:ascii="Courier New" w:hAnsi="Courier New" w:cs="Courier New" w:hint="default"/>
      </w:rPr>
    </w:lvl>
    <w:lvl w:ilvl="5" w:tplc="7CEAB8C2" w:tentative="1">
      <w:start w:val="1"/>
      <w:numFmt w:val="bullet"/>
      <w:lvlText w:val=""/>
      <w:lvlJc w:val="left"/>
      <w:pPr>
        <w:tabs>
          <w:tab w:val="num" w:pos="4320"/>
        </w:tabs>
        <w:ind w:left="4320" w:hanging="360"/>
      </w:pPr>
      <w:rPr>
        <w:rFonts w:ascii="Wingdings" w:hAnsi="Wingdings" w:hint="default"/>
      </w:rPr>
    </w:lvl>
    <w:lvl w:ilvl="6" w:tplc="8B081B42" w:tentative="1">
      <w:start w:val="1"/>
      <w:numFmt w:val="bullet"/>
      <w:lvlText w:val=""/>
      <w:lvlJc w:val="left"/>
      <w:pPr>
        <w:tabs>
          <w:tab w:val="num" w:pos="5040"/>
        </w:tabs>
        <w:ind w:left="5040" w:hanging="360"/>
      </w:pPr>
      <w:rPr>
        <w:rFonts w:ascii="Symbol" w:hAnsi="Symbol" w:hint="default"/>
      </w:rPr>
    </w:lvl>
    <w:lvl w:ilvl="7" w:tplc="131A16BE" w:tentative="1">
      <w:start w:val="1"/>
      <w:numFmt w:val="bullet"/>
      <w:lvlText w:val="o"/>
      <w:lvlJc w:val="left"/>
      <w:pPr>
        <w:tabs>
          <w:tab w:val="num" w:pos="5760"/>
        </w:tabs>
        <w:ind w:left="5760" w:hanging="360"/>
      </w:pPr>
      <w:rPr>
        <w:rFonts w:ascii="Courier New" w:hAnsi="Courier New" w:cs="Courier New" w:hint="default"/>
      </w:rPr>
    </w:lvl>
    <w:lvl w:ilvl="8" w:tplc="C29442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B55744"/>
    <w:multiLevelType w:val="hybridMultilevel"/>
    <w:tmpl w:val="143E0958"/>
    <w:lvl w:ilvl="0" w:tplc="C0945F42">
      <w:start w:val="1"/>
      <w:numFmt w:val="bullet"/>
      <w:lvlText w:val=""/>
      <w:lvlJc w:val="left"/>
      <w:pPr>
        <w:ind w:left="1800" w:hanging="360"/>
      </w:pPr>
      <w:rPr>
        <w:rFonts w:ascii="Symbol" w:hAnsi="Symbol"/>
      </w:rPr>
    </w:lvl>
    <w:lvl w:ilvl="1" w:tplc="D5968A70">
      <w:start w:val="1"/>
      <w:numFmt w:val="bullet"/>
      <w:lvlText w:val=""/>
      <w:lvlJc w:val="left"/>
      <w:pPr>
        <w:ind w:left="1800" w:hanging="360"/>
      </w:pPr>
      <w:rPr>
        <w:rFonts w:ascii="Symbol" w:hAnsi="Symbol"/>
      </w:rPr>
    </w:lvl>
    <w:lvl w:ilvl="2" w:tplc="524A54AA">
      <w:start w:val="1"/>
      <w:numFmt w:val="bullet"/>
      <w:lvlText w:val=""/>
      <w:lvlJc w:val="left"/>
      <w:pPr>
        <w:ind w:left="1800" w:hanging="360"/>
      </w:pPr>
      <w:rPr>
        <w:rFonts w:ascii="Symbol" w:hAnsi="Symbol"/>
      </w:rPr>
    </w:lvl>
    <w:lvl w:ilvl="3" w:tplc="72B02D6A">
      <w:start w:val="1"/>
      <w:numFmt w:val="bullet"/>
      <w:lvlText w:val=""/>
      <w:lvlJc w:val="left"/>
      <w:pPr>
        <w:ind w:left="1800" w:hanging="360"/>
      </w:pPr>
      <w:rPr>
        <w:rFonts w:ascii="Symbol" w:hAnsi="Symbol"/>
      </w:rPr>
    </w:lvl>
    <w:lvl w:ilvl="4" w:tplc="8F5A04C4">
      <w:start w:val="1"/>
      <w:numFmt w:val="bullet"/>
      <w:lvlText w:val=""/>
      <w:lvlJc w:val="left"/>
      <w:pPr>
        <w:ind w:left="1800" w:hanging="360"/>
      </w:pPr>
      <w:rPr>
        <w:rFonts w:ascii="Symbol" w:hAnsi="Symbol"/>
      </w:rPr>
    </w:lvl>
    <w:lvl w:ilvl="5" w:tplc="384656E0">
      <w:start w:val="1"/>
      <w:numFmt w:val="bullet"/>
      <w:lvlText w:val=""/>
      <w:lvlJc w:val="left"/>
      <w:pPr>
        <w:ind w:left="1800" w:hanging="360"/>
      </w:pPr>
      <w:rPr>
        <w:rFonts w:ascii="Symbol" w:hAnsi="Symbol"/>
      </w:rPr>
    </w:lvl>
    <w:lvl w:ilvl="6" w:tplc="50F8B3C0">
      <w:start w:val="1"/>
      <w:numFmt w:val="bullet"/>
      <w:lvlText w:val=""/>
      <w:lvlJc w:val="left"/>
      <w:pPr>
        <w:ind w:left="1800" w:hanging="360"/>
      </w:pPr>
      <w:rPr>
        <w:rFonts w:ascii="Symbol" w:hAnsi="Symbol"/>
      </w:rPr>
    </w:lvl>
    <w:lvl w:ilvl="7" w:tplc="49D84666">
      <w:start w:val="1"/>
      <w:numFmt w:val="bullet"/>
      <w:lvlText w:val=""/>
      <w:lvlJc w:val="left"/>
      <w:pPr>
        <w:ind w:left="1800" w:hanging="360"/>
      </w:pPr>
      <w:rPr>
        <w:rFonts w:ascii="Symbol" w:hAnsi="Symbol"/>
      </w:rPr>
    </w:lvl>
    <w:lvl w:ilvl="8" w:tplc="08C6DBB4">
      <w:start w:val="1"/>
      <w:numFmt w:val="bullet"/>
      <w:lvlText w:val=""/>
      <w:lvlJc w:val="left"/>
      <w:pPr>
        <w:ind w:left="1800" w:hanging="360"/>
      </w:pPr>
      <w:rPr>
        <w:rFonts w:ascii="Symbol" w:hAnsi="Symbol"/>
      </w:rPr>
    </w:lvl>
  </w:abstractNum>
  <w:abstractNum w:abstractNumId="17" w15:restartNumberingAfterBreak="0">
    <w:nsid w:val="3F817B67"/>
    <w:multiLevelType w:val="hybridMultilevel"/>
    <w:tmpl w:val="37AE5512"/>
    <w:lvl w:ilvl="0" w:tplc="0413000F">
      <w:start w:val="9"/>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01436D"/>
    <w:multiLevelType w:val="hybridMultilevel"/>
    <w:tmpl w:val="87F2B198"/>
    <w:lvl w:ilvl="0" w:tplc="5D40D8E8">
      <w:start w:val="1"/>
      <w:numFmt w:val="bullet"/>
      <w:lvlText w:val=""/>
      <w:lvlJc w:val="left"/>
      <w:pPr>
        <w:ind w:left="1080" w:hanging="360"/>
      </w:pPr>
      <w:rPr>
        <w:rFonts w:ascii="Symbol" w:hAnsi="Symbol"/>
      </w:rPr>
    </w:lvl>
    <w:lvl w:ilvl="1" w:tplc="9DC4DE14">
      <w:start w:val="1"/>
      <w:numFmt w:val="bullet"/>
      <w:lvlText w:val=""/>
      <w:lvlJc w:val="left"/>
      <w:pPr>
        <w:ind w:left="1800" w:hanging="360"/>
      </w:pPr>
      <w:rPr>
        <w:rFonts w:ascii="Symbol" w:hAnsi="Symbol"/>
      </w:rPr>
    </w:lvl>
    <w:lvl w:ilvl="2" w:tplc="811EFCE8">
      <w:start w:val="1"/>
      <w:numFmt w:val="bullet"/>
      <w:lvlText w:val=""/>
      <w:lvlJc w:val="left"/>
      <w:pPr>
        <w:ind w:left="1080" w:hanging="360"/>
      </w:pPr>
      <w:rPr>
        <w:rFonts w:ascii="Symbol" w:hAnsi="Symbol"/>
      </w:rPr>
    </w:lvl>
    <w:lvl w:ilvl="3" w:tplc="F9803028">
      <w:start w:val="1"/>
      <w:numFmt w:val="bullet"/>
      <w:lvlText w:val=""/>
      <w:lvlJc w:val="left"/>
      <w:pPr>
        <w:ind w:left="1080" w:hanging="360"/>
      </w:pPr>
      <w:rPr>
        <w:rFonts w:ascii="Symbol" w:hAnsi="Symbol"/>
      </w:rPr>
    </w:lvl>
    <w:lvl w:ilvl="4" w:tplc="E7C28434">
      <w:start w:val="1"/>
      <w:numFmt w:val="bullet"/>
      <w:lvlText w:val=""/>
      <w:lvlJc w:val="left"/>
      <w:pPr>
        <w:ind w:left="1080" w:hanging="360"/>
      </w:pPr>
      <w:rPr>
        <w:rFonts w:ascii="Symbol" w:hAnsi="Symbol"/>
      </w:rPr>
    </w:lvl>
    <w:lvl w:ilvl="5" w:tplc="322AC572">
      <w:start w:val="1"/>
      <w:numFmt w:val="bullet"/>
      <w:lvlText w:val=""/>
      <w:lvlJc w:val="left"/>
      <w:pPr>
        <w:ind w:left="1080" w:hanging="360"/>
      </w:pPr>
      <w:rPr>
        <w:rFonts w:ascii="Symbol" w:hAnsi="Symbol"/>
      </w:rPr>
    </w:lvl>
    <w:lvl w:ilvl="6" w:tplc="27E6210C">
      <w:start w:val="1"/>
      <w:numFmt w:val="bullet"/>
      <w:lvlText w:val=""/>
      <w:lvlJc w:val="left"/>
      <w:pPr>
        <w:ind w:left="1080" w:hanging="360"/>
      </w:pPr>
      <w:rPr>
        <w:rFonts w:ascii="Symbol" w:hAnsi="Symbol"/>
      </w:rPr>
    </w:lvl>
    <w:lvl w:ilvl="7" w:tplc="54465E72">
      <w:start w:val="1"/>
      <w:numFmt w:val="bullet"/>
      <w:lvlText w:val=""/>
      <w:lvlJc w:val="left"/>
      <w:pPr>
        <w:ind w:left="1080" w:hanging="360"/>
      </w:pPr>
      <w:rPr>
        <w:rFonts w:ascii="Symbol" w:hAnsi="Symbol"/>
      </w:rPr>
    </w:lvl>
    <w:lvl w:ilvl="8" w:tplc="D7B61DF2">
      <w:start w:val="1"/>
      <w:numFmt w:val="bullet"/>
      <w:lvlText w:val=""/>
      <w:lvlJc w:val="left"/>
      <w:pPr>
        <w:ind w:left="1080" w:hanging="360"/>
      </w:pPr>
      <w:rPr>
        <w:rFonts w:ascii="Symbol" w:hAnsi="Symbol"/>
      </w:rPr>
    </w:lvl>
  </w:abstractNum>
  <w:abstractNum w:abstractNumId="19" w15:restartNumberingAfterBreak="0">
    <w:nsid w:val="461F548F"/>
    <w:multiLevelType w:val="hybridMultilevel"/>
    <w:tmpl w:val="C21AD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3B679E"/>
    <w:multiLevelType w:val="hybridMultilevel"/>
    <w:tmpl w:val="E8CC595A"/>
    <w:lvl w:ilvl="0" w:tplc="BF4C5608">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0852A3"/>
    <w:multiLevelType w:val="hybridMultilevel"/>
    <w:tmpl w:val="64964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386DCC"/>
    <w:multiLevelType w:val="hybridMultilevel"/>
    <w:tmpl w:val="C21AD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615233"/>
    <w:multiLevelType w:val="hybridMultilevel"/>
    <w:tmpl w:val="37AE5512"/>
    <w:lvl w:ilvl="0" w:tplc="FFFFFFFF">
      <w:start w:val="9"/>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3F2588"/>
    <w:multiLevelType w:val="hybridMultilevel"/>
    <w:tmpl w:val="FB1AB274"/>
    <w:lvl w:ilvl="0" w:tplc="892E1202">
      <w:start w:val="1"/>
      <w:numFmt w:val="bullet"/>
      <w:lvlText w:val=""/>
      <w:lvlJc w:val="left"/>
      <w:pPr>
        <w:ind w:left="1800" w:hanging="360"/>
      </w:pPr>
      <w:rPr>
        <w:rFonts w:ascii="Symbol" w:hAnsi="Symbol"/>
      </w:rPr>
    </w:lvl>
    <w:lvl w:ilvl="1" w:tplc="556A267E">
      <w:start w:val="1"/>
      <w:numFmt w:val="bullet"/>
      <w:lvlText w:val=""/>
      <w:lvlJc w:val="left"/>
      <w:pPr>
        <w:ind w:left="1800" w:hanging="360"/>
      </w:pPr>
      <w:rPr>
        <w:rFonts w:ascii="Symbol" w:hAnsi="Symbol"/>
      </w:rPr>
    </w:lvl>
    <w:lvl w:ilvl="2" w:tplc="164242C2">
      <w:start w:val="1"/>
      <w:numFmt w:val="bullet"/>
      <w:lvlText w:val=""/>
      <w:lvlJc w:val="left"/>
      <w:pPr>
        <w:ind w:left="1800" w:hanging="360"/>
      </w:pPr>
      <w:rPr>
        <w:rFonts w:ascii="Symbol" w:hAnsi="Symbol"/>
      </w:rPr>
    </w:lvl>
    <w:lvl w:ilvl="3" w:tplc="6DD29FD0">
      <w:start w:val="1"/>
      <w:numFmt w:val="bullet"/>
      <w:lvlText w:val=""/>
      <w:lvlJc w:val="left"/>
      <w:pPr>
        <w:ind w:left="1800" w:hanging="360"/>
      </w:pPr>
      <w:rPr>
        <w:rFonts w:ascii="Symbol" w:hAnsi="Symbol"/>
      </w:rPr>
    </w:lvl>
    <w:lvl w:ilvl="4" w:tplc="70968442">
      <w:start w:val="1"/>
      <w:numFmt w:val="bullet"/>
      <w:lvlText w:val=""/>
      <w:lvlJc w:val="left"/>
      <w:pPr>
        <w:ind w:left="1800" w:hanging="360"/>
      </w:pPr>
      <w:rPr>
        <w:rFonts w:ascii="Symbol" w:hAnsi="Symbol"/>
      </w:rPr>
    </w:lvl>
    <w:lvl w:ilvl="5" w:tplc="618CA302">
      <w:start w:val="1"/>
      <w:numFmt w:val="bullet"/>
      <w:lvlText w:val=""/>
      <w:lvlJc w:val="left"/>
      <w:pPr>
        <w:ind w:left="1800" w:hanging="360"/>
      </w:pPr>
      <w:rPr>
        <w:rFonts w:ascii="Symbol" w:hAnsi="Symbol"/>
      </w:rPr>
    </w:lvl>
    <w:lvl w:ilvl="6" w:tplc="10F04B8A">
      <w:start w:val="1"/>
      <w:numFmt w:val="bullet"/>
      <w:lvlText w:val=""/>
      <w:lvlJc w:val="left"/>
      <w:pPr>
        <w:ind w:left="1800" w:hanging="360"/>
      </w:pPr>
      <w:rPr>
        <w:rFonts w:ascii="Symbol" w:hAnsi="Symbol"/>
      </w:rPr>
    </w:lvl>
    <w:lvl w:ilvl="7" w:tplc="70502AE0">
      <w:start w:val="1"/>
      <w:numFmt w:val="bullet"/>
      <w:lvlText w:val=""/>
      <w:lvlJc w:val="left"/>
      <w:pPr>
        <w:ind w:left="1800" w:hanging="360"/>
      </w:pPr>
      <w:rPr>
        <w:rFonts w:ascii="Symbol" w:hAnsi="Symbol"/>
      </w:rPr>
    </w:lvl>
    <w:lvl w:ilvl="8" w:tplc="5C50FC3E">
      <w:start w:val="1"/>
      <w:numFmt w:val="bullet"/>
      <w:lvlText w:val=""/>
      <w:lvlJc w:val="left"/>
      <w:pPr>
        <w:ind w:left="1800" w:hanging="360"/>
      </w:pPr>
      <w:rPr>
        <w:rFonts w:ascii="Symbol" w:hAnsi="Symbol"/>
      </w:rPr>
    </w:lvl>
  </w:abstractNum>
  <w:abstractNum w:abstractNumId="26" w15:restartNumberingAfterBreak="0">
    <w:nsid w:val="784D0337"/>
    <w:multiLevelType w:val="hybridMultilevel"/>
    <w:tmpl w:val="08F4D7A8"/>
    <w:lvl w:ilvl="0" w:tplc="F790E9CC">
      <w:start w:val="1"/>
      <w:numFmt w:val="bullet"/>
      <w:lvlText w:val=""/>
      <w:lvlJc w:val="left"/>
      <w:pPr>
        <w:ind w:left="1800" w:hanging="360"/>
      </w:pPr>
      <w:rPr>
        <w:rFonts w:ascii="Symbol" w:hAnsi="Symbol"/>
      </w:rPr>
    </w:lvl>
    <w:lvl w:ilvl="1" w:tplc="B80C3010">
      <w:start w:val="1"/>
      <w:numFmt w:val="bullet"/>
      <w:lvlText w:val=""/>
      <w:lvlJc w:val="left"/>
      <w:pPr>
        <w:ind w:left="1800" w:hanging="360"/>
      </w:pPr>
      <w:rPr>
        <w:rFonts w:ascii="Symbol" w:hAnsi="Symbol"/>
      </w:rPr>
    </w:lvl>
    <w:lvl w:ilvl="2" w:tplc="28F0ED3A">
      <w:start w:val="1"/>
      <w:numFmt w:val="bullet"/>
      <w:lvlText w:val=""/>
      <w:lvlJc w:val="left"/>
      <w:pPr>
        <w:ind w:left="1800" w:hanging="360"/>
      </w:pPr>
      <w:rPr>
        <w:rFonts w:ascii="Symbol" w:hAnsi="Symbol"/>
      </w:rPr>
    </w:lvl>
    <w:lvl w:ilvl="3" w:tplc="6C186F34">
      <w:start w:val="1"/>
      <w:numFmt w:val="bullet"/>
      <w:lvlText w:val=""/>
      <w:lvlJc w:val="left"/>
      <w:pPr>
        <w:ind w:left="1800" w:hanging="360"/>
      </w:pPr>
      <w:rPr>
        <w:rFonts w:ascii="Symbol" w:hAnsi="Symbol"/>
      </w:rPr>
    </w:lvl>
    <w:lvl w:ilvl="4" w:tplc="BA0CE16A">
      <w:start w:val="1"/>
      <w:numFmt w:val="bullet"/>
      <w:lvlText w:val=""/>
      <w:lvlJc w:val="left"/>
      <w:pPr>
        <w:ind w:left="1800" w:hanging="360"/>
      </w:pPr>
      <w:rPr>
        <w:rFonts w:ascii="Symbol" w:hAnsi="Symbol"/>
      </w:rPr>
    </w:lvl>
    <w:lvl w:ilvl="5" w:tplc="61FC8EF4">
      <w:start w:val="1"/>
      <w:numFmt w:val="bullet"/>
      <w:lvlText w:val=""/>
      <w:lvlJc w:val="left"/>
      <w:pPr>
        <w:ind w:left="1800" w:hanging="360"/>
      </w:pPr>
      <w:rPr>
        <w:rFonts w:ascii="Symbol" w:hAnsi="Symbol"/>
      </w:rPr>
    </w:lvl>
    <w:lvl w:ilvl="6" w:tplc="C1D0C4CA">
      <w:start w:val="1"/>
      <w:numFmt w:val="bullet"/>
      <w:lvlText w:val=""/>
      <w:lvlJc w:val="left"/>
      <w:pPr>
        <w:ind w:left="1800" w:hanging="360"/>
      </w:pPr>
      <w:rPr>
        <w:rFonts w:ascii="Symbol" w:hAnsi="Symbol"/>
      </w:rPr>
    </w:lvl>
    <w:lvl w:ilvl="7" w:tplc="F90AAB2A">
      <w:start w:val="1"/>
      <w:numFmt w:val="bullet"/>
      <w:lvlText w:val=""/>
      <w:lvlJc w:val="left"/>
      <w:pPr>
        <w:ind w:left="1800" w:hanging="360"/>
      </w:pPr>
      <w:rPr>
        <w:rFonts w:ascii="Symbol" w:hAnsi="Symbol"/>
      </w:rPr>
    </w:lvl>
    <w:lvl w:ilvl="8" w:tplc="0824B464">
      <w:start w:val="1"/>
      <w:numFmt w:val="bullet"/>
      <w:lvlText w:val=""/>
      <w:lvlJc w:val="left"/>
      <w:pPr>
        <w:ind w:left="1800" w:hanging="360"/>
      </w:pPr>
      <w:rPr>
        <w:rFonts w:ascii="Symbol" w:hAnsi="Symbol"/>
      </w:rPr>
    </w:lvl>
  </w:abstractNum>
  <w:num w:numId="1" w16cid:durableId="345406177">
    <w:abstractNumId w:val="11"/>
  </w:num>
  <w:num w:numId="2" w16cid:durableId="980963717">
    <w:abstractNumId w:val="7"/>
  </w:num>
  <w:num w:numId="3" w16cid:durableId="2085100340">
    <w:abstractNumId w:val="6"/>
  </w:num>
  <w:num w:numId="4" w16cid:durableId="784618190">
    <w:abstractNumId w:val="5"/>
  </w:num>
  <w:num w:numId="5" w16cid:durableId="1836262292">
    <w:abstractNumId w:val="4"/>
  </w:num>
  <w:num w:numId="6" w16cid:durableId="221603795">
    <w:abstractNumId w:val="8"/>
  </w:num>
  <w:num w:numId="7" w16cid:durableId="1840151418">
    <w:abstractNumId w:val="3"/>
  </w:num>
  <w:num w:numId="8" w16cid:durableId="93861604">
    <w:abstractNumId w:val="2"/>
  </w:num>
  <w:num w:numId="9" w16cid:durableId="242834949">
    <w:abstractNumId w:val="1"/>
  </w:num>
  <w:num w:numId="10" w16cid:durableId="1002581992">
    <w:abstractNumId w:val="0"/>
  </w:num>
  <w:num w:numId="11" w16cid:durableId="172841965">
    <w:abstractNumId w:val="9"/>
  </w:num>
  <w:num w:numId="12" w16cid:durableId="915088319">
    <w:abstractNumId w:val="13"/>
  </w:num>
  <w:num w:numId="13" w16cid:durableId="568273969">
    <w:abstractNumId w:val="21"/>
  </w:num>
  <w:num w:numId="14" w16cid:durableId="1203203416">
    <w:abstractNumId w:val="15"/>
  </w:num>
  <w:num w:numId="15" w16cid:durableId="1501503872">
    <w:abstractNumId w:val="10"/>
  </w:num>
  <w:num w:numId="16" w16cid:durableId="1773813741">
    <w:abstractNumId w:val="23"/>
  </w:num>
  <w:num w:numId="17" w16cid:durableId="2135707308">
    <w:abstractNumId w:val="20"/>
  </w:num>
  <w:num w:numId="18" w16cid:durableId="1979459134">
    <w:abstractNumId w:val="17"/>
  </w:num>
  <w:num w:numId="19" w16cid:durableId="115568813">
    <w:abstractNumId w:val="14"/>
  </w:num>
  <w:num w:numId="20" w16cid:durableId="1146969376">
    <w:abstractNumId w:val="24"/>
  </w:num>
  <w:num w:numId="21" w16cid:durableId="403265990">
    <w:abstractNumId w:val="18"/>
  </w:num>
  <w:num w:numId="22" w16cid:durableId="1446655491">
    <w:abstractNumId w:val="12"/>
  </w:num>
  <w:num w:numId="23" w16cid:durableId="1830749724">
    <w:abstractNumId w:val="26"/>
  </w:num>
  <w:num w:numId="24" w16cid:durableId="936447597">
    <w:abstractNumId w:val="25"/>
  </w:num>
  <w:num w:numId="25" w16cid:durableId="381561745">
    <w:abstractNumId w:val="16"/>
  </w:num>
  <w:num w:numId="26" w16cid:durableId="1058937398">
    <w:abstractNumId w:val="19"/>
  </w:num>
  <w:num w:numId="27" w16cid:durableId="15592145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E63"/>
    <w:rsid w:val="00006C55"/>
    <w:rsid w:val="00010730"/>
    <w:rsid w:val="00013862"/>
    <w:rsid w:val="00013ACD"/>
    <w:rsid w:val="0001420A"/>
    <w:rsid w:val="00014599"/>
    <w:rsid w:val="00016012"/>
    <w:rsid w:val="00020189"/>
    <w:rsid w:val="00020EE4"/>
    <w:rsid w:val="00020FCB"/>
    <w:rsid w:val="000217E8"/>
    <w:rsid w:val="000227F6"/>
    <w:rsid w:val="00023E9A"/>
    <w:rsid w:val="000249A9"/>
    <w:rsid w:val="00025A42"/>
    <w:rsid w:val="000263DA"/>
    <w:rsid w:val="0003333B"/>
    <w:rsid w:val="00033CDD"/>
    <w:rsid w:val="00034A84"/>
    <w:rsid w:val="00034D28"/>
    <w:rsid w:val="00035E67"/>
    <w:rsid w:val="000366F3"/>
    <w:rsid w:val="00037D33"/>
    <w:rsid w:val="000407BB"/>
    <w:rsid w:val="00043F96"/>
    <w:rsid w:val="0005404B"/>
    <w:rsid w:val="0005447D"/>
    <w:rsid w:val="000546DE"/>
    <w:rsid w:val="0006024D"/>
    <w:rsid w:val="00062055"/>
    <w:rsid w:val="0006362B"/>
    <w:rsid w:val="00065462"/>
    <w:rsid w:val="00071F28"/>
    <w:rsid w:val="00074079"/>
    <w:rsid w:val="000765B6"/>
    <w:rsid w:val="0008289C"/>
    <w:rsid w:val="0008539E"/>
    <w:rsid w:val="00086C84"/>
    <w:rsid w:val="00092799"/>
    <w:rsid w:val="00092A99"/>
    <w:rsid w:val="00092C5F"/>
    <w:rsid w:val="00093ABC"/>
    <w:rsid w:val="00096680"/>
    <w:rsid w:val="000A0F36"/>
    <w:rsid w:val="000A174A"/>
    <w:rsid w:val="000A3E0A"/>
    <w:rsid w:val="000A5CA2"/>
    <w:rsid w:val="000A5D7F"/>
    <w:rsid w:val="000A65AC"/>
    <w:rsid w:val="000B7281"/>
    <w:rsid w:val="000B7FAB"/>
    <w:rsid w:val="000C1BA1"/>
    <w:rsid w:val="000C1E91"/>
    <w:rsid w:val="000C3CE2"/>
    <w:rsid w:val="000C3EA9"/>
    <w:rsid w:val="000C4A32"/>
    <w:rsid w:val="000C55AA"/>
    <w:rsid w:val="000C65BB"/>
    <w:rsid w:val="000C7119"/>
    <w:rsid w:val="000D0225"/>
    <w:rsid w:val="000D249E"/>
    <w:rsid w:val="000D6399"/>
    <w:rsid w:val="000D681A"/>
    <w:rsid w:val="000E5886"/>
    <w:rsid w:val="000E6621"/>
    <w:rsid w:val="000E7895"/>
    <w:rsid w:val="000F161D"/>
    <w:rsid w:val="000F1B4E"/>
    <w:rsid w:val="000F1FFF"/>
    <w:rsid w:val="000F3763"/>
    <w:rsid w:val="000F664C"/>
    <w:rsid w:val="000F66A5"/>
    <w:rsid w:val="00100203"/>
    <w:rsid w:val="00104B4D"/>
    <w:rsid w:val="00105677"/>
    <w:rsid w:val="001076A8"/>
    <w:rsid w:val="001177B4"/>
    <w:rsid w:val="00122CF9"/>
    <w:rsid w:val="00123704"/>
    <w:rsid w:val="001261D4"/>
    <w:rsid w:val="001270C7"/>
    <w:rsid w:val="00132540"/>
    <w:rsid w:val="001377D4"/>
    <w:rsid w:val="00142E41"/>
    <w:rsid w:val="0014786A"/>
    <w:rsid w:val="001516A4"/>
    <w:rsid w:val="00151E5F"/>
    <w:rsid w:val="00152E66"/>
    <w:rsid w:val="00153BD0"/>
    <w:rsid w:val="001569AB"/>
    <w:rsid w:val="00163509"/>
    <w:rsid w:val="00164D63"/>
    <w:rsid w:val="0016725C"/>
    <w:rsid w:val="00167DE5"/>
    <w:rsid w:val="0017008F"/>
    <w:rsid w:val="00171269"/>
    <w:rsid w:val="00171A00"/>
    <w:rsid w:val="001726F3"/>
    <w:rsid w:val="00173C51"/>
    <w:rsid w:val="001740B9"/>
    <w:rsid w:val="00174CC2"/>
    <w:rsid w:val="00176CC6"/>
    <w:rsid w:val="00177B41"/>
    <w:rsid w:val="0018193C"/>
    <w:rsid w:val="00181BE4"/>
    <w:rsid w:val="0018496F"/>
    <w:rsid w:val="00184B30"/>
    <w:rsid w:val="00185576"/>
    <w:rsid w:val="00185951"/>
    <w:rsid w:val="0018686A"/>
    <w:rsid w:val="00191432"/>
    <w:rsid w:val="0019155C"/>
    <w:rsid w:val="00194A00"/>
    <w:rsid w:val="001965DE"/>
    <w:rsid w:val="00196B8B"/>
    <w:rsid w:val="001A0BFA"/>
    <w:rsid w:val="001A1608"/>
    <w:rsid w:val="001A2BEA"/>
    <w:rsid w:val="001A325F"/>
    <w:rsid w:val="001A6383"/>
    <w:rsid w:val="001A6D93"/>
    <w:rsid w:val="001B04C9"/>
    <w:rsid w:val="001B2BBA"/>
    <w:rsid w:val="001B35FA"/>
    <w:rsid w:val="001B3D2E"/>
    <w:rsid w:val="001C006F"/>
    <w:rsid w:val="001C2C36"/>
    <w:rsid w:val="001C32EC"/>
    <w:rsid w:val="001C38BD"/>
    <w:rsid w:val="001C4D5A"/>
    <w:rsid w:val="001C701B"/>
    <w:rsid w:val="001D3EDC"/>
    <w:rsid w:val="001E0256"/>
    <w:rsid w:val="001E0557"/>
    <w:rsid w:val="001E34C6"/>
    <w:rsid w:val="001E5581"/>
    <w:rsid w:val="001F3C70"/>
    <w:rsid w:val="001F4385"/>
    <w:rsid w:val="001F7300"/>
    <w:rsid w:val="00200D88"/>
    <w:rsid w:val="00201958"/>
    <w:rsid w:val="00201C09"/>
    <w:rsid w:val="00201F68"/>
    <w:rsid w:val="00202D37"/>
    <w:rsid w:val="00210BA3"/>
    <w:rsid w:val="00212F2A"/>
    <w:rsid w:val="00213D5E"/>
    <w:rsid w:val="00214F2B"/>
    <w:rsid w:val="00215356"/>
    <w:rsid w:val="00215964"/>
    <w:rsid w:val="00215D8B"/>
    <w:rsid w:val="00217880"/>
    <w:rsid w:val="00220868"/>
    <w:rsid w:val="00220F9B"/>
    <w:rsid w:val="00222D66"/>
    <w:rsid w:val="0022419D"/>
    <w:rsid w:val="0022441A"/>
    <w:rsid w:val="00224A8A"/>
    <w:rsid w:val="002309A8"/>
    <w:rsid w:val="00232989"/>
    <w:rsid w:val="0023405C"/>
    <w:rsid w:val="00236B04"/>
    <w:rsid w:val="00236CFE"/>
    <w:rsid w:val="002419E4"/>
    <w:rsid w:val="00241B6B"/>
    <w:rsid w:val="002428E3"/>
    <w:rsid w:val="0024430A"/>
    <w:rsid w:val="00245FF7"/>
    <w:rsid w:val="00253B65"/>
    <w:rsid w:val="002560D0"/>
    <w:rsid w:val="00257F75"/>
    <w:rsid w:val="0026060B"/>
    <w:rsid w:val="00260BAF"/>
    <w:rsid w:val="002610A6"/>
    <w:rsid w:val="00263FD6"/>
    <w:rsid w:val="002650F7"/>
    <w:rsid w:val="0026686B"/>
    <w:rsid w:val="00270DE9"/>
    <w:rsid w:val="002736CB"/>
    <w:rsid w:val="00273F3B"/>
    <w:rsid w:val="00274DB7"/>
    <w:rsid w:val="00275984"/>
    <w:rsid w:val="00276199"/>
    <w:rsid w:val="002768F3"/>
    <w:rsid w:val="00276DA4"/>
    <w:rsid w:val="00280F74"/>
    <w:rsid w:val="00285D1F"/>
    <w:rsid w:val="00286998"/>
    <w:rsid w:val="00291363"/>
    <w:rsid w:val="00291AB7"/>
    <w:rsid w:val="0029422B"/>
    <w:rsid w:val="00294C5B"/>
    <w:rsid w:val="00294DCB"/>
    <w:rsid w:val="00296A87"/>
    <w:rsid w:val="002A06CE"/>
    <w:rsid w:val="002A0BC0"/>
    <w:rsid w:val="002A194B"/>
    <w:rsid w:val="002A34AD"/>
    <w:rsid w:val="002A37B5"/>
    <w:rsid w:val="002A643F"/>
    <w:rsid w:val="002A6722"/>
    <w:rsid w:val="002B153C"/>
    <w:rsid w:val="002B52FC"/>
    <w:rsid w:val="002B5E75"/>
    <w:rsid w:val="002B743A"/>
    <w:rsid w:val="002C26D0"/>
    <w:rsid w:val="002C2830"/>
    <w:rsid w:val="002C2D0F"/>
    <w:rsid w:val="002C3CE0"/>
    <w:rsid w:val="002C40AF"/>
    <w:rsid w:val="002C5FF2"/>
    <w:rsid w:val="002D001A"/>
    <w:rsid w:val="002D11BE"/>
    <w:rsid w:val="002D28E2"/>
    <w:rsid w:val="002D317B"/>
    <w:rsid w:val="002D3587"/>
    <w:rsid w:val="002D3F4E"/>
    <w:rsid w:val="002D502D"/>
    <w:rsid w:val="002D6C72"/>
    <w:rsid w:val="002E0F69"/>
    <w:rsid w:val="002E1572"/>
    <w:rsid w:val="002E2142"/>
    <w:rsid w:val="002E2DA3"/>
    <w:rsid w:val="002E4CF2"/>
    <w:rsid w:val="002E6FC0"/>
    <w:rsid w:val="002F01FB"/>
    <w:rsid w:val="002F11AE"/>
    <w:rsid w:val="002F258D"/>
    <w:rsid w:val="002F3F37"/>
    <w:rsid w:val="002F493B"/>
    <w:rsid w:val="002F4ED5"/>
    <w:rsid w:val="002F5147"/>
    <w:rsid w:val="002F5A0B"/>
    <w:rsid w:val="002F71BB"/>
    <w:rsid w:val="002F7ABD"/>
    <w:rsid w:val="00300AC9"/>
    <w:rsid w:val="00302790"/>
    <w:rsid w:val="00305811"/>
    <w:rsid w:val="003061D9"/>
    <w:rsid w:val="00307B3C"/>
    <w:rsid w:val="00310EF2"/>
    <w:rsid w:val="003115A6"/>
    <w:rsid w:val="00312597"/>
    <w:rsid w:val="003223FC"/>
    <w:rsid w:val="00322836"/>
    <w:rsid w:val="00334154"/>
    <w:rsid w:val="003341D0"/>
    <w:rsid w:val="003372C4"/>
    <w:rsid w:val="003379B7"/>
    <w:rsid w:val="00341FA0"/>
    <w:rsid w:val="00342374"/>
    <w:rsid w:val="00344F3D"/>
    <w:rsid w:val="00345299"/>
    <w:rsid w:val="00347221"/>
    <w:rsid w:val="00350AF0"/>
    <w:rsid w:val="00351A8D"/>
    <w:rsid w:val="003526BB"/>
    <w:rsid w:val="00352BCF"/>
    <w:rsid w:val="00353932"/>
    <w:rsid w:val="00353F0B"/>
    <w:rsid w:val="0035464B"/>
    <w:rsid w:val="00356D2B"/>
    <w:rsid w:val="00360246"/>
    <w:rsid w:val="00361A56"/>
    <w:rsid w:val="00361AB1"/>
    <w:rsid w:val="0036252A"/>
    <w:rsid w:val="00364D9D"/>
    <w:rsid w:val="00367514"/>
    <w:rsid w:val="00371048"/>
    <w:rsid w:val="0037396C"/>
    <w:rsid w:val="0037421D"/>
    <w:rsid w:val="00374412"/>
    <w:rsid w:val="00374757"/>
    <w:rsid w:val="00376093"/>
    <w:rsid w:val="0037715E"/>
    <w:rsid w:val="00381063"/>
    <w:rsid w:val="00383DA1"/>
    <w:rsid w:val="003854D4"/>
    <w:rsid w:val="00385F30"/>
    <w:rsid w:val="00387600"/>
    <w:rsid w:val="00392B6C"/>
    <w:rsid w:val="00393696"/>
    <w:rsid w:val="00393963"/>
    <w:rsid w:val="003947D4"/>
    <w:rsid w:val="00395575"/>
    <w:rsid w:val="00395672"/>
    <w:rsid w:val="003A06C8"/>
    <w:rsid w:val="003A0D7C"/>
    <w:rsid w:val="003A7160"/>
    <w:rsid w:val="003B0155"/>
    <w:rsid w:val="003B09DB"/>
    <w:rsid w:val="003B0E6D"/>
    <w:rsid w:val="003B4551"/>
    <w:rsid w:val="003B528D"/>
    <w:rsid w:val="003B7EE7"/>
    <w:rsid w:val="003C2CCB"/>
    <w:rsid w:val="003C4998"/>
    <w:rsid w:val="003C4A1C"/>
    <w:rsid w:val="003C5BCB"/>
    <w:rsid w:val="003C61EE"/>
    <w:rsid w:val="003D1020"/>
    <w:rsid w:val="003D39EC"/>
    <w:rsid w:val="003D40EA"/>
    <w:rsid w:val="003E3DD5"/>
    <w:rsid w:val="003E4D3E"/>
    <w:rsid w:val="003F07C6"/>
    <w:rsid w:val="003F1F6B"/>
    <w:rsid w:val="003F3757"/>
    <w:rsid w:val="003F44B7"/>
    <w:rsid w:val="003F485B"/>
    <w:rsid w:val="003F6F3A"/>
    <w:rsid w:val="004008E9"/>
    <w:rsid w:val="00401CB6"/>
    <w:rsid w:val="00405B32"/>
    <w:rsid w:val="00407991"/>
    <w:rsid w:val="0041019E"/>
    <w:rsid w:val="00410AB1"/>
    <w:rsid w:val="00413D48"/>
    <w:rsid w:val="00424A60"/>
    <w:rsid w:val="00432D4C"/>
    <w:rsid w:val="00434042"/>
    <w:rsid w:val="00434500"/>
    <w:rsid w:val="00441AC2"/>
    <w:rsid w:val="0044249B"/>
    <w:rsid w:val="004425A7"/>
    <w:rsid w:val="0044432A"/>
    <w:rsid w:val="0044605E"/>
    <w:rsid w:val="0045023C"/>
    <w:rsid w:val="00451A5B"/>
    <w:rsid w:val="00452BCD"/>
    <w:rsid w:val="00452CEA"/>
    <w:rsid w:val="00461B56"/>
    <w:rsid w:val="00463A63"/>
    <w:rsid w:val="00465B52"/>
    <w:rsid w:val="0046708E"/>
    <w:rsid w:val="00467D61"/>
    <w:rsid w:val="0047126E"/>
    <w:rsid w:val="004722BE"/>
    <w:rsid w:val="00472874"/>
    <w:rsid w:val="00472A65"/>
    <w:rsid w:val="00474463"/>
    <w:rsid w:val="00474B75"/>
    <w:rsid w:val="00474CB1"/>
    <w:rsid w:val="00480E05"/>
    <w:rsid w:val="00483ECA"/>
    <w:rsid w:val="00483F0B"/>
    <w:rsid w:val="00492767"/>
    <w:rsid w:val="00493AFC"/>
    <w:rsid w:val="0049501A"/>
    <w:rsid w:val="00496319"/>
    <w:rsid w:val="0049657E"/>
    <w:rsid w:val="00497279"/>
    <w:rsid w:val="004A010B"/>
    <w:rsid w:val="004A3186"/>
    <w:rsid w:val="004A419C"/>
    <w:rsid w:val="004A670A"/>
    <w:rsid w:val="004A76A0"/>
    <w:rsid w:val="004B5465"/>
    <w:rsid w:val="004B6487"/>
    <w:rsid w:val="004B70F0"/>
    <w:rsid w:val="004B7294"/>
    <w:rsid w:val="004C0035"/>
    <w:rsid w:val="004C0A61"/>
    <w:rsid w:val="004C1299"/>
    <w:rsid w:val="004C30D7"/>
    <w:rsid w:val="004C634E"/>
    <w:rsid w:val="004C7E1D"/>
    <w:rsid w:val="004D065C"/>
    <w:rsid w:val="004D33FE"/>
    <w:rsid w:val="004D39A8"/>
    <w:rsid w:val="004D4703"/>
    <w:rsid w:val="004D4DBA"/>
    <w:rsid w:val="004D505E"/>
    <w:rsid w:val="004D5FA1"/>
    <w:rsid w:val="004D67E8"/>
    <w:rsid w:val="004D72CA"/>
    <w:rsid w:val="004E0A2C"/>
    <w:rsid w:val="004E0DC5"/>
    <w:rsid w:val="004E2242"/>
    <w:rsid w:val="004F0F6D"/>
    <w:rsid w:val="004F2483"/>
    <w:rsid w:val="004F42FF"/>
    <w:rsid w:val="004F434B"/>
    <w:rsid w:val="004F44C2"/>
    <w:rsid w:val="00505262"/>
    <w:rsid w:val="00505915"/>
    <w:rsid w:val="005069E3"/>
    <w:rsid w:val="005107B1"/>
    <w:rsid w:val="00516022"/>
    <w:rsid w:val="00521CEE"/>
    <w:rsid w:val="005258C0"/>
    <w:rsid w:val="00527BD4"/>
    <w:rsid w:val="00532153"/>
    <w:rsid w:val="00533061"/>
    <w:rsid w:val="00533FA1"/>
    <w:rsid w:val="00534C77"/>
    <w:rsid w:val="00535573"/>
    <w:rsid w:val="005403C8"/>
    <w:rsid w:val="00541AD9"/>
    <w:rsid w:val="005429DC"/>
    <w:rsid w:val="0054508D"/>
    <w:rsid w:val="00546F5F"/>
    <w:rsid w:val="005565F9"/>
    <w:rsid w:val="00556B86"/>
    <w:rsid w:val="00560352"/>
    <w:rsid w:val="005639D2"/>
    <w:rsid w:val="00565739"/>
    <w:rsid w:val="00573041"/>
    <w:rsid w:val="00574B41"/>
    <w:rsid w:val="00575B80"/>
    <w:rsid w:val="00577559"/>
    <w:rsid w:val="005819CE"/>
    <w:rsid w:val="00582555"/>
    <w:rsid w:val="0058298D"/>
    <w:rsid w:val="0058424A"/>
    <w:rsid w:val="00587951"/>
    <w:rsid w:val="00590595"/>
    <w:rsid w:val="00592623"/>
    <w:rsid w:val="00593C2B"/>
    <w:rsid w:val="00595231"/>
    <w:rsid w:val="00595CBB"/>
    <w:rsid w:val="00596166"/>
    <w:rsid w:val="00597F64"/>
    <w:rsid w:val="005A1AF5"/>
    <w:rsid w:val="005A207F"/>
    <w:rsid w:val="005A2F35"/>
    <w:rsid w:val="005A595C"/>
    <w:rsid w:val="005A6CCB"/>
    <w:rsid w:val="005A7512"/>
    <w:rsid w:val="005B3441"/>
    <w:rsid w:val="005B3B02"/>
    <w:rsid w:val="005B44CB"/>
    <w:rsid w:val="005B463E"/>
    <w:rsid w:val="005B4FAC"/>
    <w:rsid w:val="005B5D8B"/>
    <w:rsid w:val="005B5E9B"/>
    <w:rsid w:val="005B76D5"/>
    <w:rsid w:val="005C34E1"/>
    <w:rsid w:val="005C3FE0"/>
    <w:rsid w:val="005C4C82"/>
    <w:rsid w:val="005C740C"/>
    <w:rsid w:val="005D0274"/>
    <w:rsid w:val="005D167A"/>
    <w:rsid w:val="005D283A"/>
    <w:rsid w:val="005D625B"/>
    <w:rsid w:val="005D67C4"/>
    <w:rsid w:val="005E3322"/>
    <w:rsid w:val="005E33B0"/>
    <w:rsid w:val="005E436C"/>
    <w:rsid w:val="005E64E2"/>
    <w:rsid w:val="005F162C"/>
    <w:rsid w:val="005F62D3"/>
    <w:rsid w:val="005F6D11"/>
    <w:rsid w:val="00600CF0"/>
    <w:rsid w:val="0060152B"/>
    <w:rsid w:val="00602A70"/>
    <w:rsid w:val="006048F4"/>
    <w:rsid w:val="0060660A"/>
    <w:rsid w:val="00610A24"/>
    <w:rsid w:val="00613B1D"/>
    <w:rsid w:val="00617311"/>
    <w:rsid w:val="00617A44"/>
    <w:rsid w:val="006202B6"/>
    <w:rsid w:val="006205C0"/>
    <w:rsid w:val="00623CB2"/>
    <w:rsid w:val="00625CD0"/>
    <w:rsid w:val="0062627D"/>
    <w:rsid w:val="00627432"/>
    <w:rsid w:val="00631F24"/>
    <w:rsid w:val="00635031"/>
    <w:rsid w:val="0064192A"/>
    <w:rsid w:val="00642768"/>
    <w:rsid w:val="006448E4"/>
    <w:rsid w:val="00645414"/>
    <w:rsid w:val="0064622F"/>
    <w:rsid w:val="00647D7B"/>
    <w:rsid w:val="0065244E"/>
    <w:rsid w:val="006534D0"/>
    <w:rsid w:val="00653606"/>
    <w:rsid w:val="006562A6"/>
    <w:rsid w:val="006610E9"/>
    <w:rsid w:val="00661591"/>
    <w:rsid w:val="006625AF"/>
    <w:rsid w:val="00662A78"/>
    <w:rsid w:val="00663187"/>
    <w:rsid w:val="00663F08"/>
    <w:rsid w:val="0066632F"/>
    <w:rsid w:val="00666E4A"/>
    <w:rsid w:val="00674A89"/>
    <w:rsid w:val="00674F3D"/>
    <w:rsid w:val="00682E02"/>
    <w:rsid w:val="00685545"/>
    <w:rsid w:val="006864B3"/>
    <w:rsid w:val="00686AED"/>
    <w:rsid w:val="00687511"/>
    <w:rsid w:val="00692BA9"/>
    <w:rsid w:val="00692C30"/>
    <w:rsid w:val="00692D64"/>
    <w:rsid w:val="00693B88"/>
    <w:rsid w:val="006944BC"/>
    <w:rsid w:val="00697943"/>
    <w:rsid w:val="006A0F92"/>
    <w:rsid w:val="006A10F8"/>
    <w:rsid w:val="006A2100"/>
    <w:rsid w:val="006B0BF3"/>
    <w:rsid w:val="006B1521"/>
    <w:rsid w:val="006B1592"/>
    <w:rsid w:val="006B1CA1"/>
    <w:rsid w:val="006B2A6D"/>
    <w:rsid w:val="006B2A77"/>
    <w:rsid w:val="006B421D"/>
    <w:rsid w:val="006B5FA9"/>
    <w:rsid w:val="006B775E"/>
    <w:rsid w:val="006B7889"/>
    <w:rsid w:val="006B7B87"/>
    <w:rsid w:val="006B7BC7"/>
    <w:rsid w:val="006C0013"/>
    <w:rsid w:val="006C2093"/>
    <w:rsid w:val="006C2278"/>
    <w:rsid w:val="006C2535"/>
    <w:rsid w:val="006C311B"/>
    <w:rsid w:val="006C441E"/>
    <w:rsid w:val="006C4B90"/>
    <w:rsid w:val="006C54E0"/>
    <w:rsid w:val="006D1016"/>
    <w:rsid w:val="006D1238"/>
    <w:rsid w:val="006D17F2"/>
    <w:rsid w:val="006D2D53"/>
    <w:rsid w:val="006D4A7A"/>
    <w:rsid w:val="006D59A1"/>
    <w:rsid w:val="006D6D89"/>
    <w:rsid w:val="006E3546"/>
    <w:rsid w:val="006E3CA8"/>
    <w:rsid w:val="006E3FA9"/>
    <w:rsid w:val="006E4C4F"/>
    <w:rsid w:val="006E56DE"/>
    <w:rsid w:val="006E7D82"/>
    <w:rsid w:val="006F038F"/>
    <w:rsid w:val="006F0F93"/>
    <w:rsid w:val="006F273B"/>
    <w:rsid w:val="006F31F2"/>
    <w:rsid w:val="006F6651"/>
    <w:rsid w:val="00703C35"/>
    <w:rsid w:val="00704845"/>
    <w:rsid w:val="00706AB3"/>
    <w:rsid w:val="0071462A"/>
    <w:rsid w:val="00714DC5"/>
    <w:rsid w:val="00715237"/>
    <w:rsid w:val="00715E01"/>
    <w:rsid w:val="007174F4"/>
    <w:rsid w:val="00721D2E"/>
    <w:rsid w:val="00723836"/>
    <w:rsid w:val="007242CC"/>
    <w:rsid w:val="00724A8B"/>
    <w:rsid w:val="00724B49"/>
    <w:rsid w:val="007254A5"/>
    <w:rsid w:val="00725748"/>
    <w:rsid w:val="00727AAC"/>
    <w:rsid w:val="00734D00"/>
    <w:rsid w:val="00735D88"/>
    <w:rsid w:val="0073720D"/>
    <w:rsid w:val="00737507"/>
    <w:rsid w:val="00740712"/>
    <w:rsid w:val="00740B02"/>
    <w:rsid w:val="00741309"/>
    <w:rsid w:val="00742AB9"/>
    <w:rsid w:val="00745AE0"/>
    <w:rsid w:val="007463C9"/>
    <w:rsid w:val="0075141B"/>
    <w:rsid w:val="00751A6A"/>
    <w:rsid w:val="00754AD6"/>
    <w:rsid w:val="00754FBF"/>
    <w:rsid w:val="007552EE"/>
    <w:rsid w:val="00756D90"/>
    <w:rsid w:val="007615AC"/>
    <w:rsid w:val="007620F2"/>
    <w:rsid w:val="00762DD8"/>
    <w:rsid w:val="00763DD8"/>
    <w:rsid w:val="00764585"/>
    <w:rsid w:val="00767FEF"/>
    <w:rsid w:val="007709EF"/>
    <w:rsid w:val="00772E5C"/>
    <w:rsid w:val="00775386"/>
    <w:rsid w:val="00781700"/>
    <w:rsid w:val="00783559"/>
    <w:rsid w:val="007846ED"/>
    <w:rsid w:val="007851C4"/>
    <w:rsid w:val="00785C3B"/>
    <w:rsid w:val="00786B6B"/>
    <w:rsid w:val="00787170"/>
    <w:rsid w:val="007975F3"/>
    <w:rsid w:val="00797AA5"/>
    <w:rsid w:val="007A26BD"/>
    <w:rsid w:val="007A32EB"/>
    <w:rsid w:val="007A3753"/>
    <w:rsid w:val="007A3D5D"/>
    <w:rsid w:val="007A4105"/>
    <w:rsid w:val="007A4F0E"/>
    <w:rsid w:val="007A514C"/>
    <w:rsid w:val="007A515A"/>
    <w:rsid w:val="007B0D8E"/>
    <w:rsid w:val="007B4503"/>
    <w:rsid w:val="007B5B8D"/>
    <w:rsid w:val="007C03C9"/>
    <w:rsid w:val="007C16D8"/>
    <w:rsid w:val="007C2430"/>
    <w:rsid w:val="007C406E"/>
    <w:rsid w:val="007C5183"/>
    <w:rsid w:val="007C6472"/>
    <w:rsid w:val="007C7573"/>
    <w:rsid w:val="007D0570"/>
    <w:rsid w:val="007D4283"/>
    <w:rsid w:val="007D4E98"/>
    <w:rsid w:val="007D5B15"/>
    <w:rsid w:val="007E14E4"/>
    <w:rsid w:val="007E2B20"/>
    <w:rsid w:val="007E3898"/>
    <w:rsid w:val="007E7F12"/>
    <w:rsid w:val="007F3879"/>
    <w:rsid w:val="007F5331"/>
    <w:rsid w:val="00800CCA"/>
    <w:rsid w:val="008020F2"/>
    <w:rsid w:val="00806120"/>
    <w:rsid w:val="0080735E"/>
    <w:rsid w:val="00810C93"/>
    <w:rsid w:val="00812028"/>
    <w:rsid w:val="00812DD8"/>
    <w:rsid w:val="00813082"/>
    <w:rsid w:val="00813527"/>
    <w:rsid w:val="00814120"/>
    <w:rsid w:val="008147FB"/>
    <w:rsid w:val="00814D03"/>
    <w:rsid w:val="00815C7E"/>
    <w:rsid w:val="0081630E"/>
    <w:rsid w:val="0081782A"/>
    <w:rsid w:val="00820DDA"/>
    <w:rsid w:val="00821114"/>
    <w:rsid w:val="008211EF"/>
    <w:rsid w:val="00821FC1"/>
    <w:rsid w:val="00824C85"/>
    <w:rsid w:val="008267CC"/>
    <w:rsid w:val="0083178B"/>
    <w:rsid w:val="00831FBE"/>
    <w:rsid w:val="00832CC9"/>
    <w:rsid w:val="00833695"/>
    <w:rsid w:val="008336B7"/>
    <w:rsid w:val="00833A8E"/>
    <w:rsid w:val="0084255A"/>
    <w:rsid w:val="00842CD8"/>
    <w:rsid w:val="008431FA"/>
    <w:rsid w:val="0085383A"/>
    <w:rsid w:val="008547BA"/>
    <w:rsid w:val="008553C7"/>
    <w:rsid w:val="00857FEB"/>
    <w:rsid w:val="008601AF"/>
    <w:rsid w:val="00872271"/>
    <w:rsid w:val="008731F6"/>
    <w:rsid w:val="00874982"/>
    <w:rsid w:val="008762B6"/>
    <w:rsid w:val="008815E5"/>
    <w:rsid w:val="00882E5E"/>
    <w:rsid w:val="00883137"/>
    <w:rsid w:val="00892BA5"/>
    <w:rsid w:val="008A08AC"/>
    <w:rsid w:val="008A1779"/>
    <w:rsid w:val="008A1F5D"/>
    <w:rsid w:val="008A28F5"/>
    <w:rsid w:val="008A7B99"/>
    <w:rsid w:val="008B0E6F"/>
    <w:rsid w:val="008B1198"/>
    <w:rsid w:val="008B2349"/>
    <w:rsid w:val="008B3471"/>
    <w:rsid w:val="008B3929"/>
    <w:rsid w:val="008B3BAB"/>
    <w:rsid w:val="008B4125"/>
    <w:rsid w:val="008B4CB3"/>
    <w:rsid w:val="008B567B"/>
    <w:rsid w:val="008B6CEF"/>
    <w:rsid w:val="008B6D1C"/>
    <w:rsid w:val="008B7B24"/>
    <w:rsid w:val="008C2FD9"/>
    <w:rsid w:val="008C356D"/>
    <w:rsid w:val="008C3942"/>
    <w:rsid w:val="008C42A6"/>
    <w:rsid w:val="008D0B9D"/>
    <w:rsid w:val="008D1583"/>
    <w:rsid w:val="008D59EC"/>
    <w:rsid w:val="008D683C"/>
    <w:rsid w:val="008E0B3F"/>
    <w:rsid w:val="008E1082"/>
    <w:rsid w:val="008E1341"/>
    <w:rsid w:val="008E28B3"/>
    <w:rsid w:val="008E3932"/>
    <w:rsid w:val="008E49AD"/>
    <w:rsid w:val="008E698E"/>
    <w:rsid w:val="008F123F"/>
    <w:rsid w:val="008F175C"/>
    <w:rsid w:val="008F1C37"/>
    <w:rsid w:val="008F2584"/>
    <w:rsid w:val="008F3246"/>
    <w:rsid w:val="008F3C1B"/>
    <w:rsid w:val="008F508C"/>
    <w:rsid w:val="00900F3B"/>
    <w:rsid w:val="00901ABF"/>
    <w:rsid w:val="0090271B"/>
    <w:rsid w:val="00902FF5"/>
    <w:rsid w:val="00904A4A"/>
    <w:rsid w:val="00910642"/>
    <w:rsid w:val="00910DDF"/>
    <w:rsid w:val="00913E68"/>
    <w:rsid w:val="009141C1"/>
    <w:rsid w:val="00916240"/>
    <w:rsid w:val="009172B6"/>
    <w:rsid w:val="00921861"/>
    <w:rsid w:val="00924639"/>
    <w:rsid w:val="0092611E"/>
    <w:rsid w:val="009263FD"/>
    <w:rsid w:val="00926F1F"/>
    <w:rsid w:val="00926F4B"/>
    <w:rsid w:val="009274C7"/>
    <w:rsid w:val="009301CA"/>
    <w:rsid w:val="00930B13"/>
    <w:rsid w:val="009311C8"/>
    <w:rsid w:val="0093199F"/>
    <w:rsid w:val="009329C0"/>
    <w:rsid w:val="00933376"/>
    <w:rsid w:val="00933A2F"/>
    <w:rsid w:val="00937BAB"/>
    <w:rsid w:val="0094000D"/>
    <w:rsid w:val="00940206"/>
    <w:rsid w:val="00941B16"/>
    <w:rsid w:val="00946703"/>
    <w:rsid w:val="0095041F"/>
    <w:rsid w:val="009528B2"/>
    <w:rsid w:val="009607C4"/>
    <w:rsid w:val="00962F2A"/>
    <w:rsid w:val="00963440"/>
    <w:rsid w:val="009651E9"/>
    <w:rsid w:val="00965B6C"/>
    <w:rsid w:val="009716D8"/>
    <w:rsid w:val="009718F9"/>
    <w:rsid w:val="009724E4"/>
    <w:rsid w:val="00972FB9"/>
    <w:rsid w:val="00975112"/>
    <w:rsid w:val="00977763"/>
    <w:rsid w:val="009812EB"/>
    <w:rsid w:val="00981768"/>
    <w:rsid w:val="009838BB"/>
    <w:rsid w:val="00983E8F"/>
    <w:rsid w:val="00992338"/>
    <w:rsid w:val="009933B8"/>
    <w:rsid w:val="00994FDA"/>
    <w:rsid w:val="0099513A"/>
    <w:rsid w:val="00995E96"/>
    <w:rsid w:val="00997D15"/>
    <w:rsid w:val="009A31BF"/>
    <w:rsid w:val="009A3B71"/>
    <w:rsid w:val="009A43ED"/>
    <w:rsid w:val="009A445E"/>
    <w:rsid w:val="009A5914"/>
    <w:rsid w:val="009A61BC"/>
    <w:rsid w:val="009B0138"/>
    <w:rsid w:val="009B0380"/>
    <w:rsid w:val="009B0FE9"/>
    <w:rsid w:val="009B173A"/>
    <w:rsid w:val="009B4CE3"/>
    <w:rsid w:val="009B5846"/>
    <w:rsid w:val="009B601B"/>
    <w:rsid w:val="009C20DE"/>
    <w:rsid w:val="009C3F20"/>
    <w:rsid w:val="009C50B0"/>
    <w:rsid w:val="009C64FB"/>
    <w:rsid w:val="009C7CA1"/>
    <w:rsid w:val="009D043D"/>
    <w:rsid w:val="009D6883"/>
    <w:rsid w:val="009D716F"/>
    <w:rsid w:val="009E24B9"/>
    <w:rsid w:val="009E3B07"/>
    <w:rsid w:val="009F3259"/>
    <w:rsid w:val="009F541F"/>
    <w:rsid w:val="00A056DE"/>
    <w:rsid w:val="00A0678A"/>
    <w:rsid w:val="00A1289E"/>
    <w:rsid w:val="00A128AD"/>
    <w:rsid w:val="00A12BA7"/>
    <w:rsid w:val="00A14C97"/>
    <w:rsid w:val="00A20730"/>
    <w:rsid w:val="00A21E76"/>
    <w:rsid w:val="00A23BC8"/>
    <w:rsid w:val="00A2531F"/>
    <w:rsid w:val="00A30E68"/>
    <w:rsid w:val="00A31933"/>
    <w:rsid w:val="00A32073"/>
    <w:rsid w:val="00A34AA0"/>
    <w:rsid w:val="00A364B7"/>
    <w:rsid w:val="00A4199C"/>
    <w:rsid w:val="00A41FE2"/>
    <w:rsid w:val="00A421A1"/>
    <w:rsid w:val="00A46FEF"/>
    <w:rsid w:val="00A47948"/>
    <w:rsid w:val="00A50CF6"/>
    <w:rsid w:val="00A51C81"/>
    <w:rsid w:val="00A56850"/>
    <w:rsid w:val="00A56946"/>
    <w:rsid w:val="00A604D3"/>
    <w:rsid w:val="00A60B58"/>
    <w:rsid w:val="00A60BF0"/>
    <w:rsid w:val="00A6170E"/>
    <w:rsid w:val="00A63B8C"/>
    <w:rsid w:val="00A64390"/>
    <w:rsid w:val="00A67AC7"/>
    <w:rsid w:val="00A715F8"/>
    <w:rsid w:val="00A71AD2"/>
    <w:rsid w:val="00A741BA"/>
    <w:rsid w:val="00A773CC"/>
    <w:rsid w:val="00A77F6F"/>
    <w:rsid w:val="00A822D4"/>
    <w:rsid w:val="00A831FD"/>
    <w:rsid w:val="00A83352"/>
    <w:rsid w:val="00A84E47"/>
    <w:rsid w:val="00A850A2"/>
    <w:rsid w:val="00A91D2A"/>
    <w:rsid w:val="00A91FA3"/>
    <w:rsid w:val="00A927D3"/>
    <w:rsid w:val="00A9429A"/>
    <w:rsid w:val="00A953D6"/>
    <w:rsid w:val="00AA6A3C"/>
    <w:rsid w:val="00AA70B0"/>
    <w:rsid w:val="00AA7FC9"/>
    <w:rsid w:val="00AB0E4B"/>
    <w:rsid w:val="00AB237D"/>
    <w:rsid w:val="00AB4A2D"/>
    <w:rsid w:val="00AB50E6"/>
    <w:rsid w:val="00AB5933"/>
    <w:rsid w:val="00AC014B"/>
    <w:rsid w:val="00AC36B4"/>
    <w:rsid w:val="00AD34B3"/>
    <w:rsid w:val="00AD5B44"/>
    <w:rsid w:val="00AD7608"/>
    <w:rsid w:val="00AE013D"/>
    <w:rsid w:val="00AE11B7"/>
    <w:rsid w:val="00AE18BA"/>
    <w:rsid w:val="00AE1BE7"/>
    <w:rsid w:val="00AE3CDD"/>
    <w:rsid w:val="00AE7130"/>
    <w:rsid w:val="00AE77E0"/>
    <w:rsid w:val="00AE7F68"/>
    <w:rsid w:val="00AF088B"/>
    <w:rsid w:val="00AF2321"/>
    <w:rsid w:val="00AF52F6"/>
    <w:rsid w:val="00AF7237"/>
    <w:rsid w:val="00B0043A"/>
    <w:rsid w:val="00B00D75"/>
    <w:rsid w:val="00B046C5"/>
    <w:rsid w:val="00B05930"/>
    <w:rsid w:val="00B0690C"/>
    <w:rsid w:val="00B070CB"/>
    <w:rsid w:val="00B12456"/>
    <w:rsid w:val="00B132B0"/>
    <w:rsid w:val="00B15BAF"/>
    <w:rsid w:val="00B173C6"/>
    <w:rsid w:val="00B20109"/>
    <w:rsid w:val="00B21FF9"/>
    <w:rsid w:val="00B220A5"/>
    <w:rsid w:val="00B2317A"/>
    <w:rsid w:val="00B245CC"/>
    <w:rsid w:val="00B259C8"/>
    <w:rsid w:val="00B26CCF"/>
    <w:rsid w:val="00B30FC2"/>
    <w:rsid w:val="00B31BA0"/>
    <w:rsid w:val="00B331A2"/>
    <w:rsid w:val="00B33CF2"/>
    <w:rsid w:val="00B350A2"/>
    <w:rsid w:val="00B425F0"/>
    <w:rsid w:val="00B42DFA"/>
    <w:rsid w:val="00B50571"/>
    <w:rsid w:val="00B531DD"/>
    <w:rsid w:val="00B55014"/>
    <w:rsid w:val="00B61B83"/>
    <w:rsid w:val="00B62232"/>
    <w:rsid w:val="00B626DD"/>
    <w:rsid w:val="00B70BF3"/>
    <w:rsid w:val="00B70D24"/>
    <w:rsid w:val="00B70E51"/>
    <w:rsid w:val="00B71DC2"/>
    <w:rsid w:val="00B73322"/>
    <w:rsid w:val="00B735D7"/>
    <w:rsid w:val="00B73942"/>
    <w:rsid w:val="00B751A0"/>
    <w:rsid w:val="00B76B54"/>
    <w:rsid w:val="00B77E03"/>
    <w:rsid w:val="00B80DB6"/>
    <w:rsid w:val="00B81AD2"/>
    <w:rsid w:val="00B81AEC"/>
    <w:rsid w:val="00B81F0A"/>
    <w:rsid w:val="00B8530F"/>
    <w:rsid w:val="00B85A66"/>
    <w:rsid w:val="00B85ED4"/>
    <w:rsid w:val="00B85F07"/>
    <w:rsid w:val="00B91216"/>
    <w:rsid w:val="00B91CFC"/>
    <w:rsid w:val="00B928AF"/>
    <w:rsid w:val="00B93893"/>
    <w:rsid w:val="00BA439D"/>
    <w:rsid w:val="00BA52B1"/>
    <w:rsid w:val="00BA7E0A"/>
    <w:rsid w:val="00BB61B0"/>
    <w:rsid w:val="00BB7322"/>
    <w:rsid w:val="00BC0D9E"/>
    <w:rsid w:val="00BC3B53"/>
    <w:rsid w:val="00BC3B96"/>
    <w:rsid w:val="00BC4AE3"/>
    <w:rsid w:val="00BC5B28"/>
    <w:rsid w:val="00BC7264"/>
    <w:rsid w:val="00BD1E76"/>
    <w:rsid w:val="00BD2957"/>
    <w:rsid w:val="00BD537C"/>
    <w:rsid w:val="00BE17D4"/>
    <w:rsid w:val="00BE2863"/>
    <w:rsid w:val="00BE2DB4"/>
    <w:rsid w:val="00BE3B72"/>
    <w:rsid w:val="00BE3F88"/>
    <w:rsid w:val="00BE4756"/>
    <w:rsid w:val="00BE5D4A"/>
    <w:rsid w:val="00BE5DD1"/>
    <w:rsid w:val="00BE5ED9"/>
    <w:rsid w:val="00BE6DF8"/>
    <w:rsid w:val="00BE7B41"/>
    <w:rsid w:val="00BF0D8B"/>
    <w:rsid w:val="00BF4427"/>
    <w:rsid w:val="00BF46B6"/>
    <w:rsid w:val="00BF5675"/>
    <w:rsid w:val="00BF6FD5"/>
    <w:rsid w:val="00C04294"/>
    <w:rsid w:val="00C06039"/>
    <w:rsid w:val="00C15A91"/>
    <w:rsid w:val="00C20661"/>
    <w:rsid w:val="00C206F1"/>
    <w:rsid w:val="00C2159D"/>
    <w:rsid w:val="00C217E1"/>
    <w:rsid w:val="00C219B1"/>
    <w:rsid w:val="00C231E2"/>
    <w:rsid w:val="00C246E0"/>
    <w:rsid w:val="00C2703D"/>
    <w:rsid w:val="00C33D1B"/>
    <w:rsid w:val="00C352B6"/>
    <w:rsid w:val="00C37F77"/>
    <w:rsid w:val="00C4015B"/>
    <w:rsid w:val="00C4044E"/>
    <w:rsid w:val="00C40C60"/>
    <w:rsid w:val="00C421E4"/>
    <w:rsid w:val="00C43FE7"/>
    <w:rsid w:val="00C44487"/>
    <w:rsid w:val="00C45CB7"/>
    <w:rsid w:val="00C47F04"/>
    <w:rsid w:val="00C50E87"/>
    <w:rsid w:val="00C5258E"/>
    <w:rsid w:val="00C532EC"/>
    <w:rsid w:val="00C5333A"/>
    <w:rsid w:val="00C5395B"/>
    <w:rsid w:val="00C53BD7"/>
    <w:rsid w:val="00C55923"/>
    <w:rsid w:val="00C619A7"/>
    <w:rsid w:val="00C64572"/>
    <w:rsid w:val="00C64E34"/>
    <w:rsid w:val="00C6545E"/>
    <w:rsid w:val="00C7013F"/>
    <w:rsid w:val="00C7097A"/>
    <w:rsid w:val="00C736E8"/>
    <w:rsid w:val="00C73D5F"/>
    <w:rsid w:val="00C877F6"/>
    <w:rsid w:val="00C94A18"/>
    <w:rsid w:val="00C965EF"/>
    <w:rsid w:val="00C97C80"/>
    <w:rsid w:val="00CA10FF"/>
    <w:rsid w:val="00CA1D00"/>
    <w:rsid w:val="00CA35E4"/>
    <w:rsid w:val="00CA47D3"/>
    <w:rsid w:val="00CA6533"/>
    <w:rsid w:val="00CA6A25"/>
    <w:rsid w:val="00CA6A3F"/>
    <w:rsid w:val="00CA7C99"/>
    <w:rsid w:val="00CB1E9C"/>
    <w:rsid w:val="00CB71D0"/>
    <w:rsid w:val="00CB7384"/>
    <w:rsid w:val="00CC15DE"/>
    <w:rsid w:val="00CC6290"/>
    <w:rsid w:val="00CD233D"/>
    <w:rsid w:val="00CD362D"/>
    <w:rsid w:val="00CE101D"/>
    <w:rsid w:val="00CE1C84"/>
    <w:rsid w:val="00CE2745"/>
    <w:rsid w:val="00CE4E63"/>
    <w:rsid w:val="00CE5055"/>
    <w:rsid w:val="00CE6426"/>
    <w:rsid w:val="00CF053F"/>
    <w:rsid w:val="00CF1A17"/>
    <w:rsid w:val="00CF68CA"/>
    <w:rsid w:val="00D0140D"/>
    <w:rsid w:val="00D01458"/>
    <w:rsid w:val="00D01C92"/>
    <w:rsid w:val="00D030AB"/>
    <w:rsid w:val="00D037A9"/>
    <w:rsid w:val="00D03B62"/>
    <w:rsid w:val="00D04BAA"/>
    <w:rsid w:val="00D053C5"/>
    <w:rsid w:val="00D0609E"/>
    <w:rsid w:val="00D078E1"/>
    <w:rsid w:val="00D100E9"/>
    <w:rsid w:val="00D17084"/>
    <w:rsid w:val="00D170B3"/>
    <w:rsid w:val="00D1791D"/>
    <w:rsid w:val="00D21E4B"/>
    <w:rsid w:val="00D22588"/>
    <w:rsid w:val="00D22689"/>
    <w:rsid w:val="00D22E46"/>
    <w:rsid w:val="00D23522"/>
    <w:rsid w:val="00D264D6"/>
    <w:rsid w:val="00D33144"/>
    <w:rsid w:val="00D33BF0"/>
    <w:rsid w:val="00D33F30"/>
    <w:rsid w:val="00D34892"/>
    <w:rsid w:val="00D36088"/>
    <w:rsid w:val="00D36447"/>
    <w:rsid w:val="00D41A7E"/>
    <w:rsid w:val="00D41CE8"/>
    <w:rsid w:val="00D44B73"/>
    <w:rsid w:val="00D516BE"/>
    <w:rsid w:val="00D52FA8"/>
    <w:rsid w:val="00D5423B"/>
    <w:rsid w:val="00D54F4E"/>
    <w:rsid w:val="00D552BF"/>
    <w:rsid w:val="00D604B3"/>
    <w:rsid w:val="00D60BA4"/>
    <w:rsid w:val="00D61072"/>
    <w:rsid w:val="00D62419"/>
    <w:rsid w:val="00D62AD8"/>
    <w:rsid w:val="00D65336"/>
    <w:rsid w:val="00D66074"/>
    <w:rsid w:val="00D66905"/>
    <w:rsid w:val="00D74F66"/>
    <w:rsid w:val="00D7515D"/>
    <w:rsid w:val="00D75269"/>
    <w:rsid w:val="00D75B3F"/>
    <w:rsid w:val="00D77870"/>
    <w:rsid w:val="00D80977"/>
    <w:rsid w:val="00D80CCE"/>
    <w:rsid w:val="00D8132C"/>
    <w:rsid w:val="00D849AF"/>
    <w:rsid w:val="00D86CC6"/>
    <w:rsid w:val="00D86EEA"/>
    <w:rsid w:val="00D87D03"/>
    <w:rsid w:val="00D917C7"/>
    <w:rsid w:val="00D93170"/>
    <w:rsid w:val="00D9561B"/>
    <w:rsid w:val="00D95C88"/>
    <w:rsid w:val="00D97B2E"/>
    <w:rsid w:val="00DA1BA1"/>
    <w:rsid w:val="00DA241E"/>
    <w:rsid w:val="00DA51B5"/>
    <w:rsid w:val="00DB36FE"/>
    <w:rsid w:val="00DB38E3"/>
    <w:rsid w:val="00DB533A"/>
    <w:rsid w:val="00DB6307"/>
    <w:rsid w:val="00DB7B9D"/>
    <w:rsid w:val="00DC18F3"/>
    <w:rsid w:val="00DC2443"/>
    <w:rsid w:val="00DC691C"/>
    <w:rsid w:val="00DD0D55"/>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51B"/>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3333"/>
    <w:rsid w:val="00E35710"/>
    <w:rsid w:val="00E35CF4"/>
    <w:rsid w:val="00E3731D"/>
    <w:rsid w:val="00E37811"/>
    <w:rsid w:val="00E446DB"/>
    <w:rsid w:val="00E468E4"/>
    <w:rsid w:val="00E5007F"/>
    <w:rsid w:val="00E51469"/>
    <w:rsid w:val="00E54114"/>
    <w:rsid w:val="00E54F8E"/>
    <w:rsid w:val="00E62709"/>
    <w:rsid w:val="00E634E3"/>
    <w:rsid w:val="00E7148A"/>
    <w:rsid w:val="00E717C4"/>
    <w:rsid w:val="00E74D10"/>
    <w:rsid w:val="00E776C6"/>
    <w:rsid w:val="00E77F89"/>
    <w:rsid w:val="00E80E71"/>
    <w:rsid w:val="00E81589"/>
    <w:rsid w:val="00E815F4"/>
    <w:rsid w:val="00E850D3"/>
    <w:rsid w:val="00E853D6"/>
    <w:rsid w:val="00E8544F"/>
    <w:rsid w:val="00E876B9"/>
    <w:rsid w:val="00E91B40"/>
    <w:rsid w:val="00E91F7C"/>
    <w:rsid w:val="00E92CA8"/>
    <w:rsid w:val="00E93891"/>
    <w:rsid w:val="00E93C30"/>
    <w:rsid w:val="00E94D82"/>
    <w:rsid w:val="00E972A2"/>
    <w:rsid w:val="00EA5BA2"/>
    <w:rsid w:val="00EA7808"/>
    <w:rsid w:val="00EB307A"/>
    <w:rsid w:val="00EB73E0"/>
    <w:rsid w:val="00EC0DFF"/>
    <w:rsid w:val="00EC1609"/>
    <w:rsid w:val="00EC237D"/>
    <w:rsid w:val="00EC25AB"/>
    <w:rsid w:val="00EC25B9"/>
    <w:rsid w:val="00EC2927"/>
    <w:rsid w:val="00EC2FB5"/>
    <w:rsid w:val="00EC4D0E"/>
    <w:rsid w:val="00EC4E2B"/>
    <w:rsid w:val="00EC5257"/>
    <w:rsid w:val="00ED072A"/>
    <w:rsid w:val="00ED2398"/>
    <w:rsid w:val="00ED2F32"/>
    <w:rsid w:val="00ED539E"/>
    <w:rsid w:val="00ED576F"/>
    <w:rsid w:val="00ED5E4D"/>
    <w:rsid w:val="00EE1C67"/>
    <w:rsid w:val="00EE4A1F"/>
    <w:rsid w:val="00EE4C2D"/>
    <w:rsid w:val="00EF0CCB"/>
    <w:rsid w:val="00EF1B5A"/>
    <w:rsid w:val="00EF24FB"/>
    <w:rsid w:val="00EF2CCA"/>
    <w:rsid w:val="00EF4D48"/>
    <w:rsid w:val="00EF60DC"/>
    <w:rsid w:val="00EF7054"/>
    <w:rsid w:val="00F00266"/>
    <w:rsid w:val="00F00CCE"/>
    <w:rsid w:val="00F00F54"/>
    <w:rsid w:val="00F02159"/>
    <w:rsid w:val="00F03963"/>
    <w:rsid w:val="00F05306"/>
    <w:rsid w:val="00F05507"/>
    <w:rsid w:val="00F0733A"/>
    <w:rsid w:val="00F11068"/>
    <w:rsid w:val="00F115FD"/>
    <w:rsid w:val="00F12398"/>
    <w:rsid w:val="00F1256D"/>
    <w:rsid w:val="00F125AE"/>
    <w:rsid w:val="00F13A4E"/>
    <w:rsid w:val="00F1454F"/>
    <w:rsid w:val="00F172BB"/>
    <w:rsid w:val="00F17B10"/>
    <w:rsid w:val="00F17BFE"/>
    <w:rsid w:val="00F20147"/>
    <w:rsid w:val="00F21BEF"/>
    <w:rsid w:val="00F2315B"/>
    <w:rsid w:val="00F24C9A"/>
    <w:rsid w:val="00F31111"/>
    <w:rsid w:val="00F32345"/>
    <w:rsid w:val="00F40F11"/>
    <w:rsid w:val="00F41A6F"/>
    <w:rsid w:val="00F44EEB"/>
    <w:rsid w:val="00F45A25"/>
    <w:rsid w:val="00F50F86"/>
    <w:rsid w:val="00F51A76"/>
    <w:rsid w:val="00F53862"/>
    <w:rsid w:val="00F53C9D"/>
    <w:rsid w:val="00F53F91"/>
    <w:rsid w:val="00F54B9F"/>
    <w:rsid w:val="00F61569"/>
    <w:rsid w:val="00F61A72"/>
    <w:rsid w:val="00F62B67"/>
    <w:rsid w:val="00F646A8"/>
    <w:rsid w:val="00F64D03"/>
    <w:rsid w:val="00F66F13"/>
    <w:rsid w:val="00F7145D"/>
    <w:rsid w:val="00F71B5E"/>
    <w:rsid w:val="00F74073"/>
    <w:rsid w:val="00F75603"/>
    <w:rsid w:val="00F77BE5"/>
    <w:rsid w:val="00F82058"/>
    <w:rsid w:val="00F845B4"/>
    <w:rsid w:val="00F8713B"/>
    <w:rsid w:val="00F904FB"/>
    <w:rsid w:val="00F9309C"/>
    <w:rsid w:val="00F93F9E"/>
    <w:rsid w:val="00F950BC"/>
    <w:rsid w:val="00FA2CD7"/>
    <w:rsid w:val="00FA5AD5"/>
    <w:rsid w:val="00FA72E7"/>
    <w:rsid w:val="00FA7852"/>
    <w:rsid w:val="00FA7882"/>
    <w:rsid w:val="00FA7B80"/>
    <w:rsid w:val="00FB06ED"/>
    <w:rsid w:val="00FB0CE8"/>
    <w:rsid w:val="00FB2918"/>
    <w:rsid w:val="00FC02CA"/>
    <w:rsid w:val="00FC08A4"/>
    <w:rsid w:val="00FC202F"/>
    <w:rsid w:val="00FC2B7F"/>
    <w:rsid w:val="00FC3165"/>
    <w:rsid w:val="00FC36AB"/>
    <w:rsid w:val="00FC4300"/>
    <w:rsid w:val="00FC7F66"/>
    <w:rsid w:val="00FD4EED"/>
    <w:rsid w:val="00FD5776"/>
    <w:rsid w:val="00FD6A55"/>
    <w:rsid w:val="00FD6CF9"/>
    <w:rsid w:val="00FE1CB6"/>
    <w:rsid w:val="00FE486B"/>
    <w:rsid w:val="00FE4F08"/>
    <w:rsid w:val="00FE6C90"/>
    <w:rsid w:val="00FE7EF6"/>
    <w:rsid w:val="00FF081B"/>
    <w:rsid w:val="00FF192E"/>
    <w:rsid w:val="00FF2D35"/>
    <w:rsid w:val="00FF38A3"/>
    <w:rsid w:val="00FF3C8D"/>
    <w:rsid w:val="00FF4764"/>
    <w:rsid w:val="00FF66F9"/>
    <w:rsid w:val="00FF6A3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52917"/>
  <w15:docId w15:val="{EAC122AE-1F5B-42CE-A3E9-BB0393E9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C04294"/>
    <w:rPr>
      <w:sz w:val="16"/>
      <w:szCs w:val="16"/>
    </w:rPr>
  </w:style>
  <w:style w:type="paragraph" w:styleId="Tekstopmerking">
    <w:name w:val="annotation text"/>
    <w:basedOn w:val="Standaard"/>
    <w:link w:val="TekstopmerkingChar"/>
    <w:uiPriority w:val="99"/>
    <w:rsid w:val="00C04294"/>
    <w:pPr>
      <w:spacing w:line="240" w:lineRule="auto"/>
    </w:pPr>
    <w:rPr>
      <w:sz w:val="20"/>
      <w:szCs w:val="20"/>
    </w:rPr>
  </w:style>
  <w:style w:type="character" w:customStyle="1" w:styleId="TekstopmerkingChar">
    <w:name w:val="Tekst opmerking Char"/>
    <w:basedOn w:val="Standaardalinea-lettertype"/>
    <w:link w:val="Tekstopmerking"/>
    <w:uiPriority w:val="99"/>
    <w:rsid w:val="00C04294"/>
    <w:rPr>
      <w:rFonts w:ascii="Verdana" w:hAnsi="Verdana"/>
      <w:lang w:val="nl-NL" w:eastAsia="nl-NL"/>
    </w:rPr>
  </w:style>
  <w:style w:type="paragraph" w:styleId="Onderwerpvanopmerking">
    <w:name w:val="annotation subject"/>
    <w:basedOn w:val="Tekstopmerking"/>
    <w:next w:val="Tekstopmerking"/>
    <w:link w:val="OnderwerpvanopmerkingChar"/>
    <w:rsid w:val="00C04294"/>
    <w:rPr>
      <w:b/>
      <w:bCs/>
    </w:rPr>
  </w:style>
  <w:style w:type="character" w:customStyle="1" w:styleId="OnderwerpvanopmerkingChar">
    <w:name w:val="Onderwerp van opmerking Char"/>
    <w:basedOn w:val="TekstopmerkingChar"/>
    <w:link w:val="Onderwerpvanopmerking"/>
    <w:rsid w:val="00C04294"/>
    <w:rPr>
      <w:rFonts w:ascii="Verdana" w:hAnsi="Verdana"/>
      <w:b/>
      <w:bCs/>
      <w:lang w:val="nl-NL" w:eastAsia="nl-NL"/>
    </w:rPr>
  </w:style>
  <w:style w:type="paragraph" w:styleId="Lijstalinea">
    <w:name w:val="List Paragraph"/>
    <w:basedOn w:val="Standaard"/>
    <w:uiPriority w:val="34"/>
    <w:qFormat/>
    <w:rsid w:val="00775386"/>
    <w:pPr>
      <w:ind w:left="720"/>
      <w:contextualSpacing/>
    </w:pPr>
  </w:style>
  <w:style w:type="character" w:customStyle="1" w:styleId="VoetnoottekstChar">
    <w:name w:val="Voetnoottekst Char"/>
    <w:basedOn w:val="Standaardalinea-lettertype"/>
    <w:link w:val="Voetnoottekst"/>
    <w:uiPriority w:val="99"/>
    <w:semiHidden/>
    <w:rsid w:val="00775386"/>
    <w:rPr>
      <w:rFonts w:ascii="Verdana" w:hAnsi="Verdana"/>
      <w:sz w:val="13"/>
      <w:lang w:val="nl-NL" w:eastAsia="nl-NL"/>
    </w:rPr>
  </w:style>
  <w:style w:type="character" w:styleId="Voetnootmarkering">
    <w:name w:val="footnote reference"/>
    <w:basedOn w:val="Standaardalinea-lettertype"/>
    <w:uiPriority w:val="99"/>
    <w:unhideWhenUsed/>
    <w:rsid w:val="00775386"/>
    <w:rPr>
      <w:vertAlign w:val="superscript"/>
    </w:rPr>
  </w:style>
  <w:style w:type="paragraph" w:styleId="Geenafstand">
    <w:name w:val="No Spacing"/>
    <w:uiPriority w:val="1"/>
    <w:qFormat/>
    <w:rsid w:val="007D0570"/>
    <w:rPr>
      <w:rFonts w:asciiTheme="minorHAnsi" w:eastAsiaTheme="minorHAnsi" w:hAnsiTheme="minorHAnsi" w:cstheme="minorBidi"/>
      <w:kern w:val="2"/>
      <w:sz w:val="22"/>
      <w:szCs w:val="22"/>
      <w:lang w:val="nl-NL"/>
      <w14:ligatures w14:val="standardContextual"/>
    </w:rPr>
  </w:style>
  <w:style w:type="numbering" w:customStyle="1" w:styleId="Huidigelijst1">
    <w:name w:val="Huidige lijst1"/>
    <w:uiPriority w:val="99"/>
    <w:rsid w:val="008B6CEF"/>
    <w:pPr>
      <w:numPr>
        <w:numId w:val="19"/>
      </w:numPr>
    </w:pPr>
  </w:style>
  <w:style w:type="character" w:styleId="Onopgelostemelding">
    <w:name w:val="Unresolved Mention"/>
    <w:basedOn w:val="Standaardalinea-lettertype"/>
    <w:uiPriority w:val="99"/>
    <w:semiHidden/>
    <w:unhideWhenUsed/>
    <w:rsid w:val="000C55AA"/>
    <w:rPr>
      <w:color w:val="605E5C"/>
      <w:shd w:val="clear" w:color="auto" w:fill="E1DFDD"/>
    </w:rPr>
  </w:style>
  <w:style w:type="paragraph" w:styleId="Revisie">
    <w:name w:val="Revision"/>
    <w:hidden/>
    <w:uiPriority w:val="99"/>
    <w:semiHidden/>
    <w:rsid w:val="009141C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6916">
      <w:bodyDiv w:val="1"/>
      <w:marLeft w:val="0"/>
      <w:marRight w:val="0"/>
      <w:marTop w:val="0"/>
      <w:marBottom w:val="0"/>
      <w:divBdr>
        <w:top w:val="none" w:sz="0" w:space="0" w:color="auto"/>
        <w:left w:val="none" w:sz="0" w:space="0" w:color="auto"/>
        <w:bottom w:val="none" w:sz="0" w:space="0" w:color="auto"/>
        <w:right w:val="none" w:sz="0" w:space="0" w:color="auto"/>
      </w:divBdr>
    </w:div>
    <w:div w:id="541946984">
      <w:bodyDiv w:val="1"/>
      <w:marLeft w:val="0"/>
      <w:marRight w:val="0"/>
      <w:marTop w:val="0"/>
      <w:marBottom w:val="0"/>
      <w:divBdr>
        <w:top w:val="none" w:sz="0" w:space="0" w:color="auto"/>
        <w:left w:val="none" w:sz="0" w:space="0" w:color="auto"/>
        <w:bottom w:val="none" w:sz="0" w:space="0" w:color="auto"/>
        <w:right w:val="none" w:sz="0" w:space="0" w:color="auto"/>
      </w:divBdr>
    </w:div>
    <w:div w:id="868641411">
      <w:bodyDiv w:val="1"/>
      <w:marLeft w:val="0"/>
      <w:marRight w:val="0"/>
      <w:marTop w:val="0"/>
      <w:marBottom w:val="0"/>
      <w:divBdr>
        <w:top w:val="none" w:sz="0" w:space="0" w:color="auto"/>
        <w:left w:val="none" w:sz="0" w:space="0" w:color="auto"/>
        <w:bottom w:val="none" w:sz="0" w:space="0" w:color="auto"/>
        <w:right w:val="none" w:sz="0" w:space="0" w:color="auto"/>
      </w:divBdr>
    </w:div>
    <w:div w:id="10339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file:///C:\Users\o230vri\AppData\Local\Microsoft\Windows\INetCache\Content.Outlook\VEZ1G56Z\Kamerstuk%2031524,%20nr.%20664%20|%20Overheid.nl%20%3e%20Offici&#235;le%20bekendmakingen" TargetMode="External"/><Relationship Id="rId2" Type="http://schemas.openxmlformats.org/officeDocument/2006/relationships/hyperlink" Target="https://www.nro.nl/onderzoeksprojecten/impact-of-activities-in-gifted-education-image" TargetMode="External"/><Relationship Id="rId1" Type="http://schemas.openxmlformats.org/officeDocument/2006/relationships/hyperlink" Target="https://zoek.officielebekendmakingen.nl/stcrt-2025-34927.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3567</ap:Words>
  <ap:Characters>21175</ap:Characters>
  <ap:DocSecurity>4</ap:DocSecurity>
  <ap:Lines>176</ap:Lines>
  <ap:Paragraphs>49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2025-12-09T15:50:00.0000000Z</dcterms:created>
  <dcterms:modified xsi:type="dcterms:W3CDTF">2025-12-09T15:50:00.0000000Z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O200LEM</vt:lpwstr>
  </property>
  <property fmtid="{D5CDD505-2E9C-101B-9397-08002B2CF9AE}" pid="3" name="Author">
    <vt:lpwstr>O200LEM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Verzamelbrief moties en toezeggingen funderend onderwijs</vt:lpwstr>
  </property>
  <property fmtid="{D5CDD505-2E9C-101B-9397-08002B2CF9AE}" pid="9" name="ocw_directie">
    <vt:lpwstr>OPO/1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O200LEM</vt:lpwstr>
  </property>
</Properties>
</file>