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B3CBD" w14:paraId="70127839" w14:textId="53CF812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december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4C884F4">
            <w:pPr>
              <w:pStyle w:val="Voettekst"/>
            </w:pPr>
            <w:r>
              <w:t xml:space="preserve">Uitstelbericht Kamervragen over </w:t>
            </w:r>
            <w:r w:rsidR="00FB3CBD">
              <w:t>de sluiting van het Joods Hospice Immanuel wegens veiligheidsrisico’s</w:t>
            </w:r>
            <w:r w:rsidR="00FB3CBD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FB3CBD" w:rsidR="00FB3CBD" w:rsidP="00FB3CBD" w:rsidRDefault="00FB3CBD" w14:paraId="4FB7EC0F" w14:textId="1FB4941D">
            <w:pPr>
              <w:pStyle w:val="referentiegegevens"/>
            </w:pPr>
            <w:r w:rsidRPr="00FB3CBD">
              <w:t>6909736</w:t>
            </w:r>
          </w:p>
          <w:p w:rsidR="00F20145" w:rsidP="00FB3CBD" w:rsidRDefault="00FB3CBD" w14:paraId="7B7E79E6" w14:textId="2016A494">
            <w:pPr>
              <w:pStyle w:val="referentiegegevens"/>
              <w:rPr>
                <w:sz w:val="18"/>
                <w:szCs w:val="24"/>
              </w:rPr>
            </w:pPr>
            <w:r w:rsidRPr="00FB3CBD">
              <w:t> 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B3CBD" w:rsidR="00F20145" w:rsidP="00F20145" w:rsidRDefault="00FB3CBD" w14:paraId="0682E0CA" w14:textId="3E34F5F7">
            <w:pPr>
              <w:pStyle w:val="referentiegegevens"/>
              <w:rPr>
                <w:sz w:val="18"/>
                <w:szCs w:val="24"/>
              </w:rPr>
            </w:pPr>
            <w:r w:rsidRPr="00FB3CBD">
              <w:t>2025Z19987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1A162F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FB3CBD">
        <w:t>minister</w:t>
      </w:r>
      <w:r w:rsidR="00FB3CBD">
        <w:t xml:space="preserve"> </w:t>
      </w:r>
      <w:r w:rsidRPr="00FB3CBD" w:rsidR="00FB3CBD">
        <w:t>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FB3CBD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FB3CBD">
        <w:t>Diederik van Dijk (SGP)</w:t>
      </w:r>
      <w:r w:rsidRPr="00F20145">
        <w:rPr>
          <w:rFonts w:cs="Utopia"/>
          <w:color w:val="000000"/>
        </w:rPr>
        <w:t xml:space="preserve">, van uw Kamer aan de </w:t>
      </w:r>
      <w:r w:rsidR="00FB3CBD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FB3CBD">
        <w:t>de sluiting van het Joods Hospice Immanuel wegens veiligheidsrisico’s</w:t>
      </w:r>
      <w:r w:rsidR="00FB3CBD"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FB3CBD">
        <w:rPr>
          <w:rFonts w:cs="Utopia"/>
          <w:color w:val="000000"/>
        </w:rPr>
        <w:t>18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637B614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FB3CBD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B3CBD" w14:paraId="7F59D051" w14:textId="73345228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CE81" w14:textId="77777777" w:rsidR="007D2670" w:rsidRDefault="007D2670">
      <w:r>
        <w:separator/>
      </w:r>
    </w:p>
    <w:p w14:paraId="45F6D619" w14:textId="77777777" w:rsidR="007D2670" w:rsidRDefault="007D2670"/>
    <w:p w14:paraId="29804F81" w14:textId="77777777" w:rsidR="007D2670" w:rsidRDefault="007D2670"/>
    <w:p w14:paraId="3A76DA36" w14:textId="77777777" w:rsidR="007D2670" w:rsidRDefault="007D2670"/>
  </w:endnote>
  <w:endnote w:type="continuationSeparator" w:id="0">
    <w:p w14:paraId="57984A22" w14:textId="77777777" w:rsidR="007D2670" w:rsidRDefault="007D2670">
      <w:r>
        <w:continuationSeparator/>
      </w:r>
    </w:p>
    <w:p w14:paraId="0860EFEB" w14:textId="77777777" w:rsidR="007D2670" w:rsidRDefault="007D2670"/>
    <w:p w14:paraId="09E0BDA0" w14:textId="77777777" w:rsidR="007D2670" w:rsidRDefault="007D2670"/>
    <w:p w14:paraId="0DD75FE5" w14:textId="77777777" w:rsidR="007D2670" w:rsidRDefault="007D2670"/>
  </w:endnote>
  <w:endnote w:type="continuationNotice" w:id="1">
    <w:p w14:paraId="37D8883B" w14:textId="77777777" w:rsidR="007D2670" w:rsidRDefault="007D26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0748A67B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E50C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E50C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03FC822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E50C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E50C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9645" w14:textId="77777777" w:rsidR="007D2670" w:rsidRDefault="007D2670">
      <w:r>
        <w:separator/>
      </w:r>
    </w:p>
  </w:footnote>
  <w:footnote w:type="continuationSeparator" w:id="0">
    <w:p w14:paraId="2F594FA2" w14:textId="77777777" w:rsidR="007D2670" w:rsidRDefault="007D2670">
      <w:r>
        <w:continuationSeparator/>
      </w:r>
    </w:p>
  </w:footnote>
  <w:footnote w:type="continuationNotice" w:id="1">
    <w:p w14:paraId="04C26269" w14:textId="77777777" w:rsidR="007D2670" w:rsidRDefault="007D26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BDEDB1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34A5F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0E4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670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13E7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3CBD"/>
    <w:rsid w:val="00FB4B38"/>
    <w:rsid w:val="00FC08EA"/>
    <w:rsid w:val="00FC0F20"/>
    <w:rsid w:val="00FC614D"/>
    <w:rsid w:val="00FE18E0"/>
    <w:rsid w:val="00FE50C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2025-12-09T16:52:00.0000000Z</dcterms:created>
  <dcterms:modified xsi:type="dcterms:W3CDTF">2025-12-09T16:52:00.0000000Z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