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9E2" w:rsidP="003D59E2" w:rsidRDefault="003D59E2" w14:paraId="19E7BE9B" w14:textId="3CCA956D">
      <w:pPr>
        <w:spacing w:after="0"/>
      </w:pPr>
      <w:bookmarkStart w:name="_GoBack" w:id="0"/>
      <w:bookmarkEnd w:id="0"/>
      <w:r>
        <w:t>Hierbij bied ik u aan het deelrapport ‘</w:t>
      </w:r>
      <w:r w:rsidRPr="003D59E2">
        <w:t>Rijksbreed AVG-onderzoek 2024 Ministerie van Algemene Zaken</w:t>
      </w:r>
      <w:r>
        <w:t>’.</w:t>
      </w:r>
      <w:r w:rsidRPr="003D59E2">
        <w:t xml:space="preserve"> </w:t>
      </w:r>
      <w:r>
        <w:t xml:space="preserve">Hiermee wordt invulling gegeven aan de toezegging van de minister van Financiën om interim-rapporten van de Audit Dienst Rijk (ADR) naar de vaste Kamercommissies te sturen (Kamerstukken 2023–2024, 31865, nr. 238). </w:t>
      </w:r>
    </w:p>
    <w:p w:rsidR="003D59E2" w:rsidP="003D59E2" w:rsidRDefault="003D59E2" w14:paraId="6A8809E3" w14:textId="77777777">
      <w:pPr>
        <w:spacing w:after="0"/>
      </w:pPr>
    </w:p>
    <w:p w:rsidR="008D53FB" w:rsidP="008D53FB" w:rsidRDefault="008D53FB" w14:paraId="5FA2C3A4" w14:textId="77777777">
      <w:pPr>
        <w:spacing w:after="0"/>
      </w:pPr>
      <w:r>
        <w:t>De 6 DPIA’s die de ADR met een steekproef heeft geselecteerd, zijn allen vastgesteld en actueel.</w:t>
      </w:r>
    </w:p>
    <w:p w:rsidR="008D53FB" w:rsidP="008D53FB" w:rsidRDefault="008D53FB" w14:paraId="59A110B7" w14:textId="77777777">
      <w:pPr>
        <w:spacing w:after="0"/>
      </w:pPr>
      <w:r>
        <w:t xml:space="preserve">Het Departement komt haar verantwoordingsplicht na door middel van het DPIA-dashboard </w:t>
      </w:r>
    </w:p>
    <w:p w:rsidR="008D53FB" w:rsidP="008D53FB" w:rsidRDefault="008D53FB" w14:paraId="2F778A84" w14:textId="77777777">
      <w:pPr>
        <w:spacing w:after="0"/>
      </w:pPr>
    </w:p>
    <w:p w:rsidR="00F96266" w:rsidP="008D53FB" w:rsidRDefault="003D59E2" w14:paraId="7B8FC31F" w14:textId="130B3186">
      <w:pPr>
        <w:spacing w:after="0"/>
      </w:pPr>
      <w:r>
        <w:t>De aandachtspunten</w:t>
      </w:r>
      <w:r w:rsidR="008D53FB">
        <w:t>:</w:t>
      </w:r>
    </w:p>
    <w:p w:rsidR="008D53FB" w:rsidP="008D53FB" w:rsidRDefault="008D53FB" w14:paraId="6F603BE0" w14:textId="703F7BCE">
      <w:pPr>
        <w:pStyle w:val="Lijstalinea"/>
        <w:numPr>
          <w:ilvl w:val="0"/>
          <w:numId w:val="1"/>
        </w:numPr>
        <w:spacing w:after="0"/>
      </w:pPr>
      <w:r>
        <w:t>Doorontwikkeling van het DPIA-dashboard;</w:t>
      </w:r>
    </w:p>
    <w:p w:rsidRPr="008D53FB" w:rsidR="008D53FB" w:rsidP="008D53FB" w:rsidRDefault="008D53FB" w14:paraId="3FC4FE24" w14:textId="30FA8F7C">
      <w:pPr>
        <w:pStyle w:val="Lijstalinea"/>
        <w:numPr>
          <w:ilvl w:val="0"/>
          <w:numId w:val="1"/>
        </w:numPr>
        <w:spacing w:after="0"/>
      </w:pPr>
      <w:r w:rsidRPr="008D53FB">
        <w:t>Borging van Privacy by Design bij herzien</w:t>
      </w:r>
      <w:r>
        <w:t>ing van het privacybeleid.</w:t>
      </w:r>
    </w:p>
    <w:p w:rsidRPr="008D53FB" w:rsidR="00AD7A2F" w:rsidP="002424E3" w:rsidRDefault="00AD7A2F" w14:paraId="553D7DD0" w14:textId="77777777">
      <w:pPr>
        <w:spacing w:after="0"/>
      </w:pPr>
    </w:p>
    <w:p w:rsidRPr="00F96266" w:rsidR="00AD7A2F" w:rsidP="002424E3" w:rsidRDefault="00FC36A0" w14:paraId="331070A7" w14:textId="77777777">
      <w:pPr>
        <w:spacing w:after="0"/>
        <w:rPr>
          <w:rFonts w:ascii="Verdana" w:hAnsi="Verdana"/>
        </w:rPr>
      </w:pPr>
      <w:r w:rsidRPr="00A9188E">
        <w:rPr>
          <w:rFonts w:ascii="Verdana" w:hAnsi="Verdana"/>
        </w:rPr>
        <w:t>DE MINISTER-PRESIDENT,</w:t>
      </w:r>
    </w:p>
    <w:p w:rsidRPr="00A9188E" w:rsidR="00A9188E" w:rsidP="008D5405" w:rsidRDefault="00FC36A0" w14:paraId="18BE7336" w14:textId="77777777">
      <w:pPr>
        <w:spacing w:after="0"/>
        <w:rPr>
          <w:rFonts w:ascii="Verdana" w:hAnsi="Verdana"/>
        </w:rPr>
      </w:pPr>
      <w:r w:rsidRPr="00A9188E">
        <w:rPr>
          <w:rFonts w:ascii="Verdana" w:hAnsi="Verdana"/>
        </w:rPr>
        <w:t>Minister van Algemene Zaken,</w:t>
      </w:r>
    </w:p>
    <w:p w:rsidRPr="00A9188E" w:rsidR="00A9188E" w:rsidP="008D5405" w:rsidRDefault="00A9188E" w14:paraId="5D56AF77" w14:textId="77777777">
      <w:pPr>
        <w:spacing w:after="0"/>
        <w:rPr>
          <w:rFonts w:ascii="Verdana" w:hAnsi="Verdana"/>
        </w:rPr>
      </w:pPr>
    </w:p>
    <w:p w:rsidR="00A9188E" w:rsidP="008D5405" w:rsidRDefault="00A9188E" w14:paraId="619641B1" w14:textId="77777777">
      <w:pPr>
        <w:spacing w:after="0"/>
        <w:rPr>
          <w:rFonts w:ascii="Verdana" w:hAnsi="Verdana"/>
        </w:rPr>
      </w:pPr>
    </w:p>
    <w:p w:rsidRPr="00A9188E" w:rsidR="00EE3BDF" w:rsidP="008D5405" w:rsidRDefault="00EE3BDF" w14:paraId="5C631EDB" w14:textId="77777777">
      <w:pPr>
        <w:spacing w:after="0"/>
        <w:rPr>
          <w:rFonts w:ascii="Verdana" w:hAnsi="Verdana"/>
        </w:rPr>
      </w:pPr>
    </w:p>
    <w:p w:rsidRPr="00A9188E" w:rsidR="00A9188E" w:rsidP="008D5405" w:rsidRDefault="00A9188E" w14:paraId="61A3A58D" w14:textId="77777777">
      <w:pPr>
        <w:spacing w:after="0"/>
        <w:rPr>
          <w:rFonts w:ascii="Verdana" w:hAnsi="Verdana"/>
        </w:rPr>
      </w:pPr>
    </w:p>
    <w:p w:rsidRPr="00A9188E" w:rsidR="00AE4A4D" w:rsidP="008D5405" w:rsidRDefault="00FC36A0" w14:paraId="5E1304F0" w14:textId="77777777">
      <w:pPr>
        <w:spacing w:after="0"/>
        <w:rPr>
          <w:rFonts w:ascii="Verdana" w:hAnsi="Verdana"/>
        </w:rPr>
      </w:pPr>
      <w:r w:rsidRPr="00A9188E">
        <w:rPr>
          <w:rFonts w:ascii="Verdana" w:hAnsi="Verdana"/>
        </w:rPr>
        <w:t>Dick Schoof</w:t>
      </w:r>
    </w:p>
    <w:p w:rsidRPr="006A281D" w:rsidR="006A281D" w:rsidP="006A281D" w:rsidRDefault="006A281D" w14:paraId="1AB1488D" w14:textId="77777777"/>
    <w:sectPr w:rsidRPr="006A281D" w:rsidR="006A281D" w:rsidSect="006E0D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398" w:right="2818" w:bottom="1077" w:left="1559" w:header="709" w:footer="709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D256CB" w14:textId="77777777" w:rsidR="002B1BB7" w:rsidRDefault="002B1BB7">
      <w:pPr>
        <w:spacing w:after="0"/>
      </w:pPr>
      <w:r>
        <w:separator/>
      </w:r>
    </w:p>
  </w:endnote>
  <w:endnote w:type="continuationSeparator" w:id="0">
    <w:p w14:paraId="3E8F67C3" w14:textId="77777777" w:rsidR="002B1BB7" w:rsidRDefault="002B1B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6329" w14:textId="77777777" w:rsidR="00CB68B2" w:rsidRDefault="00CB68B2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W w:w="1036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8"/>
      <w:gridCol w:w="3833"/>
      <w:gridCol w:w="3501"/>
    </w:tblGrid>
    <w:tr w:rsidR="00285B9E" w14:paraId="63D82C3D" w14:textId="77777777" w:rsidTr="00BF2DBE">
      <w:trPr>
        <w:trHeight w:hRule="exact" w:val="204"/>
      </w:trPr>
      <w:tc>
        <w:tcPr>
          <w:tcW w:w="3028" w:type="dxa"/>
        </w:tcPr>
        <w:p w14:paraId="5DD62271" w14:textId="77777777" w:rsidR="009F28C4" w:rsidRPr="00EB3EAC" w:rsidRDefault="00FC36A0" w:rsidP="00256C09">
          <w:pPr>
            <w:pStyle w:val="Standaardgeenafstand"/>
            <w:ind w:left="-284"/>
            <w:jc w:val="center"/>
            <w:rPr>
              <w:b/>
              <w:bCs/>
              <w:sz w:val="13"/>
              <w:szCs w:val="13"/>
            </w:rPr>
          </w:pPr>
          <w:r>
            <w:rPr>
              <w:b/>
              <w:bCs/>
              <w:sz w:val="13"/>
              <w:szCs w:val="13"/>
            </w:rPr>
            <w:t xml:space="preserve"> </w:t>
          </w:r>
          <w:r w:rsidR="005C6C22">
            <w:rPr>
              <w:b/>
              <w:bCs/>
              <w:sz w:val="13"/>
              <w:szCs w:val="13"/>
            </w:rPr>
            <w:t xml:space="preserve"> </w:t>
          </w:r>
          <w:r w:rsidR="00174A4E">
            <w:rPr>
              <w:b/>
              <w:bCs/>
              <w:sz w:val="13"/>
              <w:szCs w:val="13"/>
            </w:rPr>
            <w:t xml:space="preserve"> </w:t>
          </w:r>
        </w:p>
      </w:tc>
      <w:tc>
        <w:tcPr>
          <w:tcW w:w="3833" w:type="dxa"/>
        </w:tcPr>
        <w:p w14:paraId="7AF431B9" w14:textId="77777777" w:rsidR="009F28C4" w:rsidRPr="00EB3EAC" w:rsidRDefault="009F28C4" w:rsidP="00644DB0">
          <w:pPr>
            <w:pStyle w:val="Standaardgeenafstand"/>
            <w:jc w:val="center"/>
            <w:rPr>
              <w:b/>
              <w:bCs/>
              <w:sz w:val="13"/>
              <w:szCs w:val="13"/>
            </w:rPr>
          </w:pPr>
        </w:p>
      </w:tc>
      <w:tc>
        <w:tcPr>
          <w:tcW w:w="3501" w:type="dxa"/>
        </w:tcPr>
        <w:p w14:paraId="05247CE6" w14:textId="77777777" w:rsidR="009F28C4" w:rsidRPr="005215E5" w:rsidRDefault="00FC36A0" w:rsidP="00F05620">
          <w:pPr>
            <w:pStyle w:val="Standaardgeenafstand"/>
            <w:ind w:left="-150" w:hanging="617"/>
            <w:jc w:val="center"/>
            <w:rPr>
              <w:b/>
              <w:smallCaps/>
              <w:sz w:val="13"/>
              <w:szCs w:val="13"/>
            </w:rPr>
          </w:pPr>
          <w:r>
            <w:rPr>
              <w:sz w:val="13"/>
              <w:szCs w:val="13"/>
            </w:rPr>
            <w:t xml:space="preserve">  </w:t>
          </w:r>
          <w:r w:rsidR="002F42D8">
            <w:rPr>
              <w:sz w:val="13"/>
              <w:szCs w:val="13"/>
            </w:rPr>
            <w:t xml:space="preserve"> </w:t>
          </w:r>
          <w:r w:rsidR="009C70C3">
            <w:rPr>
              <w:sz w:val="13"/>
              <w:szCs w:val="13"/>
            </w:rPr>
            <w:t xml:space="preserve"> </w:t>
          </w:r>
          <w:r w:rsidR="005C6C22">
            <w:rPr>
              <w:sz w:val="13"/>
              <w:szCs w:val="13"/>
            </w:rPr>
            <w:t xml:space="preserve"> </w:t>
          </w:r>
          <w:r w:rsidRPr="0002088A">
            <w:rPr>
              <w:sz w:val="13"/>
              <w:szCs w:val="13"/>
            </w:rPr>
            <w:t xml:space="preserve">Pagina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PAGE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  <w:r w:rsidRPr="0002088A">
            <w:rPr>
              <w:sz w:val="13"/>
              <w:szCs w:val="13"/>
            </w:rPr>
            <w:t xml:space="preserve"> van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NUMPAGES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</w:p>
      </w:tc>
    </w:tr>
  </w:tbl>
  <w:p w14:paraId="77261233" w14:textId="77777777" w:rsidR="00285B9E" w:rsidRDefault="00285B9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W w:w="1036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8"/>
      <w:gridCol w:w="3833"/>
      <w:gridCol w:w="3501"/>
    </w:tblGrid>
    <w:tr w:rsidR="00285B9E" w14:paraId="4874A7DF" w14:textId="77777777" w:rsidTr="00BF2DBE">
      <w:trPr>
        <w:trHeight w:hRule="exact" w:val="204"/>
      </w:trPr>
      <w:tc>
        <w:tcPr>
          <w:tcW w:w="3028" w:type="dxa"/>
        </w:tcPr>
        <w:p w14:paraId="1C9DF6CC" w14:textId="77777777" w:rsidR="009F28C4" w:rsidRPr="00EB3EAC" w:rsidRDefault="00FC36A0" w:rsidP="00256C09">
          <w:pPr>
            <w:pStyle w:val="Standaardgeenafstand"/>
            <w:ind w:left="-284"/>
            <w:jc w:val="center"/>
            <w:rPr>
              <w:b/>
              <w:bCs/>
              <w:sz w:val="13"/>
              <w:szCs w:val="13"/>
            </w:rPr>
          </w:pPr>
          <w:r>
            <w:rPr>
              <w:b/>
              <w:bCs/>
              <w:sz w:val="13"/>
              <w:szCs w:val="13"/>
            </w:rPr>
            <w:t xml:space="preserve"> </w:t>
          </w:r>
          <w:r w:rsidR="005C6C22">
            <w:rPr>
              <w:b/>
              <w:bCs/>
              <w:sz w:val="13"/>
              <w:szCs w:val="13"/>
            </w:rPr>
            <w:t xml:space="preserve"> </w:t>
          </w:r>
          <w:r w:rsidR="00174A4E">
            <w:rPr>
              <w:b/>
              <w:bCs/>
              <w:sz w:val="13"/>
              <w:szCs w:val="13"/>
            </w:rPr>
            <w:t xml:space="preserve"> </w:t>
          </w:r>
        </w:p>
      </w:tc>
      <w:tc>
        <w:tcPr>
          <w:tcW w:w="3833" w:type="dxa"/>
        </w:tcPr>
        <w:p w14:paraId="7311B80A" w14:textId="77777777" w:rsidR="009F28C4" w:rsidRPr="00EB3EAC" w:rsidRDefault="009F28C4" w:rsidP="00644DB0">
          <w:pPr>
            <w:pStyle w:val="Standaardgeenafstand"/>
            <w:jc w:val="center"/>
            <w:rPr>
              <w:b/>
              <w:bCs/>
              <w:sz w:val="13"/>
              <w:szCs w:val="13"/>
            </w:rPr>
          </w:pPr>
        </w:p>
      </w:tc>
      <w:tc>
        <w:tcPr>
          <w:tcW w:w="3501" w:type="dxa"/>
        </w:tcPr>
        <w:p w14:paraId="09CE3FDD" w14:textId="77777777" w:rsidR="009F28C4" w:rsidRPr="005215E5" w:rsidRDefault="00FC36A0" w:rsidP="00F05620">
          <w:pPr>
            <w:pStyle w:val="Standaardgeenafstand"/>
            <w:ind w:left="-150" w:hanging="617"/>
            <w:jc w:val="center"/>
            <w:rPr>
              <w:b/>
              <w:smallCaps/>
              <w:sz w:val="13"/>
              <w:szCs w:val="13"/>
            </w:rPr>
          </w:pPr>
          <w:r>
            <w:rPr>
              <w:sz w:val="13"/>
              <w:szCs w:val="13"/>
            </w:rPr>
            <w:t xml:space="preserve">  </w:t>
          </w:r>
          <w:r w:rsidR="002F42D8">
            <w:rPr>
              <w:sz w:val="13"/>
              <w:szCs w:val="13"/>
            </w:rPr>
            <w:t xml:space="preserve"> </w:t>
          </w:r>
          <w:r w:rsidR="009C70C3">
            <w:rPr>
              <w:sz w:val="13"/>
              <w:szCs w:val="13"/>
            </w:rPr>
            <w:t xml:space="preserve"> </w:t>
          </w:r>
          <w:r w:rsidR="005C6C22">
            <w:rPr>
              <w:sz w:val="13"/>
              <w:szCs w:val="13"/>
            </w:rPr>
            <w:t xml:space="preserve"> </w:t>
          </w:r>
          <w:r w:rsidRPr="0002088A">
            <w:rPr>
              <w:sz w:val="13"/>
              <w:szCs w:val="13"/>
            </w:rPr>
            <w:t xml:space="preserve">Pagina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PAGE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  <w:r w:rsidRPr="0002088A">
            <w:rPr>
              <w:sz w:val="13"/>
              <w:szCs w:val="13"/>
            </w:rPr>
            <w:t xml:space="preserve"> van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NUMPAGES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</w:p>
      </w:tc>
    </w:tr>
  </w:tbl>
  <w:p w14:paraId="3E5904C2" w14:textId="77777777" w:rsidR="00285B9E" w:rsidRDefault="00285B9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71A02F" w14:textId="77777777" w:rsidR="002B1BB7" w:rsidRDefault="002B1BB7">
      <w:pPr>
        <w:spacing w:after="0"/>
      </w:pPr>
      <w:r>
        <w:separator/>
      </w:r>
    </w:p>
  </w:footnote>
  <w:footnote w:type="continuationSeparator" w:id="0">
    <w:p w14:paraId="183058F5" w14:textId="77777777" w:rsidR="002B1BB7" w:rsidRDefault="002B1BB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AB4638" w14:textId="77777777" w:rsidR="00CB68B2" w:rsidRDefault="00CB68B2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1"/>
      <w:tblpPr w:leftFromText="142" w:rightFromText="142" w:vertAnchor="page" w:horzAnchor="page" w:tblpX="9328" w:tblpY="3120"/>
      <w:tblOverlap w:val="never"/>
      <w:tblW w:w="20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3"/>
    </w:tblGrid>
    <w:tr w:rsidR="00285B9E" w14:paraId="46CFACE3" w14:textId="77777777" w:rsidTr="00D177FB">
      <w:tc>
        <w:tcPr>
          <w:tcW w:w="2013" w:type="dxa"/>
        </w:tcPr>
        <w:p w14:paraId="437396FF" w14:textId="77777777" w:rsidR="00A600B7" w:rsidRDefault="00FC36A0" w:rsidP="00D177FB">
          <w:pPr>
            <w:tabs>
              <w:tab w:val="center" w:pos="4680"/>
              <w:tab w:val="right" w:pos="9360"/>
            </w:tabs>
            <w:rPr>
              <w:b/>
              <w:bCs/>
              <w:sz w:val="13"/>
              <w:szCs w:val="13"/>
              <w:lang w:val="de-DE"/>
            </w:rPr>
          </w:pPr>
          <w:bookmarkStart w:id="1" w:name="_Hlk138798055"/>
          <w:r>
            <w:rPr>
              <w:b/>
              <w:bCs/>
              <w:sz w:val="13"/>
              <w:szCs w:val="13"/>
              <w:lang w:val="de-DE"/>
            </w:rPr>
            <w:t>Directie Bedrijfsvoering</w:t>
          </w:r>
        </w:p>
        <w:p w14:paraId="44749046" w14:textId="77777777" w:rsidR="001D161B" w:rsidRPr="00BA4D7B" w:rsidRDefault="001D161B" w:rsidP="00D177FB">
          <w:pPr>
            <w:tabs>
              <w:tab w:val="center" w:pos="4680"/>
              <w:tab w:val="right" w:pos="9360"/>
            </w:tabs>
            <w:rPr>
              <w:b/>
              <w:bCs/>
              <w:sz w:val="13"/>
              <w:szCs w:val="13"/>
              <w:lang w:val="de-DE"/>
            </w:rPr>
          </w:pPr>
        </w:p>
      </w:tc>
    </w:tr>
    <w:tr w:rsidR="00285B9E" w14:paraId="0423E729" w14:textId="77777777" w:rsidTr="00D177FB">
      <w:tc>
        <w:tcPr>
          <w:tcW w:w="2013" w:type="dxa"/>
        </w:tcPr>
        <w:p w14:paraId="28286A0A" w14:textId="77777777" w:rsidR="00FA7BC7" w:rsidRPr="00A600B7" w:rsidRDefault="00FC36A0" w:rsidP="00D177FB">
          <w:pPr>
            <w:tabs>
              <w:tab w:val="center" w:pos="4680"/>
              <w:tab w:val="right" w:pos="9360"/>
            </w:tabs>
            <w:rPr>
              <w:sz w:val="13"/>
              <w:szCs w:val="13"/>
              <w:lang w:val="de-DE"/>
            </w:rPr>
          </w:pPr>
          <w:r w:rsidRPr="00A600B7">
            <w:rPr>
              <w:b/>
              <w:bCs/>
              <w:sz w:val="13"/>
              <w:szCs w:val="13"/>
              <w:lang w:val="de-DE"/>
            </w:rPr>
            <w:t>Datum</w:t>
          </w:r>
          <w:r w:rsidRPr="00A600B7">
            <w:rPr>
              <w:sz w:val="13"/>
              <w:szCs w:val="13"/>
              <w:lang w:val="de-DE"/>
            </w:rPr>
            <w:br/>
          </w:r>
          <w:r>
            <w:rPr>
              <w:sz w:val="13"/>
              <w:szCs w:val="13"/>
              <w:lang w:val="de-DE"/>
            </w:rPr>
            <w:t>17 september 2025</w:t>
          </w:r>
        </w:p>
        <w:p w14:paraId="3178D8DA" w14:textId="77777777" w:rsidR="00FA7BC7" w:rsidRPr="00A600B7" w:rsidRDefault="00FA7BC7" w:rsidP="00D177FB">
          <w:pPr>
            <w:tabs>
              <w:tab w:val="center" w:pos="4680"/>
              <w:tab w:val="right" w:pos="9360"/>
            </w:tabs>
            <w:rPr>
              <w:b/>
              <w:bCs/>
              <w:sz w:val="13"/>
              <w:szCs w:val="13"/>
              <w:lang w:val="de-DE"/>
            </w:rPr>
          </w:pPr>
        </w:p>
      </w:tc>
    </w:tr>
    <w:tr w:rsidR="00285B9E" w14:paraId="564C15DE" w14:textId="77777777" w:rsidTr="00D177FB">
      <w:tc>
        <w:tcPr>
          <w:tcW w:w="2013" w:type="dxa"/>
          <w:hideMark/>
        </w:tcPr>
        <w:p w14:paraId="7067B9B4" w14:textId="77777777" w:rsidR="00A600B7" w:rsidRPr="00A600B7" w:rsidRDefault="00FC36A0" w:rsidP="00D177FB">
          <w:pPr>
            <w:tabs>
              <w:tab w:val="center" w:pos="4680"/>
              <w:tab w:val="right" w:pos="9360"/>
            </w:tabs>
            <w:rPr>
              <w:sz w:val="13"/>
              <w:szCs w:val="13"/>
            </w:rPr>
          </w:pPr>
          <w:r w:rsidRPr="00A600B7">
            <w:rPr>
              <w:b/>
              <w:bCs/>
              <w:sz w:val="13"/>
              <w:szCs w:val="13"/>
            </w:rPr>
            <w:t>Onze referentie</w:t>
          </w:r>
          <w:r w:rsidRPr="00A600B7">
            <w:rPr>
              <w:sz w:val="13"/>
              <w:szCs w:val="13"/>
            </w:rPr>
            <w:br/>
          </w:r>
          <w:r>
            <w:rPr>
              <w:sz w:val="13"/>
              <w:szCs w:val="13"/>
            </w:rPr>
            <w:t>2025-010155</w:t>
          </w:r>
          <w:r w:rsidR="00BE69DE">
            <w:rPr>
              <w:sz w:val="13"/>
              <w:szCs w:val="13"/>
            </w:rPr>
            <w:t>/</w:t>
          </w:r>
          <w:r>
            <w:rPr>
              <w:sz w:val="13"/>
              <w:szCs w:val="13"/>
            </w:rPr>
            <w:t>9177095</w:t>
          </w:r>
        </w:p>
      </w:tc>
      <w:bookmarkEnd w:id="1"/>
    </w:tr>
  </w:tbl>
  <w:p w14:paraId="3FEFB9A5" w14:textId="77777777" w:rsidR="006E0DDF" w:rsidRDefault="006E0DDF" w:rsidP="00A600B7">
    <w:pPr>
      <w:pStyle w:val="Koptekst"/>
    </w:pPr>
  </w:p>
  <w:p w14:paraId="6AB1BA2B" w14:textId="77777777" w:rsidR="00A21920" w:rsidRDefault="00A21920" w:rsidP="003A53DE"/>
  <w:p w14:paraId="3F3FEB8C" w14:textId="77777777" w:rsidR="00A21920" w:rsidRDefault="00A21920" w:rsidP="003A53DE"/>
  <w:p w14:paraId="123C313B" w14:textId="77777777" w:rsidR="00D258BD" w:rsidRDefault="00D258BD" w:rsidP="003A53DE"/>
  <w:p w14:paraId="2A394FF8" w14:textId="77777777" w:rsidR="00D258BD" w:rsidRDefault="00D258BD" w:rsidP="003A53DE"/>
  <w:p w14:paraId="73BDA506" w14:textId="77777777" w:rsidR="00D258BD" w:rsidRDefault="00D258BD" w:rsidP="003A53DE"/>
  <w:p w14:paraId="4D70BF68" w14:textId="77777777" w:rsidR="00D258BD" w:rsidRPr="005F71DD" w:rsidRDefault="00D258BD" w:rsidP="003A53DE">
    <w:pPr>
      <w:rPr>
        <w:sz w:val="22"/>
        <w:szCs w:val="22"/>
      </w:rPr>
    </w:pPr>
  </w:p>
  <w:p w14:paraId="796BC5BB" w14:textId="77777777" w:rsidR="00D258BD" w:rsidRDefault="00D258BD" w:rsidP="003A53DE"/>
  <w:p w14:paraId="368D85AE" w14:textId="77777777" w:rsidR="00AE4A4D" w:rsidRPr="003A53DE" w:rsidRDefault="00AE4A4D" w:rsidP="003A53DE">
    <w:pPr>
      <w:rPr>
        <w:b/>
        <w:bCs/>
        <w:sz w:val="13"/>
        <w:szCs w:val="13"/>
      </w:rPr>
    </w:pPr>
  </w:p>
  <w:p w14:paraId="6E4E29AB" w14:textId="77777777" w:rsidR="00E764DE" w:rsidRDefault="00E764DE" w:rsidP="00A600B7">
    <w:pPr>
      <w:pStyle w:val="Koptekst"/>
    </w:pPr>
  </w:p>
  <w:p w14:paraId="47A16D92" w14:textId="77777777" w:rsidR="00E764DE" w:rsidRPr="00A600B7" w:rsidRDefault="00E764DE" w:rsidP="00A600B7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0F71A3" w14:textId="77777777" w:rsidR="00A600B7" w:rsidRPr="000F04FD" w:rsidRDefault="00FC36A0" w:rsidP="00A600B7">
    <w:pPr>
      <w:pStyle w:val="Koptekst"/>
    </w:pPr>
    <w:r>
      <w:rPr>
        <w:lang w:eastAsia="nl-NL"/>
      </w:rPr>
      <w:drawing>
        <wp:anchor distT="0" distB="0" distL="114300" distR="114300" simplePos="0" relativeHeight="251658240" behindDoc="1" locked="0" layoutInCell="1" allowOverlap="1" wp14:anchorId="0A25A36F" wp14:editId="60FB8D9F">
          <wp:simplePos x="0" y="0"/>
          <wp:positionH relativeFrom="page">
            <wp:posOffset>3564255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889724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eastAsia="nl-NL"/>
      </w:rPr>
      <w:drawing>
        <wp:anchor distT="0" distB="0" distL="114300" distR="114300" simplePos="0" relativeHeight="251659264" behindDoc="1" locked="0" layoutInCell="1" allowOverlap="1" wp14:anchorId="2D7504B9" wp14:editId="7D42FFA0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448000" cy="1656000"/>
          <wp:effectExtent l="0" t="0" r="0" b="1905"/>
          <wp:wrapNone/>
          <wp:docPr id="2" name="Afbeelding 1" descr="Afbeelding met tekst, Lettertype, schermopname, wi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1" descr="Afbeelding met tekst, Lettertype, schermopname, wit&#10;&#10;Automatisch gegenereerde beschrijvi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000" cy="16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872EF8" w14:textId="77777777" w:rsidR="00A600B7" w:rsidRPr="000F04FD" w:rsidRDefault="00A600B7" w:rsidP="00A600B7">
    <w:pPr>
      <w:pStyle w:val="Koptekst"/>
    </w:pPr>
  </w:p>
  <w:p w14:paraId="39218EC6" w14:textId="77777777" w:rsidR="00A600B7" w:rsidRPr="000F04FD" w:rsidRDefault="00A600B7" w:rsidP="00A600B7">
    <w:pPr>
      <w:pStyle w:val="Koptekst"/>
    </w:pPr>
  </w:p>
  <w:p w14:paraId="576F21FD" w14:textId="77777777" w:rsidR="00BC5840" w:rsidRPr="000F04FD" w:rsidRDefault="00BC5840" w:rsidP="00A600B7">
    <w:pPr>
      <w:pStyle w:val="Koptekst"/>
    </w:pPr>
  </w:p>
  <w:p w14:paraId="5D77BB81" w14:textId="77777777" w:rsidR="00E7100A" w:rsidRDefault="00E7100A" w:rsidP="00A600B7">
    <w:pPr>
      <w:pStyle w:val="Koptekst"/>
    </w:pPr>
  </w:p>
  <w:p w14:paraId="55612079" w14:textId="77777777" w:rsidR="00C62FDE" w:rsidRDefault="00C62FDE" w:rsidP="00A600B7">
    <w:pPr>
      <w:pStyle w:val="Koptekst"/>
    </w:pPr>
  </w:p>
  <w:p w14:paraId="0A27AF48" w14:textId="77777777" w:rsidR="00C62FDE" w:rsidRPr="000F04FD" w:rsidRDefault="00C62FDE" w:rsidP="00A600B7">
    <w:pPr>
      <w:pStyle w:val="Koptekst"/>
    </w:pPr>
  </w:p>
  <w:tbl>
    <w:tblPr>
      <w:tblW w:w="751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1"/>
      <w:gridCol w:w="6664"/>
    </w:tblGrid>
    <w:tr w:rsidR="00285B9E" w14:paraId="45AB079E" w14:textId="77777777" w:rsidTr="00BA6777">
      <w:trPr>
        <w:trHeight w:val="400"/>
      </w:trPr>
      <w:tc>
        <w:tcPr>
          <w:tcW w:w="7515" w:type="dxa"/>
          <w:gridSpan w:val="2"/>
          <w:hideMark/>
        </w:tcPr>
        <w:p w14:paraId="2F7C1128" w14:textId="77777777" w:rsidR="00A600B7" w:rsidRPr="000F04FD" w:rsidRDefault="00FC36A0" w:rsidP="00A600B7">
          <w:pPr>
            <w:pStyle w:val="Huisstijl-Retouradres"/>
            <w:tabs>
              <w:tab w:val="left" w:pos="4536"/>
            </w:tabs>
            <w:rPr>
              <w:lang w:eastAsia="en-US"/>
            </w:rPr>
          </w:pPr>
          <w:r w:rsidRPr="000F04FD">
            <w:rPr>
              <w:lang w:eastAsia="en-US"/>
            </w:rPr>
            <w:t xml:space="preserve">&gt; Retouradres </w:t>
          </w:r>
          <w:r>
            <w:rPr>
              <w:lang w:eastAsia="en-US"/>
            </w:rPr>
            <w:t>Postbus 20001</w:t>
          </w:r>
          <w:r w:rsidRPr="000F04FD">
            <w:rPr>
              <w:lang w:eastAsia="en-US"/>
            </w:rPr>
            <w:t xml:space="preserve"> </w:t>
          </w:r>
          <w:r>
            <w:rPr>
              <w:lang w:eastAsia="en-US"/>
            </w:rPr>
            <w:t>2500 EA  Den Haag</w:t>
          </w:r>
        </w:p>
      </w:tc>
    </w:tr>
    <w:tr w:rsidR="00285B9E" w14:paraId="58AD4328" w14:textId="77777777" w:rsidTr="00BA6777">
      <w:trPr>
        <w:cantSplit/>
        <w:trHeight w:val="2440"/>
      </w:trPr>
      <w:tc>
        <w:tcPr>
          <w:tcW w:w="7515" w:type="dxa"/>
          <w:gridSpan w:val="2"/>
        </w:tcPr>
        <w:p w14:paraId="4D501B4E" w14:textId="77777777" w:rsidR="00DF704E" w:rsidRDefault="00DF704E" w:rsidP="00A600B7">
          <w:pPr>
            <w:rPr>
              <w:b/>
              <w:bCs/>
              <w:sz w:val="13"/>
              <w:szCs w:val="13"/>
            </w:rPr>
          </w:pPr>
        </w:p>
        <w:p w14:paraId="15345030" w14:textId="77777777" w:rsidR="00A600B7" w:rsidRPr="000F04FD" w:rsidRDefault="00FC36A0" w:rsidP="00A600B7">
          <w:pPr>
            <w:spacing w:after="0" w:line="240" w:lineRule="exact"/>
          </w:pPr>
          <w:r>
            <w:t>Tweede Kamer der Staten Generaal</w:t>
          </w:r>
        </w:p>
        <w:p w14:paraId="12F4F48B" w14:textId="77777777" w:rsidR="009412F6" w:rsidRPr="00BD6AAE" w:rsidRDefault="00FC36A0" w:rsidP="009412F6">
          <w:pPr>
            <w:spacing w:after="0" w:line="240" w:lineRule="exact"/>
          </w:pPr>
          <w:r>
            <w:t>Postbus</w:t>
          </w:r>
          <w:r w:rsidRPr="009412F6">
            <w:t xml:space="preserve"> </w:t>
          </w:r>
          <w:r>
            <w:t>20018</w:t>
          </w:r>
        </w:p>
        <w:p w14:paraId="5A562753" w14:textId="77777777" w:rsidR="009412F6" w:rsidRPr="009412F6" w:rsidRDefault="00FC36A0" w:rsidP="009412F6">
          <w:pPr>
            <w:spacing w:after="0" w:line="240" w:lineRule="exact"/>
          </w:pPr>
          <w:r>
            <w:t>2500 EA DEN HAAG</w:t>
          </w:r>
        </w:p>
        <w:p w14:paraId="362F8926" w14:textId="77777777" w:rsidR="00A600B7" w:rsidRPr="000F04FD" w:rsidRDefault="00A600B7" w:rsidP="00A600B7">
          <w:pPr>
            <w:tabs>
              <w:tab w:val="left" w:pos="1470"/>
            </w:tabs>
          </w:pPr>
        </w:p>
      </w:tc>
    </w:tr>
    <w:tr w:rsidR="00285B9E" w14:paraId="5AE75253" w14:textId="77777777" w:rsidTr="00BA6777">
      <w:trPr>
        <w:trHeight w:val="400"/>
      </w:trPr>
      <w:tc>
        <w:tcPr>
          <w:tcW w:w="7515" w:type="dxa"/>
          <w:gridSpan w:val="2"/>
        </w:tcPr>
        <w:p w14:paraId="09F632E5" w14:textId="77777777" w:rsidR="00D42015" w:rsidRPr="00DF7F9C" w:rsidRDefault="00D42015" w:rsidP="00D4201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 w:val="16"/>
              <w:szCs w:val="16"/>
            </w:rPr>
          </w:pPr>
        </w:p>
        <w:p w14:paraId="450B3B1B" w14:textId="77777777" w:rsidR="00D42015" w:rsidRPr="000F04FD" w:rsidRDefault="00D42015" w:rsidP="00D4201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</w:rPr>
          </w:pPr>
        </w:p>
      </w:tc>
    </w:tr>
    <w:tr w:rsidR="00285B9E" w14:paraId="7D67DCB4" w14:textId="77777777" w:rsidTr="00A427F4">
      <w:trPr>
        <w:trHeight w:val="240"/>
      </w:trPr>
      <w:tc>
        <w:tcPr>
          <w:tcW w:w="851" w:type="dxa"/>
          <w:hideMark/>
        </w:tcPr>
        <w:p w14:paraId="774E19FC" w14:textId="77777777" w:rsidR="000E34D5" w:rsidRPr="000F04FD" w:rsidRDefault="00FC36A0" w:rsidP="00FF4877">
          <w:pPr>
            <w:pStyle w:val="Standaardgeenafstand"/>
            <w:rPr>
              <w:rFonts w:cs="Verdana"/>
            </w:rPr>
          </w:pPr>
          <w:r w:rsidRPr="000F04FD">
            <w:t xml:space="preserve">Datum </w:t>
          </w:r>
          <w:r w:rsidRPr="000F04FD">
            <w:br/>
            <w:t>Betreft</w:t>
          </w:r>
          <w:r w:rsidRPr="000F04FD">
            <w:rPr>
              <w:color w:val="000000"/>
            </w:rPr>
            <w:t xml:space="preserve"> </w:t>
          </w:r>
        </w:p>
      </w:tc>
      <w:tc>
        <w:tcPr>
          <w:tcW w:w="6664" w:type="dxa"/>
        </w:tcPr>
        <w:p w14:paraId="0A47BE9A" w14:textId="569A7094" w:rsidR="000E34D5" w:rsidRPr="000F04FD" w:rsidRDefault="0051335F" w:rsidP="00FF4877">
          <w:pPr>
            <w:pStyle w:val="Standaardgeenafstand"/>
            <w:rPr>
              <w:rFonts w:cs="Verdana"/>
            </w:rPr>
          </w:pPr>
          <w:r>
            <w:rPr>
              <w:rFonts w:cs="Verdana"/>
            </w:rPr>
            <w:t>9</w:t>
          </w:r>
          <w:r w:rsidR="00CB68B2">
            <w:rPr>
              <w:rFonts w:cs="Verdana"/>
            </w:rPr>
            <w:t xml:space="preserve"> december 2025</w:t>
          </w:r>
          <w:r w:rsidR="002C3C97" w:rsidRPr="000F04FD">
            <w:rPr>
              <w:rFonts w:cs="Verdana"/>
            </w:rPr>
            <w:br/>
          </w:r>
          <w:r w:rsidR="00CB68B2">
            <w:rPr>
              <w:rFonts w:cs="Verdana"/>
            </w:rPr>
            <w:t>Rijksbreed AVG-onderzoek 2024 ministerie van Algemene Zaken</w:t>
          </w:r>
        </w:p>
      </w:tc>
    </w:tr>
  </w:tbl>
  <w:p w14:paraId="148ADF87" w14:textId="77777777" w:rsidR="00A600B7" w:rsidRPr="000F04FD" w:rsidRDefault="00A600B7" w:rsidP="005F53EB">
    <w:pPr>
      <w:pStyle w:val="Koptekst"/>
      <w:spacing w:after="0"/>
      <w:rPr>
        <w:rFonts w:cs="Times New Roman"/>
        <w:szCs w:val="24"/>
        <w:lang w:eastAsia="nl-NL"/>
      </w:rPr>
    </w:pPr>
  </w:p>
  <w:p w14:paraId="2EADF484" w14:textId="77777777" w:rsidR="006358EA" w:rsidRPr="000F04FD" w:rsidRDefault="006358EA" w:rsidP="005F53EB">
    <w:pPr>
      <w:pStyle w:val="Koptekst"/>
      <w:spacing w:after="0"/>
      <w:rPr>
        <w:rFonts w:cs="Times New Roman"/>
        <w:szCs w:val="24"/>
        <w:lang w:eastAsia="nl-NL"/>
      </w:rPr>
    </w:pPr>
  </w:p>
  <w:tbl>
    <w:tblPr>
      <w:tblpPr w:leftFromText="142" w:rightFromText="142" w:vertAnchor="page" w:horzAnchor="page" w:tblpX="9357" w:tblpY="3120"/>
      <w:tblOverlap w:val="never"/>
      <w:tblW w:w="216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0"/>
    </w:tblGrid>
    <w:tr w:rsidR="00285B9E" w14:paraId="6DF1EAEC" w14:textId="77777777" w:rsidTr="00FF24E6">
      <w:trPr>
        <w:trHeight w:val="357"/>
      </w:trPr>
      <w:tc>
        <w:tcPr>
          <w:tcW w:w="2160" w:type="dxa"/>
        </w:tcPr>
        <w:p w14:paraId="628A47D0" w14:textId="77777777" w:rsidR="00C62FDE" w:rsidRPr="000F04FD" w:rsidRDefault="00C62FDE" w:rsidP="006B4764">
          <w:pPr>
            <w:pStyle w:val="Huisstijl-Adres"/>
            <w:rPr>
              <w:b/>
              <w:lang w:eastAsia="en-US"/>
            </w:rPr>
          </w:pPr>
        </w:p>
      </w:tc>
    </w:tr>
    <w:tr w:rsidR="00285B9E" w14:paraId="33FB8E57" w14:textId="77777777" w:rsidTr="006B4764">
      <w:tc>
        <w:tcPr>
          <w:tcW w:w="2160" w:type="dxa"/>
          <w:hideMark/>
        </w:tcPr>
        <w:p w14:paraId="74CE634E" w14:textId="125106DD" w:rsidR="00A600B7" w:rsidRDefault="003D59E2" w:rsidP="00A97387">
          <w:pPr>
            <w:pStyle w:val="Huisstijl-Adres"/>
            <w:spacing w:after="0" w:line="240" w:lineRule="auto"/>
            <w:rPr>
              <w:b/>
              <w:lang w:eastAsia="en-US"/>
            </w:rPr>
          </w:pPr>
          <w:r>
            <w:rPr>
              <w:b/>
              <w:lang w:eastAsia="en-US"/>
            </w:rPr>
            <w:t>Minister-President</w:t>
          </w:r>
        </w:p>
        <w:p w14:paraId="2CC4A60B" w14:textId="77777777" w:rsidR="00FE28BE" w:rsidRPr="000F04FD" w:rsidRDefault="00FE28BE" w:rsidP="00A97387">
          <w:pPr>
            <w:pStyle w:val="Huisstijl-Adres"/>
            <w:spacing w:after="0" w:line="240" w:lineRule="auto"/>
            <w:rPr>
              <w:b/>
              <w:lang w:eastAsia="en-US"/>
            </w:rPr>
          </w:pPr>
        </w:p>
        <w:p w14:paraId="4A22CC11" w14:textId="0749ABD0" w:rsidR="00285B9E" w:rsidRPr="003D59E2" w:rsidRDefault="00FC36A0" w:rsidP="003D59E2">
          <w:pPr>
            <w:pStyle w:val="Huisstijl-Adres"/>
            <w:spacing w:after="0" w:line="240" w:lineRule="auto"/>
            <w:rPr>
              <w:bCs/>
              <w:lang w:eastAsia="en-US"/>
            </w:rPr>
          </w:pPr>
          <w:r>
            <w:rPr>
              <w:bCs/>
              <w:lang w:eastAsia="en-US"/>
            </w:rPr>
            <w:t>Bezuidenhoutseweg 73</w:t>
          </w:r>
          <w:r w:rsidRPr="000F04FD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2594 AC  Den Haag</w:t>
          </w:r>
          <w:r w:rsidRPr="000F04FD">
            <w:rPr>
              <w:bCs/>
              <w:lang w:eastAsia="en-US"/>
            </w:rPr>
            <w:t xml:space="preserve"> </w:t>
          </w:r>
          <w:r w:rsidRPr="000F04FD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Postbus 20001</w:t>
          </w:r>
          <w:r w:rsidRPr="000F04FD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2500 EA  Den Haag</w:t>
          </w:r>
          <w:r w:rsidRPr="000F04FD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www.rijksoverheid.nl</w:t>
          </w:r>
        </w:p>
      </w:tc>
    </w:tr>
    <w:tr w:rsidR="00285B9E" w14:paraId="46843118" w14:textId="77777777" w:rsidTr="006B4764">
      <w:tc>
        <w:tcPr>
          <w:tcW w:w="2160" w:type="dxa"/>
        </w:tcPr>
        <w:p w14:paraId="54907FD0" w14:textId="77777777" w:rsidR="00B21143" w:rsidRPr="000F04FD" w:rsidRDefault="00B21143" w:rsidP="00A97387">
          <w:pPr>
            <w:pStyle w:val="Huisstijl-Adres"/>
            <w:spacing w:after="0" w:line="240" w:lineRule="auto"/>
            <w:rPr>
              <w:b/>
              <w:lang w:eastAsia="en-US"/>
            </w:rPr>
          </w:pPr>
        </w:p>
      </w:tc>
    </w:tr>
    <w:tr w:rsidR="00285B9E" w14:paraId="47BC5297" w14:textId="77777777" w:rsidTr="00841F74">
      <w:trPr>
        <w:trHeight w:val="153"/>
      </w:trPr>
      <w:tc>
        <w:tcPr>
          <w:tcW w:w="2160" w:type="dxa"/>
        </w:tcPr>
        <w:p w14:paraId="15CBD523" w14:textId="77777777" w:rsidR="00854221" w:rsidRPr="000F04FD" w:rsidRDefault="00854221" w:rsidP="00A97387">
          <w:pPr>
            <w:pStyle w:val="Huisstijl-Adres"/>
            <w:spacing w:after="0" w:line="240" w:lineRule="auto"/>
            <w:rPr>
              <w:lang w:eastAsia="en-US"/>
            </w:rPr>
          </w:pPr>
        </w:p>
      </w:tc>
    </w:tr>
    <w:tr w:rsidR="00285B9E" w14:paraId="20D9A1F0" w14:textId="77777777" w:rsidTr="006B4764">
      <w:trPr>
        <w:trHeight w:val="1740"/>
      </w:trPr>
      <w:tc>
        <w:tcPr>
          <w:tcW w:w="2160" w:type="dxa"/>
        </w:tcPr>
        <w:p w14:paraId="1EB95182" w14:textId="77777777" w:rsidR="00A600B7" w:rsidRPr="00D76EA2" w:rsidRDefault="00FC36A0" w:rsidP="00A97387">
          <w:pPr>
            <w:pStyle w:val="Huisstijl-Adres"/>
            <w:spacing w:after="0" w:line="240" w:lineRule="auto"/>
            <w:rPr>
              <w:b/>
              <w:bCs/>
              <w:lang w:eastAsia="en-US"/>
            </w:rPr>
          </w:pPr>
          <w:r w:rsidRPr="00D76EA2">
            <w:rPr>
              <w:b/>
              <w:bCs/>
              <w:lang w:eastAsia="en-US"/>
            </w:rPr>
            <w:t>Onze referentie</w:t>
          </w:r>
        </w:p>
        <w:p w14:paraId="7D67CC7C" w14:textId="77777777" w:rsidR="00A600B7" w:rsidRDefault="00FC36A0" w:rsidP="00A97387">
          <w:pPr>
            <w:pStyle w:val="Huisstijl-Kopje"/>
            <w:spacing w:line="240" w:lineRule="auto"/>
            <w:rPr>
              <w:b w:val="0"/>
              <w:bCs/>
              <w:lang w:eastAsia="en-US"/>
            </w:rPr>
          </w:pPr>
          <w:r>
            <w:rPr>
              <w:b w:val="0"/>
              <w:bCs/>
              <w:lang w:eastAsia="en-US"/>
            </w:rPr>
            <w:t>2025-010155</w:t>
          </w:r>
          <w:r w:rsidRPr="000F04FD">
            <w:rPr>
              <w:b w:val="0"/>
              <w:bCs/>
              <w:lang w:eastAsia="en-US"/>
            </w:rPr>
            <w:t>/</w:t>
          </w:r>
          <w:r>
            <w:rPr>
              <w:b w:val="0"/>
              <w:bCs/>
              <w:lang w:eastAsia="en-US"/>
            </w:rPr>
            <w:t>9177095</w:t>
          </w:r>
        </w:p>
        <w:p w14:paraId="7110BE45" w14:textId="77777777" w:rsidR="003D59E2" w:rsidRDefault="003D59E2" w:rsidP="00A97387">
          <w:pPr>
            <w:pStyle w:val="Huisstijl-Kopje"/>
            <w:spacing w:line="240" w:lineRule="auto"/>
            <w:rPr>
              <w:b w:val="0"/>
              <w:bCs/>
              <w:lang w:eastAsia="en-US"/>
            </w:rPr>
          </w:pPr>
        </w:p>
        <w:p w14:paraId="3733FE65" w14:textId="77777777" w:rsidR="003D59E2" w:rsidRDefault="003D59E2" w:rsidP="00A97387">
          <w:pPr>
            <w:pStyle w:val="Huisstijl-Kopje"/>
            <w:spacing w:line="240" w:lineRule="auto"/>
            <w:rPr>
              <w:b w:val="0"/>
              <w:bCs/>
              <w:lang w:eastAsia="en-US"/>
            </w:rPr>
          </w:pPr>
        </w:p>
        <w:p w14:paraId="40568A1C" w14:textId="77777777" w:rsidR="003D59E2" w:rsidRPr="003D59E2" w:rsidRDefault="003D59E2" w:rsidP="00A97387">
          <w:pPr>
            <w:pStyle w:val="Huisstijl-Kopje"/>
            <w:spacing w:line="240" w:lineRule="auto"/>
            <w:rPr>
              <w:lang w:eastAsia="en-US"/>
            </w:rPr>
          </w:pPr>
          <w:r w:rsidRPr="003D59E2">
            <w:rPr>
              <w:lang w:eastAsia="en-US"/>
            </w:rPr>
            <w:t>Bijlage</w:t>
          </w:r>
        </w:p>
        <w:p w14:paraId="4678BC39" w14:textId="1DA30964" w:rsidR="003D59E2" w:rsidRPr="000F04FD" w:rsidRDefault="003D59E2" w:rsidP="00A97387">
          <w:pPr>
            <w:pStyle w:val="Huisstijl-Kopje"/>
            <w:spacing w:line="240" w:lineRule="auto"/>
            <w:rPr>
              <w:b w:val="0"/>
              <w:bCs/>
              <w:lang w:eastAsia="en-US"/>
            </w:rPr>
          </w:pPr>
          <w:r>
            <w:rPr>
              <w:b w:val="0"/>
              <w:bCs/>
              <w:lang w:eastAsia="en-US"/>
            </w:rPr>
            <w:t>Deelrapport Rijksbreed AVG-onderzoek 2024 Ministerie van Algemene Zaken</w:t>
          </w:r>
        </w:p>
      </w:tc>
    </w:tr>
  </w:tbl>
  <w:p w14:paraId="582635C0" w14:textId="77777777" w:rsidR="00A600B7" w:rsidRPr="000F04FD" w:rsidRDefault="00A600B7" w:rsidP="00CD7262">
    <w:pPr>
      <w:pStyle w:val="Koptekst"/>
      <w:tabs>
        <w:tab w:val="clear" w:pos="4680"/>
        <w:tab w:val="clear" w:pos="9360"/>
        <w:tab w:val="left" w:pos="1785"/>
      </w:tabs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70CB9"/>
    <w:multiLevelType w:val="hybridMultilevel"/>
    <w:tmpl w:val="C5CCCA74"/>
    <w:lvl w:ilvl="0" w:tplc="A4BC56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591"/>
    <w:rsid w:val="0000215E"/>
    <w:rsid w:val="0000228D"/>
    <w:rsid w:val="0002088A"/>
    <w:rsid w:val="00030A99"/>
    <w:rsid w:val="00047951"/>
    <w:rsid w:val="000671D3"/>
    <w:rsid w:val="000D12CC"/>
    <w:rsid w:val="000E0165"/>
    <w:rsid w:val="000E34D5"/>
    <w:rsid w:val="000F04FD"/>
    <w:rsid w:val="00101B8F"/>
    <w:rsid w:val="00112E42"/>
    <w:rsid w:val="00115EDC"/>
    <w:rsid w:val="001302AA"/>
    <w:rsid w:val="00174A4E"/>
    <w:rsid w:val="0018075E"/>
    <w:rsid w:val="00184D7D"/>
    <w:rsid w:val="00184F6A"/>
    <w:rsid w:val="00185B8F"/>
    <w:rsid w:val="0019026A"/>
    <w:rsid w:val="001977BE"/>
    <w:rsid w:val="001A01FB"/>
    <w:rsid w:val="001D161B"/>
    <w:rsid w:val="001F408C"/>
    <w:rsid w:val="00222061"/>
    <w:rsid w:val="00232A48"/>
    <w:rsid w:val="00233BE1"/>
    <w:rsid w:val="002424E3"/>
    <w:rsid w:val="002556E1"/>
    <w:rsid w:val="00256C09"/>
    <w:rsid w:val="0027124E"/>
    <w:rsid w:val="00285B9E"/>
    <w:rsid w:val="002A1A5C"/>
    <w:rsid w:val="002B1453"/>
    <w:rsid w:val="002B1BB7"/>
    <w:rsid w:val="002C2BB0"/>
    <w:rsid w:val="002C3C97"/>
    <w:rsid w:val="002D598F"/>
    <w:rsid w:val="002F42D8"/>
    <w:rsid w:val="00312E29"/>
    <w:rsid w:val="00333F85"/>
    <w:rsid w:val="003442FC"/>
    <w:rsid w:val="0036103C"/>
    <w:rsid w:val="00384A4B"/>
    <w:rsid w:val="003863B9"/>
    <w:rsid w:val="003A53DE"/>
    <w:rsid w:val="003B756D"/>
    <w:rsid w:val="003D59E2"/>
    <w:rsid w:val="003F559F"/>
    <w:rsid w:val="00430860"/>
    <w:rsid w:val="00444541"/>
    <w:rsid w:val="00451ED0"/>
    <w:rsid w:val="004634AF"/>
    <w:rsid w:val="00471026"/>
    <w:rsid w:val="004945D0"/>
    <w:rsid w:val="004C5A87"/>
    <w:rsid w:val="004D55A9"/>
    <w:rsid w:val="004D58A3"/>
    <w:rsid w:val="0051335F"/>
    <w:rsid w:val="005134D3"/>
    <w:rsid w:val="005160D1"/>
    <w:rsid w:val="005215E5"/>
    <w:rsid w:val="00523DCD"/>
    <w:rsid w:val="005401BF"/>
    <w:rsid w:val="005543E3"/>
    <w:rsid w:val="00564C7D"/>
    <w:rsid w:val="00581659"/>
    <w:rsid w:val="0059422C"/>
    <w:rsid w:val="005A0E45"/>
    <w:rsid w:val="005A3E3A"/>
    <w:rsid w:val="005A3F3F"/>
    <w:rsid w:val="005C3F12"/>
    <w:rsid w:val="005C6C22"/>
    <w:rsid w:val="005F53EB"/>
    <w:rsid w:val="005F59A5"/>
    <w:rsid w:val="005F71DD"/>
    <w:rsid w:val="00635530"/>
    <w:rsid w:val="006358EA"/>
    <w:rsid w:val="0064356E"/>
    <w:rsid w:val="00644DB0"/>
    <w:rsid w:val="006471A7"/>
    <w:rsid w:val="006550A3"/>
    <w:rsid w:val="00671F18"/>
    <w:rsid w:val="006A281D"/>
    <w:rsid w:val="006B1EA7"/>
    <w:rsid w:val="006B4764"/>
    <w:rsid w:val="006E0DDF"/>
    <w:rsid w:val="006E70C9"/>
    <w:rsid w:val="006F1591"/>
    <w:rsid w:val="006F7785"/>
    <w:rsid w:val="00700753"/>
    <w:rsid w:val="00705492"/>
    <w:rsid w:val="00716BD7"/>
    <w:rsid w:val="00733B92"/>
    <w:rsid w:val="007434C1"/>
    <w:rsid w:val="0077261D"/>
    <w:rsid w:val="00780C58"/>
    <w:rsid w:val="007A36EE"/>
    <w:rsid w:val="007B2124"/>
    <w:rsid w:val="007C2E6D"/>
    <w:rsid w:val="007C3CAD"/>
    <w:rsid w:val="007D1FAB"/>
    <w:rsid w:val="007D38EC"/>
    <w:rsid w:val="007E2690"/>
    <w:rsid w:val="008139A0"/>
    <w:rsid w:val="008352B1"/>
    <w:rsid w:val="00836856"/>
    <w:rsid w:val="00841F74"/>
    <w:rsid w:val="00844087"/>
    <w:rsid w:val="00854221"/>
    <w:rsid w:val="00863B8B"/>
    <w:rsid w:val="0087700F"/>
    <w:rsid w:val="008B5408"/>
    <w:rsid w:val="008D53FB"/>
    <w:rsid w:val="008D5405"/>
    <w:rsid w:val="008F4519"/>
    <w:rsid w:val="00927709"/>
    <w:rsid w:val="009412F6"/>
    <w:rsid w:val="00942038"/>
    <w:rsid w:val="00944325"/>
    <w:rsid w:val="009534E8"/>
    <w:rsid w:val="00956C9C"/>
    <w:rsid w:val="00964B70"/>
    <w:rsid w:val="009653FF"/>
    <w:rsid w:val="00972F3A"/>
    <w:rsid w:val="009928B8"/>
    <w:rsid w:val="009C70C3"/>
    <w:rsid w:val="009D6539"/>
    <w:rsid w:val="009F28C4"/>
    <w:rsid w:val="00A10603"/>
    <w:rsid w:val="00A14A59"/>
    <w:rsid w:val="00A21920"/>
    <w:rsid w:val="00A427F4"/>
    <w:rsid w:val="00A600B7"/>
    <w:rsid w:val="00A66D3C"/>
    <w:rsid w:val="00A81691"/>
    <w:rsid w:val="00A82249"/>
    <w:rsid w:val="00A846BB"/>
    <w:rsid w:val="00A9188E"/>
    <w:rsid w:val="00A97387"/>
    <w:rsid w:val="00AA6644"/>
    <w:rsid w:val="00AB305C"/>
    <w:rsid w:val="00AB73D6"/>
    <w:rsid w:val="00AC5B84"/>
    <w:rsid w:val="00AD7A2F"/>
    <w:rsid w:val="00AE22D2"/>
    <w:rsid w:val="00AE4A4D"/>
    <w:rsid w:val="00B01FB3"/>
    <w:rsid w:val="00B21143"/>
    <w:rsid w:val="00B27EE2"/>
    <w:rsid w:val="00B46E03"/>
    <w:rsid w:val="00B625FE"/>
    <w:rsid w:val="00B73046"/>
    <w:rsid w:val="00B82153"/>
    <w:rsid w:val="00BA4D7B"/>
    <w:rsid w:val="00BA5717"/>
    <w:rsid w:val="00BA7DF0"/>
    <w:rsid w:val="00BB102E"/>
    <w:rsid w:val="00BC5840"/>
    <w:rsid w:val="00BC73C3"/>
    <w:rsid w:val="00BC7E95"/>
    <w:rsid w:val="00BD6AAE"/>
    <w:rsid w:val="00BD6D07"/>
    <w:rsid w:val="00BE69DE"/>
    <w:rsid w:val="00BF4D1F"/>
    <w:rsid w:val="00C04BCB"/>
    <w:rsid w:val="00C13E00"/>
    <w:rsid w:val="00C15ECB"/>
    <w:rsid w:val="00C236A7"/>
    <w:rsid w:val="00C3281A"/>
    <w:rsid w:val="00C45478"/>
    <w:rsid w:val="00C62FDE"/>
    <w:rsid w:val="00C67C63"/>
    <w:rsid w:val="00C8616E"/>
    <w:rsid w:val="00C876E7"/>
    <w:rsid w:val="00C957CD"/>
    <w:rsid w:val="00CA0D2E"/>
    <w:rsid w:val="00CA3368"/>
    <w:rsid w:val="00CA6045"/>
    <w:rsid w:val="00CB68B2"/>
    <w:rsid w:val="00CC44F3"/>
    <w:rsid w:val="00CD7262"/>
    <w:rsid w:val="00CF19FA"/>
    <w:rsid w:val="00D0586C"/>
    <w:rsid w:val="00D07A37"/>
    <w:rsid w:val="00D10A12"/>
    <w:rsid w:val="00D177FB"/>
    <w:rsid w:val="00D258BD"/>
    <w:rsid w:val="00D42015"/>
    <w:rsid w:val="00D76EA2"/>
    <w:rsid w:val="00DB13C1"/>
    <w:rsid w:val="00DB6757"/>
    <w:rsid w:val="00DE3A11"/>
    <w:rsid w:val="00DE4B4E"/>
    <w:rsid w:val="00DE7AD9"/>
    <w:rsid w:val="00DF704E"/>
    <w:rsid w:val="00DF7F9C"/>
    <w:rsid w:val="00E00906"/>
    <w:rsid w:val="00E02696"/>
    <w:rsid w:val="00E03103"/>
    <w:rsid w:val="00E04FA9"/>
    <w:rsid w:val="00E20C3D"/>
    <w:rsid w:val="00E20E7B"/>
    <w:rsid w:val="00E5122D"/>
    <w:rsid w:val="00E636D2"/>
    <w:rsid w:val="00E70535"/>
    <w:rsid w:val="00E7100A"/>
    <w:rsid w:val="00E74DFA"/>
    <w:rsid w:val="00E764DE"/>
    <w:rsid w:val="00EA4C9D"/>
    <w:rsid w:val="00EA7652"/>
    <w:rsid w:val="00EB3EAC"/>
    <w:rsid w:val="00EC594C"/>
    <w:rsid w:val="00ED2E80"/>
    <w:rsid w:val="00EE3BDF"/>
    <w:rsid w:val="00EE5D4B"/>
    <w:rsid w:val="00EE7F54"/>
    <w:rsid w:val="00EF1B65"/>
    <w:rsid w:val="00EF6B32"/>
    <w:rsid w:val="00EF7E18"/>
    <w:rsid w:val="00F05620"/>
    <w:rsid w:val="00F1019A"/>
    <w:rsid w:val="00F45A94"/>
    <w:rsid w:val="00F62ACC"/>
    <w:rsid w:val="00F671BA"/>
    <w:rsid w:val="00F82846"/>
    <w:rsid w:val="00F96266"/>
    <w:rsid w:val="00FA3330"/>
    <w:rsid w:val="00FA7BC7"/>
    <w:rsid w:val="00FB32A7"/>
    <w:rsid w:val="00FC36A0"/>
    <w:rsid w:val="00FD1154"/>
    <w:rsid w:val="00FE28BE"/>
    <w:rsid w:val="00FE6123"/>
    <w:rsid w:val="00FF09BD"/>
    <w:rsid w:val="00FF24E6"/>
    <w:rsid w:val="00FF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1F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Standaard">
    <w:name w:val="Normal"/>
    <w:qFormat/>
    <w:rsid w:val="006F1591"/>
    <w:rPr>
      <w:noProof/>
      <w:lang w:val="nl-NL"/>
    </w:rPr>
  </w:style>
  <w:style w:type="paragraph" w:styleId="Kop1">
    <w:name w:val="heading 1"/>
    <w:basedOn w:val="Standaard"/>
    <w:next w:val="Standaard"/>
    <w:link w:val="Kop1Char"/>
    <w:uiPriority w:val="9"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841CD9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rsid w:val="00841CD9"/>
  </w:style>
  <w:style w:type="character" w:customStyle="1" w:styleId="Kop1Char">
    <w:name w:val="Kop 1 Char"/>
    <w:basedOn w:val="Standaardalinea-lettertype"/>
    <w:link w:val="Kop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rsid w:val="00D1197D"/>
    <w:rPr>
      <w:i/>
      <w:iCs/>
    </w:r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109C0"/>
    <w:rPr>
      <w:b/>
      <w:bCs/>
      <w:color w:val="4472C4" w:themeColor="accent1"/>
    </w:rPr>
  </w:style>
  <w:style w:type="paragraph" w:styleId="Voettekst">
    <w:name w:val="footer"/>
    <w:basedOn w:val="Standaard"/>
    <w:link w:val="VoettekstChar"/>
    <w:uiPriority w:val="99"/>
    <w:unhideWhenUsed/>
    <w:rsid w:val="00D10A12"/>
    <w:pPr>
      <w:tabs>
        <w:tab w:val="center" w:pos="4513"/>
        <w:tab w:val="right" w:pos="9026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D10A12"/>
  </w:style>
  <w:style w:type="paragraph" w:customStyle="1" w:styleId="Huisstijl-Adres">
    <w:name w:val="Huisstijl-Adres"/>
    <w:basedOn w:val="Standaard"/>
    <w:rsid w:val="00D10A12"/>
    <w:pPr>
      <w:tabs>
        <w:tab w:val="left" w:pos="192"/>
      </w:tabs>
      <w:adjustRightInd w:val="0"/>
      <w:spacing w:after="90" w:line="180" w:lineRule="exact"/>
    </w:pPr>
    <w:rPr>
      <w:rFonts w:eastAsia="Times New Roman" w:cs="Verdana"/>
      <w:sz w:val="13"/>
      <w:szCs w:val="13"/>
      <w:lang w:eastAsia="nl-NL"/>
    </w:rPr>
  </w:style>
  <w:style w:type="character" w:customStyle="1" w:styleId="Huisstijl-GegevenCharChar">
    <w:name w:val="Huisstijl-Gegeven Char Char"/>
    <w:basedOn w:val="Standaardalinea-lettertype"/>
    <w:link w:val="Huisstijl-Gegeven"/>
    <w:locked/>
    <w:rsid w:val="00D10A12"/>
    <w:rPr>
      <w:rFonts w:ascii="Verdana" w:hAnsi="Verdana"/>
      <w:noProof/>
      <w:sz w:val="13"/>
      <w:szCs w:val="24"/>
      <w:lang w:val="nl-NL" w:eastAsia="nl-NL"/>
    </w:rPr>
  </w:style>
  <w:style w:type="paragraph" w:customStyle="1" w:styleId="Huisstijl-Gegeven">
    <w:name w:val="Huisstijl-Gegeven"/>
    <w:basedOn w:val="Standaard"/>
    <w:link w:val="Huisstijl-GegevenCharChar"/>
    <w:rsid w:val="00D10A12"/>
    <w:pPr>
      <w:spacing w:after="92" w:line="180" w:lineRule="exact"/>
    </w:pPr>
    <w:rPr>
      <w:sz w:val="13"/>
      <w:szCs w:val="24"/>
      <w:lang w:eastAsia="nl-NL"/>
    </w:rPr>
  </w:style>
  <w:style w:type="character" w:customStyle="1" w:styleId="Huisstijl-KopjeChar">
    <w:name w:val="Huisstijl-Kopje Char"/>
    <w:basedOn w:val="Huisstijl-GegevenCharChar"/>
    <w:link w:val="Huisstijl-Kopje"/>
    <w:locked/>
    <w:rsid w:val="00D10A12"/>
    <w:rPr>
      <w:rFonts w:ascii="Verdana" w:hAnsi="Verdana"/>
      <w:b/>
      <w:noProof/>
      <w:sz w:val="13"/>
      <w:szCs w:val="24"/>
      <w:lang w:val="nl-NL" w:eastAsia="nl-NL"/>
    </w:rPr>
  </w:style>
  <w:style w:type="paragraph" w:customStyle="1" w:styleId="Huisstijl-Kopje">
    <w:name w:val="Huisstijl-Kopje"/>
    <w:basedOn w:val="Huisstijl-Gegeven"/>
    <w:link w:val="Huisstijl-KopjeChar"/>
    <w:rsid w:val="00D10A12"/>
    <w:pPr>
      <w:spacing w:after="0"/>
    </w:pPr>
    <w:rPr>
      <w:b/>
    </w:rPr>
  </w:style>
  <w:style w:type="paragraph" w:customStyle="1" w:styleId="Huisstijl-NAW">
    <w:name w:val="Huisstijl-NAW"/>
    <w:basedOn w:val="Standaard"/>
    <w:rsid w:val="00D10A12"/>
    <w:pPr>
      <w:adjustRightInd w:val="0"/>
      <w:spacing w:after="0" w:line="240" w:lineRule="atLeast"/>
    </w:pPr>
    <w:rPr>
      <w:rFonts w:eastAsia="Times New Roman" w:cs="Verdana"/>
      <w:lang w:eastAsia="nl-NL"/>
    </w:rPr>
  </w:style>
  <w:style w:type="paragraph" w:customStyle="1" w:styleId="Huisstijl-Rubricering">
    <w:name w:val="Huisstijl-Rubricering"/>
    <w:basedOn w:val="Standaard"/>
    <w:rsid w:val="00D10A12"/>
    <w:pPr>
      <w:adjustRightInd w:val="0"/>
      <w:spacing w:after="0" w:line="180" w:lineRule="exact"/>
    </w:pPr>
    <w:rPr>
      <w:rFonts w:eastAsia="Times New Roman" w:cs="Verdana-Bold"/>
      <w:b/>
      <w:bCs/>
      <w:smallCaps/>
      <w:sz w:val="13"/>
      <w:szCs w:val="13"/>
      <w:lang w:eastAsia="nl-NL"/>
    </w:rPr>
  </w:style>
  <w:style w:type="paragraph" w:customStyle="1" w:styleId="Huisstijl-Paginanummering">
    <w:name w:val="Huisstijl-Paginanummering"/>
    <w:basedOn w:val="Standaard"/>
    <w:rsid w:val="00430860"/>
    <w:pPr>
      <w:spacing w:after="0" w:line="180" w:lineRule="exact"/>
    </w:pPr>
    <w:rPr>
      <w:rFonts w:eastAsia="Times New Roman" w:cs="Times New Roman"/>
      <w:sz w:val="13"/>
      <w:szCs w:val="24"/>
      <w:lang w:eastAsia="nl-NL"/>
    </w:rPr>
  </w:style>
  <w:style w:type="paragraph" w:customStyle="1" w:styleId="Huisstijl-Retouradres">
    <w:name w:val="Huisstijl-Retouradres"/>
    <w:basedOn w:val="Standaard"/>
    <w:rsid w:val="00AB305C"/>
    <w:pPr>
      <w:spacing w:after="0" w:line="180" w:lineRule="exact"/>
    </w:pPr>
    <w:rPr>
      <w:rFonts w:eastAsia="Times New Roman" w:cs="Times New Roman"/>
      <w:sz w:val="13"/>
      <w:szCs w:val="24"/>
      <w:lang w:eastAsia="nl-NL"/>
    </w:rPr>
  </w:style>
  <w:style w:type="table" w:customStyle="1" w:styleId="Tabelraster1">
    <w:name w:val="Tabelraster1"/>
    <w:basedOn w:val="Standaardtabel"/>
    <w:next w:val="Tabelraster"/>
    <w:uiPriority w:val="59"/>
    <w:rsid w:val="00A600B7"/>
    <w:pPr>
      <w:spacing w:after="0"/>
    </w:pPr>
    <w:rPr>
      <w:rFonts w:ascii="Verdana" w:eastAsia="Verdana" w:hAnsi="Verdan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ardgeenafstand">
    <w:name w:val="Standaard (geen afstand)"/>
    <w:basedOn w:val="Standaard"/>
    <w:rsid w:val="00EC4FC1"/>
    <w:pPr>
      <w:spacing w:after="0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D59E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D59E2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D59E2"/>
    <w:rPr>
      <w:noProof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D59E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D59E2"/>
    <w:rPr>
      <w:b/>
      <w:bCs/>
      <w:noProof/>
      <w:sz w:val="20"/>
      <w:szCs w:val="20"/>
      <w:lang w:val="nl-NL"/>
    </w:rPr>
  </w:style>
  <w:style w:type="paragraph" w:styleId="Lijstalinea">
    <w:name w:val="List Paragraph"/>
    <w:basedOn w:val="Standaard"/>
    <w:uiPriority w:val="99"/>
    <w:rsid w:val="008D53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Standaard">
    <w:name w:val="Normal"/>
    <w:qFormat/>
    <w:rsid w:val="006F1591"/>
    <w:rPr>
      <w:noProof/>
      <w:lang w:val="nl-NL"/>
    </w:rPr>
  </w:style>
  <w:style w:type="paragraph" w:styleId="Kop1">
    <w:name w:val="heading 1"/>
    <w:basedOn w:val="Standaard"/>
    <w:next w:val="Standaard"/>
    <w:link w:val="Kop1Char"/>
    <w:uiPriority w:val="9"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841CD9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rsid w:val="00841CD9"/>
  </w:style>
  <w:style w:type="character" w:customStyle="1" w:styleId="Kop1Char">
    <w:name w:val="Kop 1 Char"/>
    <w:basedOn w:val="Standaardalinea-lettertype"/>
    <w:link w:val="Kop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rsid w:val="00D1197D"/>
    <w:rPr>
      <w:i/>
      <w:iCs/>
    </w:r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109C0"/>
    <w:rPr>
      <w:b/>
      <w:bCs/>
      <w:color w:val="4472C4" w:themeColor="accent1"/>
    </w:rPr>
  </w:style>
  <w:style w:type="paragraph" w:styleId="Voettekst">
    <w:name w:val="footer"/>
    <w:basedOn w:val="Standaard"/>
    <w:link w:val="VoettekstChar"/>
    <w:uiPriority w:val="99"/>
    <w:unhideWhenUsed/>
    <w:rsid w:val="00D10A12"/>
    <w:pPr>
      <w:tabs>
        <w:tab w:val="center" w:pos="4513"/>
        <w:tab w:val="right" w:pos="9026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D10A12"/>
  </w:style>
  <w:style w:type="paragraph" w:customStyle="1" w:styleId="Huisstijl-Adres">
    <w:name w:val="Huisstijl-Adres"/>
    <w:basedOn w:val="Standaard"/>
    <w:rsid w:val="00D10A12"/>
    <w:pPr>
      <w:tabs>
        <w:tab w:val="left" w:pos="192"/>
      </w:tabs>
      <w:adjustRightInd w:val="0"/>
      <w:spacing w:after="90" w:line="180" w:lineRule="exact"/>
    </w:pPr>
    <w:rPr>
      <w:rFonts w:eastAsia="Times New Roman" w:cs="Verdana"/>
      <w:sz w:val="13"/>
      <w:szCs w:val="13"/>
      <w:lang w:eastAsia="nl-NL"/>
    </w:rPr>
  </w:style>
  <w:style w:type="character" w:customStyle="1" w:styleId="Huisstijl-GegevenCharChar">
    <w:name w:val="Huisstijl-Gegeven Char Char"/>
    <w:basedOn w:val="Standaardalinea-lettertype"/>
    <w:link w:val="Huisstijl-Gegeven"/>
    <w:locked/>
    <w:rsid w:val="00D10A12"/>
    <w:rPr>
      <w:rFonts w:ascii="Verdana" w:hAnsi="Verdana"/>
      <w:noProof/>
      <w:sz w:val="13"/>
      <w:szCs w:val="24"/>
      <w:lang w:val="nl-NL" w:eastAsia="nl-NL"/>
    </w:rPr>
  </w:style>
  <w:style w:type="paragraph" w:customStyle="1" w:styleId="Huisstijl-Gegeven">
    <w:name w:val="Huisstijl-Gegeven"/>
    <w:basedOn w:val="Standaard"/>
    <w:link w:val="Huisstijl-GegevenCharChar"/>
    <w:rsid w:val="00D10A12"/>
    <w:pPr>
      <w:spacing w:after="92" w:line="180" w:lineRule="exact"/>
    </w:pPr>
    <w:rPr>
      <w:sz w:val="13"/>
      <w:szCs w:val="24"/>
      <w:lang w:eastAsia="nl-NL"/>
    </w:rPr>
  </w:style>
  <w:style w:type="character" w:customStyle="1" w:styleId="Huisstijl-KopjeChar">
    <w:name w:val="Huisstijl-Kopje Char"/>
    <w:basedOn w:val="Huisstijl-GegevenCharChar"/>
    <w:link w:val="Huisstijl-Kopje"/>
    <w:locked/>
    <w:rsid w:val="00D10A12"/>
    <w:rPr>
      <w:rFonts w:ascii="Verdana" w:hAnsi="Verdana"/>
      <w:b/>
      <w:noProof/>
      <w:sz w:val="13"/>
      <w:szCs w:val="24"/>
      <w:lang w:val="nl-NL" w:eastAsia="nl-NL"/>
    </w:rPr>
  </w:style>
  <w:style w:type="paragraph" w:customStyle="1" w:styleId="Huisstijl-Kopje">
    <w:name w:val="Huisstijl-Kopje"/>
    <w:basedOn w:val="Huisstijl-Gegeven"/>
    <w:link w:val="Huisstijl-KopjeChar"/>
    <w:rsid w:val="00D10A12"/>
    <w:pPr>
      <w:spacing w:after="0"/>
    </w:pPr>
    <w:rPr>
      <w:b/>
    </w:rPr>
  </w:style>
  <w:style w:type="paragraph" w:customStyle="1" w:styleId="Huisstijl-NAW">
    <w:name w:val="Huisstijl-NAW"/>
    <w:basedOn w:val="Standaard"/>
    <w:rsid w:val="00D10A12"/>
    <w:pPr>
      <w:adjustRightInd w:val="0"/>
      <w:spacing w:after="0" w:line="240" w:lineRule="atLeast"/>
    </w:pPr>
    <w:rPr>
      <w:rFonts w:eastAsia="Times New Roman" w:cs="Verdana"/>
      <w:lang w:eastAsia="nl-NL"/>
    </w:rPr>
  </w:style>
  <w:style w:type="paragraph" w:customStyle="1" w:styleId="Huisstijl-Rubricering">
    <w:name w:val="Huisstijl-Rubricering"/>
    <w:basedOn w:val="Standaard"/>
    <w:rsid w:val="00D10A12"/>
    <w:pPr>
      <w:adjustRightInd w:val="0"/>
      <w:spacing w:after="0" w:line="180" w:lineRule="exact"/>
    </w:pPr>
    <w:rPr>
      <w:rFonts w:eastAsia="Times New Roman" w:cs="Verdana-Bold"/>
      <w:b/>
      <w:bCs/>
      <w:smallCaps/>
      <w:sz w:val="13"/>
      <w:szCs w:val="13"/>
      <w:lang w:eastAsia="nl-NL"/>
    </w:rPr>
  </w:style>
  <w:style w:type="paragraph" w:customStyle="1" w:styleId="Huisstijl-Paginanummering">
    <w:name w:val="Huisstijl-Paginanummering"/>
    <w:basedOn w:val="Standaard"/>
    <w:rsid w:val="00430860"/>
    <w:pPr>
      <w:spacing w:after="0" w:line="180" w:lineRule="exact"/>
    </w:pPr>
    <w:rPr>
      <w:rFonts w:eastAsia="Times New Roman" w:cs="Times New Roman"/>
      <w:sz w:val="13"/>
      <w:szCs w:val="24"/>
      <w:lang w:eastAsia="nl-NL"/>
    </w:rPr>
  </w:style>
  <w:style w:type="paragraph" w:customStyle="1" w:styleId="Huisstijl-Retouradres">
    <w:name w:val="Huisstijl-Retouradres"/>
    <w:basedOn w:val="Standaard"/>
    <w:rsid w:val="00AB305C"/>
    <w:pPr>
      <w:spacing w:after="0" w:line="180" w:lineRule="exact"/>
    </w:pPr>
    <w:rPr>
      <w:rFonts w:eastAsia="Times New Roman" w:cs="Times New Roman"/>
      <w:sz w:val="13"/>
      <w:szCs w:val="24"/>
      <w:lang w:eastAsia="nl-NL"/>
    </w:rPr>
  </w:style>
  <w:style w:type="table" w:customStyle="1" w:styleId="Tabelraster1">
    <w:name w:val="Tabelraster1"/>
    <w:basedOn w:val="Standaardtabel"/>
    <w:next w:val="Tabelraster"/>
    <w:uiPriority w:val="59"/>
    <w:rsid w:val="00A600B7"/>
    <w:pPr>
      <w:spacing w:after="0"/>
    </w:pPr>
    <w:rPr>
      <w:rFonts w:ascii="Verdana" w:eastAsia="Verdana" w:hAnsi="Verdan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ardgeenafstand">
    <w:name w:val="Standaard (geen afstand)"/>
    <w:basedOn w:val="Standaard"/>
    <w:rsid w:val="00EC4FC1"/>
    <w:pPr>
      <w:spacing w:after="0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D59E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D59E2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D59E2"/>
    <w:rPr>
      <w:noProof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D59E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D59E2"/>
    <w:rPr>
      <w:b/>
      <w:bCs/>
      <w:noProof/>
      <w:sz w:val="20"/>
      <w:szCs w:val="20"/>
      <w:lang w:val="nl-NL"/>
    </w:rPr>
  </w:style>
  <w:style w:type="paragraph" w:styleId="Lijstalinea">
    <w:name w:val="List Paragraph"/>
    <w:basedOn w:val="Standaard"/>
    <w:uiPriority w:val="99"/>
    <w:rsid w:val="008D5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erdana (Min AZ)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594</ap:Characters>
  <ap:DocSecurity>4</ap:DocSecurity>
  <ap:Lines>4</ap:Lines>
  <ap:Paragraphs>1</ap:Paragraphs>
  <ap:ScaleCrop>false</ap:ScaleCrop>
  <ap:LinksUpToDate>false</ap:LinksUpToDate>
  <ap:CharactersWithSpaces>700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2025-12-10T06:58:00.0000000Z</dcterms:created>
  <dcterms:modified xsi:type="dcterms:W3CDTF">2025-12-10T06:58:00.0000000Z</dcterms:modified>
  <dc:description>------------------------</dc:description>
  <dc:subject/>
  <dc:title/>
  <keywords/>
  <version/>
  <category/>
</coreProperties>
</file>