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B81204" w14:paraId="1A67AC89" w14:textId="42B56396">
      <w:pPr>
        <w:tabs>
          <w:tab w:val="left" w:pos="567"/>
        </w:tabs>
      </w:pPr>
      <w:r>
        <w:t xml:space="preserve">Geachte </w:t>
      </w:r>
      <w:r w:rsidR="002C3F8F">
        <w:t>v</w:t>
      </w:r>
      <w:r>
        <w:t>oorzitter,</w:t>
      </w:r>
    </w:p>
    <w:p w:rsidR="00524A7F" w:rsidP="004E4396" w:rsidRDefault="00524A7F" w14:paraId="1652BA65" w14:textId="77777777"/>
    <w:p w:rsidRPr="008C7C2A" w:rsidR="000E6134" w:rsidP="008825FF" w:rsidRDefault="00DE17D2" w14:paraId="14F5F421" w14:textId="6818666F">
      <w:pPr>
        <w:rPr>
          <w:rStyle w:val="Zwaar"/>
          <w:b w:val="0"/>
          <w:bCs w:val="0"/>
          <w:szCs w:val="18"/>
        </w:rPr>
      </w:pPr>
      <w:r w:rsidRPr="008825FF">
        <w:rPr>
          <w:rStyle w:val="Zwaar"/>
          <w:b w:val="0"/>
          <w:bCs w:val="0"/>
        </w:rPr>
        <w:t xml:space="preserve">Overeenkomstig het bepaalde in artikel 13, </w:t>
      </w:r>
      <w:r w:rsidRPr="008825FF" w:rsidR="009C195A">
        <w:rPr>
          <w:rStyle w:val="Zwaar"/>
          <w:b w:val="0"/>
          <w:bCs w:val="0"/>
        </w:rPr>
        <w:t>eerste lid</w:t>
      </w:r>
      <w:r w:rsidRPr="008825FF" w:rsidR="000F47BF">
        <w:rPr>
          <w:rStyle w:val="Zwaar"/>
          <w:b w:val="0"/>
          <w:bCs w:val="0"/>
        </w:rPr>
        <w:t xml:space="preserve">, </w:t>
      </w:r>
      <w:r w:rsidRPr="008825FF">
        <w:rPr>
          <w:rStyle w:val="Zwaar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Zwaar"/>
          <w:b w:val="0"/>
          <w:bCs w:val="0"/>
        </w:rPr>
        <w:t xml:space="preserve"> </w:t>
      </w:r>
      <w:r w:rsidRPr="008825FF" w:rsidR="00790143">
        <w:rPr>
          <w:rStyle w:val="Zwaar"/>
          <w:b w:val="0"/>
          <w:bCs w:val="0"/>
        </w:rPr>
        <w:t>de</w:t>
      </w:r>
      <w:r w:rsidRPr="008825FF" w:rsidR="000F47BF">
        <w:rPr>
          <w:rStyle w:val="Zwaar"/>
          <w:b w:val="0"/>
          <w:bCs w:val="0"/>
        </w:rPr>
        <w:t xml:space="preserve"> </w:t>
      </w:r>
      <w:r w:rsidRPr="008825FF" w:rsidR="00035469">
        <w:rPr>
          <w:rStyle w:val="Zwaar"/>
          <w:b w:val="0"/>
          <w:bCs w:val="0"/>
        </w:rPr>
        <w:t xml:space="preserve">op </w:t>
      </w:r>
      <w:r w:rsidR="000A54D0">
        <w:rPr>
          <w:rStyle w:val="Zwaar"/>
          <w:b w:val="0"/>
          <w:bCs w:val="0"/>
        </w:rPr>
        <w:t>14 november</w:t>
      </w:r>
      <w:r w:rsidRPr="008825FF" w:rsidR="008825FF">
        <w:rPr>
          <w:rStyle w:val="Zwaar"/>
          <w:b w:val="0"/>
          <w:bCs w:val="0"/>
        </w:rPr>
        <w:t xml:space="preserve"> 202</w:t>
      </w:r>
      <w:r w:rsidR="00DA7107">
        <w:rPr>
          <w:rStyle w:val="Zwaar"/>
          <w:b w:val="0"/>
          <w:bCs w:val="0"/>
        </w:rPr>
        <w:t>5</w:t>
      </w:r>
      <w:r w:rsidRPr="008825FF" w:rsidR="008825FF">
        <w:rPr>
          <w:rStyle w:val="Zwaar"/>
          <w:b w:val="0"/>
          <w:bCs w:val="0"/>
        </w:rPr>
        <w:t xml:space="preserve"> </w:t>
      </w:r>
      <w:r w:rsidRPr="008825FF" w:rsidR="00790143">
        <w:rPr>
          <w:rStyle w:val="Zwaar"/>
          <w:b w:val="0"/>
          <w:bCs w:val="0"/>
        </w:rPr>
        <w:t xml:space="preserve">te </w:t>
      </w:r>
      <w:r w:rsidRPr="008825FF" w:rsidR="008825FF">
        <w:rPr>
          <w:rStyle w:val="Zwaar"/>
          <w:b w:val="0"/>
          <w:bCs w:val="0"/>
        </w:rPr>
        <w:t>Wenen</w:t>
      </w:r>
      <w:r w:rsidRPr="008825FF" w:rsidR="009C0B5B">
        <w:rPr>
          <w:rStyle w:val="Zwaar"/>
          <w:b w:val="0"/>
          <w:bCs w:val="0"/>
        </w:rPr>
        <w:t xml:space="preserve"> </w:t>
      </w:r>
      <w:r w:rsidRPr="008825FF" w:rsidR="00790143">
        <w:rPr>
          <w:rStyle w:val="Zwaar"/>
          <w:b w:val="0"/>
          <w:bCs w:val="0"/>
        </w:rPr>
        <w:t>t</w:t>
      </w:r>
      <w:r w:rsidRPr="008825FF" w:rsidR="000F47BF">
        <w:rPr>
          <w:rStyle w:val="Zwaar"/>
          <w:b w:val="0"/>
          <w:bCs w:val="0"/>
        </w:rPr>
        <w:t>ot stand gekomen</w:t>
      </w:r>
      <w:r w:rsidRPr="008825FF" w:rsidR="000E6134">
        <w:rPr>
          <w:rStyle w:val="Zwaar"/>
          <w:b w:val="0"/>
          <w:bCs w:val="0"/>
        </w:rPr>
        <w:t xml:space="preserve"> </w:t>
      </w:r>
      <w:r w:rsidRPr="008825FF" w:rsidR="008825FF">
        <w:rPr>
          <w:rStyle w:val="Zwaar"/>
          <w:b w:val="0"/>
          <w:bCs w:val="0"/>
        </w:rPr>
        <w:t xml:space="preserve">briefwisseling </w:t>
      </w:r>
      <w:r w:rsidRPr="00387958" w:rsidR="008C7C2A">
        <w:rPr>
          <w:szCs w:val="18"/>
        </w:rPr>
        <w:t>houdende een verdrag tussen het Koninkrijk der Nederlanden en het</w:t>
      </w:r>
      <w:r w:rsidR="008C7C2A">
        <w:rPr>
          <w:szCs w:val="18"/>
        </w:rPr>
        <w:t xml:space="preserve"> Internationaal Agentschap voor Atoomenergie (IAEA) </w:t>
      </w:r>
      <w:proofErr w:type="gramStart"/>
      <w:r w:rsidR="008C7C2A">
        <w:rPr>
          <w:szCs w:val="18"/>
        </w:rPr>
        <w:t>inzake</w:t>
      </w:r>
      <w:proofErr w:type="gramEnd"/>
      <w:r w:rsidR="008C7C2A">
        <w:rPr>
          <w:szCs w:val="18"/>
        </w:rPr>
        <w:t xml:space="preserve"> de “</w:t>
      </w:r>
      <w:proofErr w:type="spellStart"/>
      <w:r w:rsidR="008C7C2A">
        <w:rPr>
          <w:szCs w:val="18"/>
        </w:rPr>
        <w:t>Regional</w:t>
      </w:r>
      <w:proofErr w:type="spellEnd"/>
      <w:r w:rsidR="008C7C2A">
        <w:rPr>
          <w:szCs w:val="18"/>
        </w:rPr>
        <w:t xml:space="preserve"> </w:t>
      </w:r>
      <w:r w:rsidR="000A54D0">
        <w:rPr>
          <w:szCs w:val="18"/>
        </w:rPr>
        <w:t xml:space="preserve">Training Course on Practical </w:t>
      </w:r>
      <w:proofErr w:type="spellStart"/>
      <w:r w:rsidR="000A54D0">
        <w:rPr>
          <w:szCs w:val="18"/>
        </w:rPr>
        <w:t>Aspects</w:t>
      </w:r>
      <w:proofErr w:type="spellEnd"/>
      <w:r w:rsidR="000A54D0">
        <w:rPr>
          <w:szCs w:val="18"/>
        </w:rPr>
        <w:t xml:space="preserve"> of </w:t>
      </w:r>
      <w:proofErr w:type="spellStart"/>
      <w:r w:rsidR="000A54D0">
        <w:rPr>
          <w:szCs w:val="18"/>
        </w:rPr>
        <w:t>Paediatric</w:t>
      </w:r>
      <w:proofErr w:type="spellEnd"/>
      <w:r w:rsidR="000A54D0">
        <w:rPr>
          <w:szCs w:val="18"/>
        </w:rPr>
        <w:t xml:space="preserve"> </w:t>
      </w:r>
      <w:proofErr w:type="spellStart"/>
      <w:r w:rsidR="000A54D0">
        <w:rPr>
          <w:szCs w:val="18"/>
        </w:rPr>
        <w:t>Radiotherapy</w:t>
      </w:r>
      <w:proofErr w:type="spellEnd"/>
      <w:r w:rsidR="000A54D0">
        <w:rPr>
          <w:szCs w:val="18"/>
        </w:rPr>
        <w:t>: Module I</w:t>
      </w:r>
      <w:r w:rsidR="007C7FBA">
        <w:rPr>
          <w:szCs w:val="18"/>
        </w:rPr>
        <w:t xml:space="preserve">”, te </w:t>
      </w:r>
      <w:r w:rsidR="000A54D0">
        <w:rPr>
          <w:szCs w:val="18"/>
        </w:rPr>
        <w:t>Utrecht</w:t>
      </w:r>
      <w:r w:rsidR="007C7FBA">
        <w:rPr>
          <w:szCs w:val="18"/>
        </w:rPr>
        <w:t>, Nederland, van 1</w:t>
      </w:r>
      <w:r w:rsidR="000A54D0">
        <w:rPr>
          <w:szCs w:val="18"/>
        </w:rPr>
        <w:t>5</w:t>
      </w:r>
      <w:r w:rsidR="007C7FBA">
        <w:rPr>
          <w:szCs w:val="18"/>
        </w:rPr>
        <w:t xml:space="preserve"> tot en met </w:t>
      </w:r>
      <w:r w:rsidR="000A54D0">
        <w:rPr>
          <w:szCs w:val="18"/>
        </w:rPr>
        <w:t>19 december</w:t>
      </w:r>
      <w:r w:rsidR="007C7FBA">
        <w:rPr>
          <w:szCs w:val="18"/>
        </w:rPr>
        <w:t xml:space="preserve"> 2025</w:t>
      </w:r>
      <w:r w:rsidR="00EA100D">
        <w:rPr>
          <w:szCs w:val="18"/>
        </w:rPr>
        <w:t xml:space="preserve"> </w:t>
      </w:r>
      <w:r w:rsidRPr="008825FF" w:rsidR="000E6134">
        <w:rPr>
          <w:rStyle w:val="Zwaar"/>
          <w:b w:val="0"/>
          <w:bCs w:val="0"/>
        </w:rPr>
        <w:t>(</w:t>
      </w:r>
      <w:proofErr w:type="spellStart"/>
      <w:r w:rsidRPr="0022475A" w:rsidR="000E6134">
        <w:rPr>
          <w:rStyle w:val="Zwaar"/>
          <w:b w:val="0"/>
          <w:bCs w:val="0"/>
          <w:i/>
          <w:iCs/>
        </w:rPr>
        <w:t>Trb</w:t>
      </w:r>
      <w:proofErr w:type="spellEnd"/>
      <w:r w:rsidRPr="0022475A" w:rsidR="000E6134">
        <w:rPr>
          <w:rStyle w:val="Zwaar"/>
          <w:b w:val="0"/>
          <w:bCs w:val="0"/>
          <w:i/>
          <w:iCs/>
        </w:rPr>
        <w:t>.</w:t>
      </w:r>
      <w:r w:rsidRPr="008825FF" w:rsidR="000E6134">
        <w:rPr>
          <w:rStyle w:val="Zwaar"/>
          <w:b w:val="0"/>
          <w:bCs w:val="0"/>
        </w:rPr>
        <w:t xml:space="preserve"> 202</w:t>
      </w:r>
      <w:r w:rsidR="007C7FBA">
        <w:rPr>
          <w:rStyle w:val="Zwaar"/>
          <w:b w:val="0"/>
          <w:bCs w:val="0"/>
        </w:rPr>
        <w:t>5</w:t>
      </w:r>
      <w:r w:rsidRPr="008825FF" w:rsidR="000E6134">
        <w:rPr>
          <w:rStyle w:val="Zwaar"/>
          <w:b w:val="0"/>
          <w:bCs w:val="0"/>
        </w:rPr>
        <w:t xml:space="preserve">, </w:t>
      </w:r>
      <w:r w:rsidR="000A54D0">
        <w:rPr>
          <w:rStyle w:val="Zwaar"/>
          <w:b w:val="0"/>
          <w:bCs w:val="0"/>
        </w:rPr>
        <w:t>9</w:t>
      </w:r>
      <w:r w:rsidR="00640CAC">
        <w:rPr>
          <w:rStyle w:val="Zwaar"/>
          <w:b w:val="0"/>
          <w:bCs w:val="0"/>
        </w:rPr>
        <w:t>3</w:t>
      </w:r>
      <w:r w:rsidRPr="008825FF" w:rsidR="009C0B5B">
        <w:rPr>
          <w:rStyle w:val="Zwaar"/>
          <w:b w:val="0"/>
          <w:bCs w:val="0"/>
        </w:rPr>
        <w:t>)</w:t>
      </w:r>
      <w:r w:rsidRPr="008825FF" w:rsidR="000E6134">
        <w:rPr>
          <w:rStyle w:val="Zwaar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Zwaar"/>
          <w:b w:val="0"/>
          <w:bCs w:val="0"/>
        </w:rPr>
      </w:pPr>
    </w:p>
    <w:p w:rsidRPr="00387958" w:rsidR="00286636" w:rsidP="00876042" w:rsidRDefault="00286636" w14:paraId="781FDB3D" w14:textId="168EA11F">
      <w:pPr>
        <w:rPr>
          <w:szCs w:val="18"/>
        </w:rPr>
      </w:pPr>
      <w:r w:rsidRPr="00387958">
        <w:rPr>
          <w:szCs w:val="18"/>
        </w:rPr>
        <w:t>Het in de brieven vervatte verdrag</w:t>
      </w:r>
      <w:r w:rsidR="001B65DB">
        <w:rPr>
          <w:szCs w:val="18"/>
        </w:rPr>
        <w:t xml:space="preserve"> </w:t>
      </w:r>
      <w:r w:rsidRPr="00387958">
        <w:rPr>
          <w:szCs w:val="18"/>
        </w:rPr>
        <w:t xml:space="preserve">behoeft </w:t>
      </w:r>
      <w:proofErr w:type="gramStart"/>
      <w:r w:rsidRPr="00387958">
        <w:rPr>
          <w:szCs w:val="18"/>
        </w:rPr>
        <w:t>ingevolge</w:t>
      </w:r>
      <w:proofErr w:type="gramEnd"/>
      <w:r w:rsidRPr="00387958">
        <w:rPr>
          <w:szCs w:val="18"/>
        </w:rPr>
        <w:t xml:space="preserve"> artikel 7, </w:t>
      </w:r>
      <w:r w:rsidR="00D60AED">
        <w:rPr>
          <w:szCs w:val="18"/>
        </w:rPr>
        <w:t>aanhef en</w:t>
      </w:r>
      <w:r w:rsidR="00131BE7">
        <w:rPr>
          <w:szCs w:val="18"/>
        </w:rPr>
        <w:t xml:space="preserve"> </w:t>
      </w:r>
      <w:r w:rsidRPr="00387958">
        <w:rPr>
          <w:szCs w:val="18"/>
        </w:rPr>
        <w:t>onderdeel c, van de Rijkswet goedkeuring en bekendmaking verdragen 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="00F20263" w:rsidP="004E4396" w:rsidRDefault="00F20263" w14:paraId="6A5B24A9" w14:textId="77777777"/>
    <w:p w:rsidRPr="009C0B5B" w:rsidR="00B32B35" w:rsidP="004E4396" w:rsidRDefault="000A54D0" w14:paraId="503E36A8" w14:textId="7544C58A">
      <w:r>
        <w:t>D.M. van Weel</w:t>
      </w:r>
    </w:p>
    <w:p w:rsidR="00B32B35" w:rsidP="00C37FE1" w:rsidRDefault="00B32B35" w14:paraId="7DC3AA56" w14:textId="77777777"/>
    <w:sectPr w:rsidR="00B32B35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F4BE" w14:textId="77777777" w:rsidR="006F1CE1" w:rsidRDefault="006F1CE1">
      <w:r>
        <w:separator/>
      </w:r>
    </w:p>
    <w:p w14:paraId="51EE071F" w14:textId="77777777" w:rsidR="006F1CE1" w:rsidRDefault="006F1CE1"/>
  </w:endnote>
  <w:endnote w:type="continuationSeparator" w:id="0">
    <w:p w14:paraId="527F4BAB" w14:textId="77777777" w:rsidR="006F1CE1" w:rsidRDefault="006F1CE1">
      <w:r>
        <w:continuationSeparator/>
      </w:r>
    </w:p>
    <w:p w14:paraId="7886B1EA" w14:textId="77777777" w:rsidR="006F1CE1" w:rsidRDefault="006F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36C7" w14:textId="77777777" w:rsidR="004E0ED2" w:rsidRDefault="004E0ED2">
    <w:pPr>
      <w:pStyle w:val="Voettekst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6C8D6994" w14:textId="56C05329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F581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F581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  <w:bookmarkEnd w:id="6"/>
  </w:tbl>
  <w:p w14:paraId="27C96AB4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1977906B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F581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F581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35C19">
              <w:t>1</w:t>
            </w:r>
          </w:fldSimple>
        </w:p>
      </w:tc>
    </w:tr>
  </w:tbl>
  <w:p w14:paraId="6B41592B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A760" w14:textId="77777777" w:rsidR="006F1CE1" w:rsidRDefault="006F1CE1">
      <w:r>
        <w:separator/>
      </w:r>
    </w:p>
    <w:p w14:paraId="7158C073" w14:textId="77777777" w:rsidR="006F1CE1" w:rsidRDefault="006F1CE1"/>
  </w:footnote>
  <w:footnote w:type="continuationSeparator" w:id="0">
    <w:p w14:paraId="341CD800" w14:textId="77777777" w:rsidR="006F1CE1" w:rsidRDefault="006F1CE1">
      <w:r>
        <w:continuationSeparator/>
      </w:r>
    </w:p>
    <w:p w14:paraId="51974FBE" w14:textId="77777777" w:rsidR="006F1CE1" w:rsidRDefault="006F1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3B4" w14:textId="77777777" w:rsidR="004E0ED2" w:rsidRDefault="004E0ED2">
    <w:pPr>
      <w:pStyle w:val="Koptekst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5D05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6FDE5EC1" w:rsidR="004E0ED2" w:rsidRDefault="009F5819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6FDE5EC1" w:rsidR="004E0ED2" w:rsidRDefault="009F5819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6B9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676A69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247010D3" w14:textId="77777777" w:rsidR="00952A76" w:rsidRPr="00F905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676A69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F905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55A43BCF" w:rsidR="00952A76" w:rsidRPr="00153EEE" w:rsidRDefault="009F5819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6A70625" w14:textId="73163B3E" w:rsidR="0075599C" w:rsidRDefault="00F9059F" w:rsidP="00952A76">
                                <w:pPr>
                                  <w:pStyle w:val="Huisstijl-Gegeven"/>
                                </w:pPr>
                                <w:r>
                                  <w:t>B</w:t>
                                </w:r>
                                <w:r w:rsidR="00A975CD">
                                  <w:t>Z2523069</w:t>
                                </w:r>
                              </w:p>
                              <w:p w14:paraId="6C70FF0B" w14:textId="469E0CB6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9F5819">
                                  <w:t>I</w:t>
                                </w:r>
                                <w:r w:rsidR="0043514E" w:rsidRPr="00E91EF0"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8" w:name="bm_enclosures"/>
                                <w:bookmarkEnd w:id="8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676A69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9" w:name="bm_homeaddress"/>
                        </w:p>
                        <w:bookmarkEnd w:id="9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21DF2BB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1F5CA13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0D56021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79ACEE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7010D3" w14:textId="77777777" w:rsidR="00952A76" w:rsidRPr="00F905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676A69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F905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55A43BCF" w:rsidR="00952A76" w:rsidRPr="00153EEE" w:rsidRDefault="009F5819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6A70625" w14:textId="73163B3E" w:rsidR="0075599C" w:rsidRDefault="00F9059F" w:rsidP="00952A76">
                          <w:pPr>
                            <w:pStyle w:val="Huisstijl-Gegeven"/>
                          </w:pPr>
                          <w:r>
                            <w:t>B</w:t>
                          </w:r>
                          <w:r w:rsidR="00A975CD">
                            <w:t>Z2523069</w:t>
                          </w:r>
                        </w:p>
                        <w:p w14:paraId="6C70FF0B" w14:textId="469E0CB6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9F5819">
                            <w:t>I</w:t>
                          </w:r>
                          <w:r w:rsidR="0043514E" w:rsidRPr="00E91EF0"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0" w:name="bm_enclosures"/>
                          <w:bookmarkEnd w:id="10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1FFA8B17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2BDBC7AC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14:paraId="7230B053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4746C44D" w14:textId="77777777" w:rsidR="009F5819" w:rsidRPr="009F5819" w:rsidRDefault="009F5819" w:rsidP="009F5819">
          <w:pPr>
            <w:pStyle w:val="Huisstijl-NAW"/>
          </w:pPr>
          <w:r w:rsidRPr="009F5819">
            <w:t>Aan de voorzitter van de Tweede Kamer</w:t>
          </w:r>
        </w:p>
        <w:p w14:paraId="00E5860F" w14:textId="77777777" w:rsidR="009F5819" w:rsidRPr="009F5819" w:rsidRDefault="009F5819" w:rsidP="009F5819">
          <w:pPr>
            <w:pStyle w:val="Huisstijl-NAW"/>
          </w:pPr>
          <w:r w:rsidRPr="009F5819">
            <w:t>der Staten-Generaal</w:t>
          </w:r>
        </w:p>
        <w:p w14:paraId="005496E4" w14:textId="77777777" w:rsidR="009F5819" w:rsidRPr="009F5819" w:rsidRDefault="009F5819" w:rsidP="009F5819">
          <w:pPr>
            <w:pStyle w:val="Huisstijl-NAW"/>
          </w:pPr>
          <w:r w:rsidRPr="009F5819">
            <w:t>Prinses Irenestraat 6</w:t>
          </w:r>
        </w:p>
        <w:p w14:paraId="482D471A" w14:textId="37D02166" w:rsidR="009F5819" w:rsidRPr="009F5819" w:rsidRDefault="009F5819" w:rsidP="009F5819">
          <w:pPr>
            <w:pStyle w:val="Huisstijl-NAW"/>
          </w:pPr>
          <w:r w:rsidRPr="009F5819">
            <w:t xml:space="preserve">2595 BD </w:t>
          </w:r>
          <w:r>
            <w:t xml:space="preserve"> </w:t>
          </w:r>
          <w:r w:rsidRPr="009F5819">
            <w:t>Den Haag</w:t>
          </w:r>
        </w:p>
        <w:p w14:paraId="2402B8B8" w14:textId="77777777" w:rsidR="000A54D0" w:rsidRDefault="000A54D0" w:rsidP="000C0B75">
          <w:pPr>
            <w:pStyle w:val="Huisstijl-NAW"/>
          </w:pPr>
        </w:p>
        <w:p w14:paraId="7C2E967C" w14:textId="77777777" w:rsidR="004E0ED2" w:rsidRDefault="004E0ED2" w:rsidP="004A066F"/>
        <w:p w14:paraId="22500085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2447B30D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50E9615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17E44804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DACC3E6" w14:textId="377E79D5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F581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C75B2A">
            <w:rPr>
              <w:rFonts w:cs="Verdana"/>
              <w:szCs w:val="18"/>
            </w:rPr>
            <w:t xml:space="preserve">  </w:t>
          </w:r>
          <w:r w:rsidR="00676A69">
            <w:rPr>
              <w:rFonts w:cs="Verdana"/>
              <w:szCs w:val="18"/>
            </w:rPr>
            <w:t xml:space="preserve">9 </w:t>
          </w:r>
          <w:r w:rsidR="000A54D0">
            <w:rPr>
              <w:rFonts w:cs="Verdana"/>
              <w:szCs w:val="18"/>
            </w:rPr>
            <w:t xml:space="preserve">december </w:t>
          </w:r>
          <w:r w:rsidR="00946E02">
            <w:rPr>
              <w:rFonts w:cs="Verdana"/>
              <w:szCs w:val="18"/>
            </w:rPr>
            <w:t>202</w:t>
          </w:r>
          <w:r w:rsidR="00F600C7">
            <w:rPr>
              <w:rFonts w:cs="Verdana"/>
              <w:szCs w:val="18"/>
            </w:rPr>
            <w:t>5</w:t>
          </w:r>
        </w:p>
      </w:tc>
    </w:tr>
    <w:tr w:rsidR="004E0ED2" w:rsidRPr="00FF0445" w14:paraId="72828D0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672763C" w14:textId="77777777" w:rsidR="00F20263" w:rsidRDefault="008B33FB" w:rsidP="00286636">
          <w:pPr>
            <w:rPr>
              <w:szCs w:val="18"/>
            </w:rPr>
          </w:pPr>
          <w:r>
            <w:t xml:space="preserve">Betreft  </w:t>
          </w:r>
          <w:r w:rsidR="00790143">
            <w:t xml:space="preserve">   </w:t>
          </w:r>
          <w:r w:rsidR="002220CF">
            <w:t>Brief</w:t>
          </w:r>
          <w:r w:rsidR="00286636" w:rsidRPr="00387958">
            <w:rPr>
              <w:szCs w:val="18"/>
            </w:rPr>
            <w:t xml:space="preserve">wisseling houdende een verdrag tussen het Koninkrijk der </w:t>
          </w:r>
        </w:p>
        <w:p w14:paraId="3683E534" w14:textId="77777777" w:rsidR="00F20263" w:rsidRDefault="00F20263" w:rsidP="00286636">
          <w:pPr>
            <w:rPr>
              <w:szCs w:val="18"/>
            </w:rPr>
          </w:pPr>
          <w:r>
            <w:rPr>
              <w:szCs w:val="18"/>
            </w:rPr>
            <w:t xml:space="preserve">               </w:t>
          </w:r>
          <w:r w:rsidR="00286636" w:rsidRPr="00387958">
            <w:rPr>
              <w:szCs w:val="18"/>
            </w:rPr>
            <w:t>Nederlanden en het</w:t>
          </w:r>
          <w:r w:rsidR="002220CF">
            <w:rPr>
              <w:szCs w:val="18"/>
            </w:rPr>
            <w:t xml:space="preserve"> Internationaal Agentschap voor Atoomenergie (IAEA) </w:t>
          </w:r>
        </w:p>
        <w:p w14:paraId="7E7D4844" w14:textId="77777777" w:rsidR="00F20263" w:rsidRPr="00676A69" w:rsidRDefault="00F20263" w:rsidP="00286636">
          <w:pPr>
            <w:rPr>
              <w:szCs w:val="18"/>
              <w:lang w:val="en-US"/>
            </w:rPr>
          </w:pPr>
          <w:r>
            <w:rPr>
              <w:szCs w:val="18"/>
            </w:rPr>
            <w:t xml:space="preserve">               </w:t>
          </w:r>
          <w:proofErr w:type="spellStart"/>
          <w:r w:rsidR="002220CF" w:rsidRPr="00676A69">
            <w:rPr>
              <w:szCs w:val="18"/>
              <w:lang w:val="en-US"/>
            </w:rPr>
            <w:t>inzake</w:t>
          </w:r>
          <w:proofErr w:type="spellEnd"/>
          <w:r w:rsidR="002220CF" w:rsidRPr="00676A69">
            <w:rPr>
              <w:szCs w:val="18"/>
              <w:lang w:val="en-US"/>
            </w:rPr>
            <w:t xml:space="preserve"> de “</w:t>
          </w:r>
          <w:r w:rsidR="0069463C" w:rsidRPr="00676A69">
            <w:rPr>
              <w:szCs w:val="18"/>
              <w:lang w:val="en-US"/>
            </w:rPr>
            <w:t xml:space="preserve">Regional </w:t>
          </w:r>
          <w:r w:rsidR="006C0E81" w:rsidRPr="00676A69">
            <w:rPr>
              <w:szCs w:val="18"/>
              <w:lang w:val="en-US"/>
            </w:rPr>
            <w:t xml:space="preserve">Training Course on Practical Aspects of </w:t>
          </w:r>
          <w:proofErr w:type="spellStart"/>
          <w:r w:rsidR="006C0E81" w:rsidRPr="00676A69">
            <w:rPr>
              <w:szCs w:val="18"/>
              <w:lang w:val="en-US"/>
            </w:rPr>
            <w:t>Paediatric</w:t>
          </w:r>
          <w:proofErr w:type="spellEnd"/>
          <w:r w:rsidR="006C0E81" w:rsidRPr="00676A69">
            <w:rPr>
              <w:szCs w:val="18"/>
              <w:lang w:val="en-US"/>
            </w:rPr>
            <w:t xml:space="preserve"> </w:t>
          </w:r>
        </w:p>
        <w:p w14:paraId="43402F61" w14:textId="77777777" w:rsidR="00F20263" w:rsidRDefault="00F20263" w:rsidP="00286636">
          <w:pPr>
            <w:rPr>
              <w:szCs w:val="18"/>
            </w:rPr>
          </w:pPr>
          <w:r w:rsidRPr="00676A69">
            <w:rPr>
              <w:szCs w:val="18"/>
              <w:lang w:val="en-US"/>
            </w:rPr>
            <w:t xml:space="preserve">               </w:t>
          </w:r>
          <w:proofErr w:type="spellStart"/>
          <w:r w:rsidR="006C0E81">
            <w:rPr>
              <w:szCs w:val="18"/>
            </w:rPr>
            <w:t>Radiotherapy</w:t>
          </w:r>
          <w:proofErr w:type="spellEnd"/>
          <w:r w:rsidR="006C0E81">
            <w:rPr>
              <w:szCs w:val="18"/>
            </w:rPr>
            <w:t>: Module I”</w:t>
          </w:r>
          <w:r w:rsidR="00AE2CEF">
            <w:rPr>
              <w:szCs w:val="18"/>
            </w:rPr>
            <w:t xml:space="preserve">, te </w:t>
          </w:r>
          <w:r w:rsidR="006C0E81">
            <w:rPr>
              <w:szCs w:val="18"/>
            </w:rPr>
            <w:t>Utrecht</w:t>
          </w:r>
          <w:r w:rsidR="00AE2CEF">
            <w:rPr>
              <w:szCs w:val="18"/>
            </w:rPr>
            <w:t>, Nederland, van 1</w:t>
          </w:r>
          <w:r w:rsidR="006C0E81">
            <w:rPr>
              <w:szCs w:val="18"/>
            </w:rPr>
            <w:t>5</w:t>
          </w:r>
          <w:r w:rsidR="00AE2CEF">
            <w:rPr>
              <w:szCs w:val="18"/>
            </w:rPr>
            <w:t xml:space="preserve"> tot en met </w:t>
          </w:r>
        </w:p>
        <w:p w14:paraId="41572EF3" w14:textId="6F679ED2" w:rsidR="0050567F" w:rsidRDefault="00F20263" w:rsidP="007520C9">
          <w:pPr>
            <w:rPr>
              <w:rFonts w:cs="Arial"/>
              <w:szCs w:val="18"/>
              <w:shd w:val="clear" w:color="auto" w:fill="FFFFFF"/>
            </w:rPr>
          </w:pPr>
          <w:r>
            <w:rPr>
              <w:szCs w:val="18"/>
            </w:rPr>
            <w:t xml:space="preserve">               </w:t>
          </w:r>
          <w:r w:rsidR="006C0E81">
            <w:rPr>
              <w:szCs w:val="18"/>
            </w:rPr>
            <w:t xml:space="preserve">19 december </w:t>
          </w:r>
          <w:r w:rsidR="00AE2CEF">
            <w:rPr>
              <w:szCs w:val="18"/>
            </w:rPr>
            <w:t>2025</w:t>
          </w:r>
          <w:r w:rsidR="00286636">
            <w:rPr>
              <w:szCs w:val="18"/>
            </w:rPr>
            <w:t>;</w:t>
          </w:r>
          <w:r>
            <w:rPr>
              <w:szCs w:val="18"/>
            </w:rPr>
            <w:t xml:space="preserve"> </w:t>
          </w:r>
          <w:r w:rsidR="002220CF">
            <w:rPr>
              <w:szCs w:val="18"/>
            </w:rPr>
            <w:t>Wenen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 w:rsidR="006C0E81">
            <w:rPr>
              <w:rFonts w:cs="Arial"/>
              <w:szCs w:val="18"/>
              <w:shd w:val="clear" w:color="auto" w:fill="FFFFFF"/>
            </w:rPr>
            <w:t xml:space="preserve">14 november </w:t>
          </w:r>
          <w:r w:rsidR="002220CF">
            <w:rPr>
              <w:rFonts w:cs="Arial"/>
              <w:szCs w:val="18"/>
              <w:shd w:val="clear" w:color="auto" w:fill="FFFFFF"/>
            </w:rPr>
            <w:t>202</w:t>
          </w:r>
          <w:r w:rsidR="00AE2CEF">
            <w:rPr>
              <w:rFonts w:cs="Arial"/>
              <w:szCs w:val="18"/>
              <w:shd w:val="clear" w:color="auto" w:fill="FFFFFF"/>
            </w:rPr>
            <w:t>5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49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7479"/>
    <w:rsid w:val="0001192B"/>
    <w:rsid w:val="00013862"/>
    <w:rsid w:val="00013D7A"/>
    <w:rsid w:val="00020189"/>
    <w:rsid w:val="00020411"/>
    <w:rsid w:val="00020EE4"/>
    <w:rsid w:val="00023E9A"/>
    <w:rsid w:val="00025B7C"/>
    <w:rsid w:val="000349E9"/>
    <w:rsid w:val="00034A84"/>
    <w:rsid w:val="00035101"/>
    <w:rsid w:val="00035469"/>
    <w:rsid w:val="00035E67"/>
    <w:rsid w:val="00042330"/>
    <w:rsid w:val="000428BE"/>
    <w:rsid w:val="000445F7"/>
    <w:rsid w:val="0004508E"/>
    <w:rsid w:val="00067F4B"/>
    <w:rsid w:val="00070C74"/>
    <w:rsid w:val="00071F28"/>
    <w:rsid w:val="00076BB4"/>
    <w:rsid w:val="00076D54"/>
    <w:rsid w:val="00080A91"/>
    <w:rsid w:val="00090917"/>
    <w:rsid w:val="00092799"/>
    <w:rsid w:val="0009291F"/>
    <w:rsid w:val="00092C5F"/>
    <w:rsid w:val="00095D3F"/>
    <w:rsid w:val="00096653"/>
    <w:rsid w:val="00096680"/>
    <w:rsid w:val="00097706"/>
    <w:rsid w:val="000A0081"/>
    <w:rsid w:val="000A174A"/>
    <w:rsid w:val="000A480F"/>
    <w:rsid w:val="000A54D0"/>
    <w:rsid w:val="000A65AC"/>
    <w:rsid w:val="000A6DF5"/>
    <w:rsid w:val="000B357C"/>
    <w:rsid w:val="000B3A23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1B10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30B4"/>
    <w:rsid w:val="000F47BF"/>
    <w:rsid w:val="000F5BE0"/>
    <w:rsid w:val="001065C1"/>
    <w:rsid w:val="001075CB"/>
    <w:rsid w:val="00114E9E"/>
    <w:rsid w:val="001205B8"/>
    <w:rsid w:val="00123704"/>
    <w:rsid w:val="00124660"/>
    <w:rsid w:val="001270C7"/>
    <w:rsid w:val="00127C7F"/>
    <w:rsid w:val="00127FB2"/>
    <w:rsid w:val="00131BE7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ACF"/>
    <w:rsid w:val="00155E29"/>
    <w:rsid w:val="001569AB"/>
    <w:rsid w:val="00156DF2"/>
    <w:rsid w:val="001601DD"/>
    <w:rsid w:val="00160C5E"/>
    <w:rsid w:val="00164ED2"/>
    <w:rsid w:val="00165C45"/>
    <w:rsid w:val="001726F3"/>
    <w:rsid w:val="00172F5F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B2FA2"/>
    <w:rsid w:val="001B590F"/>
    <w:rsid w:val="001B65DB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2BB"/>
    <w:rsid w:val="001F3C70"/>
    <w:rsid w:val="001F4D76"/>
    <w:rsid w:val="00200249"/>
    <w:rsid w:val="00211956"/>
    <w:rsid w:val="002121BF"/>
    <w:rsid w:val="0021228E"/>
    <w:rsid w:val="00214F2B"/>
    <w:rsid w:val="00216367"/>
    <w:rsid w:val="0022050A"/>
    <w:rsid w:val="002220CF"/>
    <w:rsid w:val="0022475A"/>
    <w:rsid w:val="00224A2E"/>
    <w:rsid w:val="00225340"/>
    <w:rsid w:val="0023566B"/>
    <w:rsid w:val="00235D13"/>
    <w:rsid w:val="002428E3"/>
    <w:rsid w:val="00244A73"/>
    <w:rsid w:val="00247F81"/>
    <w:rsid w:val="002519CB"/>
    <w:rsid w:val="002543C6"/>
    <w:rsid w:val="00255821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43D3"/>
    <w:rsid w:val="0027594D"/>
    <w:rsid w:val="00275984"/>
    <w:rsid w:val="00276814"/>
    <w:rsid w:val="00277523"/>
    <w:rsid w:val="002778E5"/>
    <w:rsid w:val="00280F74"/>
    <w:rsid w:val="00281752"/>
    <w:rsid w:val="0028393E"/>
    <w:rsid w:val="00286636"/>
    <w:rsid w:val="00286998"/>
    <w:rsid w:val="00291AB7"/>
    <w:rsid w:val="002A5CF6"/>
    <w:rsid w:val="002A7226"/>
    <w:rsid w:val="002B0D94"/>
    <w:rsid w:val="002B141F"/>
    <w:rsid w:val="002B153C"/>
    <w:rsid w:val="002B2EFB"/>
    <w:rsid w:val="002B4F71"/>
    <w:rsid w:val="002C2F95"/>
    <w:rsid w:val="002C3AB3"/>
    <w:rsid w:val="002C3F8F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780E"/>
    <w:rsid w:val="0031167D"/>
    <w:rsid w:val="00312597"/>
    <w:rsid w:val="00313685"/>
    <w:rsid w:val="00314773"/>
    <w:rsid w:val="0032499F"/>
    <w:rsid w:val="003267A2"/>
    <w:rsid w:val="00326C29"/>
    <w:rsid w:val="00330C60"/>
    <w:rsid w:val="00335A4B"/>
    <w:rsid w:val="00341FA0"/>
    <w:rsid w:val="00344E82"/>
    <w:rsid w:val="00350A5C"/>
    <w:rsid w:val="00352F25"/>
    <w:rsid w:val="00353932"/>
    <w:rsid w:val="0035569F"/>
    <w:rsid w:val="003569E9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43D8"/>
    <w:rsid w:val="003D735C"/>
    <w:rsid w:val="003D74D6"/>
    <w:rsid w:val="003E3D54"/>
    <w:rsid w:val="003E3DD5"/>
    <w:rsid w:val="003E6D4C"/>
    <w:rsid w:val="003F07C6"/>
    <w:rsid w:val="003F44B7"/>
    <w:rsid w:val="003F53F2"/>
    <w:rsid w:val="003F5DAF"/>
    <w:rsid w:val="003F7084"/>
    <w:rsid w:val="003F712E"/>
    <w:rsid w:val="0040550A"/>
    <w:rsid w:val="00407E20"/>
    <w:rsid w:val="00410D4C"/>
    <w:rsid w:val="00412168"/>
    <w:rsid w:val="00413D48"/>
    <w:rsid w:val="00416A1B"/>
    <w:rsid w:val="00417BBD"/>
    <w:rsid w:val="004211CC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1AFC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294B"/>
    <w:rsid w:val="004A34AC"/>
    <w:rsid w:val="004A53CB"/>
    <w:rsid w:val="004A7831"/>
    <w:rsid w:val="004A7F12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1F59"/>
    <w:rsid w:val="004E271C"/>
    <w:rsid w:val="004E2EE5"/>
    <w:rsid w:val="004E4396"/>
    <w:rsid w:val="004E50CD"/>
    <w:rsid w:val="004E62C6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01D8"/>
    <w:rsid w:val="005534E3"/>
    <w:rsid w:val="005556B0"/>
    <w:rsid w:val="00556D08"/>
    <w:rsid w:val="00566DED"/>
    <w:rsid w:val="00570A3B"/>
    <w:rsid w:val="005711CB"/>
    <w:rsid w:val="00571AF0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1E05"/>
    <w:rsid w:val="00603B35"/>
    <w:rsid w:val="006048F4"/>
    <w:rsid w:val="00605AB4"/>
    <w:rsid w:val="0060660A"/>
    <w:rsid w:val="00613115"/>
    <w:rsid w:val="006158F8"/>
    <w:rsid w:val="0061644C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0CAC"/>
    <w:rsid w:val="0064373D"/>
    <w:rsid w:val="00647E2F"/>
    <w:rsid w:val="006502B8"/>
    <w:rsid w:val="006525D3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A69"/>
    <w:rsid w:val="006816F9"/>
    <w:rsid w:val="00681FFD"/>
    <w:rsid w:val="006849B3"/>
    <w:rsid w:val="006906E5"/>
    <w:rsid w:val="006909AC"/>
    <w:rsid w:val="00690C03"/>
    <w:rsid w:val="00692BBE"/>
    <w:rsid w:val="0069463C"/>
    <w:rsid w:val="006A30BE"/>
    <w:rsid w:val="006A5F25"/>
    <w:rsid w:val="006A7400"/>
    <w:rsid w:val="006A784D"/>
    <w:rsid w:val="006A7D61"/>
    <w:rsid w:val="006B35AE"/>
    <w:rsid w:val="006B775E"/>
    <w:rsid w:val="006B7FBF"/>
    <w:rsid w:val="006C0E81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1CE1"/>
    <w:rsid w:val="006F2E6E"/>
    <w:rsid w:val="006F31F2"/>
    <w:rsid w:val="006F3F1A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4FBF"/>
    <w:rsid w:val="0075599C"/>
    <w:rsid w:val="007620D3"/>
    <w:rsid w:val="00763E95"/>
    <w:rsid w:val="00767AC5"/>
    <w:rsid w:val="00767DE0"/>
    <w:rsid w:val="007716B8"/>
    <w:rsid w:val="007743A9"/>
    <w:rsid w:val="00775BAD"/>
    <w:rsid w:val="0077662C"/>
    <w:rsid w:val="00776C32"/>
    <w:rsid w:val="00777A1A"/>
    <w:rsid w:val="00780DCF"/>
    <w:rsid w:val="00782DD2"/>
    <w:rsid w:val="00783559"/>
    <w:rsid w:val="00786550"/>
    <w:rsid w:val="00790143"/>
    <w:rsid w:val="0079312E"/>
    <w:rsid w:val="0079726D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C7FBA"/>
    <w:rsid w:val="007D1DAB"/>
    <w:rsid w:val="007D3578"/>
    <w:rsid w:val="007D42C4"/>
    <w:rsid w:val="007D5DCF"/>
    <w:rsid w:val="007D756E"/>
    <w:rsid w:val="007F1BD6"/>
    <w:rsid w:val="007F2529"/>
    <w:rsid w:val="00800259"/>
    <w:rsid w:val="00800CCA"/>
    <w:rsid w:val="00804AD7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6164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ED8"/>
    <w:rsid w:val="00887E81"/>
    <w:rsid w:val="00890DD0"/>
    <w:rsid w:val="00891210"/>
    <w:rsid w:val="00893C38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C7C2A"/>
    <w:rsid w:val="008D2FE0"/>
    <w:rsid w:val="008E0F39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A7790"/>
    <w:rsid w:val="009A7C7D"/>
    <w:rsid w:val="009B0B9C"/>
    <w:rsid w:val="009B0C77"/>
    <w:rsid w:val="009B698A"/>
    <w:rsid w:val="009B7943"/>
    <w:rsid w:val="009C0B5B"/>
    <w:rsid w:val="009C195A"/>
    <w:rsid w:val="009C3F20"/>
    <w:rsid w:val="009D0573"/>
    <w:rsid w:val="009D1919"/>
    <w:rsid w:val="009D2FB8"/>
    <w:rsid w:val="009D6A0B"/>
    <w:rsid w:val="009E251C"/>
    <w:rsid w:val="009E3EB9"/>
    <w:rsid w:val="009F1CE9"/>
    <w:rsid w:val="009F20F8"/>
    <w:rsid w:val="009F415F"/>
    <w:rsid w:val="009F47B8"/>
    <w:rsid w:val="009F5819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5B7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1816"/>
    <w:rsid w:val="00A62C44"/>
    <w:rsid w:val="00A73F77"/>
    <w:rsid w:val="00A75DA0"/>
    <w:rsid w:val="00A7726B"/>
    <w:rsid w:val="00A81C52"/>
    <w:rsid w:val="00A82E86"/>
    <w:rsid w:val="00A831FD"/>
    <w:rsid w:val="00A83B10"/>
    <w:rsid w:val="00A87199"/>
    <w:rsid w:val="00A877D4"/>
    <w:rsid w:val="00A951B7"/>
    <w:rsid w:val="00A975CD"/>
    <w:rsid w:val="00AB10CA"/>
    <w:rsid w:val="00AB523F"/>
    <w:rsid w:val="00AB5933"/>
    <w:rsid w:val="00AC5EC0"/>
    <w:rsid w:val="00AD12FE"/>
    <w:rsid w:val="00AE013D"/>
    <w:rsid w:val="00AE11B7"/>
    <w:rsid w:val="00AE2CEF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2CDB"/>
    <w:rsid w:val="00B070CB"/>
    <w:rsid w:val="00B1083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1933"/>
    <w:rsid w:val="00BD4563"/>
    <w:rsid w:val="00BD6EA6"/>
    <w:rsid w:val="00BE2CE1"/>
    <w:rsid w:val="00BE3F0D"/>
    <w:rsid w:val="00BE3F88"/>
    <w:rsid w:val="00BE4756"/>
    <w:rsid w:val="00BE50FD"/>
    <w:rsid w:val="00BF7431"/>
    <w:rsid w:val="00C007EE"/>
    <w:rsid w:val="00C03907"/>
    <w:rsid w:val="00C0532D"/>
    <w:rsid w:val="00C069FB"/>
    <w:rsid w:val="00C0778E"/>
    <w:rsid w:val="00C170BE"/>
    <w:rsid w:val="00C20614"/>
    <w:rsid w:val="00C206F1"/>
    <w:rsid w:val="00C26210"/>
    <w:rsid w:val="00C33528"/>
    <w:rsid w:val="00C36A2F"/>
    <w:rsid w:val="00C37FE1"/>
    <w:rsid w:val="00C40C60"/>
    <w:rsid w:val="00C42781"/>
    <w:rsid w:val="00C47DF9"/>
    <w:rsid w:val="00C50859"/>
    <w:rsid w:val="00C5258E"/>
    <w:rsid w:val="00C53302"/>
    <w:rsid w:val="00C570F2"/>
    <w:rsid w:val="00C6025F"/>
    <w:rsid w:val="00C6593A"/>
    <w:rsid w:val="00C756F4"/>
    <w:rsid w:val="00C75B2A"/>
    <w:rsid w:val="00C85956"/>
    <w:rsid w:val="00C92AA0"/>
    <w:rsid w:val="00C97C80"/>
    <w:rsid w:val="00CA075D"/>
    <w:rsid w:val="00CA47D3"/>
    <w:rsid w:val="00CA4D38"/>
    <w:rsid w:val="00CB165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F4E"/>
    <w:rsid w:val="00D56478"/>
    <w:rsid w:val="00D57E07"/>
    <w:rsid w:val="00D60AED"/>
    <w:rsid w:val="00D60BA4"/>
    <w:rsid w:val="00D62419"/>
    <w:rsid w:val="00D65E03"/>
    <w:rsid w:val="00D71A93"/>
    <w:rsid w:val="00D7388B"/>
    <w:rsid w:val="00D74355"/>
    <w:rsid w:val="00D763F3"/>
    <w:rsid w:val="00D768F1"/>
    <w:rsid w:val="00D7693B"/>
    <w:rsid w:val="00D77870"/>
    <w:rsid w:val="00D80CCE"/>
    <w:rsid w:val="00D81BF9"/>
    <w:rsid w:val="00D83CD8"/>
    <w:rsid w:val="00D83D03"/>
    <w:rsid w:val="00D85907"/>
    <w:rsid w:val="00D95C88"/>
    <w:rsid w:val="00D97B2E"/>
    <w:rsid w:val="00DA1050"/>
    <w:rsid w:val="00DA2A9B"/>
    <w:rsid w:val="00DA7107"/>
    <w:rsid w:val="00DB36FE"/>
    <w:rsid w:val="00DB7806"/>
    <w:rsid w:val="00DB7FAA"/>
    <w:rsid w:val="00DC5962"/>
    <w:rsid w:val="00DC5E4D"/>
    <w:rsid w:val="00DD02B1"/>
    <w:rsid w:val="00DD2AB8"/>
    <w:rsid w:val="00DE17D2"/>
    <w:rsid w:val="00DE578A"/>
    <w:rsid w:val="00DF2583"/>
    <w:rsid w:val="00DF4718"/>
    <w:rsid w:val="00DF54D9"/>
    <w:rsid w:val="00E04FDF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22DC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97EB4"/>
    <w:rsid w:val="00EA100D"/>
    <w:rsid w:val="00EA2CBE"/>
    <w:rsid w:val="00EA2DEE"/>
    <w:rsid w:val="00EA4635"/>
    <w:rsid w:val="00EA7215"/>
    <w:rsid w:val="00EA78AE"/>
    <w:rsid w:val="00EB5988"/>
    <w:rsid w:val="00EB5E71"/>
    <w:rsid w:val="00EB7187"/>
    <w:rsid w:val="00EC0DFF"/>
    <w:rsid w:val="00EC237D"/>
    <w:rsid w:val="00EC2654"/>
    <w:rsid w:val="00EC53A7"/>
    <w:rsid w:val="00EC79F1"/>
    <w:rsid w:val="00ED072A"/>
    <w:rsid w:val="00ED3411"/>
    <w:rsid w:val="00ED4B19"/>
    <w:rsid w:val="00ED6985"/>
    <w:rsid w:val="00EE3525"/>
    <w:rsid w:val="00EE4A1F"/>
    <w:rsid w:val="00EE6A44"/>
    <w:rsid w:val="00EF00C3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0263"/>
    <w:rsid w:val="00F21BEF"/>
    <w:rsid w:val="00F2529C"/>
    <w:rsid w:val="00F3008C"/>
    <w:rsid w:val="00F34987"/>
    <w:rsid w:val="00F34DEA"/>
    <w:rsid w:val="00F35C34"/>
    <w:rsid w:val="00F41E50"/>
    <w:rsid w:val="00F42507"/>
    <w:rsid w:val="00F42992"/>
    <w:rsid w:val="00F42F4C"/>
    <w:rsid w:val="00F445F8"/>
    <w:rsid w:val="00F46948"/>
    <w:rsid w:val="00F50F86"/>
    <w:rsid w:val="00F52D3B"/>
    <w:rsid w:val="00F53714"/>
    <w:rsid w:val="00F53F91"/>
    <w:rsid w:val="00F600A0"/>
    <w:rsid w:val="00F600C7"/>
    <w:rsid w:val="00F61A72"/>
    <w:rsid w:val="00F64E5A"/>
    <w:rsid w:val="00F663C3"/>
    <w:rsid w:val="00F66F13"/>
    <w:rsid w:val="00F701D2"/>
    <w:rsid w:val="00F74073"/>
    <w:rsid w:val="00F75082"/>
    <w:rsid w:val="00F752D3"/>
    <w:rsid w:val="00F778C0"/>
    <w:rsid w:val="00F802BB"/>
    <w:rsid w:val="00F83C60"/>
    <w:rsid w:val="00F8713B"/>
    <w:rsid w:val="00F9059F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C4107"/>
    <w:rsid w:val="00FD08F1"/>
    <w:rsid w:val="00FD3397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3CE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2025-12-09T16:25:00.0000000Z</dcterms:created>
  <dcterms:modified xsi:type="dcterms:W3CDTF">2025-12-09T16:25:00.0000000Z</dcterms:modified>
  <dc:description>------------------------</dc:description>
  <version/>
  <category/>
</coreProperties>
</file>