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7F" w:rsidP="004E4396" w:rsidRDefault="00B81204" w14:paraId="1A67AC89" w14:textId="42B56396">
      <w:pPr>
        <w:tabs>
          <w:tab w:val="left" w:pos="567"/>
        </w:tabs>
      </w:pPr>
      <w:r>
        <w:t xml:space="preserve">Geachte </w:t>
      </w:r>
      <w:r w:rsidR="002C3F8F">
        <w:t>v</w:t>
      </w:r>
      <w:r>
        <w:t>oorzitter,</w:t>
      </w:r>
    </w:p>
    <w:p w:rsidR="00524A7F" w:rsidP="004E4396" w:rsidRDefault="00524A7F" w14:paraId="1652BA65" w14:textId="77777777"/>
    <w:p w:rsidRPr="008C7C2A" w:rsidR="000E6134" w:rsidP="008825FF" w:rsidRDefault="00DE17D2" w14:paraId="14F5F421" w14:textId="5A9CF16D">
      <w:pPr>
        <w:rPr>
          <w:rStyle w:val="Zwaar"/>
          <w:b w:val="0"/>
          <w:bCs w:val="0"/>
          <w:szCs w:val="18"/>
        </w:rPr>
      </w:pPr>
      <w:r w:rsidRPr="008825FF">
        <w:rPr>
          <w:rStyle w:val="Zwaar"/>
          <w:b w:val="0"/>
          <w:bCs w:val="0"/>
        </w:rPr>
        <w:t xml:space="preserve">Overeenkomstig het bepaalde in artikel 13, </w:t>
      </w:r>
      <w:r w:rsidRPr="008825FF" w:rsidR="009C195A">
        <w:rPr>
          <w:rStyle w:val="Zwaar"/>
          <w:b w:val="0"/>
          <w:bCs w:val="0"/>
        </w:rPr>
        <w:t xml:space="preserve">eerste </w:t>
      </w:r>
      <w:r w:rsidR="00D81559">
        <w:rPr>
          <w:rStyle w:val="Zwaar"/>
          <w:b w:val="0"/>
          <w:bCs w:val="0"/>
        </w:rPr>
        <w:t xml:space="preserve">en tweede </w:t>
      </w:r>
      <w:r w:rsidRPr="008825FF" w:rsidR="009C195A">
        <w:rPr>
          <w:rStyle w:val="Zwaar"/>
          <w:b w:val="0"/>
          <w:bCs w:val="0"/>
        </w:rPr>
        <w:t>lid</w:t>
      </w:r>
      <w:r w:rsidRPr="008825FF" w:rsidR="000F47BF">
        <w:rPr>
          <w:rStyle w:val="Zwaar"/>
          <w:b w:val="0"/>
          <w:bCs w:val="0"/>
        </w:rPr>
        <w:t xml:space="preserve">, </w:t>
      </w:r>
      <w:r w:rsidRPr="008825FF">
        <w:rPr>
          <w:rStyle w:val="Zwaar"/>
          <w:b w:val="0"/>
          <w:bCs w:val="0"/>
        </w:rPr>
        <w:t>van de Rijkswet goedkeuring en bekendmaking verdragen moge ik u hierbij ter kennis brengen</w:t>
      </w:r>
      <w:r w:rsidRPr="008825FF" w:rsidR="000F47BF">
        <w:rPr>
          <w:rStyle w:val="Zwaar"/>
          <w:b w:val="0"/>
          <w:bCs w:val="0"/>
        </w:rPr>
        <w:t xml:space="preserve"> </w:t>
      </w:r>
      <w:r w:rsidRPr="008825FF" w:rsidR="00790143">
        <w:rPr>
          <w:rStyle w:val="Zwaar"/>
          <w:b w:val="0"/>
          <w:bCs w:val="0"/>
        </w:rPr>
        <w:t>de</w:t>
      </w:r>
      <w:r w:rsidRPr="008825FF" w:rsidR="000F47BF">
        <w:rPr>
          <w:rStyle w:val="Zwaar"/>
          <w:b w:val="0"/>
          <w:bCs w:val="0"/>
        </w:rPr>
        <w:t xml:space="preserve"> </w:t>
      </w:r>
      <w:r w:rsidRPr="008825FF" w:rsidR="00035469">
        <w:rPr>
          <w:rStyle w:val="Zwaar"/>
          <w:b w:val="0"/>
          <w:bCs w:val="0"/>
        </w:rPr>
        <w:t xml:space="preserve">op </w:t>
      </w:r>
      <w:r w:rsidR="008832DE">
        <w:rPr>
          <w:rStyle w:val="Zwaar"/>
          <w:b w:val="0"/>
          <w:bCs w:val="0"/>
        </w:rPr>
        <w:t>3 juli</w:t>
      </w:r>
      <w:r w:rsidRPr="008825FF" w:rsidR="008825FF">
        <w:rPr>
          <w:rStyle w:val="Zwaar"/>
          <w:b w:val="0"/>
          <w:bCs w:val="0"/>
        </w:rPr>
        <w:t xml:space="preserve"> 202</w:t>
      </w:r>
      <w:r w:rsidR="00DA7107">
        <w:rPr>
          <w:rStyle w:val="Zwaar"/>
          <w:b w:val="0"/>
          <w:bCs w:val="0"/>
        </w:rPr>
        <w:t>5</w:t>
      </w:r>
      <w:r w:rsidRPr="008825FF" w:rsidR="008825FF">
        <w:rPr>
          <w:rStyle w:val="Zwaar"/>
          <w:b w:val="0"/>
          <w:bCs w:val="0"/>
        </w:rPr>
        <w:t xml:space="preserve"> </w:t>
      </w:r>
      <w:r w:rsidRPr="008825FF" w:rsidR="00790143">
        <w:rPr>
          <w:rStyle w:val="Zwaar"/>
          <w:b w:val="0"/>
          <w:bCs w:val="0"/>
        </w:rPr>
        <w:t xml:space="preserve">te </w:t>
      </w:r>
      <w:r w:rsidR="008832DE">
        <w:rPr>
          <w:rStyle w:val="Zwaar"/>
          <w:b w:val="0"/>
          <w:bCs w:val="0"/>
        </w:rPr>
        <w:t>Milaan</w:t>
      </w:r>
      <w:r w:rsidRPr="008825FF" w:rsidR="009C0B5B">
        <w:rPr>
          <w:rStyle w:val="Zwaar"/>
          <w:b w:val="0"/>
          <w:bCs w:val="0"/>
        </w:rPr>
        <w:t xml:space="preserve"> </w:t>
      </w:r>
      <w:r w:rsidRPr="008825FF" w:rsidR="00790143">
        <w:rPr>
          <w:rStyle w:val="Zwaar"/>
          <w:b w:val="0"/>
          <w:bCs w:val="0"/>
        </w:rPr>
        <w:t>t</w:t>
      </w:r>
      <w:r w:rsidRPr="008825FF" w:rsidR="000F47BF">
        <w:rPr>
          <w:rStyle w:val="Zwaar"/>
          <w:b w:val="0"/>
          <w:bCs w:val="0"/>
        </w:rPr>
        <w:t>ot stand gekomen</w:t>
      </w:r>
      <w:r w:rsidRPr="008825FF" w:rsidR="000E6134">
        <w:rPr>
          <w:rStyle w:val="Zwaar"/>
          <w:b w:val="0"/>
          <w:bCs w:val="0"/>
        </w:rPr>
        <w:t xml:space="preserve"> </w:t>
      </w:r>
      <w:r w:rsidR="008832DE">
        <w:rPr>
          <w:rStyle w:val="Zwaar"/>
          <w:b w:val="0"/>
          <w:bCs w:val="0"/>
        </w:rPr>
        <w:t xml:space="preserve">Maatregelen ATCM 47 2025 tot uitvoering van het Verdrag </w:t>
      </w:r>
      <w:proofErr w:type="gramStart"/>
      <w:r w:rsidR="00BA3487">
        <w:rPr>
          <w:rStyle w:val="Zwaar"/>
          <w:b w:val="0"/>
          <w:bCs w:val="0"/>
        </w:rPr>
        <w:t>inzake</w:t>
      </w:r>
      <w:proofErr w:type="gramEnd"/>
      <w:r w:rsidR="008832DE">
        <w:rPr>
          <w:rStyle w:val="Zwaar"/>
          <w:b w:val="0"/>
          <w:bCs w:val="0"/>
        </w:rPr>
        <w:t xml:space="preserve"> Antarctica</w:t>
      </w:r>
      <w:r w:rsidR="00EA100D">
        <w:rPr>
          <w:szCs w:val="18"/>
        </w:rPr>
        <w:t xml:space="preserve"> </w:t>
      </w:r>
      <w:r w:rsidRPr="008825FF" w:rsidR="000E6134">
        <w:rPr>
          <w:rStyle w:val="Zwaar"/>
          <w:b w:val="0"/>
          <w:bCs w:val="0"/>
        </w:rPr>
        <w:t>(</w:t>
      </w:r>
      <w:proofErr w:type="spellStart"/>
      <w:r w:rsidRPr="0022475A" w:rsidR="000E6134">
        <w:rPr>
          <w:rStyle w:val="Zwaar"/>
          <w:b w:val="0"/>
          <w:bCs w:val="0"/>
          <w:i/>
          <w:iCs/>
        </w:rPr>
        <w:t>Trb</w:t>
      </w:r>
      <w:proofErr w:type="spellEnd"/>
      <w:r w:rsidRPr="0022475A" w:rsidR="000E6134">
        <w:rPr>
          <w:rStyle w:val="Zwaar"/>
          <w:b w:val="0"/>
          <w:bCs w:val="0"/>
          <w:i/>
          <w:iCs/>
        </w:rPr>
        <w:t>.</w:t>
      </w:r>
      <w:r w:rsidRPr="008825FF" w:rsidR="000E6134">
        <w:rPr>
          <w:rStyle w:val="Zwaar"/>
          <w:b w:val="0"/>
          <w:bCs w:val="0"/>
        </w:rPr>
        <w:t xml:space="preserve"> 202</w:t>
      </w:r>
      <w:r w:rsidR="007C7FBA">
        <w:rPr>
          <w:rStyle w:val="Zwaar"/>
          <w:b w:val="0"/>
          <w:bCs w:val="0"/>
        </w:rPr>
        <w:t>5</w:t>
      </w:r>
      <w:r w:rsidRPr="008825FF" w:rsidR="000E6134">
        <w:rPr>
          <w:rStyle w:val="Zwaar"/>
          <w:b w:val="0"/>
          <w:bCs w:val="0"/>
        </w:rPr>
        <w:t xml:space="preserve">, </w:t>
      </w:r>
      <w:r w:rsidR="000A54D0">
        <w:rPr>
          <w:rStyle w:val="Zwaar"/>
          <w:b w:val="0"/>
          <w:bCs w:val="0"/>
        </w:rPr>
        <w:t>9</w:t>
      </w:r>
      <w:r w:rsidR="008832DE">
        <w:rPr>
          <w:rStyle w:val="Zwaar"/>
          <w:b w:val="0"/>
          <w:bCs w:val="0"/>
        </w:rPr>
        <w:t>0</w:t>
      </w:r>
      <w:r w:rsidRPr="008825FF" w:rsidR="009C0B5B">
        <w:rPr>
          <w:rStyle w:val="Zwaar"/>
          <w:b w:val="0"/>
          <w:bCs w:val="0"/>
        </w:rPr>
        <w:t>)</w:t>
      </w:r>
      <w:r w:rsidRPr="008825FF" w:rsidR="000E6134">
        <w:rPr>
          <w:rStyle w:val="Zwaar"/>
          <w:b w:val="0"/>
          <w:bCs w:val="0"/>
        </w:rPr>
        <w:t>.</w:t>
      </w:r>
    </w:p>
    <w:p w:rsidRPr="008825FF" w:rsidR="008825FF" w:rsidP="008825FF" w:rsidRDefault="008825FF" w14:paraId="2F1561FB" w14:textId="77777777">
      <w:pPr>
        <w:rPr>
          <w:rStyle w:val="Zwaar"/>
          <w:b w:val="0"/>
          <w:bCs w:val="0"/>
        </w:rPr>
      </w:pPr>
    </w:p>
    <w:p w:rsidRPr="00387958" w:rsidR="00286636" w:rsidP="00876042" w:rsidRDefault="00D81559" w14:paraId="781FDB3D" w14:textId="1C4553F6">
      <w:pPr>
        <w:rPr>
          <w:szCs w:val="18"/>
        </w:rPr>
      </w:pPr>
      <w:r>
        <w:rPr>
          <w:szCs w:val="18"/>
        </w:rPr>
        <w:t xml:space="preserve">De Maatregelen </w:t>
      </w:r>
      <w:r w:rsidR="002225D2">
        <w:rPr>
          <w:szCs w:val="18"/>
        </w:rPr>
        <w:t>AT</w:t>
      </w:r>
      <w:r w:rsidR="00BA6BAE">
        <w:rPr>
          <w:szCs w:val="18"/>
        </w:rPr>
        <w:t>C</w:t>
      </w:r>
      <w:r w:rsidR="002225D2">
        <w:rPr>
          <w:szCs w:val="18"/>
        </w:rPr>
        <w:t xml:space="preserve">M 47-1 tot en met ATCM 47-3 behoefden </w:t>
      </w:r>
      <w:proofErr w:type="gramStart"/>
      <w:r w:rsidRPr="00387958" w:rsidR="00286636">
        <w:rPr>
          <w:szCs w:val="18"/>
        </w:rPr>
        <w:t>ingevolge</w:t>
      </w:r>
      <w:proofErr w:type="gramEnd"/>
      <w:r w:rsidRPr="00387958" w:rsidR="00286636">
        <w:rPr>
          <w:szCs w:val="18"/>
        </w:rPr>
        <w:t xml:space="preserve"> artikel 7, </w:t>
      </w:r>
      <w:r w:rsidR="00D60AED">
        <w:rPr>
          <w:szCs w:val="18"/>
        </w:rPr>
        <w:t>aanhef en</w:t>
      </w:r>
      <w:r w:rsidR="00131BE7">
        <w:rPr>
          <w:szCs w:val="18"/>
        </w:rPr>
        <w:t xml:space="preserve"> </w:t>
      </w:r>
      <w:r w:rsidRPr="00387958" w:rsidR="00286636">
        <w:rPr>
          <w:szCs w:val="18"/>
        </w:rPr>
        <w:t xml:space="preserve">onderdeel </w:t>
      </w:r>
      <w:r w:rsidR="002225D2">
        <w:rPr>
          <w:szCs w:val="18"/>
        </w:rPr>
        <w:t>b</w:t>
      </w:r>
      <w:r w:rsidRPr="00387958" w:rsidR="00286636">
        <w:rPr>
          <w:szCs w:val="18"/>
        </w:rPr>
        <w:t>, van de Rijkswet goedkeuring en bekendmaking verdragen niet de goedkeuring van de Staten-Generaal.</w:t>
      </w:r>
    </w:p>
    <w:p w:rsidRPr="00B1446C" w:rsidR="00C42781" w:rsidP="00C42781" w:rsidRDefault="00C42781" w14:paraId="470F1811" w14:textId="427469B0">
      <w:pPr>
        <w:rPr>
          <w:szCs w:val="18"/>
        </w:rPr>
      </w:pPr>
    </w:p>
    <w:p w:rsidR="00A1776C" w:rsidP="004E4396" w:rsidRDefault="00A1776C" w14:paraId="74B2AF49" w14:textId="77777777"/>
    <w:p w:rsidR="00B32B35" w:rsidP="004E4396" w:rsidRDefault="00B32B35" w14:paraId="19823DDA" w14:textId="4B361439">
      <w:r>
        <w:t>De Minister van Buitenlandse Zaken,</w:t>
      </w:r>
    </w:p>
    <w:p w:rsidR="00B32B35" w:rsidP="004E4396" w:rsidRDefault="00B32B35" w14:paraId="348B96CF" w14:textId="77777777"/>
    <w:p w:rsidR="00777C72" w:rsidP="004E4396" w:rsidRDefault="00777C72" w14:paraId="638F6328" w14:textId="77777777"/>
    <w:p w:rsidR="00B32B35" w:rsidP="004E4396" w:rsidRDefault="00B32B35" w14:paraId="336F9CD6" w14:textId="01A33C24">
      <w:pPr>
        <w:tabs>
          <w:tab w:val="left" w:pos="4559"/>
        </w:tabs>
      </w:pPr>
    </w:p>
    <w:p w:rsidR="00B32B35" w:rsidP="004E4396" w:rsidRDefault="00B32B35" w14:paraId="5BE08AEB" w14:textId="11B68DD9"/>
    <w:p w:rsidR="009C0B5B" w:rsidP="004E4396" w:rsidRDefault="009C0B5B" w14:paraId="236C7E92" w14:textId="77777777"/>
    <w:p w:rsidRPr="009C0B5B" w:rsidR="00B32B35" w:rsidP="004E4396" w:rsidRDefault="000A54D0" w14:paraId="503E36A8" w14:textId="1C5D6040">
      <w:r>
        <w:t>D.M. van Weel</w:t>
      </w:r>
    </w:p>
    <w:p w:rsidR="00B32B35" w:rsidP="00C37FE1" w:rsidRDefault="00B32B35" w14:paraId="7DC3AA56" w14:textId="77777777"/>
    <w:sectPr w:rsidR="00B32B35" w:rsidSect="00482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F4BE" w14:textId="77777777" w:rsidR="006F1CE1" w:rsidRDefault="006F1CE1">
      <w:r>
        <w:separator/>
      </w:r>
    </w:p>
    <w:p w14:paraId="51EE071F" w14:textId="77777777" w:rsidR="006F1CE1" w:rsidRDefault="006F1CE1"/>
  </w:endnote>
  <w:endnote w:type="continuationSeparator" w:id="0">
    <w:p w14:paraId="527F4BAB" w14:textId="77777777" w:rsidR="006F1CE1" w:rsidRDefault="006F1CE1">
      <w:r>
        <w:continuationSeparator/>
      </w:r>
    </w:p>
    <w:p w14:paraId="7886B1EA" w14:textId="77777777" w:rsidR="006F1CE1" w:rsidRDefault="006F1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36C7" w14:textId="77777777" w:rsidR="004E0ED2" w:rsidRDefault="004E0ED2">
    <w:pPr>
      <w:pStyle w:val="Voettekst"/>
    </w:pPr>
  </w:p>
  <w:p w14:paraId="1C824C15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69638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DAD88A9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15609CB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A7226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818503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FEA5A0C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6C8D6994" w14:textId="2A4FB965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0045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0045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A7226">
              <w:t>1</w:t>
            </w:r>
          </w:fldSimple>
        </w:p>
      </w:tc>
    </w:tr>
    <w:bookmarkEnd w:id="6"/>
  </w:tbl>
  <w:p w14:paraId="27C96AB4" w14:textId="77777777" w:rsidR="004E0ED2" w:rsidRPr="00BC3B53" w:rsidRDefault="004E0ED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EF43FD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ADA1E20" w14:textId="77777777" w:rsidR="004E0ED2" w:rsidRDefault="004E0ED2" w:rsidP="00023E9A"/>
      </w:tc>
      <w:tc>
        <w:tcPr>
          <w:tcW w:w="2148" w:type="dxa"/>
        </w:tcPr>
        <w:p w14:paraId="5CC28EFC" w14:textId="2EDD8169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200459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35C1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200459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935C19">
              <w:t>1</w:t>
            </w:r>
          </w:fldSimple>
        </w:p>
      </w:tc>
    </w:tr>
  </w:tbl>
  <w:p w14:paraId="6B41592B" w14:textId="77777777" w:rsidR="004E0ED2" w:rsidRPr="00BC3B53" w:rsidRDefault="004E0ED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A760" w14:textId="77777777" w:rsidR="006F1CE1" w:rsidRDefault="006F1CE1">
      <w:r>
        <w:separator/>
      </w:r>
    </w:p>
    <w:p w14:paraId="7158C073" w14:textId="77777777" w:rsidR="006F1CE1" w:rsidRDefault="006F1CE1"/>
  </w:footnote>
  <w:footnote w:type="continuationSeparator" w:id="0">
    <w:p w14:paraId="341CD800" w14:textId="77777777" w:rsidR="006F1CE1" w:rsidRDefault="006F1CE1">
      <w:r>
        <w:continuationSeparator/>
      </w:r>
    </w:p>
    <w:p w14:paraId="51974FBE" w14:textId="77777777" w:rsidR="006F1CE1" w:rsidRDefault="006F1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03B4" w14:textId="77777777" w:rsidR="004E0ED2" w:rsidRDefault="004E0ED2">
    <w:pPr>
      <w:pStyle w:val="Koptekst"/>
    </w:pPr>
  </w:p>
  <w:p w14:paraId="24B9FF83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5D05" w14:textId="77777777" w:rsidR="004E0ED2" w:rsidRDefault="00670866" w:rsidP="004F44C2">
    <w:pPr>
      <w:pStyle w:val="Koptekst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8D9EA5" wp14:editId="1C0C080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531A78F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E92417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62E7E7F0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9A0A508" w14:textId="77777777" w:rsidR="004E0ED2" w:rsidRPr="00DF54D9" w:rsidRDefault="004E0ED2" w:rsidP="004F44C2"/>
                            </w:tc>
                          </w:tr>
                          <w:tr w:rsidR="004E0ED2" w:rsidRPr="00496319" w14:paraId="42825D6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5B9DFB0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76C76CA7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5BA03D79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2D634012" w14:textId="426A66CB" w:rsidR="004E0ED2" w:rsidRDefault="00200459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539DC8B5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67299D3F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7139F7C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45A790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7E49864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D9EA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531A78F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E92417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62E7E7F0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9A0A508" w14:textId="77777777" w:rsidR="004E0ED2" w:rsidRPr="00DF54D9" w:rsidRDefault="004E0ED2" w:rsidP="004F44C2"/>
                      </w:tc>
                    </w:tr>
                    <w:tr w:rsidR="004E0ED2" w:rsidRPr="00496319" w14:paraId="42825D6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5B9DFB0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76C76CA7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5BA03D79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2D634012" w14:textId="426A66CB" w:rsidR="004E0ED2" w:rsidRDefault="00200459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539DC8B5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67299D3F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7139F7C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E45A790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7E49864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33F582DD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65D4A3B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CAA326C" w14:textId="77777777" w:rsidR="004E0ED2" w:rsidRPr="00740712" w:rsidRDefault="004E0ED2" w:rsidP="004F44C2"/>
  <w:p w14:paraId="585D46C7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D6B9" w14:textId="77777777" w:rsidR="004E0ED2" w:rsidRDefault="00EB7187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9C66C2" wp14:editId="4F1EEA21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C236B3" w14:paraId="7A4234E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76A700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9F1933A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3A9E4F3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27C0FFB1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321DF2BB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41F5CA13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0D560216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379ACEE6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49001D47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247010D3" w14:textId="77777777" w:rsidR="00952A76" w:rsidRPr="00F9059F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C236B3" w14:paraId="619C886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8F59D33" w14:textId="77777777" w:rsidR="00952A76" w:rsidRPr="00F9059F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19E3AC88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D2A3102" w14:textId="3222937B" w:rsidR="00952A76" w:rsidRPr="00153EEE" w:rsidRDefault="00200459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6A70625" w14:textId="6847117E" w:rsidR="0075599C" w:rsidRDefault="00F9059F" w:rsidP="00952A76">
                                <w:pPr>
                                  <w:pStyle w:val="Huisstijl-Gegeven"/>
                                </w:pPr>
                                <w:r>
                                  <w:t>B</w:t>
                                </w:r>
                                <w:r w:rsidR="00A975CD">
                                  <w:t>Z25</w:t>
                                </w:r>
                                <w:r w:rsidR="00AC053A">
                                  <w:t>23179</w:t>
                                </w:r>
                              </w:p>
                              <w:p w14:paraId="6C70FF0B" w14:textId="491ECF99" w:rsidR="0043514E" w:rsidRPr="008A3E1E" w:rsidRDefault="00952A76" w:rsidP="0043514E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 xml:space="preserve">: Griffie </w:t>
                                </w:r>
                                <w:r w:rsidR="00682059">
                                  <w:t>I</w:t>
                                </w:r>
                                <w:r>
                                  <w:t>I</w:t>
                                </w:r>
                                <w:r w:rsidR="0043514E" w:rsidRPr="00E91EF0"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30A3B347" w14:textId="45F535A4" w:rsidR="00396428" w:rsidRDefault="00396428" w:rsidP="00952A76">
                                <w:pPr>
                                  <w:pStyle w:val="Huisstijl-Gegeven"/>
                                </w:pPr>
                              </w:p>
                              <w:p w14:paraId="13216B9C" w14:textId="74C80E93" w:rsidR="00C75B2A" w:rsidRPr="00064F31" w:rsidRDefault="00C75B2A" w:rsidP="00C75B2A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429F7B9" w14:textId="77777777" w:rsidR="00025B7C" w:rsidRPr="00064F31" w:rsidRDefault="00025B7C" w:rsidP="00025B7C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59112296" w14:textId="77777777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168BF0B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2A75C7B6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037B6C3C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8" w:name="bm_enclosures"/>
                                <w:bookmarkEnd w:id="8"/>
                              </w:p>
                              <w:p w14:paraId="30F3F3FB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C2F981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E5E8C0C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8EB7A55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C66C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C236B3" w14:paraId="7A4234E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376A700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9F1933A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9" w:name="bm_homeaddress"/>
                        </w:p>
                        <w:bookmarkEnd w:id="9"/>
                        <w:p w14:paraId="03A9E4F3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27C0FFB1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321DF2BB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41F5CA13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0D560216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379ACEE6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49001D47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247010D3" w14:textId="77777777" w:rsidR="00952A76" w:rsidRPr="00F9059F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C236B3" w14:paraId="619C886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8F59D33" w14:textId="77777777" w:rsidR="00952A76" w:rsidRPr="00F9059F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19E3AC88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D2A3102" w14:textId="3222937B" w:rsidR="00952A76" w:rsidRPr="00153EEE" w:rsidRDefault="00200459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6A70625" w14:textId="6847117E" w:rsidR="0075599C" w:rsidRDefault="00F9059F" w:rsidP="00952A76">
                          <w:pPr>
                            <w:pStyle w:val="Huisstijl-Gegeven"/>
                          </w:pPr>
                          <w:r>
                            <w:t>B</w:t>
                          </w:r>
                          <w:r w:rsidR="00A975CD">
                            <w:t>Z25</w:t>
                          </w:r>
                          <w:r w:rsidR="00AC053A">
                            <w:t>23179</w:t>
                          </w:r>
                        </w:p>
                        <w:p w14:paraId="6C70FF0B" w14:textId="491ECF99" w:rsidR="0043514E" w:rsidRPr="008A3E1E" w:rsidRDefault="00952A76" w:rsidP="0043514E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 xml:space="preserve">: Griffie </w:t>
                          </w:r>
                          <w:r w:rsidR="00682059">
                            <w:t>I</w:t>
                          </w:r>
                          <w:r>
                            <w:t>I</w:t>
                          </w:r>
                          <w:r w:rsidR="0043514E" w:rsidRPr="00E91EF0"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30A3B347" w14:textId="45F535A4" w:rsidR="00396428" w:rsidRDefault="00396428" w:rsidP="00952A76">
                          <w:pPr>
                            <w:pStyle w:val="Huisstijl-Gegeven"/>
                          </w:pPr>
                        </w:p>
                        <w:p w14:paraId="13216B9C" w14:textId="74C80E93" w:rsidR="00C75B2A" w:rsidRPr="00064F31" w:rsidRDefault="00C75B2A" w:rsidP="00C75B2A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429F7B9" w14:textId="77777777" w:rsidR="00025B7C" w:rsidRPr="00064F31" w:rsidRDefault="00025B7C" w:rsidP="00025B7C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59112296" w14:textId="77777777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168BF0B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2A75C7B6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037B6C3C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0" w:name="bm_enclosures"/>
                          <w:bookmarkEnd w:id="10"/>
                        </w:p>
                        <w:p w14:paraId="30F3F3FB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C2F981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E5E8C0C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8EB7A55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8E308" wp14:editId="3E583A72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A0C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8E30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026A0C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B6BB75" wp14:editId="224269FF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60D4C4D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025F8AD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DC27DBB" wp14:editId="795E3211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BC1B1F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B3ACCA" wp14:editId="60F8898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D8F72B8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6BB75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60D4C4D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025F8AD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27DBB" wp14:editId="795E3211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BC1B1F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B3ACCA" wp14:editId="60F8898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D8F72B8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2BDBC7AC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31EB52FF" w14:textId="77777777" w:rsidR="004E0ED2" w:rsidRPr="00BC3B53" w:rsidRDefault="004E0ED2" w:rsidP="00717318">
          <w:pPr>
            <w:pStyle w:val="Huisstijl-NAW"/>
          </w:pPr>
        </w:p>
      </w:tc>
    </w:tr>
    <w:tr w:rsidR="004E0ED2" w14:paraId="7230B053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2987CC74" w14:textId="77777777" w:rsidR="00D30F1F" w:rsidRDefault="00D30F1F" w:rsidP="00D30F1F">
          <w:pPr>
            <w:pStyle w:val="Rubricering"/>
          </w:pPr>
        </w:p>
        <w:p w14:paraId="6E9D23E9" w14:textId="77777777" w:rsidR="00682059" w:rsidRDefault="000C0B75" w:rsidP="00682059">
          <w:pPr>
            <w:pStyle w:val="Huisstijl-NAW"/>
          </w:pPr>
          <w:r w:rsidRPr="006B35AE">
            <w:t xml:space="preserve">Aan de </w:t>
          </w:r>
          <w:r w:rsidR="002C3F8F">
            <w:t>v</w:t>
          </w:r>
          <w:r w:rsidRPr="006B35AE">
            <w:t xml:space="preserve">oorzitter van de </w:t>
          </w:r>
          <w:r w:rsidR="00682059" w:rsidRPr="0025449D">
            <w:t xml:space="preserve">Tweede Kamer </w:t>
          </w:r>
        </w:p>
        <w:p w14:paraId="1D778D2B" w14:textId="77777777" w:rsidR="00682059" w:rsidRPr="0025449D" w:rsidRDefault="00682059" w:rsidP="00682059">
          <w:pPr>
            <w:pStyle w:val="Huisstijl-NAW"/>
          </w:pPr>
          <w:r w:rsidRPr="0025449D">
            <w:t>der Staten-Generaal</w:t>
          </w:r>
        </w:p>
        <w:p w14:paraId="0E6F7747" w14:textId="77777777" w:rsidR="00682059" w:rsidRPr="0025449D" w:rsidRDefault="00682059" w:rsidP="00682059">
          <w:pPr>
            <w:pStyle w:val="Huisstijl-NAW"/>
          </w:pPr>
          <w:r w:rsidRPr="0025449D">
            <w:t>Prinses Irenestraat 6</w:t>
          </w:r>
        </w:p>
        <w:p w14:paraId="2402B8B8" w14:textId="653F8B4C" w:rsidR="000A54D0" w:rsidRDefault="00682059" w:rsidP="00682059">
          <w:pPr>
            <w:pStyle w:val="Huisstijl-NAW"/>
          </w:pPr>
          <w:r>
            <w:t>2595 BD  Den Haag</w:t>
          </w:r>
        </w:p>
        <w:p w14:paraId="485825F8" w14:textId="77777777" w:rsidR="00D9486B" w:rsidRDefault="00D9486B" w:rsidP="00D9486B"/>
        <w:p w14:paraId="22500085" w14:textId="77777777" w:rsidR="004E0ED2" w:rsidRPr="004A066F" w:rsidRDefault="004E0ED2" w:rsidP="004A066F">
          <w:pPr>
            <w:tabs>
              <w:tab w:val="left" w:pos="5495"/>
            </w:tabs>
          </w:pPr>
          <w:r>
            <w:tab/>
          </w:r>
        </w:p>
      </w:tc>
    </w:tr>
    <w:tr w:rsidR="004E0ED2" w14:paraId="2447B30D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50E96154" w14:textId="77777777" w:rsidR="004E0ED2" w:rsidRPr="00035E6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17E44804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DACC3E6" w14:textId="01CA4EF4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200459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C75B2A">
            <w:rPr>
              <w:rFonts w:cs="Verdana"/>
              <w:szCs w:val="18"/>
            </w:rPr>
            <w:t xml:space="preserve">  </w:t>
          </w:r>
          <w:r w:rsidR="00C236B3">
            <w:rPr>
              <w:rFonts w:cs="Verdana"/>
              <w:szCs w:val="18"/>
            </w:rPr>
            <w:t xml:space="preserve">9 </w:t>
          </w:r>
          <w:r w:rsidR="000A54D0">
            <w:rPr>
              <w:rFonts w:cs="Verdana"/>
              <w:szCs w:val="18"/>
            </w:rPr>
            <w:t xml:space="preserve">december </w:t>
          </w:r>
          <w:r w:rsidR="00946E02">
            <w:rPr>
              <w:rFonts w:cs="Verdana"/>
              <w:szCs w:val="18"/>
            </w:rPr>
            <w:t>202</w:t>
          </w:r>
          <w:r w:rsidR="00F600C7">
            <w:rPr>
              <w:rFonts w:cs="Verdana"/>
              <w:szCs w:val="18"/>
            </w:rPr>
            <w:t>5</w:t>
          </w:r>
        </w:p>
      </w:tc>
    </w:tr>
    <w:tr w:rsidR="004E0ED2" w:rsidRPr="00FF0445" w14:paraId="72828D0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51AB3038" w14:textId="77777777" w:rsidR="00777C72" w:rsidRDefault="008B33FB" w:rsidP="007520C9">
          <w:r>
            <w:t xml:space="preserve">Betreft  </w:t>
          </w:r>
          <w:r w:rsidR="00790143">
            <w:t xml:space="preserve">   </w:t>
          </w:r>
          <w:r w:rsidR="008832DE">
            <w:t xml:space="preserve">Maatregelen ATCM 47 2025 tot uitvoering van het Verdrag </w:t>
          </w:r>
          <w:proofErr w:type="gramStart"/>
          <w:r w:rsidR="00692CC3">
            <w:t>inzake</w:t>
          </w:r>
          <w:proofErr w:type="gramEnd"/>
        </w:p>
        <w:p w14:paraId="41572EF3" w14:textId="61BC66FA" w:rsidR="0050567F" w:rsidRDefault="00777C72" w:rsidP="007520C9">
          <w:pPr>
            <w:rPr>
              <w:rFonts w:cs="Arial"/>
              <w:szCs w:val="18"/>
              <w:shd w:val="clear" w:color="auto" w:fill="FFFFFF"/>
            </w:rPr>
          </w:pPr>
          <w:r>
            <w:t xml:space="preserve">             </w:t>
          </w:r>
          <w:r w:rsidR="008832DE">
            <w:t xml:space="preserve"> Antarctica</w:t>
          </w:r>
          <w:r w:rsidR="00286636">
            <w:rPr>
              <w:szCs w:val="18"/>
            </w:rPr>
            <w:t>;</w:t>
          </w:r>
          <w:r w:rsidR="00692CC3">
            <w:rPr>
              <w:szCs w:val="18"/>
            </w:rPr>
            <w:t xml:space="preserve"> </w:t>
          </w:r>
          <w:r w:rsidR="008832DE">
            <w:rPr>
              <w:szCs w:val="18"/>
            </w:rPr>
            <w:t>Milaan</w:t>
          </w:r>
          <w:r w:rsidR="00286636">
            <w:rPr>
              <w:rFonts w:cs="Arial"/>
              <w:szCs w:val="18"/>
              <w:shd w:val="clear" w:color="auto" w:fill="FFFFFF"/>
            </w:rPr>
            <w:t xml:space="preserve">, </w:t>
          </w:r>
          <w:r w:rsidR="008832DE">
            <w:rPr>
              <w:rFonts w:cs="Arial"/>
              <w:szCs w:val="18"/>
              <w:shd w:val="clear" w:color="auto" w:fill="FFFFFF"/>
            </w:rPr>
            <w:t xml:space="preserve">3 juli </w:t>
          </w:r>
          <w:r w:rsidR="002220CF">
            <w:rPr>
              <w:rFonts w:cs="Arial"/>
              <w:szCs w:val="18"/>
              <w:shd w:val="clear" w:color="auto" w:fill="FFFFFF"/>
            </w:rPr>
            <w:t>202</w:t>
          </w:r>
          <w:r w:rsidR="00AE2CEF">
            <w:rPr>
              <w:rFonts w:cs="Arial"/>
              <w:szCs w:val="18"/>
              <w:shd w:val="clear" w:color="auto" w:fill="FFFFFF"/>
            </w:rPr>
            <w:t>5</w:t>
          </w:r>
        </w:p>
        <w:p w14:paraId="6E3B42E7" w14:textId="6658588D" w:rsidR="007520C9" w:rsidRPr="00F42507" w:rsidRDefault="007520C9" w:rsidP="007520C9"/>
      </w:tc>
    </w:tr>
    <w:tr w:rsidR="00A51BC1" w:rsidRPr="00FF0445" w14:paraId="021B885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15694227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754A57F4" w14:textId="77777777" w:rsidR="004E0ED2" w:rsidRPr="00FF0445" w:rsidRDefault="004E0ED2" w:rsidP="003A51CE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245506246">
    <w:abstractNumId w:val="12"/>
  </w:num>
  <w:num w:numId="2" w16cid:durableId="1254049698">
    <w:abstractNumId w:val="7"/>
  </w:num>
  <w:num w:numId="3" w16cid:durableId="59908933">
    <w:abstractNumId w:val="6"/>
  </w:num>
  <w:num w:numId="4" w16cid:durableId="1755663289">
    <w:abstractNumId w:val="5"/>
  </w:num>
  <w:num w:numId="5" w16cid:durableId="711228498">
    <w:abstractNumId w:val="4"/>
  </w:num>
  <w:num w:numId="6" w16cid:durableId="846482082">
    <w:abstractNumId w:val="8"/>
  </w:num>
  <w:num w:numId="7" w16cid:durableId="1804301025">
    <w:abstractNumId w:val="3"/>
  </w:num>
  <w:num w:numId="8" w16cid:durableId="1920164990">
    <w:abstractNumId w:val="2"/>
  </w:num>
  <w:num w:numId="9" w16cid:durableId="1545097298">
    <w:abstractNumId w:val="1"/>
  </w:num>
  <w:num w:numId="10" w16cid:durableId="1069569942">
    <w:abstractNumId w:val="0"/>
  </w:num>
  <w:num w:numId="11" w16cid:durableId="1729962475">
    <w:abstractNumId w:val="10"/>
  </w:num>
  <w:num w:numId="12" w16cid:durableId="725300761">
    <w:abstractNumId w:val="15"/>
  </w:num>
  <w:num w:numId="13" w16cid:durableId="616839285">
    <w:abstractNumId w:val="19"/>
  </w:num>
  <w:num w:numId="14" w16cid:durableId="332147951">
    <w:abstractNumId w:val="16"/>
  </w:num>
  <w:num w:numId="15" w16cid:durableId="2036073221">
    <w:abstractNumId w:val="11"/>
  </w:num>
  <w:num w:numId="16" w16cid:durableId="336425998">
    <w:abstractNumId w:val="11"/>
  </w:num>
  <w:num w:numId="17" w16cid:durableId="2055762851">
    <w:abstractNumId w:val="11"/>
  </w:num>
  <w:num w:numId="18" w16cid:durableId="907425135">
    <w:abstractNumId w:val="11"/>
  </w:num>
  <w:num w:numId="19" w16cid:durableId="1255939237">
    <w:abstractNumId w:val="11"/>
  </w:num>
  <w:num w:numId="20" w16cid:durableId="1129472202">
    <w:abstractNumId w:val="22"/>
  </w:num>
  <w:num w:numId="21" w16cid:durableId="754522104">
    <w:abstractNumId w:val="22"/>
  </w:num>
  <w:num w:numId="22" w16cid:durableId="88015912">
    <w:abstractNumId w:val="22"/>
  </w:num>
  <w:num w:numId="23" w16cid:durableId="1433403863">
    <w:abstractNumId w:val="22"/>
  </w:num>
  <w:num w:numId="24" w16cid:durableId="842235728">
    <w:abstractNumId w:val="11"/>
  </w:num>
  <w:num w:numId="25" w16cid:durableId="1285188417">
    <w:abstractNumId w:val="11"/>
  </w:num>
  <w:num w:numId="26" w16cid:durableId="1789352672">
    <w:abstractNumId w:val="11"/>
  </w:num>
  <w:num w:numId="27" w16cid:durableId="2126578074">
    <w:abstractNumId w:val="11"/>
  </w:num>
  <w:num w:numId="28" w16cid:durableId="208615125">
    <w:abstractNumId w:val="11"/>
  </w:num>
  <w:num w:numId="29" w16cid:durableId="272590916">
    <w:abstractNumId w:val="22"/>
  </w:num>
  <w:num w:numId="30" w16cid:durableId="698705447">
    <w:abstractNumId w:val="22"/>
  </w:num>
  <w:num w:numId="31" w16cid:durableId="487328178">
    <w:abstractNumId w:val="22"/>
  </w:num>
  <w:num w:numId="32" w16cid:durableId="331104671">
    <w:abstractNumId w:val="22"/>
  </w:num>
  <w:num w:numId="33" w16cid:durableId="1111392136">
    <w:abstractNumId w:val="12"/>
  </w:num>
  <w:num w:numId="34" w16cid:durableId="472791869">
    <w:abstractNumId w:val="7"/>
  </w:num>
  <w:num w:numId="35" w16cid:durableId="1335911332">
    <w:abstractNumId w:val="8"/>
  </w:num>
  <w:num w:numId="36" w16cid:durableId="774132720">
    <w:abstractNumId w:val="3"/>
  </w:num>
  <w:num w:numId="37" w16cid:durableId="731468792">
    <w:abstractNumId w:val="24"/>
  </w:num>
  <w:num w:numId="38" w16cid:durableId="1140656314">
    <w:abstractNumId w:val="9"/>
  </w:num>
  <w:num w:numId="39" w16cid:durableId="532155054">
    <w:abstractNumId w:val="24"/>
  </w:num>
  <w:num w:numId="40" w16cid:durableId="1860849885">
    <w:abstractNumId w:val="9"/>
  </w:num>
  <w:num w:numId="41" w16cid:durableId="189034008">
    <w:abstractNumId w:val="23"/>
  </w:num>
  <w:num w:numId="42" w16cid:durableId="318851369">
    <w:abstractNumId w:val="20"/>
  </w:num>
  <w:num w:numId="43" w16cid:durableId="1564175946">
    <w:abstractNumId w:val="14"/>
  </w:num>
  <w:num w:numId="44" w16cid:durableId="1104302908">
    <w:abstractNumId w:val="13"/>
  </w:num>
  <w:num w:numId="45" w16cid:durableId="502011806">
    <w:abstractNumId w:val="25"/>
  </w:num>
  <w:num w:numId="46" w16cid:durableId="208999575">
    <w:abstractNumId w:val="17"/>
  </w:num>
  <w:num w:numId="47" w16cid:durableId="1148131965">
    <w:abstractNumId w:val="21"/>
  </w:num>
  <w:num w:numId="48" w16cid:durableId="8901962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351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07479"/>
    <w:rsid w:val="0001192B"/>
    <w:rsid w:val="00013862"/>
    <w:rsid w:val="00013D7A"/>
    <w:rsid w:val="00020189"/>
    <w:rsid w:val="00020411"/>
    <w:rsid w:val="00020EE4"/>
    <w:rsid w:val="00023E9A"/>
    <w:rsid w:val="00025B7C"/>
    <w:rsid w:val="000349E9"/>
    <w:rsid w:val="00034A84"/>
    <w:rsid w:val="00035101"/>
    <w:rsid w:val="00035469"/>
    <w:rsid w:val="000355CD"/>
    <w:rsid w:val="00035E67"/>
    <w:rsid w:val="00042330"/>
    <w:rsid w:val="000428BE"/>
    <w:rsid w:val="000445F7"/>
    <w:rsid w:val="0004508E"/>
    <w:rsid w:val="00067F4B"/>
    <w:rsid w:val="00070C74"/>
    <w:rsid w:val="00071F28"/>
    <w:rsid w:val="00076BB4"/>
    <w:rsid w:val="00076D54"/>
    <w:rsid w:val="00080A91"/>
    <w:rsid w:val="00090917"/>
    <w:rsid w:val="00092799"/>
    <w:rsid w:val="0009291F"/>
    <w:rsid w:val="00092C5F"/>
    <w:rsid w:val="00095D3F"/>
    <w:rsid w:val="00096653"/>
    <w:rsid w:val="00096680"/>
    <w:rsid w:val="00097706"/>
    <w:rsid w:val="000A0081"/>
    <w:rsid w:val="000A174A"/>
    <w:rsid w:val="000A480F"/>
    <w:rsid w:val="000A54D0"/>
    <w:rsid w:val="000A65AC"/>
    <w:rsid w:val="000A6DF5"/>
    <w:rsid w:val="000B182A"/>
    <w:rsid w:val="000B357C"/>
    <w:rsid w:val="000B3A23"/>
    <w:rsid w:val="000B7281"/>
    <w:rsid w:val="000B7FAB"/>
    <w:rsid w:val="000C0B75"/>
    <w:rsid w:val="000C22F9"/>
    <w:rsid w:val="000C3EA9"/>
    <w:rsid w:val="000C533E"/>
    <w:rsid w:val="000C5D8A"/>
    <w:rsid w:val="000D0134"/>
    <w:rsid w:val="000D05C2"/>
    <w:rsid w:val="000D1B10"/>
    <w:rsid w:val="000D595D"/>
    <w:rsid w:val="000D66F0"/>
    <w:rsid w:val="000D6858"/>
    <w:rsid w:val="000D73E2"/>
    <w:rsid w:val="000E0FEC"/>
    <w:rsid w:val="000E6134"/>
    <w:rsid w:val="000E74F8"/>
    <w:rsid w:val="000F0550"/>
    <w:rsid w:val="000F16CF"/>
    <w:rsid w:val="000F30B4"/>
    <w:rsid w:val="000F47BF"/>
    <w:rsid w:val="000F5BE0"/>
    <w:rsid w:val="001065C1"/>
    <w:rsid w:val="001075CB"/>
    <w:rsid w:val="00114E9E"/>
    <w:rsid w:val="001205B8"/>
    <w:rsid w:val="00123704"/>
    <w:rsid w:val="00124660"/>
    <w:rsid w:val="001270C7"/>
    <w:rsid w:val="00127C7F"/>
    <w:rsid w:val="00127FB2"/>
    <w:rsid w:val="00131BE7"/>
    <w:rsid w:val="00131FD1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5ACF"/>
    <w:rsid w:val="00155E29"/>
    <w:rsid w:val="001569AB"/>
    <w:rsid w:val="00156DF2"/>
    <w:rsid w:val="001601DD"/>
    <w:rsid w:val="00160C5E"/>
    <w:rsid w:val="00164ED2"/>
    <w:rsid w:val="00165C45"/>
    <w:rsid w:val="001726F3"/>
    <w:rsid w:val="00172F5F"/>
    <w:rsid w:val="00176CC5"/>
    <w:rsid w:val="00180C02"/>
    <w:rsid w:val="00181999"/>
    <w:rsid w:val="001819CD"/>
    <w:rsid w:val="00185576"/>
    <w:rsid w:val="00185951"/>
    <w:rsid w:val="00192E1B"/>
    <w:rsid w:val="00193446"/>
    <w:rsid w:val="001A2BEA"/>
    <w:rsid w:val="001A4F3A"/>
    <w:rsid w:val="001A6D93"/>
    <w:rsid w:val="001B0A48"/>
    <w:rsid w:val="001B2FA2"/>
    <w:rsid w:val="001B590F"/>
    <w:rsid w:val="001B65DB"/>
    <w:rsid w:val="001C31C6"/>
    <w:rsid w:val="001D00F4"/>
    <w:rsid w:val="001D162C"/>
    <w:rsid w:val="001D47BA"/>
    <w:rsid w:val="001E0B0C"/>
    <w:rsid w:val="001E34C6"/>
    <w:rsid w:val="001E46B3"/>
    <w:rsid w:val="001E5581"/>
    <w:rsid w:val="001E5A28"/>
    <w:rsid w:val="001E64F8"/>
    <w:rsid w:val="001E70AF"/>
    <w:rsid w:val="001F182C"/>
    <w:rsid w:val="001F32BB"/>
    <w:rsid w:val="001F3C70"/>
    <w:rsid w:val="001F4D76"/>
    <w:rsid w:val="00200249"/>
    <w:rsid w:val="00200459"/>
    <w:rsid w:val="00211956"/>
    <w:rsid w:val="002121BF"/>
    <w:rsid w:val="0021228E"/>
    <w:rsid w:val="00214F2B"/>
    <w:rsid w:val="00216367"/>
    <w:rsid w:val="0022050A"/>
    <w:rsid w:val="002220CF"/>
    <w:rsid w:val="002225D2"/>
    <w:rsid w:val="0022475A"/>
    <w:rsid w:val="00224A2E"/>
    <w:rsid w:val="00225340"/>
    <w:rsid w:val="0023566B"/>
    <w:rsid w:val="00235D13"/>
    <w:rsid w:val="002428E3"/>
    <w:rsid w:val="00244A73"/>
    <w:rsid w:val="00247F81"/>
    <w:rsid w:val="002519CB"/>
    <w:rsid w:val="002543C6"/>
    <w:rsid w:val="00255821"/>
    <w:rsid w:val="002607CA"/>
    <w:rsid w:val="00260BAF"/>
    <w:rsid w:val="00263484"/>
    <w:rsid w:val="00264424"/>
    <w:rsid w:val="002650F7"/>
    <w:rsid w:val="00266B46"/>
    <w:rsid w:val="002717B8"/>
    <w:rsid w:val="00272B9C"/>
    <w:rsid w:val="00272F9D"/>
    <w:rsid w:val="00273F3B"/>
    <w:rsid w:val="002743D3"/>
    <w:rsid w:val="0027594D"/>
    <w:rsid w:val="00275984"/>
    <w:rsid w:val="00276814"/>
    <w:rsid w:val="00277523"/>
    <w:rsid w:val="00280F74"/>
    <w:rsid w:val="00281752"/>
    <w:rsid w:val="0028393E"/>
    <w:rsid w:val="00286636"/>
    <w:rsid w:val="00286998"/>
    <w:rsid w:val="00291AB7"/>
    <w:rsid w:val="002A5CF6"/>
    <w:rsid w:val="002A66F6"/>
    <w:rsid w:val="002A7226"/>
    <w:rsid w:val="002B0D94"/>
    <w:rsid w:val="002B141F"/>
    <w:rsid w:val="002B153C"/>
    <w:rsid w:val="002B2EFB"/>
    <w:rsid w:val="002B4F71"/>
    <w:rsid w:val="002C2F95"/>
    <w:rsid w:val="002C3AB3"/>
    <w:rsid w:val="002C3F8F"/>
    <w:rsid w:val="002C40C9"/>
    <w:rsid w:val="002D317B"/>
    <w:rsid w:val="002D4824"/>
    <w:rsid w:val="002D502D"/>
    <w:rsid w:val="002E0F69"/>
    <w:rsid w:val="002E1E40"/>
    <w:rsid w:val="002E445E"/>
    <w:rsid w:val="002F6C89"/>
    <w:rsid w:val="003009D3"/>
    <w:rsid w:val="0030780E"/>
    <w:rsid w:val="0031167D"/>
    <w:rsid w:val="00312597"/>
    <w:rsid w:val="00313685"/>
    <w:rsid w:val="00314773"/>
    <w:rsid w:val="0032499F"/>
    <w:rsid w:val="003267A2"/>
    <w:rsid w:val="00326C29"/>
    <w:rsid w:val="00330C60"/>
    <w:rsid w:val="00335A4B"/>
    <w:rsid w:val="00341FA0"/>
    <w:rsid w:val="00344E82"/>
    <w:rsid w:val="00350A5C"/>
    <w:rsid w:val="00352F25"/>
    <w:rsid w:val="00353932"/>
    <w:rsid w:val="0035569F"/>
    <w:rsid w:val="003569E9"/>
    <w:rsid w:val="0036252A"/>
    <w:rsid w:val="00364D9D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393D"/>
    <w:rsid w:val="003A4490"/>
    <w:rsid w:val="003A50E1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1AF"/>
    <w:rsid w:val="003D435D"/>
    <w:rsid w:val="003D43D8"/>
    <w:rsid w:val="003D735C"/>
    <w:rsid w:val="003D74D6"/>
    <w:rsid w:val="003E3D54"/>
    <w:rsid w:val="003E3DD5"/>
    <w:rsid w:val="003E6D4C"/>
    <w:rsid w:val="003F07C6"/>
    <w:rsid w:val="003F44B7"/>
    <w:rsid w:val="003F53F2"/>
    <w:rsid w:val="003F5DAF"/>
    <w:rsid w:val="003F7084"/>
    <w:rsid w:val="003F712E"/>
    <w:rsid w:val="0040550A"/>
    <w:rsid w:val="00407E20"/>
    <w:rsid w:val="00410D4C"/>
    <w:rsid w:val="00412168"/>
    <w:rsid w:val="00413D48"/>
    <w:rsid w:val="00416A1B"/>
    <w:rsid w:val="00417BBD"/>
    <w:rsid w:val="004211CC"/>
    <w:rsid w:val="00431535"/>
    <w:rsid w:val="00433305"/>
    <w:rsid w:val="00433FC8"/>
    <w:rsid w:val="0043514E"/>
    <w:rsid w:val="00436C68"/>
    <w:rsid w:val="00436F50"/>
    <w:rsid w:val="00437098"/>
    <w:rsid w:val="0044126D"/>
    <w:rsid w:val="00441AC2"/>
    <w:rsid w:val="00441AFC"/>
    <w:rsid w:val="0044249B"/>
    <w:rsid w:val="004435BF"/>
    <w:rsid w:val="00447BE6"/>
    <w:rsid w:val="00451A5B"/>
    <w:rsid w:val="00452BCD"/>
    <w:rsid w:val="00452CEA"/>
    <w:rsid w:val="00465B52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5E31"/>
    <w:rsid w:val="00496319"/>
    <w:rsid w:val="00497ACE"/>
    <w:rsid w:val="004A066F"/>
    <w:rsid w:val="004A094A"/>
    <w:rsid w:val="004A294B"/>
    <w:rsid w:val="004A34AC"/>
    <w:rsid w:val="004A53CB"/>
    <w:rsid w:val="004A7831"/>
    <w:rsid w:val="004A7F12"/>
    <w:rsid w:val="004B5465"/>
    <w:rsid w:val="004B6DE7"/>
    <w:rsid w:val="004C2487"/>
    <w:rsid w:val="004C4781"/>
    <w:rsid w:val="004D024B"/>
    <w:rsid w:val="004D2F09"/>
    <w:rsid w:val="004D3DBE"/>
    <w:rsid w:val="004D4394"/>
    <w:rsid w:val="004D72CA"/>
    <w:rsid w:val="004E0238"/>
    <w:rsid w:val="004E0ED2"/>
    <w:rsid w:val="004E1F59"/>
    <w:rsid w:val="004E271C"/>
    <w:rsid w:val="004E2EE5"/>
    <w:rsid w:val="004E4396"/>
    <w:rsid w:val="004E50CD"/>
    <w:rsid w:val="004E62C6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01D8"/>
    <w:rsid w:val="005534E3"/>
    <w:rsid w:val="005556B0"/>
    <w:rsid w:val="00556D08"/>
    <w:rsid w:val="00566DED"/>
    <w:rsid w:val="00570A3B"/>
    <w:rsid w:val="005711CB"/>
    <w:rsid w:val="00573041"/>
    <w:rsid w:val="00573640"/>
    <w:rsid w:val="00574101"/>
    <w:rsid w:val="00575B80"/>
    <w:rsid w:val="0057640F"/>
    <w:rsid w:val="00591F9F"/>
    <w:rsid w:val="00593F97"/>
    <w:rsid w:val="0059561C"/>
    <w:rsid w:val="00596166"/>
    <w:rsid w:val="00597971"/>
    <w:rsid w:val="00597C63"/>
    <w:rsid w:val="005A12A9"/>
    <w:rsid w:val="005B1251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1E05"/>
    <w:rsid w:val="00603B35"/>
    <w:rsid w:val="006048F4"/>
    <w:rsid w:val="00605AB4"/>
    <w:rsid w:val="0060660A"/>
    <w:rsid w:val="006158F8"/>
    <w:rsid w:val="0061644C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0CAC"/>
    <w:rsid w:val="0064373D"/>
    <w:rsid w:val="00647E2F"/>
    <w:rsid w:val="006502B8"/>
    <w:rsid w:val="006525D3"/>
    <w:rsid w:val="00653606"/>
    <w:rsid w:val="0065381A"/>
    <w:rsid w:val="00655C72"/>
    <w:rsid w:val="00661591"/>
    <w:rsid w:val="0066221A"/>
    <w:rsid w:val="0066361F"/>
    <w:rsid w:val="0066632F"/>
    <w:rsid w:val="00670866"/>
    <w:rsid w:val="00674AB0"/>
    <w:rsid w:val="00676655"/>
    <w:rsid w:val="006816F9"/>
    <w:rsid w:val="00681FFD"/>
    <w:rsid w:val="00682059"/>
    <w:rsid w:val="006849B3"/>
    <w:rsid w:val="006906E5"/>
    <w:rsid w:val="006909AC"/>
    <w:rsid w:val="00690C03"/>
    <w:rsid w:val="00692BBE"/>
    <w:rsid w:val="00692CC3"/>
    <w:rsid w:val="0069463C"/>
    <w:rsid w:val="006A30BE"/>
    <w:rsid w:val="006A5F25"/>
    <w:rsid w:val="006A7400"/>
    <w:rsid w:val="006A784D"/>
    <w:rsid w:val="006A7D61"/>
    <w:rsid w:val="006B35AE"/>
    <w:rsid w:val="006B775E"/>
    <w:rsid w:val="006B7FBF"/>
    <w:rsid w:val="006C0E81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1CE1"/>
    <w:rsid w:val="006F2E6E"/>
    <w:rsid w:val="006F31F2"/>
    <w:rsid w:val="006F3F1A"/>
    <w:rsid w:val="00701EC6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20C9"/>
    <w:rsid w:val="00754FBF"/>
    <w:rsid w:val="0075599C"/>
    <w:rsid w:val="007620D3"/>
    <w:rsid w:val="00763E95"/>
    <w:rsid w:val="00767AC5"/>
    <w:rsid w:val="00767DE0"/>
    <w:rsid w:val="007716B8"/>
    <w:rsid w:val="007743A9"/>
    <w:rsid w:val="00775BAD"/>
    <w:rsid w:val="0077662C"/>
    <w:rsid w:val="00776C32"/>
    <w:rsid w:val="00777A1A"/>
    <w:rsid w:val="00777C72"/>
    <w:rsid w:val="00780DCF"/>
    <w:rsid w:val="00782DD2"/>
    <w:rsid w:val="00783559"/>
    <w:rsid w:val="00786550"/>
    <w:rsid w:val="00790143"/>
    <w:rsid w:val="0079312E"/>
    <w:rsid w:val="0079726D"/>
    <w:rsid w:val="00797AA5"/>
    <w:rsid w:val="007A242A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0694"/>
    <w:rsid w:val="007C13BF"/>
    <w:rsid w:val="007C1E9D"/>
    <w:rsid w:val="007C2558"/>
    <w:rsid w:val="007C406E"/>
    <w:rsid w:val="007C5183"/>
    <w:rsid w:val="007C7FBA"/>
    <w:rsid w:val="007D1DAB"/>
    <w:rsid w:val="007D3578"/>
    <w:rsid w:val="007D42C4"/>
    <w:rsid w:val="007D5DCF"/>
    <w:rsid w:val="007D756E"/>
    <w:rsid w:val="007F1BD6"/>
    <w:rsid w:val="007F2529"/>
    <w:rsid w:val="00800259"/>
    <w:rsid w:val="00800CCA"/>
    <w:rsid w:val="00804AD7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6164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101E"/>
    <w:rsid w:val="0086283E"/>
    <w:rsid w:val="00864D36"/>
    <w:rsid w:val="00871A89"/>
    <w:rsid w:val="00872271"/>
    <w:rsid w:val="00876042"/>
    <w:rsid w:val="008825FF"/>
    <w:rsid w:val="008832DE"/>
    <w:rsid w:val="00883ED8"/>
    <w:rsid w:val="0088771F"/>
    <w:rsid w:val="00887E81"/>
    <w:rsid w:val="00890DD0"/>
    <w:rsid w:val="00891210"/>
    <w:rsid w:val="00893C38"/>
    <w:rsid w:val="00896D7C"/>
    <w:rsid w:val="00896E31"/>
    <w:rsid w:val="008974AE"/>
    <w:rsid w:val="008A3E1E"/>
    <w:rsid w:val="008A7A9E"/>
    <w:rsid w:val="008B33FB"/>
    <w:rsid w:val="008B3929"/>
    <w:rsid w:val="008B4CB3"/>
    <w:rsid w:val="008C1E0F"/>
    <w:rsid w:val="008C4789"/>
    <w:rsid w:val="008C7C2A"/>
    <w:rsid w:val="008D2FE0"/>
    <w:rsid w:val="008E1BDF"/>
    <w:rsid w:val="008E49AD"/>
    <w:rsid w:val="008E4F10"/>
    <w:rsid w:val="008E7811"/>
    <w:rsid w:val="008F0929"/>
    <w:rsid w:val="008F0A98"/>
    <w:rsid w:val="008F216B"/>
    <w:rsid w:val="008F3246"/>
    <w:rsid w:val="008F508C"/>
    <w:rsid w:val="008F63D6"/>
    <w:rsid w:val="008F6EDC"/>
    <w:rsid w:val="00910642"/>
    <w:rsid w:val="00923961"/>
    <w:rsid w:val="009248D3"/>
    <w:rsid w:val="00925CD1"/>
    <w:rsid w:val="009307AB"/>
    <w:rsid w:val="009311C8"/>
    <w:rsid w:val="00933376"/>
    <w:rsid w:val="00933A2F"/>
    <w:rsid w:val="00935C19"/>
    <w:rsid w:val="0093683E"/>
    <w:rsid w:val="00946E02"/>
    <w:rsid w:val="00950209"/>
    <w:rsid w:val="009522B1"/>
    <w:rsid w:val="00952A76"/>
    <w:rsid w:val="00956E70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1839"/>
    <w:rsid w:val="00994FDA"/>
    <w:rsid w:val="009973A7"/>
    <w:rsid w:val="009A3B71"/>
    <w:rsid w:val="009A61BC"/>
    <w:rsid w:val="009A6C50"/>
    <w:rsid w:val="009A7790"/>
    <w:rsid w:val="009A7C7D"/>
    <w:rsid w:val="009B0B9C"/>
    <w:rsid w:val="009B0C77"/>
    <w:rsid w:val="009B698A"/>
    <w:rsid w:val="009B7943"/>
    <w:rsid w:val="009C0B5B"/>
    <w:rsid w:val="009C195A"/>
    <w:rsid w:val="009C3F20"/>
    <w:rsid w:val="009C5CB7"/>
    <w:rsid w:val="009D0573"/>
    <w:rsid w:val="009D1919"/>
    <w:rsid w:val="009D2FB8"/>
    <w:rsid w:val="009D6A0B"/>
    <w:rsid w:val="009E251C"/>
    <w:rsid w:val="009E3CD9"/>
    <w:rsid w:val="009E3EB9"/>
    <w:rsid w:val="009F1CE9"/>
    <w:rsid w:val="009F20F8"/>
    <w:rsid w:val="009F415F"/>
    <w:rsid w:val="009F47B8"/>
    <w:rsid w:val="00A01CE3"/>
    <w:rsid w:val="00A0257B"/>
    <w:rsid w:val="00A05614"/>
    <w:rsid w:val="00A1776C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1816"/>
    <w:rsid w:val="00A62C44"/>
    <w:rsid w:val="00A73F77"/>
    <w:rsid w:val="00A75DA0"/>
    <w:rsid w:val="00A7726B"/>
    <w:rsid w:val="00A81C52"/>
    <w:rsid w:val="00A82E86"/>
    <w:rsid w:val="00A831FD"/>
    <w:rsid w:val="00A83B10"/>
    <w:rsid w:val="00A87199"/>
    <w:rsid w:val="00A877D4"/>
    <w:rsid w:val="00A951B7"/>
    <w:rsid w:val="00A975CD"/>
    <w:rsid w:val="00AB10CA"/>
    <w:rsid w:val="00AB523F"/>
    <w:rsid w:val="00AB5933"/>
    <w:rsid w:val="00AC053A"/>
    <w:rsid w:val="00AC5EC0"/>
    <w:rsid w:val="00AD12FE"/>
    <w:rsid w:val="00AE013D"/>
    <w:rsid w:val="00AE11B7"/>
    <w:rsid w:val="00AE2CEF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2CDB"/>
    <w:rsid w:val="00B070CB"/>
    <w:rsid w:val="00B1083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DFA"/>
    <w:rsid w:val="00B42E96"/>
    <w:rsid w:val="00B443D1"/>
    <w:rsid w:val="00B452CE"/>
    <w:rsid w:val="00B531DD"/>
    <w:rsid w:val="00B53C16"/>
    <w:rsid w:val="00B60A58"/>
    <w:rsid w:val="00B631E1"/>
    <w:rsid w:val="00B6426F"/>
    <w:rsid w:val="00B642D5"/>
    <w:rsid w:val="00B65EEE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3487"/>
    <w:rsid w:val="00BA6524"/>
    <w:rsid w:val="00BA6BAE"/>
    <w:rsid w:val="00BB5053"/>
    <w:rsid w:val="00BB51E1"/>
    <w:rsid w:val="00BB5315"/>
    <w:rsid w:val="00BC007C"/>
    <w:rsid w:val="00BC3B53"/>
    <w:rsid w:val="00BC3B96"/>
    <w:rsid w:val="00BC4AE3"/>
    <w:rsid w:val="00BC4B55"/>
    <w:rsid w:val="00BD1933"/>
    <w:rsid w:val="00BD4563"/>
    <w:rsid w:val="00BD6EA6"/>
    <w:rsid w:val="00BE2CE1"/>
    <w:rsid w:val="00BE3F0D"/>
    <w:rsid w:val="00BE3F88"/>
    <w:rsid w:val="00BE4756"/>
    <w:rsid w:val="00BE50FD"/>
    <w:rsid w:val="00BF4780"/>
    <w:rsid w:val="00BF7431"/>
    <w:rsid w:val="00C007EE"/>
    <w:rsid w:val="00C03907"/>
    <w:rsid w:val="00C0532D"/>
    <w:rsid w:val="00C069FB"/>
    <w:rsid w:val="00C0778E"/>
    <w:rsid w:val="00C170BE"/>
    <w:rsid w:val="00C20614"/>
    <w:rsid w:val="00C206F1"/>
    <w:rsid w:val="00C236B3"/>
    <w:rsid w:val="00C26210"/>
    <w:rsid w:val="00C33528"/>
    <w:rsid w:val="00C36A2F"/>
    <w:rsid w:val="00C37FE1"/>
    <w:rsid w:val="00C40C60"/>
    <w:rsid w:val="00C42781"/>
    <w:rsid w:val="00C47DF9"/>
    <w:rsid w:val="00C50859"/>
    <w:rsid w:val="00C5258E"/>
    <w:rsid w:val="00C53302"/>
    <w:rsid w:val="00C570F2"/>
    <w:rsid w:val="00C6025F"/>
    <w:rsid w:val="00C6593A"/>
    <w:rsid w:val="00C756F4"/>
    <w:rsid w:val="00C75B2A"/>
    <w:rsid w:val="00C85956"/>
    <w:rsid w:val="00C92AA0"/>
    <w:rsid w:val="00C97C80"/>
    <w:rsid w:val="00CA075D"/>
    <w:rsid w:val="00CA47D3"/>
    <w:rsid w:val="00CA4D38"/>
    <w:rsid w:val="00CB165D"/>
    <w:rsid w:val="00CC1A0C"/>
    <w:rsid w:val="00CC3B34"/>
    <w:rsid w:val="00CC6CB3"/>
    <w:rsid w:val="00CD2934"/>
    <w:rsid w:val="00CD362D"/>
    <w:rsid w:val="00CD7D69"/>
    <w:rsid w:val="00CE0CC2"/>
    <w:rsid w:val="00CE1879"/>
    <w:rsid w:val="00CE42AC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41E59"/>
    <w:rsid w:val="00D516BE"/>
    <w:rsid w:val="00D520CB"/>
    <w:rsid w:val="00D5423B"/>
    <w:rsid w:val="00D54F4E"/>
    <w:rsid w:val="00D56478"/>
    <w:rsid w:val="00D57E07"/>
    <w:rsid w:val="00D60AED"/>
    <w:rsid w:val="00D60BA4"/>
    <w:rsid w:val="00D62419"/>
    <w:rsid w:val="00D65E03"/>
    <w:rsid w:val="00D71A93"/>
    <w:rsid w:val="00D7388B"/>
    <w:rsid w:val="00D74355"/>
    <w:rsid w:val="00D763F3"/>
    <w:rsid w:val="00D768F1"/>
    <w:rsid w:val="00D7693B"/>
    <w:rsid w:val="00D77870"/>
    <w:rsid w:val="00D80CCE"/>
    <w:rsid w:val="00D81559"/>
    <w:rsid w:val="00D81BF9"/>
    <w:rsid w:val="00D83CD8"/>
    <w:rsid w:val="00D83D03"/>
    <w:rsid w:val="00D85907"/>
    <w:rsid w:val="00D9486B"/>
    <w:rsid w:val="00D95C88"/>
    <w:rsid w:val="00D97B2E"/>
    <w:rsid w:val="00DA1050"/>
    <w:rsid w:val="00DA2A9B"/>
    <w:rsid w:val="00DA7107"/>
    <w:rsid w:val="00DB36FE"/>
    <w:rsid w:val="00DB7806"/>
    <w:rsid w:val="00DB7FAA"/>
    <w:rsid w:val="00DC5962"/>
    <w:rsid w:val="00DC5E4D"/>
    <w:rsid w:val="00DD02B1"/>
    <w:rsid w:val="00DD2AB8"/>
    <w:rsid w:val="00DE17D2"/>
    <w:rsid w:val="00DE578A"/>
    <w:rsid w:val="00DF2583"/>
    <w:rsid w:val="00DF4718"/>
    <w:rsid w:val="00DF54D9"/>
    <w:rsid w:val="00E04FDF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422DC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97EB4"/>
    <w:rsid w:val="00EA100D"/>
    <w:rsid w:val="00EA2CBE"/>
    <w:rsid w:val="00EA2DEE"/>
    <w:rsid w:val="00EA4635"/>
    <w:rsid w:val="00EA7215"/>
    <w:rsid w:val="00EA78AE"/>
    <w:rsid w:val="00EB5988"/>
    <w:rsid w:val="00EB5E71"/>
    <w:rsid w:val="00EB7187"/>
    <w:rsid w:val="00EC0DFF"/>
    <w:rsid w:val="00EC237D"/>
    <w:rsid w:val="00EC2654"/>
    <w:rsid w:val="00EC53A7"/>
    <w:rsid w:val="00EC577F"/>
    <w:rsid w:val="00EC79F1"/>
    <w:rsid w:val="00ED072A"/>
    <w:rsid w:val="00ED3411"/>
    <w:rsid w:val="00ED4B19"/>
    <w:rsid w:val="00ED6985"/>
    <w:rsid w:val="00EE3525"/>
    <w:rsid w:val="00EE4A1F"/>
    <w:rsid w:val="00EE6A44"/>
    <w:rsid w:val="00EF00C3"/>
    <w:rsid w:val="00EF1183"/>
    <w:rsid w:val="00EF1B5A"/>
    <w:rsid w:val="00EF2CCA"/>
    <w:rsid w:val="00EF657C"/>
    <w:rsid w:val="00F0282F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987"/>
    <w:rsid w:val="00F34DEA"/>
    <w:rsid w:val="00F35C34"/>
    <w:rsid w:val="00F41E50"/>
    <w:rsid w:val="00F42507"/>
    <w:rsid w:val="00F42992"/>
    <w:rsid w:val="00F42F4C"/>
    <w:rsid w:val="00F445F8"/>
    <w:rsid w:val="00F46948"/>
    <w:rsid w:val="00F50F86"/>
    <w:rsid w:val="00F52D3B"/>
    <w:rsid w:val="00F53714"/>
    <w:rsid w:val="00F53F91"/>
    <w:rsid w:val="00F600A0"/>
    <w:rsid w:val="00F600C7"/>
    <w:rsid w:val="00F61A72"/>
    <w:rsid w:val="00F64E5A"/>
    <w:rsid w:val="00F663C3"/>
    <w:rsid w:val="00F66F13"/>
    <w:rsid w:val="00F701D2"/>
    <w:rsid w:val="00F74073"/>
    <w:rsid w:val="00F75082"/>
    <w:rsid w:val="00F752D3"/>
    <w:rsid w:val="00F778C0"/>
    <w:rsid w:val="00F802BB"/>
    <w:rsid w:val="00F83C60"/>
    <w:rsid w:val="00F8713B"/>
    <w:rsid w:val="00F9059F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C4107"/>
    <w:rsid w:val="00FD08F1"/>
    <w:rsid w:val="00FD3397"/>
    <w:rsid w:val="00FE161C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3CE3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semiHidden/>
    <w:rsid w:val="00264424"/>
    <w:rPr>
      <w:vertAlign w:val="superscript"/>
    </w:rPr>
  </w:style>
  <w:style w:type="paragraph" w:styleId="Eindnoottekst">
    <w:name w:val="endnote text"/>
    <w:basedOn w:val="Standaard"/>
    <w:semiHidden/>
    <w:rsid w:val="00264424"/>
    <w:rPr>
      <w:sz w:val="20"/>
      <w:szCs w:val="20"/>
    </w:rPr>
  </w:style>
  <w:style w:type="character" w:styleId="Voetnootmarkering">
    <w:name w:val="footnote reference"/>
    <w:semiHidden/>
    <w:rsid w:val="00264424"/>
    <w:rPr>
      <w:vertAlign w:val="baseline"/>
    </w:rPr>
  </w:style>
  <w:style w:type="paragraph" w:styleId="Voetnoottekst">
    <w:name w:val="footnote text"/>
    <w:basedOn w:val="Standaard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Verwijzingopmerking">
    <w:name w:val="annotation reference"/>
    <w:rsid w:val="00EA2DE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2DEE"/>
    <w:rPr>
      <w:sz w:val="20"/>
      <w:szCs w:val="20"/>
    </w:rPr>
  </w:style>
  <w:style w:type="character" w:customStyle="1" w:styleId="TekstopmerkingChar">
    <w:name w:val="Tekst opmerking Char"/>
    <w:link w:val="Tekstopmerking"/>
    <w:rsid w:val="00EA2DE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2DEE"/>
    <w:rPr>
      <w:b/>
      <w:bCs/>
    </w:rPr>
  </w:style>
  <w:style w:type="character" w:customStyle="1" w:styleId="OnderwerpvanopmerkingChar">
    <w:name w:val="Onderwerp van opmerking Char"/>
    <w:link w:val="Onderwerpvanopmerking"/>
    <w:rsid w:val="00EA2DEE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A2DE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Standaard"/>
    <w:next w:val="Standaard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Standaard"/>
    <w:next w:val="Standaard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Standaard"/>
    <w:next w:val="Standaard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e">
    <w:name w:val="Revision"/>
    <w:hidden/>
    <w:uiPriority w:val="99"/>
    <w:semiHidden/>
    <w:rsid w:val="00CC1A0C"/>
    <w:rPr>
      <w:rFonts w:ascii="Verdana" w:hAnsi="Verdana"/>
      <w:sz w:val="18"/>
      <w:szCs w:val="24"/>
    </w:rPr>
  </w:style>
  <w:style w:type="character" w:styleId="Zwaar">
    <w:name w:val="Strong"/>
    <w:basedOn w:val="Standaardalinea-lettertype"/>
    <w:qFormat/>
    <w:rsid w:val="00882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2025-12-09T16:28:00.0000000Z</dcterms:created>
  <dcterms:modified xsi:type="dcterms:W3CDTF">2025-12-09T16:28:00.0000000Z</dcterms:modified>
  <dc:description>------------------------</dc:description>
  <version/>
  <category/>
</coreProperties>
</file>