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6EDA2106" w14:textId="77777777"/>
        <w:p w:rsidR="00241BB9" w:rsidRDefault="00000000" w14:paraId="4131CA48" w14:textId="77777777">
          <w:pPr>
            <w:spacing w:line="240" w:lineRule="auto"/>
          </w:pPr>
        </w:p>
      </w:sdtContent>
    </w:sdt>
    <w:p w:rsidR="00CD5856" w:rsidRDefault="00CD5856" w14:paraId="2E2A1163" w14:textId="77777777">
      <w:pPr>
        <w:spacing w:line="240" w:lineRule="auto"/>
      </w:pPr>
    </w:p>
    <w:p w:rsidR="00CD5856" w:rsidRDefault="00CD5856" w14:paraId="1EE9C5A7" w14:textId="77777777"/>
    <w:p w:rsidR="00CD5856" w:rsidRDefault="00CD5856" w14:paraId="09506479" w14:textId="77777777"/>
    <w:p w:rsidR="00CD5856" w:rsidRDefault="00CD5856" w14:paraId="6C2B3066"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4FECACF8" w14:textId="77777777">
      <w:pPr>
        <w:pStyle w:val="Huisstijl-Aanhef"/>
      </w:pPr>
      <w:r>
        <w:t>Geachte voorzitter,</w:t>
      </w:r>
    </w:p>
    <w:p w:rsidR="00965039" w:rsidP="00965039" w:rsidRDefault="00000000" w14:paraId="45B47FEF" w14:textId="77777777">
      <w:r>
        <w:t xml:space="preserve">Het is belangrijk </w:t>
      </w:r>
      <w:r w:rsidR="00B70538">
        <w:t xml:space="preserve">dat </w:t>
      </w:r>
      <w:r>
        <w:t xml:space="preserve">baby’s in Nederland </w:t>
      </w:r>
      <w:r w:rsidR="00B70538">
        <w:t xml:space="preserve">zich goed en gezond kunnen ontwikkelen. Daarom biedt de geboortezorg ondersteuning voor een goede start. </w:t>
      </w:r>
      <w:r w:rsidR="00C52E5F">
        <w:t>Onderdeel van de</w:t>
      </w:r>
      <w:r w:rsidR="005238DE">
        <w:t>ze</w:t>
      </w:r>
      <w:r w:rsidR="00C52E5F">
        <w:t xml:space="preserve"> zorg is het geven </w:t>
      </w:r>
      <w:r w:rsidR="005238DE">
        <w:t xml:space="preserve">van </w:t>
      </w:r>
      <w:r w:rsidR="00FA7128">
        <w:t>vitamine K-suppletie</w:t>
      </w:r>
      <w:r w:rsidR="005238DE">
        <w:t xml:space="preserve"> en goede advisering hierover</w:t>
      </w:r>
      <w:r w:rsidR="00FA7128">
        <w:t xml:space="preserve">. </w:t>
      </w:r>
      <w:r w:rsidR="00B70538">
        <w:t>V</w:t>
      </w:r>
      <w:r w:rsidR="00FA7128">
        <w:t xml:space="preserve">itamine K-suppletie is bedoeld om bloedingen als gevolg van een vitamine K-tekort te voorkomen. </w:t>
      </w:r>
      <w:r w:rsidR="00C52E5F">
        <w:t>De</w:t>
      </w:r>
      <w:r>
        <w:t xml:space="preserve"> Gezondheidsraad </w:t>
      </w:r>
      <w:r w:rsidR="00C52E5F">
        <w:t>heeft advies uitgebracht</w:t>
      </w:r>
      <w:r>
        <w:t xml:space="preserve"> over verbetering van het huidige </w:t>
      </w:r>
      <w:r w:rsidR="008E2056">
        <w:t>toedienings</w:t>
      </w:r>
      <w:r>
        <w:t>beleid. Per brief van 1 september jl. heb ik uw Kamer het advies van de Gezondheidsraad d.d. 10 juli getiteld ‘vitamine K voor baby’s’</w:t>
      </w:r>
      <w:r>
        <w:rPr>
          <w:rStyle w:val="Voetnootmarkering"/>
        </w:rPr>
        <w:footnoteReference w:id="1"/>
      </w:r>
      <w:r>
        <w:t xml:space="preserve"> toegestuurd met de toezegging om u binnen drie maanden een beleidsreactie te geven. Met bijgaande brief stuur ik u de beleidsreactie op dit advies.</w:t>
      </w:r>
    </w:p>
    <w:p w:rsidR="00B70538" w:rsidP="00965039" w:rsidRDefault="00B70538" w14:paraId="389CC57F" w14:textId="77777777"/>
    <w:p w:rsidR="00B70538" w:rsidP="00965039" w:rsidRDefault="00000000" w14:paraId="71517286" w14:textId="77777777">
      <w:r>
        <w:t>Samengevat blijft het huidige vitamine K-beleid hetzelfde, naar aanleiding van de besprekingen van het advies van 10 juli met betrokken geboortezorgpartijen.</w:t>
      </w:r>
      <w:r w:rsidR="004F3135">
        <w:t xml:space="preserve"> Hieronder is beschreven wat de overwegingen zijn.</w:t>
      </w:r>
      <w:r>
        <w:t xml:space="preserve"> </w:t>
      </w:r>
    </w:p>
    <w:p w:rsidR="00965039" w:rsidP="00965039" w:rsidRDefault="00965039" w14:paraId="5CA37344" w14:textId="77777777"/>
    <w:p w:rsidRPr="00782A8C" w:rsidR="00965039" w:rsidP="00965039" w:rsidRDefault="00000000" w14:paraId="0589E9D3" w14:textId="77777777">
      <w:pPr>
        <w:rPr>
          <w:b/>
          <w:bCs/>
        </w:rPr>
      </w:pPr>
      <w:r w:rsidRPr="00782A8C">
        <w:rPr>
          <w:b/>
          <w:bCs/>
        </w:rPr>
        <w:t xml:space="preserve">Het advies van de Gezondheidsraad </w:t>
      </w:r>
    </w:p>
    <w:p w:rsidR="00965039" w:rsidP="00965039" w:rsidRDefault="00000000" w14:paraId="16DBE945" w14:textId="77777777">
      <w:r>
        <w:t>De Gezondheidsraad blijft bij het in 2017 gegeven advies om de toediening van vitamine K-suppletie bij baby’s te verbeteren door het geven van een eenmalige</w:t>
      </w:r>
      <w:r w:rsidR="00AC7C58">
        <w:t xml:space="preserve"> </w:t>
      </w:r>
      <w:r>
        <w:t>injectie kort na de geboorte. De Gezondheidsraad stelt in het nieuwe advies van 10 juli dat dit het meest effectief is om bloedingen door een vitamine K-tekort te voorkomen</w:t>
      </w:r>
      <w:r w:rsidR="00A843FA">
        <w:t>.</w:t>
      </w:r>
      <w:r w:rsidR="003354C3">
        <w:t xml:space="preserve"> </w:t>
      </w:r>
      <w:r w:rsidR="00A843FA">
        <w:t>N</w:t>
      </w:r>
      <w:r w:rsidR="003354C3">
        <w:t xml:space="preserve">aar schatting </w:t>
      </w:r>
      <w:r w:rsidR="006E2823">
        <w:t xml:space="preserve">kan </w:t>
      </w:r>
      <w:r w:rsidR="00EF0FB6">
        <w:t xml:space="preserve">het aantal </w:t>
      </w:r>
      <w:r w:rsidR="003354C3">
        <w:t xml:space="preserve">bloedingen </w:t>
      </w:r>
      <w:r w:rsidR="00A843FA">
        <w:t xml:space="preserve">hiermee </w:t>
      </w:r>
      <w:r w:rsidR="00EF0FB6">
        <w:t xml:space="preserve">met 75% </w:t>
      </w:r>
      <w:r w:rsidR="00DF3883">
        <w:t>afnemen</w:t>
      </w:r>
      <w:r>
        <w:t xml:space="preserve">. </w:t>
      </w:r>
      <w:r w:rsidR="00A843FA">
        <w:t>Bloedingen door een vitamine K-tekort</w:t>
      </w:r>
      <w:r>
        <w:t xml:space="preserve"> bij baby’s zijn zeldzaam en ze komen vooral voor in de risicogroep van baby’s met een verstoorde vetopname</w:t>
      </w:r>
      <w:r w:rsidR="006E334E">
        <w:t>. De gevolgen kunnen echter ernstig tot zeer ernstig zijn.</w:t>
      </w:r>
      <w:r>
        <w:t xml:space="preserve"> </w:t>
      </w:r>
      <w:r w:rsidR="001B4643">
        <w:t xml:space="preserve">De Gezondheidsraad schat op basis van beschikbare monitorgegevens in dat </w:t>
      </w:r>
      <w:r w:rsidR="00372CCD">
        <w:t xml:space="preserve">er </w:t>
      </w:r>
      <w:r w:rsidR="00677427">
        <w:t xml:space="preserve">jaarlijks </w:t>
      </w:r>
      <w:r w:rsidR="00372CCD">
        <w:t>in Nederland 3 tot 5 late vitamine K-deficiëntiebloedingen voorkomen</w:t>
      </w:r>
      <w:r w:rsidR="003354C3">
        <w:t>, waarvan ruim de helft hersenbloedingen</w:t>
      </w:r>
      <w:r w:rsidR="00372CCD">
        <w:t xml:space="preserve">. </w:t>
      </w:r>
      <w:r w:rsidR="00913D27">
        <w:t xml:space="preserve">De Gezondheidsraad verwacht niet dat er in de nabije toekomst </w:t>
      </w:r>
      <w:r w:rsidR="00913D27">
        <w:lastRenderedPageBreak/>
        <w:t>een manier komt waarmee de risicogroep al bij de geboorte gediagnosti</w:t>
      </w:r>
      <w:r w:rsidR="006E2823">
        <w:t>c</w:t>
      </w:r>
      <w:r w:rsidR="00913D27">
        <w:t xml:space="preserve">eerd kan worden. </w:t>
      </w:r>
      <w:r>
        <w:t xml:space="preserve">De Gezondheidsraad adviseert </w:t>
      </w:r>
      <w:r w:rsidR="006E2823">
        <w:t>als alternatief</w:t>
      </w:r>
      <w:r>
        <w:t xml:space="preserve"> om –</w:t>
      </w:r>
      <w:r w:rsidR="00AC7C58">
        <w:t xml:space="preserve"> indien </w:t>
      </w:r>
      <w:r w:rsidR="00A843FA">
        <w:t xml:space="preserve">injecteren </w:t>
      </w:r>
      <w:r>
        <w:t xml:space="preserve">niet haalbaar </w:t>
      </w:r>
      <w:r w:rsidR="006E334E">
        <w:t>blijkt</w:t>
      </w:r>
      <w:r>
        <w:t xml:space="preserve"> – het huidige toedieningsbeleid te verbeteren </w:t>
      </w:r>
      <w:r w:rsidR="006E2823">
        <w:t xml:space="preserve">met </w:t>
      </w:r>
      <w:r>
        <w:t xml:space="preserve">een ander druppelbeleid met andere toedieningsmomenten (wekelijks tot 3 maanden of op 3 momenten tot 6 weken), andere doses en een ander </w:t>
      </w:r>
      <w:r w:rsidR="00EB0255">
        <w:t>type preparaat</w:t>
      </w:r>
      <w:r>
        <w:t xml:space="preserve"> én met begeleiding door een zorgprofessional. De Gezondheidsraad verwacht dat de</w:t>
      </w:r>
      <w:r w:rsidR="006E2823">
        <w:t>ze</w:t>
      </w:r>
      <w:r>
        <w:t xml:space="preserve"> alternatieven alleen gezondheidswinst opleveren als ze optimaal </w:t>
      </w:r>
      <w:r w:rsidR="00442268">
        <w:t>worden geïmplementeerd</w:t>
      </w:r>
      <w:r>
        <w:t xml:space="preserve">. In enkele andere landen zijn deze orale alternatieven onder de gestelde randvoorwaarden effectiever gebleken dan het </w:t>
      </w:r>
      <w:r w:rsidR="00442268">
        <w:t xml:space="preserve">huidige </w:t>
      </w:r>
      <w:r>
        <w:t>Nederlandse druppelbeleid.</w:t>
      </w:r>
    </w:p>
    <w:p w:rsidR="00965039" w:rsidP="00965039" w:rsidRDefault="00965039" w14:paraId="0D90B697" w14:textId="77777777"/>
    <w:p w:rsidR="00965039" w:rsidP="00965039" w:rsidRDefault="00000000" w14:paraId="03B96D04" w14:textId="77777777">
      <w:pPr>
        <w:rPr>
          <w:b/>
          <w:bCs/>
        </w:rPr>
      </w:pPr>
      <w:r>
        <w:rPr>
          <w:b/>
          <w:bCs/>
        </w:rPr>
        <w:t>Historie</w:t>
      </w:r>
    </w:p>
    <w:p w:rsidRPr="0095721E" w:rsidR="00965039" w:rsidP="00965039" w:rsidRDefault="00000000" w14:paraId="7B97E1BB" w14:textId="77777777">
      <w:pPr>
        <w:autoSpaceDE w:val="0"/>
        <w:adjustRightInd w:val="0"/>
        <w:spacing w:line="276" w:lineRule="auto"/>
        <w:textAlignment w:val="auto"/>
        <w:rPr>
          <w:rFonts w:cs="Courier"/>
        </w:rPr>
      </w:pPr>
      <w:r w:rsidRPr="00276BFD">
        <w:rPr>
          <w:rFonts w:cs="Courier"/>
        </w:rPr>
        <w:t xml:space="preserve">Op basis van het Gezondheidsraadadvies 2017, een nadere beleidsvormingsanalyse en een samen met geboortezorgpartijen afgestemd implementatieplan besloot de toenmalig </w:t>
      </w:r>
      <w:r w:rsidR="006E334E">
        <w:rPr>
          <w:rFonts w:cs="Courier"/>
        </w:rPr>
        <w:t>s</w:t>
      </w:r>
      <w:r w:rsidRPr="00276BFD">
        <w:rPr>
          <w:rFonts w:cs="Courier"/>
        </w:rPr>
        <w:t xml:space="preserve">taatssecretaris </w:t>
      </w:r>
      <w:r>
        <w:rPr>
          <w:rFonts w:cs="Courier"/>
        </w:rPr>
        <w:t>op 10 juni 2021</w:t>
      </w:r>
      <w:r>
        <w:rPr>
          <w:rStyle w:val="Voetnootmarkering"/>
          <w:rFonts w:cs="Courier"/>
        </w:rPr>
        <w:footnoteReference w:id="2"/>
      </w:r>
      <w:r>
        <w:rPr>
          <w:rFonts w:cs="Courier"/>
        </w:rPr>
        <w:t xml:space="preserve"> </w:t>
      </w:r>
      <w:r w:rsidRPr="00276BFD">
        <w:rPr>
          <w:rFonts w:cs="Courier"/>
        </w:rPr>
        <w:t xml:space="preserve">om nieuw toedieningsbeleid vitamine K voor baby’s te gaan invoeren en </w:t>
      </w:r>
      <w:r>
        <w:rPr>
          <w:rFonts w:cs="Courier"/>
        </w:rPr>
        <w:t xml:space="preserve">voor te </w:t>
      </w:r>
      <w:r w:rsidRPr="00276BFD">
        <w:rPr>
          <w:rFonts w:cs="Courier"/>
        </w:rPr>
        <w:t xml:space="preserve">bereiden met de betrokken organisaties. </w:t>
      </w:r>
      <w:r>
        <w:rPr>
          <w:rFonts w:cs="Courier"/>
        </w:rPr>
        <w:t>De beoogde startdatum werd 1 januari 2025</w:t>
      </w:r>
      <w:r>
        <w:rPr>
          <w:rStyle w:val="Voetnootmarkering"/>
          <w:rFonts w:cs="Courier"/>
        </w:rPr>
        <w:footnoteReference w:id="3"/>
      </w:r>
      <w:r>
        <w:rPr>
          <w:rFonts w:cs="Courier"/>
        </w:rPr>
        <w:t>. In januari 2024 gaf de b</w:t>
      </w:r>
      <w:r w:rsidRPr="0095721E">
        <w:rPr>
          <w:rFonts w:cs="Courier"/>
        </w:rPr>
        <w:t xml:space="preserve">eroepsvereniging van verloskundigen (KNOV) </w:t>
      </w:r>
      <w:r>
        <w:rPr>
          <w:rFonts w:cs="Courier"/>
        </w:rPr>
        <w:t xml:space="preserve">aan dat zij niet </w:t>
      </w:r>
      <w:r w:rsidR="006E334E">
        <w:rPr>
          <w:rFonts w:cs="Courier"/>
        </w:rPr>
        <w:t>instem</w:t>
      </w:r>
      <w:r w:rsidR="00442268">
        <w:rPr>
          <w:rFonts w:cs="Courier"/>
        </w:rPr>
        <w:t>t</w:t>
      </w:r>
      <w:r w:rsidR="006E334E">
        <w:rPr>
          <w:rFonts w:cs="Courier"/>
        </w:rPr>
        <w:t xml:space="preserve"> met het </w:t>
      </w:r>
      <w:r w:rsidR="00EB0255">
        <w:rPr>
          <w:rFonts w:cs="Courier"/>
        </w:rPr>
        <w:t>advies om</w:t>
      </w:r>
      <w:r>
        <w:rPr>
          <w:rFonts w:cs="Courier"/>
        </w:rPr>
        <w:t xml:space="preserve"> baby’s te injecteren met vitamine K</w:t>
      </w:r>
      <w:r w:rsidR="006E334E">
        <w:rPr>
          <w:rFonts w:cs="Courier"/>
        </w:rPr>
        <w:t xml:space="preserve"> direct na de geboorte</w:t>
      </w:r>
      <w:r>
        <w:rPr>
          <w:rFonts w:cs="Courier"/>
        </w:rPr>
        <w:t xml:space="preserve">. Gezien het standpunt van de KNOV achtte de toenmalig </w:t>
      </w:r>
      <w:r w:rsidR="006E334E">
        <w:rPr>
          <w:rFonts w:cs="Courier"/>
        </w:rPr>
        <w:t>s</w:t>
      </w:r>
      <w:r>
        <w:rPr>
          <w:rFonts w:cs="Courier"/>
        </w:rPr>
        <w:t xml:space="preserve">taatssecretaris het niet haalbaar om het beleid </w:t>
      </w:r>
      <w:r w:rsidR="006E334E">
        <w:rPr>
          <w:rFonts w:cs="Courier"/>
        </w:rPr>
        <w:t xml:space="preserve">om te injecteren </w:t>
      </w:r>
      <w:r>
        <w:rPr>
          <w:rFonts w:cs="Courier"/>
        </w:rPr>
        <w:t xml:space="preserve">in te voeren en is </w:t>
      </w:r>
      <w:r w:rsidRPr="0095721E">
        <w:rPr>
          <w:rFonts w:cs="Courier"/>
        </w:rPr>
        <w:t xml:space="preserve">de </w:t>
      </w:r>
      <w:r>
        <w:rPr>
          <w:rFonts w:cs="Courier"/>
        </w:rPr>
        <w:t xml:space="preserve">Gezondheidsraad </w:t>
      </w:r>
      <w:r w:rsidRPr="0095721E">
        <w:rPr>
          <w:rFonts w:cs="Courier"/>
        </w:rPr>
        <w:t xml:space="preserve">gevraagd of er </w:t>
      </w:r>
      <w:r w:rsidR="006E334E">
        <w:rPr>
          <w:rFonts w:cs="Courier"/>
        </w:rPr>
        <w:t>gelijkwaardige</w:t>
      </w:r>
      <w:r w:rsidR="00EB0255">
        <w:rPr>
          <w:rFonts w:cs="Courier"/>
        </w:rPr>
        <w:t xml:space="preserve"> </w:t>
      </w:r>
      <w:r w:rsidRPr="0095721E">
        <w:rPr>
          <w:rFonts w:cs="Courier"/>
        </w:rPr>
        <w:t>alternatieven in orale vorm zijn waarmee baby's beter beschermd kunnen worden dan in</w:t>
      </w:r>
      <w:r>
        <w:rPr>
          <w:rFonts w:cs="Courier"/>
        </w:rPr>
        <w:t xml:space="preserve"> </w:t>
      </w:r>
      <w:r w:rsidRPr="0095721E">
        <w:rPr>
          <w:rFonts w:cs="Courier"/>
        </w:rPr>
        <w:t>de huidige situatie</w:t>
      </w:r>
      <w:r>
        <w:rPr>
          <w:rStyle w:val="Voetnootmarkering"/>
          <w:rFonts w:cs="Courier"/>
        </w:rPr>
        <w:footnoteReference w:id="4"/>
      </w:r>
      <w:r w:rsidRPr="0095721E">
        <w:rPr>
          <w:rFonts w:cs="Courier"/>
        </w:rPr>
        <w:t>.</w:t>
      </w:r>
      <w:r w:rsidR="006E334E">
        <w:rPr>
          <w:rFonts w:cs="Courier"/>
        </w:rPr>
        <w:t xml:space="preserve"> Het voorliggende advies gaat in op die vraag.</w:t>
      </w:r>
    </w:p>
    <w:p w:rsidR="00965039" w:rsidP="00965039" w:rsidRDefault="00965039" w14:paraId="0CBBB461" w14:textId="77777777">
      <w:pPr>
        <w:rPr>
          <w:b/>
          <w:bCs/>
        </w:rPr>
      </w:pPr>
    </w:p>
    <w:p w:rsidRPr="001E13BA" w:rsidR="00965039" w:rsidP="00965039" w:rsidRDefault="00000000" w14:paraId="1803A104" w14:textId="77777777">
      <w:pPr>
        <w:rPr>
          <w:b/>
          <w:bCs/>
        </w:rPr>
      </w:pPr>
      <w:r w:rsidRPr="001E13BA">
        <w:rPr>
          <w:b/>
          <w:bCs/>
        </w:rPr>
        <w:t>Gesprekken met geboortezorgpartijen over uitvoerbaarheid</w:t>
      </w:r>
    </w:p>
    <w:p w:rsidR="00965039" w:rsidP="00965039" w:rsidRDefault="00000000" w14:paraId="5E44DDA2" w14:textId="77777777">
      <w:r>
        <w:t xml:space="preserve">Ik heb het nieuwe Gezondheidsraadadvies voorgelegd aan de KNOV, de beroepsvereniging voor kinderartsen (NVK) en partijen in de jeugdgezondheidszorg (GGD GHOR Nederland en Actiz) en gevraagd om een reactie op de uitvoerbaarheid van het nieuwe Gezondheidsraadadvies. Onder de KNOV blijft onvoldoende draagvlak voor het geven van vitamine K aan baby’s via een injectie kort na de geboorte. </w:t>
      </w:r>
    </w:p>
    <w:p w:rsidR="00965039" w:rsidP="00965039" w:rsidRDefault="00965039" w14:paraId="12F77F20" w14:textId="77777777"/>
    <w:p w:rsidR="00965039" w:rsidP="00965039" w:rsidRDefault="00000000" w14:paraId="3BD497FC" w14:textId="77777777">
      <w:r>
        <w:t xml:space="preserve">Gegeven het standpunt van de KNOV heb ik met de </w:t>
      </w:r>
      <w:r w:rsidR="006E334E">
        <w:t xml:space="preserve">betrokkenen </w:t>
      </w:r>
      <w:r>
        <w:t xml:space="preserve">ook gesproken over de uitvoerbaarheid van de orale alternatieven. Hieruit blijkt dat de orale alternatieven met </w:t>
      </w:r>
      <w:r w:rsidR="006E334E">
        <w:t xml:space="preserve">meerdere </w:t>
      </w:r>
      <w:r>
        <w:t xml:space="preserve">toedieningsmomenten, waarbij begeleiding van de zorgprofessional een randvoorwaarde is, niet aansluiten bij de contactmomenten in de geboortezorg </w:t>
      </w:r>
      <w:r w:rsidR="00F06F49">
        <w:t xml:space="preserve">noch </w:t>
      </w:r>
      <w:r>
        <w:t>in de jeugdgezondheidszorg. Deze contactmomenten variëren in de praktijk steeds vaker (maatwerk) en liggen niet altijd van tevoren vast. Invoering van één van de orale alternatieven als second best scenario zou een extra beroep doen op de toch al schaarse capaciteit van zorgverleners. Daarnaast hebben de verloskundigen en de jeugdgezondheidszorg ook aangegeven dat de verantwoordelijkheid voor het geven van vitamine K bij de ouders zou moeten liggen, zoals dat nu ook het geval is.</w:t>
      </w:r>
    </w:p>
    <w:p w:rsidR="00965039" w:rsidP="00965039" w:rsidRDefault="00965039" w14:paraId="65D78293" w14:textId="77777777"/>
    <w:p w:rsidR="00726D0B" w:rsidP="00965039" w:rsidRDefault="00000000" w14:paraId="17B92E0D" w14:textId="77777777">
      <w:pPr>
        <w:rPr>
          <w:b/>
          <w:bCs/>
        </w:rPr>
      </w:pPr>
      <w:r>
        <w:rPr>
          <w:b/>
          <w:bCs/>
        </w:rPr>
        <w:br w:type="page"/>
      </w:r>
    </w:p>
    <w:p w:rsidRPr="00674C9A" w:rsidR="00965039" w:rsidP="00965039" w:rsidRDefault="00000000" w14:paraId="36286ABC" w14:textId="77777777">
      <w:pPr>
        <w:rPr>
          <w:b/>
          <w:bCs/>
        </w:rPr>
      </w:pPr>
      <w:r>
        <w:rPr>
          <w:b/>
          <w:bCs/>
        </w:rPr>
        <w:t>Mijn b</w:t>
      </w:r>
      <w:r w:rsidRPr="00674C9A">
        <w:rPr>
          <w:b/>
          <w:bCs/>
        </w:rPr>
        <w:t>esluit</w:t>
      </w:r>
    </w:p>
    <w:p w:rsidR="00965039" w:rsidP="00965039" w:rsidRDefault="00000000" w14:paraId="4793891C" w14:textId="77777777">
      <w:r>
        <w:rPr>
          <w:rFonts w:cs="Courier"/>
        </w:rPr>
        <w:t xml:space="preserve">Invoering </w:t>
      </w:r>
      <w:r w:rsidRPr="00FB3BC5">
        <w:rPr>
          <w:rFonts w:cs="Courier"/>
        </w:rPr>
        <w:t xml:space="preserve">van </w:t>
      </w:r>
      <w:r w:rsidR="00442268">
        <w:rPr>
          <w:rFonts w:cs="Courier"/>
        </w:rPr>
        <w:t>het wetenschappelijk onderbouwde advies voor vitamine K-</w:t>
      </w:r>
      <w:r>
        <w:rPr>
          <w:rFonts w:cs="Courier"/>
        </w:rPr>
        <w:t>toedienings</w:t>
      </w:r>
      <w:r w:rsidRPr="00FB3BC5">
        <w:rPr>
          <w:rFonts w:cs="Courier"/>
        </w:rPr>
        <w:t xml:space="preserve">beleid </w:t>
      </w:r>
      <w:r w:rsidR="00442268">
        <w:rPr>
          <w:rFonts w:cs="Courier"/>
        </w:rPr>
        <w:t xml:space="preserve">blijkt </w:t>
      </w:r>
      <w:r w:rsidRPr="00FB3BC5">
        <w:rPr>
          <w:rFonts w:cs="Courier"/>
        </w:rPr>
        <w:t xml:space="preserve">in de huidige </w:t>
      </w:r>
      <w:r>
        <w:rPr>
          <w:rFonts w:cs="Courier"/>
        </w:rPr>
        <w:t xml:space="preserve">geboortezorg </w:t>
      </w:r>
      <w:r w:rsidRPr="00FB3BC5">
        <w:rPr>
          <w:rFonts w:cs="Courier"/>
        </w:rPr>
        <w:t>niet haalbaar</w:t>
      </w:r>
      <w:r w:rsidR="00442268">
        <w:rPr>
          <w:rFonts w:cs="Courier"/>
        </w:rPr>
        <w:t>,</w:t>
      </w:r>
      <w:r w:rsidRPr="00FB3BC5">
        <w:rPr>
          <w:rFonts w:cs="Courier"/>
        </w:rPr>
        <w:t xml:space="preserve"> vanwege het gebrek aan draagvlak bij verloskundigen. </w:t>
      </w:r>
      <w:r>
        <w:t xml:space="preserve">Ik heb gezocht naar andere mogelijkheden om het toedieningsbeleid te verbeteren, maar invoering van één van de orale alternatieven die de Gezondheidsraad adviseert, kan niet optimaal worden geïmplementeerd volgens de randvoorwaarden die de Gezondheidsraad benoemt. </w:t>
      </w:r>
    </w:p>
    <w:p w:rsidRPr="00FC3CD4" w:rsidR="00965039" w:rsidP="00965039" w:rsidRDefault="00965039" w14:paraId="01FFD6B6" w14:textId="77777777"/>
    <w:p w:rsidR="00965039" w:rsidP="00965039" w:rsidRDefault="00000000" w14:paraId="4EDCA7EF" w14:textId="77777777">
      <w:r>
        <w:t>Ik besluit daarom om het huidige vitamine K</w:t>
      </w:r>
      <w:r w:rsidR="00F06F49">
        <w:t>-</w:t>
      </w:r>
      <w:r>
        <w:t xml:space="preserve">toedieningsbeleid voor baby’s te handhaven. </w:t>
      </w:r>
      <w:r w:rsidR="00442268">
        <w:t>Dit</w:t>
      </w:r>
      <w:r>
        <w:t xml:space="preserve"> houdt in dat baby’s in Nederland kort na de geboorte 1 milligram vitamine K krijgen via druppeltjes in de mond (oraal). Daarna krijgen ouders het advies om baby’s die borstvoeding krijgen </w:t>
      </w:r>
      <w:r w:rsidR="00442268">
        <w:t xml:space="preserve">elke dag </w:t>
      </w:r>
      <w:r>
        <w:t xml:space="preserve">orale vervolgdoses van 150 microgram te geven vanaf de eerste week totdat ze drie maanden oud zijn. Dit beleid werkt goed voor de meeste baby’s. </w:t>
      </w:r>
    </w:p>
    <w:p w:rsidR="00965039" w:rsidP="00965039" w:rsidRDefault="00965039" w14:paraId="02234EED" w14:textId="77777777"/>
    <w:p w:rsidR="00965039" w:rsidP="00965039" w:rsidRDefault="00000000" w14:paraId="1F978F13" w14:textId="77777777">
      <w:r>
        <w:t xml:space="preserve">Het is belangrijk dat ouders </w:t>
      </w:r>
      <w:r w:rsidR="00442268">
        <w:t xml:space="preserve">hierover </w:t>
      </w:r>
      <w:r>
        <w:t xml:space="preserve">goed geïnformeerd </w:t>
      </w:r>
      <w:r w:rsidR="00442268">
        <w:t>zijn</w:t>
      </w:r>
      <w:r>
        <w:t xml:space="preserve">. Ik </w:t>
      </w:r>
      <w:r w:rsidR="00442268">
        <w:t>vraag</w:t>
      </w:r>
      <w:r>
        <w:t xml:space="preserve"> geboortezorgpartijen om (toekomstige) ouders eenduidig </w:t>
      </w:r>
      <w:r w:rsidR="00F06F49">
        <w:t xml:space="preserve">en helder </w:t>
      </w:r>
      <w:r>
        <w:t xml:space="preserve">voor te lichten over </w:t>
      </w:r>
      <w:r w:rsidR="00442268">
        <w:t>het beleid</w:t>
      </w:r>
      <w:r w:rsidR="00F06F49">
        <w:t xml:space="preserve"> en wat dat betekent voor ouders</w:t>
      </w:r>
      <w:r>
        <w:t xml:space="preserve">. </w:t>
      </w:r>
      <w:r w:rsidRPr="0070737A">
        <w:t xml:space="preserve">Ook het Voedingscentrum heb ik gevraagd </w:t>
      </w:r>
      <w:r>
        <w:t xml:space="preserve">hierover </w:t>
      </w:r>
      <w:r w:rsidRPr="0070737A">
        <w:t>te blijven communiceren.</w:t>
      </w:r>
      <w:r>
        <w:t xml:space="preserve"> </w:t>
      </w:r>
    </w:p>
    <w:p w:rsidR="00965039" w:rsidP="00965039" w:rsidRDefault="00965039" w14:paraId="14588F7E" w14:textId="77777777"/>
    <w:p w:rsidR="00965039" w:rsidP="00965039" w:rsidRDefault="00000000" w14:paraId="2485991C" w14:textId="77777777">
      <w:r>
        <w:t>Ook</w:t>
      </w:r>
      <w:r w:rsidRPr="001614A3">
        <w:t xml:space="preserve"> laat ik </w:t>
      </w:r>
      <w:r>
        <w:t>het CBG (</w:t>
      </w:r>
      <w:r w:rsidRPr="001614A3">
        <w:t>College ter beoordeling van Geneesmiddelen</w:t>
      </w:r>
      <w:r>
        <w:t>)</w:t>
      </w:r>
      <w:r w:rsidRPr="001614A3">
        <w:t xml:space="preserve"> de mogelijkheden verkennen om tot een gebruiksvriendelijk preparaat te komen. Mocht een gebruiksvriendelijk preparaat tot de Nederlandse markt toetreden, kan dit leiden tot een heroverweging van het toedieningsbeleid</w:t>
      </w:r>
      <w:r w:rsidR="00551359">
        <w:t>,</w:t>
      </w:r>
      <w:r w:rsidRPr="001614A3">
        <w:t xml:space="preserve"> rekening houdend met de randvoorwaarden die de Gezondheidsraad stelt.</w:t>
      </w:r>
      <w:r>
        <w:t xml:space="preserve"> </w:t>
      </w:r>
    </w:p>
    <w:p w:rsidR="00965039" w:rsidP="00965039" w:rsidRDefault="00965039" w14:paraId="344F93D3" w14:textId="77777777"/>
    <w:p w:rsidR="006E2823" w:rsidP="00965039" w:rsidRDefault="00000000" w14:paraId="6BE6D885" w14:textId="1F826336">
      <w:r>
        <w:t>Ouders moeten op goede geboortezorg kunnen blijven vertrouwen. Ik verwacht samen met geboortezorgpartijen te kunnen blijven werken aan een zo goed mogelijk en eenduidig vitamine K-beleid dat aansluit bij de dagelijkse praktijk.</w:t>
      </w:r>
      <w:r w:rsidR="00C35C78">
        <w:t xml:space="preserve"> Ik wil daarbij een beroep doen op de verloskundigen, gynaecologen en kinderartsen om met elkaar het gesprek aan te gaan over het meest effectieve beleid rondom vitamine K-suppletie om bloedingen door een vitamine K-tekort bij jonge kinderen te voorkomen. </w:t>
      </w:r>
    </w:p>
    <w:p w:rsidR="00AC7C58" w:rsidP="00965039" w:rsidRDefault="00AC7C58" w14:paraId="120D627A" w14:textId="77777777"/>
    <w:p w:rsidRPr="009A31BF" w:rsidR="00CD5856" w:rsidP="006E2823" w:rsidRDefault="00000000" w14:paraId="2687950C" w14:textId="77777777">
      <w:r>
        <w:t>Hoogachtend,</w:t>
      </w:r>
    </w:p>
    <w:p w:rsidR="00BC481F" w:rsidP="00463DBC" w:rsidRDefault="00BC481F" w14:paraId="3A6DC613" w14:textId="77777777">
      <w:pPr>
        <w:spacing w:line="240" w:lineRule="auto"/>
        <w:rPr>
          <w:noProof/>
        </w:rPr>
      </w:pPr>
    </w:p>
    <w:p w:rsidR="00606545" w:rsidP="00C62B6C" w:rsidRDefault="00000000" w14:paraId="2054A324" w14:textId="77777777">
      <w:pPr>
        <w:spacing w:line="240" w:lineRule="atLeast"/>
        <w:jc w:val="both"/>
      </w:pPr>
      <w:r>
        <w:t xml:space="preserve">de staatssecretaris Jeugd, </w:t>
      </w:r>
    </w:p>
    <w:p w:rsidR="00C62B6C" w:rsidP="00C62B6C" w:rsidRDefault="00000000" w14:paraId="6A03668E" w14:textId="77777777">
      <w:pPr>
        <w:spacing w:line="240" w:lineRule="atLeast"/>
        <w:jc w:val="both"/>
        <w:rPr>
          <w:szCs w:val="18"/>
        </w:rPr>
      </w:pPr>
      <w:r>
        <w:t>Preventie en Sport</w:t>
      </w:r>
      <w:r>
        <w:rPr>
          <w:szCs w:val="18"/>
        </w:rPr>
        <w:t>,</w:t>
      </w:r>
    </w:p>
    <w:p w:rsidR="00C62B6C" w:rsidP="00C62B6C" w:rsidRDefault="00C62B6C" w14:paraId="1F82448F" w14:textId="77777777">
      <w:pPr>
        <w:spacing w:line="240" w:lineRule="atLeast"/>
        <w:rPr>
          <w:szCs w:val="18"/>
        </w:rPr>
      </w:pPr>
      <w:bookmarkStart w:name="bmkHandtekening" w:id="2"/>
    </w:p>
    <w:p w:rsidR="00606545" w:rsidP="00C62B6C" w:rsidRDefault="00606545" w14:paraId="638CD5CC" w14:textId="77777777">
      <w:pPr>
        <w:spacing w:line="240" w:lineRule="atLeast"/>
        <w:rPr>
          <w:szCs w:val="18"/>
        </w:rPr>
      </w:pPr>
    </w:p>
    <w:p w:rsidRPr="007B6A41" w:rsidR="00606545" w:rsidP="00C62B6C" w:rsidRDefault="00606545" w14:paraId="2CF2E7A0" w14:textId="77777777">
      <w:pPr>
        <w:spacing w:line="240" w:lineRule="atLeast"/>
        <w:rPr>
          <w:szCs w:val="18"/>
        </w:rPr>
      </w:pPr>
    </w:p>
    <w:bookmarkEnd w:id="2"/>
    <w:p w:rsidRPr="007B6A41" w:rsidR="00C62B6C" w:rsidP="00C62B6C" w:rsidRDefault="00000000" w14:paraId="7DACA9E8" w14:textId="77777777">
      <w:pPr>
        <w:spacing w:line="240" w:lineRule="atLeast"/>
        <w:rPr>
          <w:szCs w:val="18"/>
        </w:rPr>
      </w:pPr>
      <w:r>
        <w:cr/>
      </w:r>
      <w:r>
        <w:cr/>
      </w:r>
    </w:p>
    <w:p w:rsidRPr="007B6A41" w:rsidR="00C62B6C" w:rsidP="00C62B6C" w:rsidRDefault="00000000" w14:paraId="63FF1FBE" w14:textId="77777777">
      <w:pPr>
        <w:spacing w:line="240" w:lineRule="atLeast"/>
        <w:jc w:val="both"/>
        <w:rPr>
          <w:szCs w:val="18"/>
        </w:rPr>
      </w:pPr>
      <w:r>
        <w:t>Judith Zs.C.M. Tielen</w:t>
      </w:r>
    </w:p>
    <w:p w:rsidR="00C95CA9" w:rsidRDefault="00C95CA9" w14:paraId="4D719C9B" w14:textId="77777777">
      <w:pPr>
        <w:spacing w:line="240" w:lineRule="auto"/>
        <w:rPr>
          <w:noProof/>
        </w:rPr>
      </w:pPr>
    </w:p>
    <w:p w:rsidR="00235AED" w:rsidP="00463DBC" w:rsidRDefault="00235AED" w14:paraId="1A91C552"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83AC" w14:textId="77777777" w:rsidR="005B65B3" w:rsidRDefault="005B65B3">
      <w:pPr>
        <w:spacing w:line="240" w:lineRule="auto"/>
      </w:pPr>
      <w:r>
        <w:separator/>
      </w:r>
    </w:p>
  </w:endnote>
  <w:endnote w:type="continuationSeparator" w:id="0">
    <w:p w14:paraId="76A4D531" w14:textId="77777777" w:rsidR="005B65B3" w:rsidRDefault="005B65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1E95" w14:textId="5B1DD77C" w:rsidR="00DC7639" w:rsidRDefault="00C51C41">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182CD5B1" wp14:editId="39DFD5E7">
              <wp:simplePos x="0" y="0"/>
              <wp:positionH relativeFrom="page">
                <wp:posOffset>5922645</wp:posOffset>
              </wp:positionH>
              <wp:positionV relativeFrom="page">
                <wp:posOffset>10225405</wp:posOffset>
              </wp:positionV>
              <wp:extent cx="1259840" cy="185420"/>
              <wp:effectExtent l="7620" t="5080" r="8890" b="9525"/>
              <wp:wrapNone/>
              <wp:docPr id="185025594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C0FAEF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2CD5B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0C0FAEF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D301" w14:textId="77777777" w:rsidR="005B65B3" w:rsidRDefault="005B65B3">
      <w:pPr>
        <w:spacing w:line="240" w:lineRule="auto"/>
      </w:pPr>
      <w:r>
        <w:separator/>
      </w:r>
    </w:p>
  </w:footnote>
  <w:footnote w:type="continuationSeparator" w:id="0">
    <w:p w14:paraId="7A4E0653" w14:textId="77777777" w:rsidR="005B65B3" w:rsidRDefault="005B65B3">
      <w:pPr>
        <w:spacing w:line="240" w:lineRule="auto"/>
      </w:pPr>
      <w:r>
        <w:continuationSeparator/>
      </w:r>
    </w:p>
  </w:footnote>
  <w:footnote w:id="1">
    <w:p w14:paraId="2DDEA56F" w14:textId="77777777" w:rsidR="00965039" w:rsidRPr="00782A8C" w:rsidRDefault="00000000" w:rsidP="00965039">
      <w:pPr>
        <w:pStyle w:val="Voetnoottekst"/>
        <w:rPr>
          <w:sz w:val="16"/>
          <w:szCs w:val="16"/>
        </w:rPr>
      </w:pPr>
      <w:r>
        <w:rPr>
          <w:rStyle w:val="Voetnootmarkering"/>
        </w:rPr>
        <w:footnoteRef/>
      </w:r>
      <w:r>
        <w:t xml:space="preserve"> </w:t>
      </w:r>
      <w:r w:rsidRPr="00DB6EB2">
        <w:rPr>
          <w:sz w:val="16"/>
          <w:szCs w:val="16"/>
        </w:rPr>
        <w:t>Tweede Kamer, vergaderjaar 2024-2025, 32279, nr. 265</w:t>
      </w:r>
      <w:r>
        <w:rPr>
          <w:sz w:val="16"/>
          <w:szCs w:val="16"/>
        </w:rPr>
        <w:t xml:space="preserve">; </w:t>
      </w:r>
      <w:hyperlink r:id="rId1" w:history="1">
        <w:r w:rsidR="00965039" w:rsidRPr="00782A8C">
          <w:rPr>
            <w:rStyle w:val="Hyperlink"/>
            <w:sz w:val="16"/>
            <w:szCs w:val="16"/>
          </w:rPr>
          <w:t>Advies Vitamine K voor baby’s | Gezondheidsraad</w:t>
        </w:r>
      </w:hyperlink>
    </w:p>
  </w:footnote>
  <w:footnote w:id="2">
    <w:p w14:paraId="517D54D0" w14:textId="77777777" w:rsidR="00965039" w:rsidRPr="00276BFD" w:rsidRDefault="00000000" w:rsidP="00965039">
      <w:pPr>
        <w:pStyle w:val="Voetnoottekst"/>
        <w:rPr>
          <w:sz w:val="16"/>
          <w:szCs w:val="16"/>
        </w:rPr>
      </w:pPr>
      <w:r>
        <w:rPr>
          <w:rStyle w:val="Voetnootmarkering"/>
        </w:rPr>
        <w:footnoteRef/>
      </w:r>
      <w:r>
        <w:t xml:space="preserve"> </w:t>
      </w:r>
      <w:r w:rsidRPr="00276BFD">
        <w:rPr>
          <w:sz w:val="16"/>
          <w:szCs w:val="16"/>
        </w:rPr>
        <w:t>Tweede Kamer, vergaderjaar 2020-2021, 32279, nr. 214</w:t>
      </w:r>
    </w:p>
  </w:footnote>
  <w:footnote w:id="3">
    <w:p w14:paraId="502B7FF6" w14:textId="77777777" w:rsidR="00965039" w:rsidRPr="00DB6EB2" w:rsidRDefault="00000000" w:rsidP="00965039">
      <w:pPr>
        <w:pStyle w:val="Voetnoottekst"/>
        <w:rPr>
          <w:sz w:val="16"/>
          <w:szCs w:val="16"/>
        </w:rPr>
      </w:pPr>
      <w:r>
        <w:rPr>
          <w:rStyle w:val="Voetnootmarkering"/>
        </w:rPr>
        <w:footnoteRef/>
      </w:r>
      <w:r>
        <w:t xml:space="preserve"> </w:t>
      </w:r>
      <w:r w:rsidRPr="00DB6EB2">
        <w:rPr>
          <w:sz w:val="16"/>
          <w:szCs w:val="16"/>
        </w:rPr>
        <w:t>Tweede Kamer, vergaderjaar 2022-2023, 32279, nr. 240</w:t>
      </w:r>
    </w:p>
  </w:footnote>
  <w:footnote w:id="4">
    <w:p w14:paraId="2FD8D663" w14:textId="77777777" w:rsidR="00965039" w:rsidRDefault="00000000" w:rsidP="00965039">
      <w:pPr>
        <w:pStyle w:val="Voetnoottekst"/>
      </w:pPr>
      <w:r>
        <w:rPr>
          <w:rStyle w:val="Voetnootmarkering"/>
        </w:rPr>
        <w:footnoteRef/>
      </w:r>
      <w:r>
        <w:t xml:space="preserve"> </w:t>
      </w:r>
      <w:r w:rsidRPr="004C7C0A">
        <w:rPr>
          <w:sz w:val="16"/>
          <w:szCs w:val="16"/>
        </w:rPr>
        <w:t>Tweede Kamer, vergaderjaar 2023-2024, 32279, nr. 251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93BC" w14:textId="5EC8DAF8" w:rsidR="00CD5856" w:rsidRDefault="00000000">
    <w:pPr>
      <w:pStyle w:val="Koptekst"/>
    </w:pPr>
    <w:r>
      <w:rPr>
        <w:noProof/>
        <w:lang w:eastAsia="nl-NL" w:bidi="ar-SA"/>
      </w:rPr>
      <w:drawing>
        <wp:anchor distT="0" distB="0" distL="114300" distR="114300" simplePos="0" relativeHeight="251652096" behindDoc="1" locked="0" layoutInCell="1" allowOverlap="1" wp14:anchorId="33690E85" wp14:editId="605EC82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F305C3A" wp14:editId="6D4EE66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C51C41">
      <w:rPr>
        <w:noProof/>
        <w:lang w:eastAsia="nl-NL" w:bidi="ar-SA"/>
      </w:rPr>
      <mc:AlternateContent>
        <mc:Choice Requires="wps">
          <w:drawing>
            <wp:anchor distT="0" distB="0" distL="114300" distR="114300" simplePos="0" relativeHeight="251658240" behindDoc="0" locked="0" layoutInCell="1" allowOverlap="1" wp14:anchorId="06EAB6C6" wp14:editId="0FFFAE27">
              <wp:simplePos x="0" y="0"/>
              <wp:positionH relativeFrom="page">
                <wp:posOffset>5922645</wp:posOffset>
              </wp:positionH>
              <wp:positionV relativeFrom="page">
                <wp:posOffset>1965960</wp:posOffset>
              </wp:positionV>
              <wp:extent cx="1259840" cy="8009890"/>
              <wp:effectExtent l="7620" t="13335" r="8890" b="6350"/>
              <wp:wrapNone/>
              <wp:docPr id="65158758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EB4E910" w14:textId="77777777" w:rsidR="00CD5856" w:rsidRDefault="00000000">
                          <w:pPr>
                            <w:pStyle w:val="Huisstijl-AfzendgegevensW1"/>
                          </w:pPr>
                          <w:r>
                            <w:t>Bezoekadres</w:t>
                          </w:r>
                        </w:p>
                        <w:p w14:paraId="5D5DEC4B" w14:textId="77777777" w:rsidR="00CD5856" w:rsidRDefault="00000000">
                          <w:pPr>
                            <w:pStyle w:val="Huisstijl-Afzendgegevens"/>
                          </w:pPr>
                          <w:r>
                            <w:t>Parnassusplein 5</w:t>
                          </w:r>
                        </w:p>
                        <w:p w14:paraId="773EDF2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2038FD8" w14:textId="77777777" w:rsidR="00CD5856" w:rsidRDefault="00000000">
                          <w:pPr>
                            <w:pStyle w:val="Huisstijl-Afzendgegevens"/>
                          </w:pPr>
                          <w:r w:rsidRPr="008D59C5">
                            <w:t>www.rijksoverheid.nl</w:t>
                          </w:r>
                        </w:p>
                        <w:p w14:paraId="1DB21F9F" w14:textId="77777777" w:rsidR="00CD5856" w:rsidRDefault="00000000">
                          <w:pPr>
                            <w:pStyle w:val="Huisstijl-ReferentiegegevenskopW2"/>
                          </w:pPr>
                          <w:r w:rsidRPr="008D59C5">
                            <w:t>Kenmerk</w:t>
                          </w:r>
                        </w:p>
                        <w:p w14:paraId="5573DB8B" w14:textId="77777777" w:rsidR="00CD5856" w:rsidRDefault="00000000">
                          <w:pPr>
                            <w:pStyle w:val="Huisstijl-Referentiegegevens"/>
                          </w:pPr>
                          <w:bookmarkStart w:id="0" w:name="_Hlk117784077"/>
                          <w:r>
                            <w:t>4292217-1091301-VGP</w:t>
                          </w:r>
                        </w:p>
                        <w:bookmarkEnd w:id="0"/>
                        <w:p w14:paraId="58BA59F5" w14:textId="77777777" w:rsidR="00215CB5" w:rsidRDefault="00000000">
                          <w:pPr>
                            <w:pStyle w:val="Huisstijl-ReferentiegegevenskopW1"/>
                          </w:pPr>
                          <w:r w:rsidRPr="008D59C5">
                            <w:t>Bijlage(n)</w:t>
                          </w:r>
                          <w:r w:rsidR="00606545">
                            <w:br/>
                            <w:t>-</w:t>
                          </w:r>
                        </w:p>
                        <w:p w14:paraId="0019EC84" w14:textId="77777777" w:rsidR="00CD5856" w:rsidRDefault="00000000">
                          <w:pPr>
                            <w:pStyle w:val="Huisstijl-ReferentiegegevenskopW1"/>
                          </w:pPr>
                          <w:r>
                            <w:t>Kenmerk afzender</w:t>
                          </w:r>
                        </w:p>
                        <w:p w14:paraId="7D9335A1" w14:textId="77777777" w:rsidR="00CD5856" w:rsidRDefault="00CD5856">
                          <w:pPr>
                            <w:pStyle w:val="Huisstijl-Referentiegegevens"/>
                          </w:pPr>
                        </w:p>
                        <w:p w14:paraId="137D4BBE" w14:textId="77777777" w:rsidR="00CD5856" w:rsidRDefault="00000000">
                          <w:pPr>
                            <w:pStyle w:val="Huisstijl-Algemenevoorwaarden"/>
                          </w:pPr>
                          <w:r>
                            <w:t>Correspondentie uitsluitend richten aan het retouradres met vermelding van de datum en het kenmerk van deze brief.</w:t>
                          </w:r>
                        </w:p>
                        <w:p w14:paraId="48CF68A7"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EAB6C6"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EB4E910" w14:textId="77777777" w:rsidR="00CD5856" w:rsidRDefault="00000000">
                    <w:pPr>
                      <w:pStyle w:val="Huisstijl-AfzendgegevensW1"/>
                    </w:pPr>
                    <w:r>
                      <w:t>Bezoekadres</w:t>
                    </w:r>
                  </w:p>
                  <w:p w14:paraId="5D5DEC4B" w14:textId="77777777" w:rsidR="00CD5856" w:rsidRDefault="00000000">
                    <w:pPr>
                      <w:pStyle w:val="Huisstijl-Afzendgegevens"/>
                    </w:pPr>
                    <w:r>
                      <w:t>Parnassusplein 5</w:t>
                    </w:r>
                  </w:p>
                  <w:p w14:paraId="773EDF2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2038FD8" w14:textId="77777777" w:rsidR="00CD5856" w:rsidRDefault="00000000">
                    <w:pPr>
                      <w:pStyle w:val="Huisstijl-Afzendgegevens"/>
                    </w:pPr>
                    <w:r w:rsidRPr="008D59C5">
                      <w:t>www.rijksoverheid.nl</w:t>
                    </w:r>
                  </w:p>
                  <w:p w14:paraId="1DB21F9F" w14:textId="77777777" w:rsidR="00CD5856" w:rsidRDefault="00000000">
                    <w:pPr>
                      <w:pStyle w:val="Huisstijl-ReferentiegegevenskopW2"/>
                    </w:pPr>
                    <w:r w:rsidRPr="008D59C5">
                      <w:t>Kenmerk</w:t>
                    </w:r>
                  </w:p>
                  <w:p w14:paraId="5573DB8B" w14:textId="77777777" w:rsidR="00CD5856" w:rsidRDefault="00000000">
                    <w:pPr>
                      <w:pStyle w:val="Huisstijl-Referentiegegevens"/>
                    </w:pPr>
                    <w:bookmarkStart w:id="1" w:name="_Hlk117784077"/>
                    <w:r>
                      <w:t>4292217-1091301-VGP</w:t>
                    </w:r>
                  </w:p>
                  <w:bookmarkEnd w:id="1"/>
                  <w:p w14:paraId="58BA59F5" w14:textId="77777777" w:rsidR="00215CB5" w:rsidRDefault="00000000">
                    <w:pPr>
                      <w:pStyle w:val="Huisstijl-ReferentiegegevenskopW1"/>
                    </w:pPr>
                    <w:r w:rsidRPr="008D59C5">
                      <w:t>Bijlage(n)</w:t>
                    </w:r>
                    <w:r w:rsidR="00606545">
                      <w:br/>
                      <w:t>-</w:t>
                    </w:r>
                  </w:p>
                  <w:p w14:paraId="0019EC84" w14:textId="77777777" w:rsidR="00CD5856" w:rsidRDefault="00000000">
                    <w:pPr>
                      <w:pStyle w:val="Huisstijl-ReferentiegegevenskopW1"/>
                    </w:pPr>
                    <w:r>
                      <w:t>Kenmerk afzender</w:t>
                    </w:r>
                  </w:p>
                  <w:p w14:paraId="7D9335A1" w14:textId="77777777" w:rsidR="00CD5856" w:rsidRDefault="00CD5856">
                    <w:pPr>
                      <w:pStyle w:val="Huisstijl-Referentiegegevens"/>
                    </w:pPr>
                  </w:p>
                  <w:p w14:paraId="137D4BBE" w14:textId="77777777" w:rsidR="00CD5856" w:rsidRDefault="00000000">
                    <w:pPr>
                      <w:pStyle w:val="Huisstijl-Algemenevoorwaarden"/>
                    </w:pPr>
                    <w:r>
                      <w:t>Correspondentie uitsluitend richten aan het retouradres met vermelding van de datum en het kenmerk van deze brief.</w:t>
                    </w:r>
                  </w:p>
                  <w:p w14:paraId="48CF68A7" w14:textId="77777777" w:rsidR="00CD5856" w:rsidRDefault="00CD5856"/>
                </w:txbxContent>
              </v:textbox>
              <w10:wrap anchorx="page" anchory="page"/>
            </v:shape>
          </w:pict>
        </mc:Fallback>
      </mc:AlternateContent>
    </w:r>
    <w:r w:rsidR="00C51C41">
      <w:rPr>
        <w:noProof/>
        <w:lang w:eastAsia="nl-NL" w:bidi="ar-SA"/>
      </w:rPr>
      <mc:AlternateContent>
        <mc:Choice Requires="wps">
          <w:drawing>
            <wp:anchor distT="0" distB="0" distL="114300" distR="114300" simplePos="0" relativeHeight="251657216" behindDoc="0" locked="0" layoutInCell="1" allowOverlap="1" wp14:anchorId="75726F04" wp14:editId="0D6E2087">
              <wp:simplePos x="0" y="0"/>
              <wp:positionH relativeFrom="page">
                <wp:posOffset>1011555</wp:posOffset>
              </wp:positionH>
              <wp:positionV relativeFrom="page">
                <wp:posOffset>3769995</wp:posOffset>
              </wp:positionV>
              <wp:extent cx="4103370" cy="466725"/>
              <wp:effectExtent l="11430" t="7620" r="9525" b="11430"/>
              <wp:wrapNone/>
              <wp:docPr id="13247440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7919BC87" w14:textId="32F39ECB" w:rsidR="00CD5856" w:rsidRDefault="00000000">
                          <w:pPr>
                            <w:pStyle w:val="Huisstijl-Datumenbetreft"/>
                            <w:tabs>
                              <w:tab w:val="clear" w:pos="737"/>
                              <w:tab w:val="left" w:pos="-5954"/>
                              <w:tab w:val="left" w:pos="-5670"/>
                              <w:tab w:val="left" w:pos="1134"/>
                            </w:tabs>
                          </w:pPr>
                          <w:r>
                            <w:t>Datum</w:t>
                          </w:r>
                          <w:r w:rsidR="00E1490C">
                            <w:tab/>
                          </w:r>
                          <w:r w:rsidR="00FE312E">
                            <w:t>10 december 2025</w:t>
                          </w:r>
                        </w:p>
                        <w:p w14:paraId="6B626D65" w14:textId="77777777" w:rsidR="00CD5856" w:rsidRDefault="00000000">
                          <w:pPr>
                            <w:pStyle w:val="Huisstijl-Datumenbetreft"/>
                            <w:tabs>
                              <w:tab w:val="clear" w:pos="737"/>
                              <w:tab w:val="left" w:pos="-5954"/>
                              <w:tab w:val="left" w:pos="-5670"/>
                              <w:tab w:val="left" w:pos="1134"/>
                            </w:tabs>
                          </w:pPr>
                          <w:r>
                            <w:t>Betreft</w:t>
                          </w:r>
                          <w:r w:rsidR="00E1490C">
                            <w:tab/>
                          </w:r>
                          <w:r w:rsidR="00965039">
                            <w:t>Beleidsreactie Gezondheidsraadadvies vitamine K baby’s</w:t>
                          </w:r>
                        </w:p>
                        <w:p w14:paraId="3A0B9A5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5726F04"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7919BC87" w14:textId="32F39ECB" w:rsidR="00CD5856" w:rsidRDefault="00000000">
                    <w:pPr>
                      <w:pStyle w:val="Huisstijl-Datumenbetreft"/>
                      <w:tabs>
                        <w:tab w:val="clear" w:pos="737"/>
                        <w:tab w:val="left" w:pos="-5954"/>
                        <w:tab w:val="left" w:pos="-5670"/>
                        <w:tab w:val="left" w:pos="1134"/>
                      </w:tabs>
                    </w:pPr>
                    <w:r>
                      <w:t>Datum</w:t>
                    </w:r>
                    <w:r w:rsidR="00E1490C">
                      <w:tab/>
                    </w:r>
                    <w:r w:rsidR="00FE312E">
                      <w:t>10 december 2025</w:t>
                    </w:r>
                  </w:p>
                  <w:p w14:paraId="6B626D65" w14:textId="77777777" w:rsidR="00CD5856" w:rsidRDefault="00000000">
                    <w:pPr>
                      <w:pStyle w:val="Huisstijl-Datumenbetreft"/>
                      <w:tabs>
                        <w:tab w:val="clear" w:pos="737"/>
                        <w:tab w:val="left" w:pos="-5954"/>
                        <w:tab w:val="left" w:pos="-5670"/>
                        <w:tab w:val="left" w:pos="1134"/>
                      </w:tabs>
                    </w:pPr>
                    <w:r>
                      <w:t>Betreft</w:t>
                    </w:r>
                    <w:r w:rsidR="00E1490C">
                      <w:tab/>
                    </w:r>
                    <w:r w:rsidR="00965039">
                      <w:t>Beleidsreactie Gezondheidsraadadvies vitamine K baby’s</w:t>
                    </w:r>
                  </w:p>
                  <w:p w14:paraId="3A0B9A54" w14:textId="77777777" w:rsidR="00CD5856" w:rsidRDefault="00CD5856">
                    <w:pPr>
                      <w:pStyle w:val="Huisstijl-Datumenbetreft"/>
                      <w:tabs>
                        <w:tab w:val="left" w:pos="-5954"/>
                        <w:tab w:val="left" w:pos="-5670"/>
                      </w:tabs>
                    </w:pPr>
                  </w:p>
                </w:txbxContent>
              </v:textbox>
              <w10:wrap anchorx="page" anchory="page"/>
            </v:shape>
          </w:pict>
        </mc:Fallback>
      </mc:AlternateContent>
    </w:r>
    <w:r w:rsidR="00C51C41">
      <w:rPr>
        <w:noProof/>
        <w:lang w:eastAsia="nl-NL" w:bidi="ar-SA"/>
      </w:rPr>
      <mc:AlternateContent>
        <mc:Choice Requires="wps">
          <w:drawing>
            <wp:anchor distT="0" distB="0" distL="114300" distR="114300" simplePos="0" relativeHeight="251656192" behindDoc="0" locked="0" layoutInCell="1" allowOverlap="1" wp14:anchorId="4219E949" wp14:editId="668D843C">
              <wp:simplePos x="0" y="0"/>
              <wp:positionH relativeFrom="page">
                <wp:posOffset>1008380</wp:posOffset>
              </wp:positionH>
              <wp:positionV relativeFrom="page">
                <wp:posOffset>3384550</wp:posOffset>
              </wp:positionV>
              <wp:extent cx="4104005" cy="179705"/>
              <wp:effectExtent l="8255" t="12700" r="12065" b="7620"/>
              <wp:wrapNone/>
              <wp:docPr id="176187033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067B587"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9E94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067B587" w14:textId="77777777" w:rsidR="00CD5856" w:rsidRDefault="00CD5856">
                    <w:pPr>
                      <w:pStyle w:val="Huisstijl-Toezendgegevens"/>
                    </w:pPr>
                  </w:p>
                </w:txbxContent>
              </v:textbox>
              <w10:wrap anchorx="page" anchory="page"/>
            </v:shape>
          </w:pict>
        </mc:Fallback>
      </mc:AlternateContent>
    </w:r>
    <w:r w:rsidR="00C51C41">
      <w:rPr>
        <w:noProof/>
        <w:lang w:eastAsia="nl-NL" w:bidi="ar-SA"/>
      </w:rPr>
      <mc:AlternateContent>
        <mc:Choice Requires="wps">
          <w:drawing>
            <wp:anchor distT="0" distB="0" distL="114300" distR="114300" simplePos="0" relativeHeight="251655168" behindDoc="0" locked="0" layoutInCell="1" allowOverlap="1" wp14:anchorId="771760AB" wp14:editId="26271E64">
              <wp:simplePos x="0" y="0"/>
              <wp:positionH relativeFrom="page">
                <wp:posOffset>1008380</wp:posOffset>
              </wp:positionH>
              <wp:positionV relativeFrom="page">
                <wp:posOffset>1944370</wp:posOffset>
              </wp:positionV>
              <wp:extent cx="3347720" cy="1080135"/>
              <wp:effectExtent l="8255" t="10795" r="6350" b="13970"/>
              <wp:wrapNone/>
              <wp:docPr id="20670248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D75428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760AB"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0D75428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C51C41">
      <w:rPr>
        <w:noProof/>
        <w:lang w:eastAsia="nl-NL" w:bidi="ar-SA"/>
      </w:rPr>
      <mc:AlternateContent>
        <mc:Choice Requires="wps">
          <w:drawing>
            <wp:anchor distT="0" distB="0" distL="114300" distR="114300" simplePos="0" relativeHeight="251654144" behindDoc="0" locked="1" layoutInCell="1" allowOverlap="1" wp14:anchorId="56E48771" wp14:editId="3715F4D5">
              <wp:simplePos x="0" y="0"/>
              <wp:positionH relativeFrom="page">
                <wp:posOffset>1008380</wp:posOffset>
              </wp:positionH>
              <wp:positionV relativeFrom="page">
                <wp:posOffset>1713865</wp:posOffset>
              </wp:positionV>
              <wp:extent cx="3590925" cy="144145"/>
              <wp:effectExtent l="8255" t="8890" r="10795" b="8890"/>
              <wp:wrapNone/>
              <wp:docPr id="98485362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DB16F5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48771"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DB16F5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6867" w14:textId="076D6B99" w:rsidR="00CD5856" w:rsidRDefault="00C51C41">
    <w:pPr>
      <w:pStyle w:val="Koptekst"/>
    </w:pPr>
    <w:r>
      <w:rPr>
        <w:noProof/>
        <w:lang w:eastAsia="nl-NL" w:bidi="ar-SA"/>
      </w:rPr>
      <mc:AlternateContent>
        <mc:Choice Requires="wps">
          <w:drawing>
            <wp:anchor distT="0" distB="0" distL="114300" distR="114300" simplePos="0" relativeHeight="251659264" behindDoc="0" locked="0" layoutInCell="1" allowOverlap="1" wp14:anchorId="0B0EA066" wp14:editId="426DC00C">
              <wp:simplePos x="0" y="0"/>
              <wp:positionH relativeFrom="page">
                <wp:posOffset>5922645</wp:posOffset>
              </wp:positionH>
              <wp:positionV relativeFrom="page">
                <wp:posOffset>1769110</wp:posOffset>
              </wp:positionV>
              <wp:extent cx="1259840" cy="8177530"/>
              <wp:effectExtent l="7620" t="6985" r="8890" b="6985"/>
              <wp:wrapNone/>
              <wp:docPr id="2082502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177530"/>
                      </a:xfrm>
                      <a:prstGeom prst="rect">
                        <a:avLst/>
                      </a:prstGeom>
                      <a:solidFill>
                        <a:srgbClr val="FFFFFF"/>
                      </a:solidFill>
                      <a:ln w="9525">
                        <a:solidFill>
                          <a:srgbClr val="FFFFFF"/>
                        </a:solidFill>
                        <a:miter lim="800000"/>
                        <a:headEnd/>
                        <a:tailEnd/>
                      </a:ln>
                    </wps:spPr>
                    <wps:txbx>
                      <w:txbxContent>
                        <w:p w14:paraId="1BC5C47D" w14:textId="77777777" w:rsidR="00CD5856" w:rsidRDefault="00000000">
                          <w:pPr>
                            <w:pStyle w:val="Huisstijl-ReferentiegegevenskopW2"/>
                          </w:pPr>
                          <w:r w:rsidRPr="008D59C5">
                            <w:t>Kenmerk</w:t>
                          </w:r>
                        </w:p>
                        <w:p w14:paraId="0D0FB552" w14:textId="77777777" w:rsidR="00C95CA9" w:rsidRPr="00C95CA9" w:rsidRDefault="00000000" w:rsidP="00C95CA9">
                          <w:pPr>
                            <w:pStyle w:val="Huisstijl-Referentiegegevens"/>
                          </w:pPr>
                          <w:r w:rsidRPr="00C95CA9">
                            <w:t>4292217-1091301-VGP</w:t>
                          </w:r>
                        </w:p>
                        <w:p w14:paraId="2EABD053"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0EA066" id="_x0000_t202" coordsize="21600,21600" o:spt="202" path="m,l,21600r21600,l21600,xe">
              <v:stroke joinstyle="miter"/>
              <v:path gradientshapeok="t" o:connecttype="rect"/>
            </v:shapetype>
            <v:shape id="Text Box 5" o:spid="_x0000_s1032" type="#_x0000_t202" style="position:absolute;margin-left:466.35pt;margin-top:139.3pt;width:99.2pt;height:643.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" strokecolor="white">
              <v:textbox inset="0,0,0,0">
                <w:txbxContent>
                  <w:p w14:paraId="1BC5C47D" w14:textId="77777777" w:rsidR="00CD5856" w:rsidRDefault="00000000">
                    <w:pPr>
                      <w:pStyle w:val="Huisstijl-ReferentiegegevenskopW2"/>
                    </w:pPr>
                    <w:r w:rsidRPr="008D59C5">
                      <w:t>Kenmerk</w:t>
                    </w:r>
                  </w:p>
                  <w:p w14:paraId="0D0FB552" w14:textId="77777777" w:rsidR="00C95CA9" w:rsidRPr="00C95CA9" w:rsidRDefault="00000000" w:rsidP="00C95CA9">
                    <w:pPr>
                      <w:pStyle w:val="Huisstijl-Referentiegegevens"/>
                    </w:pPr>
                    <w:r w:rsidRPr="00C95CA9">
                      <w:t>4292217-1091301-VGP</w:t>
                    </w:r>
                  </w:p>
                  <w:p w14:paraId="2EABD053"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B2C2C44" wp14:editId="33E868FD">
              <wp:simplePos x="0" y="0"/>
              <wp:positionH relativeFrom="page">
                <wp:posOffset>5922645</wp:posOffset>
              </wp:positionH>
              <wp:positionV relativeFrom="page">
                <wp:posOffset>10225405</wp:posOffset>
              </wp:positionV>
              <wp:extent cx="1259840" cy="213995"/>
              <wp:effectExtent l="7620" t="5080" r="8890" b="9525"/>
              <wp:wrapNone/>
              <wp:docPr id="103942005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F2AD3EA" w14:textId="002922C6"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26D0B">
                            <w:fldChar w:fldCharType="begin"/>
                          </w:r>
                          <w:r>
                            <w:instrText xml:space="preserve"> SECTIONPAGES  \* Arabic  \* MERGEFORMAT </w:instrText>
                          </w:r>
                          <w:r w:rsidR="00726D0B">
                            <w:fldChar w:fldCharType="separate"/>
                          </w:r>
                          <w:r w:rsidR="00C51C41">
                            <w:rPr>
                              <w:noProof/>
                            </w:rPr>
                            <w:t>3</w:t>
                          </w:r>
                          <w:r w:rsidR="00726D0B">
                            <w:rPr>
                              <w:noProof/>
                            </w:rPr>
                            <w:fldChar w:fldCharType="end"/>
                          </w:r>
                        </w:p>
                        <w:p w14:paraId="091093CC" w14:textId="77777777" w:rsidR="00CD5856" w:rsidRDefault="00CD5856"/>
                        <w:p w14:paraId="5C02C024" w14:textId="77777777" w:rsidR="00CD5856" w:rsidRDefault="00CD5856">
                          <w:pPr>
                            <w:pStyle w:val="Huisstijl-Paginanummer"/>
                          </w:pPr>
                        </w:p>
                        <w:p w14:paraId="70920668"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2C2C44"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5F2AD3EA" w14:textId="002922C6"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26D0B">
                      <w:fldChar w:fldCharType="begin"/>
                    </w:r>
                    <w:r>
                      <w:instrText xml:space="preserve"> SECTIONPAGES  \* Arabic  \* MERGEFORMAT </w:instrText>
                    </w:r>
                    <w:r w:rsidR="00726D0B">
                      <w:fldChar w:fldCharType="separate"/>
                    </w:r>
                    <w:r w:rsidR="00C51C41">
                      <w:rPr>
                        <w:noProof/>
                      </w:rPr>
                      <w:t>3</w:t>
                    </w:r>
                    <w:r w:rsidR="00726D0B">
                      <w:rPr>
                        <w:noProof/>
                      </w:rPr>
                      <w:fldChar w:fldCharType="end"/>
                    </w:r>
                  </w:p>
                  <w:p w14:paraId="091093CC" w14:textId="77777777" w:rsidR="00CD5856" w:rsidRDefault="00CD5856"/>
                  <w:p w14:paraId="5C02C024" w14:textId="77777777" w:rsidR="00CD5856" w:rsidRDefault="00CD5856">
                    <w:pPr>
                      <w:pStyle w:val="Huisstijl-Paginanummer"/>
                    </w:pPr>
                  </w:p>
                  <w:p w14:paraId="7092066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3470" w14:textId="01F75528" w:rsidR="00CD5856" w:rsidRDefault="00C51C41">
    <w:pPr>
      <w:pStyle w:val="Koptekst"/>
    </w:pPr>
    <w:r>
      <w:rPr>
        <w:noProof/>
        <w:lang w:eastAsia="nl-NL" w:bidi="ar-SA"/>
      </w:rPr>
      <mc:AlternateContent>
        <mc:Choice Requires="wps">
          <w:drawing>
            <wp:anchor distT="0" distB="0" distL="114300" distR="114300" simplePos="0" relativeHeight="251664384" behindDoc="0" locked="0" layoutInCell="1" allowOverlap="1" wp14:anchorId="78AB03EB" wp14:editId="488DC625">
              <wp:simplePos x="0" y="0"/>
              <wp:positionH relativeFrom="page">
                <wp:posOffset>1009650</wp:posOffset>
              </wp:positionH>
              <wp:positionV relativeFrom="page">
                <wp:posOffset>3768725</wp:posOffset>
              </wp:positionV>
              <wp:extent cx="4103370" cy="457200"/>
              <wp:effectExtent l="9525" t="6350" r="11430" b="12700"/>
              <wp:wrapTopAndBottom/>
              <wp:docPr id="109832284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D7F8F9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35C78">
                                <w:t>26 juni 2014</w:t>
                              </w:r>
                            </w:sdtContent>
                          </w:sdt>
                        </w:p>
                        <w:p w14:paraId="01B4E236" w14:textId="77777777" w:rsidR="00CD5856" w:rsidRDefault="00000000">
                          <w:pPr>
                            <w:pStyle w:val="Huisstijl-Datumenbetreft"/>
                            <w:tabs>
                              <w:tab w:val="left" w:pos="-5954"/>
                              <w:tab w:val="left" w:pos="-5670"/>
                            </w:tabs>
                          </w:pPr>
                          <w:r>
                            <w:t>Betreft</w:t>
                          </w:r>
                          <w:r>
                            <w:tab/>
                          </w:r>
                          <w:r w:rsidR="008D59C5">
                            <w:t>BETREFT</w:t>
                          </w:r>
                        </w:p>
                        <w:p w14:paraId="1356EE3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8AB03E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D7F8F9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35C78">
                          <w:t>26 juni 2014</w:t>
                        </w:r>
                      </w:sdtContent>
                    </w:sdt>
                  </w:p>
                  <w:p w14:paraId="01B4E236" w14:textId="77777777" w:rsidR="00CD5856" w:rsidRDefault="00000000">
                    <w:pPr>
                      <w:pStyle w:val="Huisstijl-Datumenbetreft"/>
                      <w:tabs>
                        <w:tab w:val="left" w:pos="-5954"/>
                        <w:tab w:val="left" w:pos="-5670"/>
                      </w:tabs>
                    </w:pPr>
                    <w:r>
                      <w:t>Betreft</w:t>
                    </w:r>
                    <w:r>
                      <w:tab/>
                    </w:r>
                    <w:r w:rsidR="008D59C5">
                      <w:t>BETREFT</w:t>
                    </w:r>
                  </w:p>
                  <w:p w14:paraId="1356EE3D"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53C238B2" wp14:editId="5D05D4E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3C5DD17" wp14:editId="18BF8B2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74A422B" wp14:editId="1AC61EED">
              <wp:simplePos x="0" y="0"/>
              <wp:positionH relativeFrom="page">
                <wp:posOffset>5922645</wp:posOffset>
              </wp:positionH>
              <wp:positionV relativeFrom="page">
                <wp:posOffset>1964690</wp:posOffset>
              </wp:positionV>
              <wp:extent cx="1259840" cy="8009890"/>
              <wp:effectExtent l="7620" t="12065" r="8890" b="7620"/>
              <wp:wrapNone/>
              <wp:docPr id="4751353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EA7B262" w14:textId="77777777" w:rsidR="00CD5856" w:rsidRDefault="00000000">
                          <w:pPr>
                            <w:pStyle w:val="Huisstijl-Afzendgegevens"/>
                          </w:pPr>
                          <w:r w:rsidRPr="008D59C5">
                            <w:t>Rijnstraat 50</w:t>
                          </w:r>
                        </w:p>
                        <w:p w14:paraId="2273261B" w14:textId="77777777" w:rsidR="00CD5856" w:rsidRDefault="00000000">
                          <w:pPr>
                            <w:pStyle w:val="Huisstijl-Afzendgegevens"/>
                          </w:pPr>
                          <w:r w:rsidRPr="008D59C5">
                            <w:t>Den Haag</w:t>
                          </w:r>
                        </w:p>
                        <w:p w14:paraId="36899EBE" w14:textId="77777777" w:rsidR="00CD5856" w:rsidRDefault="00000000">
                          <w:pPr>
                            <w:pStyle w:val="Huisstijl-Afzendgegevens"/>
                          </w:pPr>
                          <w:r w:rsidRPr="008D59C5">
                            <w:t>www.rijksoverheid.nl</w:t>
                          </w:r>
                        </w:p>
                        <w:p w14:paraId="589BBD0F" w14:textId="77777777" w:rsidR="00CD5856" w:rsidRDefault="00000000">
                          <w:pPr>
                            <w:pStyle w:val="Huisstijl-AfzendgegevenskopW1"/>
                          </w:pPr>
                          <w:r>
                            <w:t>Contactpersoon</w:t>
                          </w:r>
                        </w:p>
                        <w:p w14:paraId="69B0C0B6" w14:textId="77777777" w:rsidR="00CD5856" w:rsidRDefault="00000000">
                          <w:pPr>
                            <w:pStyle w:val="Huisstijl-Afzendgegevens"/>
                          </w:pPr>
                          <w:r w:rsidRPr="008D59C5">
                            <w:t>ing. J.A. Ramlal</w:t>
                          </w:r>
                        </w:p>
                        <w:p w14:paraId="3CDE0545" w14:textId="77777777" w:rsidR="00CD5856" w:rsidRDefault="00000000">
                          <w:pPr>
                            <w:pStyle w:val="Huisstijl-Afzendgegevens"/>
                          </w:pPr>
                          <w:r w:rsidRPr="008D59C5">
                            <w:t>ja.ramlal@minvws.nl</w:t>
                          </w:r>
                        </w:p>
                        <w:p w14:paraId="2C7D0B46" w14:textId="77777777" w:rsidR="00CD5856" w:rsidRDefault="00000000">
                          <w:pPr>
                            <w:pStyle w:val="Huisstijl-ReferentiegegevenskopW2"/>
                          </w:pPr>
                          <w:r>
                            <w:t>Ons kenmerk</w:t>
                          </w:r>
                        </w:p>
                        <w:p w14:paraId="542642C9" w14:textId="77777777" w:rsidR="00CD5856" w:rsidRDefault="00000000">
                          <w:pPr>
                            <w:pStyle w:val="Huisstijl-Referentiegegevens"/>
                          </w:pPr>
                          <w:r>
                            <w:t>KENMERK</w:t>
                          </w:r>
                        </w:p>
                        <w:p w14:paraId="5ADD085D" w14:textId="77777777" w:rsidR="00CD5856" w:rsidRDefault="00000000">
                          <w:pPr>
                            <w:pStyle w:val="Huisstijl-ReferentiegegevenskopW1"/>
                          </w:pPr>
                          <w:r>
                            <w:t>Uw kenmerk</w:t>
                          </w:r>
                        </w:p>
                        <w:p w14:paraId="6C96AE7A"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4A422B"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EA7B262" w14:textId="77777777" w:rsidR="00CD5856" w:rsidRDefault="00000000">
                    <w:pPr>
                      <w:pStyle w:val="Huisstijl-Afzendgegevens"/>
                    </w:pPr>
                    <w:r w:rsidRPr="008D59C5">
                      <w:t>Rijnstraat 50</w:t>
                    </w:r>
                  </w:p>
                  <w:p w14:paraId="2273261B" w14:textId="77777777" w:rsidR="00CD5856" w:rsidRDefault="00000000">
                    <w:pPr>
                      <w:pStyle w:val="Huisstijl-Afzendgegevens"/>
                    </w:pPr>
                    <w:r w:rsidRPr="008D59C5">
                      <w:t>Den Haag</w:t>
                    </w:r>
                  </w:p>
                  <w:p w14:paraId="36899EBE" w14:textId="77777777" w:rsidR="00CD5856" w:rsidRDefault="00000000">
                    <w:pPr>
                      <w:pStyle w:val="Huisstijl-Afzendgegevens"/>
                    </w:pPr>
                    <w:r w:rsidRPr="008D59C5">
                      <w:t>www.rijksoverheid.nl</w:t>
                    </w:r>
                  </w:p>
                  <w:p w14:paraId="589BBD0F" w14:textId="77777777" w:rsidR="00CD5856" w:rsidRDefault="00000000">
                    <w:pPr>
                      <w:pStyle w:val="Huisstijl-AfzendgegevenskopW1"/>
                    </w:pPr>
                    <w:r>
                      <w:t>Contactpersoon</w:t>
                    </w:r>
                  </w:p>
                  <w:p w14:paraId="69B0C0B6" w14:textId="77777777" w:rsidR="00CD5856" w:rsidRDefault="00000000">
                    <w:pPr>
                      <w:pStyle w:val="Huisstijl-Afzendgegevens"/>
                    </w:pPr>
                    <w:r w:rsidRPr="008D59C5">
                      <w:t>ing. J.A. Ramlal</w:t>
                    </w:r>
                  </w:p>
                  <w:p w14:paraId="3CDE0545" w14:textId="77777777" w:rsidR="00CD5856" w:rsidRDefault="00000000">
                    <w:pPr>
                      <w:pStyle w:val="Huisstijl-Afzendgegevens"/>
                    </w:pPr>
                    <w:r w:rsidRPr="008D59C5">
                      <w:t>ja.ramlal@minvws.nl</w:t>
                    </w:r>
                  </w:p>
                  <w:p w14:paraId="2C7D0B46" w14:textId="77777777" w:rsidR="00CD5856" w:rsidRDefault="00000000">
                    <w:pPr>
                      <w:pStyle w:val="Huisstijl-ReferentiegegevenskopW2"/>
                    </w:pPr>
                    <w:r>
                      <w:t>Ons kenmerk</w:t>
                    </w:r>
                  </w:p>
                  <w:p w14:paraId="542642C9" w14:textId="77777777" w:rsidR="00CD5856" w:rsidRDefault="00000000">
                    <w:pPr>
                      <w:pStyle w:val="Huisstijl-Referentiegegevens"/>
                    </w:pPr>
                    <w:r>
                      <w:t>KENMERK</w:t>
                    </w:r>
                  </w:p>
                  <w:p w14:paraId="5ADD085D" w14:textId="77777777" w:rsidR="00CD5856" w:rsidRDefault="00000000">
                    <w:pPr>
                      <w:pStyle w:val="Huisstijl-ReferentiegegevenskopW1"/>
                    </w:pPr>
                    <w:r>
                      <w:t>Uw kenmerk</w:t>
                    </w:r>
                  </w:p>
                  <w:p w14:paraId="6C96AE7A"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6D92DC8" wp14:editId="6367F404">
              <wp:simplePos x="0" y="0"/>
              <wp:positionH relativeFrom="page">
                <wp:posOffset>1008380</wp:posOffset>
              </wp:positionH>
              <wp:positionV relativeFrom="page">
                <wp:posOffset>1942465</wp:posOffset>
              </wp:positionV>
              <wp:extent cx="2988310" cy="1080135"/>
              <wp:effectExtent l="8255" t="8890" r="13335" b="6350"/>
              <wp:wrapNone/>
              <wp:docPr id="77245636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81BC41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D92DC8"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681BC41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4BE3A69" wp14:editId="7587A52D">
              <wp:simplePos x="0" y="0"/>
              <wp:positionH relativeFrom="page">
                <wp:posOffset>5922645</wp:posOffset>
              </wp:positionH>
              <wp:positionV relativeFrom="page">
                <wp:posOffset>10224770</wp:posOffset>
              </wp:positionV>
              <wp:extent cx="730885" cy="107950"/>
              <wp:effectExtent l="7620" t="13970" r="13970" b="11430"/>
              <wp:wrapNone/>
              <wp:docPr id="90580847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6723CB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E3A69"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56723CB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0D37F12" wp14:editId="3A3794F8">
              <wp:simplePos x="0" y="0"/>
              <wp:positionH relativeFrom="page">
                <wp:posOffset>1008380</wp:posOffset>
              </wp:positionH>
              <wp:positionV relativeFrom="page">
                <wp:posOffset>3384550</wp:posOffset>
              </wp:positionV>
              <wp:extent cx="4104005" cy="179705"/>
              <wp:effectExtent l="8255" t="12700" r="12065" b="7620"/>
              <wp:wrapNone/>
              <wp:docPr id="133364350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0E12A96"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37F12"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50E12A9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CBEC6D5" wp14:editId="74267D01">
              <wp:simplePos x="0" y="0"/>
              <wp:positionH relativeFrom="page">
                <wp:posOffset>1008380</wp:posOffset>
              </wp:positionH>
              <wp:positionV relativeFrom="page">
                <wp:posOffset>1715135</wp:posOffset>
              </wp:positionV>
              <wp:extent cx="3590925" cy="144145"/>
              <wp:effectExtent l="8255" t="10160" r="10795" b="7620"/>
              <wp:wrapNone/>
              <wp:docPr id="66283499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8780972"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BEC6D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8780972"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58762680">
      <w:numFmt w:val="bullet"/>
      <w:lvlText w:val=""/>
      <w:lvlJc w:val="left"/>
      <w:pPr>
        <w:ind w:left="720" w:hanging="360"/>
      </w:pPr>
      <w:rPr>
        <w:rFonts w:ascii="Wingdings" w:eastAsia="DejaVu Sans" w:hAnsi="Wingdings" w:cs="Lohit Hindi" w:hint="default"/>
      </w:rPr>
    </w:lvl>
    <w:lvl w:ilvl="1" w:tplc="521C55A6" w:tentative="1">
      <w:start w:val="1"/>
      <w:numFmt w:val="bullet"/>
      <w:lvlText w:val="o"/>
      <w:lvlJc w:val="left"/>
      <w:pPr>
        <w:ind w:left="1440" w:hanging="360"/>
      </w:pPr>
      <w:rPr>
        <w:rFonts w:ascii="Courier New" w:hAnsi="Courier New" w:cs="Courier New" w:hint="default"/>
      </w:rPr>
    </w:lvl>
    <w:lvl w:ilvl="2" w:tplc="2794BCB0" w:tentative="1">
      <w:start w:val="1"/>
      <w:numFmt w:val="bullet"/>
      <w:lvlText w:val=""/>
      <w:lvlJc w:val="left"/>
      <w:pPr>
        <w:ind w:left="2160" w:hanging="360"/>
      </w:pPr>
      <w:rPr>
        <w:rFonts w:ascii="Wingdings" w:hAnsi="Wingdings" w:hint="default"/>
      </w:rPr>
    </w:lvl>
    <w:lvl w:ilvl="3" w:tplc="5C64ECE6" w:tentative="1">
      <w:start w:val="1"/>
      <w:numFmt w:val="bullet"/>
      <w:lvlText w:val=""/>
      <w:lvlJc w:val="left"/>
      <w:pPr>
        <w:ind w:left="2880" w:hanging="360"/>
      </w:pPr>
      <w:rPr>
        <w:rFonts w:ascii="Symbol" w:hAnsi="Symbol" w:hint="default"/>
      </w:rPr>
    </w:lvl>
    <w:lvl w:ilvl="4" w:tplc="CC3A6C88" w:tentative="1">
      <w:start w:val="1"/>
      <w:numFmt w:val="bullet"/>
      <w:lvlText w:val="o"/>
      <w:lvlJc w:val="left"/>
      <w:pPr>
        <w:ind w:left="3600" w:hanging="360"/>
      </w:pPr>
      <w:rPr>
        <w:rFonts w:ascii="Courier New" w:hAnsi="Courier New" w:cs="Courier New" w:hint="default"/>
      </w:rPr>
    </w:lvl>
    <w:lvl w:ilvl="5" w:tplc="3BD84FBE" w:tentative="1">
      <w:start w:val="1"/>
      <w:numFmt w:val="bullet"/>
      <w:lvlText w:val=""/>
      <w:lvlJc w:val="left"/>
      <w:pPr>
        <w:ind w:left="4320" w:hanging="360"/>
      </w:pPr>
      <w:rPr>
        <w:rFonts w:ascii="Wingdings" w:hAnsi="Wingdings" w:hint="default"/>
      </w:rPr>
    </w:lvl>
    <w:lvl w:ilvl="6" w:tplc="7D800A6A" w:tentative="1">
      <w:start w:val="1"/>
      <w:numFmt w:val="bullet"/>
      <w:lvlText w:val=""/>
      <w:lvlJc w:val="left"/>
      <w:pPr>
        <w:ind w:left="5040" w:hanging="360"/>
      </w:pPr>
      <w:rPr>
        <w:rFonts w:ascii="Symbol" w:hAnsi="Symbol" w:hint="default"/>
      </w:rPr>
    </w:lvl>
    <w:lvl w:ilvl="7" w:tplc="CC6CD300" w:tentative="1">
      <w:start w:val="1"/>
      <w:numFmt w:val="bullet"/>
      <w:lvlText w:val="o"/>
      <w:lvlJc w:val="left"/>
      <w:pPr>
        <w:ind w:left="5760" w:hanging="360"/>
      </w:pPr>
      <w:rPr>
        <w:rFonts w:ascii="Courier New" w:hAnsi="Courier New" w:cs="Courier New" w:hint="default"/>
      </w:rPr>
    </w:lvl>
    <w:lvl w:ilvl="8" w:tplc="33E6613E" w:tentative="1">
      <w:start w:val="1"/>
      <w:numFmt w:val="bullet"/>
      <w:lvlText w:val=""/>
      <w:lvlJc w:val="left"/>
      <w:pPr>
        <w:ind w:left="6480" w:hanging="360"/>
      </w:pPr>
      <w:rPr>
        <w:rFonts w:ascii="Wingdings" w:hAnsi="Wingdings" w:hint="default"/>
      </w:rPr>
    </w:lvl>
  </w:abstractNum>
  <w:num w:numId="1" w16cid:durableId="123450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026A"/>
    <w:rsid w:val="000E2F12"/>
    <w:rsid w:val="000E54B6"/>
    <w:rsid w:val="00113778"/>
    <w:rsid w:val="00125BDF"/>
    <w:rsid w:val="00141D49"/>
    <w:rsid w:val="001614A3"/>
    <w:rsid w:val="001703E9"/>
    <w:rsid w:val="00172CD9"/>
    <w:rsid w:val="001B41E1"/>
    <w:rsid w:val="001B4643"/>
    <w:rsid w:val="001B7303"/>
    <w:rsid w:val="001E13BA"/>
    <w:rsid w:val="00215BBA"/>
    <w:rsid w:val="00215CB5"/>
    <w:rsid w:val="00235AED"/>
    <w:rsid w:val="00241BB9"/>
    <w:rsid w:val="00257384"/>
    <w:rsid w:val="002615F9"/>
    <w:rsid w:val="00262080"/>
    <w:rsid w:val="00276BFD"/>
    <w:rsid w:val="0028062D"/>
    <w:rsid w:val="00294DDB"/>
    <w:rsid w:val="00297795"/>
    <w:rsid w:val="002B1D9F"/>
    <w:rsid w:val="002B504F"/>
    <w:rsid w:val="002C6FE7"/>
    <w:rsid w:val="002F4886"/>
    <w:rsid w:val="00334C45"/>
    <w:rsid w:val="003354C3"/>
    <w:rsid w:val="003451E2"/>
    <w:rsid w:val="00347F1B"/>
    <w:rsid w:val="00372CCD"/>
    <w:rsid w:val="003B287C"/>
    <w:rsid w:val="003B48D4"/>
    <w:rsid w:val="003C33B1"/>
    <w:rsid w:val="003C472B"/>
    <w:rsid w:val="003C6ED5"/>
    <w:rsid w:val="003C700C"/>
    <w:rsid w:val="003C7185"/>
    <w:rsid w:val="003D27F8"/>
    <w:rsid w:val="003F3A47"/>
    <w:rsid w:val="00417308"/>
    <w:rsid w:val="0043480A"/>
    <w:rsid w:val="00437B5F"/>
    <w:rsid w:val="00442268"/>
    <w:rsid w:val="004509BE"/>
    <w:rsid w:val="00453373"/>
    <w:rsid w:val="0045486D"/>
    <w:rsid w:val="00463DBC"/>
    <w:rsid w:val="004934A8"/>
    <w:rsid w:val="004C3C0C"/>
    <w:rsid w:val="004C7C0A"/>
    <w:rsid w:val="004E6716"/>
    <w:rsid w:val="004F0B09"/>
    <w:rsid w:val="004F3135"/>
    <w:rsid w:val="00504DE8"/>
    <w:rsid w:val="005116CE"/>
    <w:rsid w:val="00516D6A"/>
    <w:rsid w:val="005238DE"/>
    <w:rsid w:val="00523C02"/>
    <w:rsid w:val="00532A7B"/>
    <w:rsid w:val="00544135"/>
    <w:rsid w:val="00551359"/>
    <w:rsid w:val="005600D7"/>
    <w:rsid w:val="005677D6"/>
    <w:rsid w:val="00570AA8"/>
    <w:rsid w:val="00574552"/>
    <w:rsid w:val="00582E97"/>
    <w:rsid w:val="00587714"/>
    <w:rsid w:val="005A5177"/>
    <w:rsid w:val="005B65B3"/>
    <w:rsid w:val="005C3CD4"/>
    <w:rsid w:val="005D327A"/>
    <w:rsid w:val="00606545"/>
    <w:rsid w:val="00625369"/>
    <w:rsid w:val="0063555A"/>
    <w:rsid w:val="00646E31"/>
    <w:rsid w:val="00674C9A"/>
    <w:rsid w:val="00677427"/>
    <w:rsid w:val="00686885"/>
    <w:rsid w:val="006922AC"/>
    <w:rsid w:val="00697032"/>
    <w:rsid w:val="006B16C1"/>
    <w:rsid w:val="006C5B19"/>
    <w:rsid w:val="006E2823"/>
    <w:rsid w:val="006E334E"/>
    <w:rsid w:val="0070737A"/>
    <w:rsid w:val="00726D0B"/>
    <w:rsid w:val="0074764C"/>
    <w:rsid w:val="00753B57"/>
    <w:rsid w:val="00763E81"/>
    <w:rsid w:val="00776965"/>
    <w:rsid w:val="00780BAD"/>
    <w:rsid w:val="00782A8C"/>
    <w:rsid w:val="007A4F37"/>
    <w:rsid w:val="007B028B"/>
    <w:rsid w:val="007B6A41"/>
    <w:rsid w:val="007B775E"/>
    <w:rsid w:val="007D0F21"/>
    <w:rsid w:val="007D23C6"/>
    <w:rsid w:val="007E36BA"/>
    <w:rsid w:val="007F32B5"/>
    <w:rsid w:val="007F380D"/>
    <w:rsid w:val="007F4A98"/>
    <w:rsid w:val="00807FB7"/>
    <w:rsid w:val="00814F80"/>
    <w:rsid w:val="00826F15"/>
    <w:rsid w:val="00851A25"/>
    <w:rsid w:val="0087691C"/>
    <w:rsid w:val="00893C24"/>
    <w:rsid w:val="008A141B"/>
    <w:rsid w:val="008A21F4"/>
    <w:rsid w:val="008A6029"/>
    <w:rsid w:val="008D59C5"/>
    <w:rsid w:val="008D618A"/>
    <w:rsid w:val="008E2056"/>
    <w:rsid w:val="008E210E"/>
    <w:rsid w:val="008E4B89"/>
    <w:rsid w:val="008F33AD"/>
    <w:rsid w:val="008F7792"/>
    <w:rsid w:val="00912DE5"/>
    <w:rsid w:val="00913D27"/>
    <w:rsid w:val="0092441E"/>
    <w:rsid w:val="0095721E"/>
    <w:rsid w:val="00960E2B"/>
    <w:rsid w:val="00965039"/>
    <w:rsid w:val="00985A65"/>
    <w:rsid w:val="009A31BF"/>
    <w:rsid w:val="009B2459"/>
    <w:rsid w:val="009C4777"/>
    <w:rsid w:val="009D3C77"/>
    <w:rsid w:val="009D7D63"/>
    <w:rsid w:val="009F419D"/>
    <w:rsid w:val="00A027AE"/>
    <w:rsid w:val="00A52DBE"/>
    <w:rsid w:val="00A67F44"/>
    <w:rsid w:val="00A83BE3"/>
    <w:rsid w:val="00A843FA"/>
    <w:rsid w:val="00AA61EA"/>
    <w:rsid w:val="00AC7C58"/>
    <w:rsid w:val="00AF6BEC"/>
    <w:rsid w:val="00B70538"/>
    <w:rsid w:val="00B8296E"/>
    <w:rsid w:val="00B82F43"/>
    <w:rsid w:val="00BA7566"/>
    <w:rsid w:val="00BB076D"/>
    <w:rsid w:val="00BC481F"/>
    <w:rsid w:val="00BD75C1"/>
    <w:rsid w:val="00C3438D"/>
    <w:rsid w:val="00C35C78"/>
    <w:rsid w:val="00C50ED8"/>
    <w:rsid w:val="00C51C41"/>
    <w:rsid w:val="00C52E5F"/>
    <w:rsid w:val="00C62B6C"/>
    <w:rsid w:val="00C64722"/>
    <w:rsid w:val="00C81260"/>
    <w:rsid w:val="00C95CA9"/>
    <w:rsid w:val="00CA061B"/>
    <w:rsid w:val="00CD4AED"/>
    <w:rsid w:val="00CD5856"/>
    <w:rsid w:val="00CE7D21"/>
    <w:rsid w:val="00CF0F2E"/>
    <w:rsid w:val="00CF3E82"/>
    <w:rsid w:val="00D54679"/>
    <w:rsid w:val="00D67BAF"/>
    <w:rsid w:val="00D83BBA"/>
    <w:rsid w:val="00D871A0"/>
    <w:rsid w:val="00DA15A1"/>
    <w:rsid w:val="00DB6EB2"/>
    <w:rsid w:val="00DC7639"/>
    <w:rsid w:val="00DE720B"/>
    <w:rsid w:val="00DE7359"/>
    <w:rsid w:val="00DF0CB1"/>
    <w:rsid w:val="00DF3883"/>
    <w:rsid w:val="00E04D3E"/>
    <w:rsid w:val="00E1490C"/>
    <w:rsid w:val="00E3029B"/>
    <w:rsid w:val="00E37122"/>
    <w:rsid w:val="00E755C6"/>
    <w:rsid w:val="00E85195"/>
    <w:rsid w:val="00EA275E"/>
    <w:rsid w:val="00EB0255"/>
    <w:rsid w:val="00EB32C7"/>
    <w:rsid w:val="00EE23CE"/>
    <w:rsid w:val="00EE2A9D"/>
    <w:rsid w:val="00EF0FB6"/>
    <w:rsid w:val="00F048B1"/>
    <w:rsid w:val="00F06F49"/>
    <w:rsid w:val="00F32EA9"/>
    <w:rsid w:val="00F3747A"/>
    <w:rsid w:val="00F406F8"/>
    <w:rsid w:val="00F414AA"/>
    <w:rsid w:val="00F54203"/>
    <w:rsid w:val="00F56EBE"/>
    <w:rsid w:val="00F72360"/>
    <w:rsid w:val="00F80CC3"/>
    <w:rsid w:val="00F847BF"/>
    <w:rsid w:val="00F87E88"/>
    <w:rsid w:val="00FA2030"/>
    <w:rsid w:val="00FA7128"/>
    <w:rsid w:val="00FB3BC5"/>
    <w:rsid w:val="00FC3CD4"/>
    <w:rsid w:val="00FC776C"/>
    <w:rsid w:val="00FD036B"/>
    <w:rsid w:val="00FE312E"/>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965039"/>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965039"/>
    <w:rPr>
      <w:rFonts w:ascii="Verdana" w:hAnsi="Verdana" w:cs="Mangal"/>
      <w:sz w:val="20"/>
      <w:szCs w:val="18"/>
    </w:rPr>
  </w:style>
  <w:style w:type="character" w:styleId="Voetnootmarkering">
    <w:name w:val="footnote reference"/>
    <w:basedOn w:val="Standaardalinea-lettertype"/>
    <w:uiPriority w:val="99"/>
    <w:semiHidden/>
    <w:unhideWhenUsed/>
    <w:rsid w:val="00965039"/>
    <w:rPr>
      <w:vertAlign w:val="superscript"/>
    </w:rPr>
  </w:style>
  <w:style w:type="character" w:styleId="Hyperlink">
    <w:name w:val="Hyperlink"/>
    <w:basedOn w:val="Standaardalinea-lettertype"/>
    <w:uiPriority w:val="99"/>
    <w:semiHidden/>
    <w:unhideWhenUsed/>
    <w:rsid w:val="00965039"/>
    <w:rPr>
      <w:color w:val="0000FF"/>
      <w:u w:val="single"/>
    </w:rPr>
  </w:style>
  <w:style w:type="paragraph" w:styleId="Revisie">
    <w:name w:val="Revision"/>
    <w:hidden/>
    <w:uiPriority w:val="99"/>
    <w:semiHidden/>
    <w:rsid w:val="00BB076D"/>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documenten/2025/07/10/advies-vitamine-k-voor-baby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1046</ap:Words>
  <ap:Characters>5758</ap:Characters>
  <ap:DocSecurity>0</ap:DocSecurity>
  <ap:Lines>47</ap:Lines>
  <ap:Paragraphs>13</ap:Paragraphs>
  <ap:ScaleCrop>false</ap:ScaleCrop>
  <ap:LinksUpToDate>false</ap:LinksUpToDate>
  <ap:CharactersWithSpaces>6791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2025-12-10T09:33:00.0000000Z</dcterms:created>
  <dcterms:modified xsi:type="dcterms:W3CDTF">2025-12-10T09:33:00.0000000Z</dcterms:modified>
  <dc:description>------------------------</dc:description>
  <dc:subject/>
  <dc:title/>
  <keywords/>
  <version/>
  <category/>
</coreProperties>
</file>