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721B3" w:rsidTr="00D9561B" w14:paraId="4219E274" w14:textId="77777777">
        <w:trPr>
          <w:trHeight w:val="1514"/>
        </w:trPr>
        <w:tc>
          <w:tcPr>
            <w:tcW w:w="7522" w:type="dxa"/>
            <w:tcBorders>
              <w:top w:val="nil"/>
              <w:left w:val="nil"/>
              <w:bottom w:val="nil"/>
              <w:right w:val="nil"/>
            </w:tcBorders>
            <w:tcMar>
              <w:left w:w="0" w:type="dxa"/>
              <w:right w:w="0" w:type="dxa"/>
            </w:tcMar>
          </w:tcPr>
          <w:p w:rsidR="00374412" w:rsidP="00D9561B" w:rsidRDefault="007465CB" w14:paraId="567FFD3E" w14:textId="77777777">
            <w:r>
              <w:t>De v</w:t>
            </w:r>
            <w:r w:rsidR="008E3932">
              <w:t>oorzitter van de Tweede Kamer der Staten-Generaal</w:t>
            </w:r>
          </w:p>
          <w:p w:rsidR="00374412" w:rsidP="00D9561B" w:rsidRDefault="007465CB" w14:paraId="072308DF" w14:textId="77777777">
            <w:r>
              <w:t>Postbus 20018</w:t>
            </w:r>
          </w:p>
          <w:p w:rsidR="008E3932" w:rsidP="00D9561B" w:rsidRDefault="007465CB" w14:paraId="6618023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721B3" w:rsidTr="00FF66F9" w14:paraId="70DDF1CA" w14:textId="77777777">
        <w:trPr>
          <w:trHeight w:val="289" w:hRule="exact"/>
        </w:trPr>
        <w:tc>
          <w:tcPr>
            <w:tcW w:w="929" w:type="dxa"/>
          </w:tcPr>
          <w:p w:rsidRPr="00434042" w:rsidR="0005404B" w:rsidP="00FF66F9" w:rsidRDefault="007465CB" w14:paraId="76115A3F" w14:textId="77777777">
            <w:pPr>
              <w:rPr>
                <w:lang w:eastAsia="en-US"/>
              </w:rPr>
            </w:pPr>
            <w:r>
              <w:rPr>
                <w:lang w:eastAsia="en-US"/>
              </w:rPr>
              <w:t>Datum</w:t>
            </w:r>
          </w:p>
        </w:tc>
        <w:tc>
          <w:tcPr>
            <w:tcW w:w="6581" w:type="dxa"/>
          </w:tcPr>
          <w:p w:rsidRPr="00434042" w:rsidR="0005404B" w:rsidP="00FF66F9" w:rsidRDefault="00356F0A" w14:paraId="12C0287D" w14:textId="1375DE35">
            <w:pPr>
              <w:rPr>
                <w:lang w:eastAsia="en-US"/>
              </w:rPr>
            </w:pPr>
            <w:r>
              <w:rPr>
                <w:lang w:eastAsia="en-US"/>
              </w:rPr>
              <w:t>10 december 2025</w:t>
            </w:r>
          </w:p>
        </w:tc>
      </w:tr>
      <w:tr w:rsidR="009721B3" w:rsidTr="00FF66F9" w14:paraId="343DD7FD" w14:textId="77777777">
        <w:trPr>
          <w:trHeight w:val="368"/>
        </w:trPr>
        <w:tc>
          <w:tcPr>
            <w:tcW w:w="929" w:type="dxa"/>
          </w:tcPr>
          <w:p w:rsidR="0005404B" w:rsidP="00FF66F9" w:rsidRDefault="007465CB" w14:paraId="0D91BCEF" w14:textId="77777777">
            <w:pPr>
              <w:rPr>
                <w:lang w:eastAsia="en-US"/>
              </w:rPr>
            </w:pPr>
            <w:r>
              <w:rPr>
                <w:lang w:eastAsia="en-US"/>
              </w:rPr>
              <w:t>Betreft</w:t>
            </w:r>
          </w:p>
        </w:tc>
        <w:tc>
          <w:tcPr>
            <w:tcW w:w="6581" w:type="dxa"/>
          </w:tcPr>
          <w:p w:rsidR="0005404B" w:rsidP="00FF66F9" w:rsidRDefault="007465CB" w14:paraId="2B09DBB1" w14:textId="77777777">
            <w:pPr>
              <w:rPr>
                <w:lang w:eastAsia="en-US"/>
              </w:rPr>
            </w:pPr>
            <w:r>
              <w:rPr>
                <w:lang w:eastAsia="en-US"/>
              </w:rPr>
              <w:t>De regionale publieke omroepen op NPO Start</w:t>
            </w:r>
          </w:p>
        </w:tc>
      </w:tr>
    </w:tbl>
    <w:tbl>
      <w:tblPr>
        <w:tblpPr w:leftFromText="142" w:rightFromText="142" w:vertAnchor="page" w:horzAnchor="page" w:tblpX="9569" w:tblpY="3102"/>
        <w:tblOverlap w:val="never"/>
        <w:tblW w:w="2160" w:type="dxa"/>
        <w:tblLayout w:type="fixed"/>
        <w:tblCellMar>
          <w:left w:w="0" w:type="dxa"/>
          <w:right w:w="0" w:type="dxa"/>
        </w:tblCellMar>
        <w:tblLook w:val="0000" w:firstRow="0" w:lastRow="0" w:firstColumn="0" w:lastColumn="0" w:noHBand="0" w:noVBand="0"/>
      </w:tblPr>
      <w:tblGrid>
        <w:gridCol w:w="2160"/>
      </w:tblGrid>
      <w:tr w:rsidRPr="00356F0A" w:rsidR="003068E1" w:rsidTr="003068E1" w14:paraId="7D05F88C" w14:textId="77777777">
        <w:tc>
          <w:tcPr>
            <w:tcW w:w="2160" w:type="dxa"/>
          </w:tcPr>
          <w:p w:rsidRPr="00F53C9D" w:rsidR="003068E1" w:rsidP="003068E1" w:rsidRDefault="003068E1" w14:paraId="16FE4007" w14:textId="77777777">
            <w:pPr>
              <w:pStyle w:val="Colofonkop"/>
              <w:framePr w:hSpace="0" w:wrap="auto" w:hAnchor="text" w:vAnchor="margin" w:xAlign="left" w:yAlign="inline"/>
            </w:pPr>
            <w:r>
              <w:t>Media en Creatieve Industrie</w:t>
            </w:r>
          </w:p>
          <w:p w:rsidR="003068E1" w:rsidP="003068E1" w:rsidRDefault="003068E1" w14:paraId="32EB0544" w14:textId="77777777">
            <w:pPr>
              <w:pStyle w:val="Huisstijl-Gegeven"/>
              <w:spacing w:after="0"/>
            </w:pPr>
            <w:r>
              <w:t xml:space="preserve">Rijnstraat 50 </w:t>
            </w:r>
          </w:p>
          <w:p w:rsidR="003068E1" w:rsidP="003068E1" w:rsidRDefault="003068E1" w14:paraId="7D35C86F" w14:textId="77777777">
            <w:pPr>
              <w:pStyle w:val="Huisstijl-Gegeven"/>
              <w:spacing w:after="0"/>
            </w:pPr>
            <w:r>
              <w:t>Den Haag</w:t>
            </w:r>
          </w:p>
          <w:p w:rsidR="003068E1" w:rsidP="003068E1" w:rsidRDefault="003068E1" w14:paraId="13573626" w14:textId="77777777">
            <w:pPr>
              <w:pStyle w:val="Huisstijl-Gegeven"/>
              <w:spacing w:after="0"/>
            </w:pPr>
            <w:r>
              <w:t>Postbus 16375</w:t>
            </w:r>
          </w:p>
          <w:p w:rsidR="003068E1" w:rsidP="003068E1" w:rsidRDefault="003068E1" w14:paraId="13C511F8" w14:textId="77777777">
            <w:pPr>
              <w:pStyle w:val="Huisstijl-Gegeven"/>
              <w:spacing w:after="0"/>
            </w:pPr>
            <w:r>
              <w:t>2500 BJ Den Haag</w:t>
            </w:r>
          </w:p>
          <w:p w:rsidR="003068E1" w:rsidP="003068E1" w:rsidRDefault="003068E1" w14:paraId="0A4F197C" w14:textId="77777777">
            <w:pPr>
              <w:pStyle w:val="Huisstijl-Gegeven"/>
              <w:spacing w:after="90"/>
            </w:pPr>
            <w:r>
              <w:t>www.rijksoverheid.nl</w:t>
            </w:r>
          </w:p>
          <w:p w:rsidRPr="00D86CC6" w:rsidR="003068E1" w:rsidP="003068E1" w:rsidRDefault="003068E1" w14:paraId="17915AFA" w14:textId="77777777">
            <w:pPr>
              <w:spacing w:line="180" w:lineRule="exact"/>
              <w:rPr>
                <w:b/>
                <w:sz w:val="13"/>
                <w:szCs w:val="13"/>
              </w:rPr>
            </w:pPr>
            <w:r>
              <w:rPr>
                <w:b/>
                <w:sz w:val="13"/>
                <w:szCs w:val="13"/>
              </w:rPr>
              <w:t>Contactpersoon</w:t>
            </w:r>
          </w:p>
          <w:p w:rsidR="003068E1" w:rsidP="003068E1" w:rsidRDefault="003068E1" w14:paraId="67E11021" w14:textId="77777777">
            <w:pPr>
              <w:spacing w:line="180" w:lineRule="exact"/>
              <w:rPr>
                <w:sz w:val="13"/>
                <w:szCs w:val="13"/>
                <w:lang w:val="en-US"/>
              </w:rPr>
            </w:pPr>
          </w:p>
          <w:p w:rsidRPr="001B084E" w:rsidR="00356F0A" w:rsidP="003068E1" w:rsidRDefault="00356F0A" w14:paraId="4A641853" w14:textId="2514C3EB">
            <w:pPr>
              <w:spacing w:line="180" w:lineRule="exact"/>
              <w:rPr>
                <w:sz w:val="13"/>
                <w:szCs w:val="13"/>
                <w:lang w:val="en-US"/>
              </w:rPr>
            </w:pPr>
          </w:p>
        </w:tc>
      </w:tr>
      <w:tr w:rsidRPr="00356F0A" w:rsidR="003068E1" w:rsidTr="003068E1" w14:paraId="1ADE8515" w14:textId="77777777">
        <w:trPr>
          <w:trHeight w:val="200" w:hRule="exact"/>
        </w:trPr>
        <w:tc>
          <w:tcPr>
            <w:tcW w:w="2160" w:type="dxa"/>
          </w:tcPr>
          <w:p w:rsidRPr="001B084E" w:rsidR="003068E1" w:rsidP="003068E1" w:rsidRDefault="003068E1" w14:paraId="691D0F3D" w14:textId="77777777">
            <w:pPr>
              <w:spacing w:after="90" w:line="180" w:lineRule="exact"/>
              <w:rPr>
                <w:sz w:val="13"/>
                <w:szCs w:val="13"/>
                <w:lang w:val="en-US"/>
              </w:rPr>
            </w:pPr>
          </w:p>
        </w:tc>
      </w:tr>
      <w:tr w:rsidR="003068E1" w:rsidTr="003068E1" w14:paraId="3BB166F1" w14:textId="77777777">
        <w:trPr>
          <w:trHeight w:val="450"/>
        </w:trPr>
        <w:tc>
          <w:tcPr>
            <w:tcW w:w="2160" w:type="dxa"/>
          </w:tcPr>
          <w:p w:rsidR="003068E1" w:rsidP="003068E1" w:rsidRDefault="003068E1" w14:paraId="65A43C03" w14:textId="77777777">
            <w:pPr>
              <w:spacing w:line="180" w:lineRule="exact"/>
              <w:rPr>
                <w:b/>
                <w:sz w:val="13"/>
                <w:szCs w:val="13"/>
              </w:rPr>
            </w:pPr>
            <w:r>
              <w:rPr>
                <w:b/>
                <w:sz w:val="13"/>
                <w:szCs w:val="13"/>
              </w:rPr>
              <w:t>Onze referentie</w:t>
            </w:r>
          </w:p>
          <w:p w:rsidRPr="00FA7882" w:rsidR="003068E1" w:rsidP="003068E1" w:rsidRDefault="003068E1" w14:paraId="689F2092" w14:textId="77777777">
            <w:pPr>
              <w:spacing w:line="180" w:lineRule="exact"/>
              <w:rPr>
                <w:sz w:val="13"/>
                <w:szCs w:val="13"/>
              </w:rPr>
            </w:pPr>
            <w:r>
              <w:rPr>
                <w:sz w:val="13"/>
                <w:szCs w:val="13"/>
              </w:rPr>
              <w:t>57495587</w:t>
            </w:r>
          </w:p>
        </w:tc>
      </w:tr>
      <w:tr w:rsidR="003068E1" w:rsidTr="003068E1" w14:paraId="31549CEF" w14:textId="77777777">
        <w:trPr>
          <w:trHeight w:val="113"/>
        </w:trPr>
        <w:tc>
          <w:tcPr>
            <w:tcW w:w="2160" w:type="dxa"/>
          </w:tcPr>
          <w:p w:rsidRPr="00C5333A" w:rsidR="003068E1" w:rsidP="003068E1" w:rsidRDefault="003068E1" w14:paraId="1FC70697" w14:textId="77777777">
            <w:pPr>
              <w:tabs>
                <w:tab w:val="center" w:pos="1080"/>
              </w:tabs>
              <w:spacing w:line="180" w:lineRule="exact"/>
              <w:rPr>
                <w:sz w:val="13"/>
                <w:szCs w:val="13"/>
              </w:rPr>
            </w:pPr>
          </w:p>
        </w:tc>
      </w:tr>
      <w:tr w:rsidR="003068E1" w:rsidTr="003068E1" w14:paraId="477779CC" w14:textId="77777777">
        <w:trPr>
          <w:trHeight w:val="113"/>
        </w:trPr>
        <w:tc>
          <w:tcPr>
            <w:tcW w:w="2160" w:type="dxa"/>
          </w:tcPr>
          <w:p w:rsidRPr="00D74F66" w:rsidR="003068E1" w:rsidP="003068E1" w:rsidRDefault="003068E1" w14:paraId="16153AA5" w14:textId="77777777">
            <w:pPr>
              <w:spacing w:after="90" w:line="180" w:lineRule="exact"/>
              <w:rPr>
                <w:sz w:val="13"/>
              </w:rPr>
            </w:pPr>
          </w:p>
        </w:tc>
      </w:tr>
    </w:tbl>
    <w:p w:rsidR="001B084E" w:rsidP="003068E1" w:rsidRDefault="001B084E" w14:paraId="63AEF7B5" w14:textId="14C189B2">
      <w:pPr>
        <w:spacing w:line="276" w:lineRule="auto"/>
      </w:pPr>
      <w:r>
        <w:t xml:space="preserve">Regionale publieke omroepen zijn van groot belang voor onze samenleving. Zij voorzien inwoners van (regionaal) onafhankelijk nieuws, informatie en duiding. Specifieke aandacht hebben zij hierbij voor regionale cultuur en identiteit. Ik vind het dan ook van groot belang dat het aanbod </w:t>
      </w:r>
      <w:r w:rsidR="003068E1">
        <w:t>van de</w:t>
      </w:r>
      <w:r>
        <w:t xml:space="preserve"> regionale publieke omroepen goed vindbaar en zichtbaar is voor het Nederlandse publiek. </w:t>
      </w:r>
      <w:r w:rsidR="007465CB">
        <w:t xml:space="preserve">Ik wil uw Kamer middels deze brief informeren over de stand van zaken van het aanbieden van regionaal aanbod binnen </w:t>
      </w:r>
      <w:r w:rsidR="003E750A">
        <w:t xml:space="preserve">NPO Start, </w:t>
      </w:r>
      <w:r w:rsidR="007465CB">
        <w:t xml:space="preserve">de </w:t>
      </w:r>
      <w:proofErr w:type="spellStart"/>
      <w:r w:rsidR="003E750A">
        <w:t>on</w:t>
      </w:r>
      <w:r w:rsidR="00C10324">
        <w:t>-</w:t>
      </w:r>
      <w:r w:rsidR="003E750A">
        <w:t>demand</w:t>
      </w:r>
      <w:r w:rsidR="007465CB">
        <w:t>dienst</w:t>
      </w:r>
      <w:proofErr w:type="spellEnd"/>
      <w:r w:rsidR="007465CB">
        <w:t xml:space="preserve"> van de </w:t>
      </w:r>
      <w:r w:rsidR="003E750A">
        <w:t>NPO</w:t>
      </w:r>
      <w:r w:rsidR="007465CB">
        <w:t>.</w:t>
      </w:r>
    </w:p>
    <w:p w:rsidR="001B084E" w:rsidP="003068E1" w:rsidRDefault="001B084E" w14:paraId="10253E15" w14:textId="77777777">
      <w:pPr>
        <w:spacing w:line="276" w:lineRule="auto"/>
      </w:pPr>
    </w:p>
    <w:p w:rsidR="009721B3" w:rsidP="003068E1" w:rsidRDefault="001B084E" w14:paraId="4393D1B6" w14:textId="36F2018B">
      <w:pPr>
        <w:spacing w:line="276" w:lineRule="auto"/>
      </w:pPr>
      <w:r>
        <w:t xml:space="preserve">Eén van de manieren waarop aanbod van de regionale publieke omroepen zichtbaar kan worden, is </w:t>
      </w:r>
      <w:r w:rsidR="007465CB">
        <w:t xml:space="preserve">namelijk </w:t>
      </w:r>
      <w:r>
        <w:t xml:space="preserve">via </w:t>
      </w:r>
      <w:r w:rsidR="003E750A">
        <w:t>NPO Start</w:t>
      </w:r>
      <w:r>
        <w:t xml:space="preserve">. Artikel 2.74 van de Mediawet 2008 schrijft voor dat televisieprogramma’s van de regionale publieke omroepen op verzoek van de regionale omroep beschikbaar gesteld worden voor terugkijken via </w:t>
      </w:r>
      <w:r w:rsidR="003E750A">
        <w:t>NPO Start</w:t>
      </w:r>
      <w:r>
        <w:t>. Recentelijk heeft de NPO mij middels een brief laten weten dat het technisch nog niet mogelijk is om hier op een goede manier uitvoering aan te geven</w:t>
      </w:r>
      <w:r w:rsidR="003E750A">
        <w:t>, terwijl zij het belang van de regio op NPO Start wel onderschrijven</w:t>
      </w:r>
      <w:r>
        <w:t>. Dit omdat eerst een nieuw systeem geïmplementeerd moet worden d</w:t>
      </w:r>
      <w:r w:rsidR="003E750A">
        <w:t>at</w:t>
      </w:r>
      <w:r>
        <w:t xml:space="preserve"> </w:t>
      </w:r>
      <w:r w:rsidR="003068E1">
        <w:t>het mogelijk maakt losse programma’s van de regionale publieke omroepen gemakkelijk op NPO Start te plaatsen</w:t>
      </w:r>
      <w:r>
        <w:t>. D</w:t>
      </w:r>
      <w:r w:rsidRPr="001B084E">
        <w:t xml:space="preserve">aarom heeft NPO samen met de RPO </w:t>
      </w:r>
      <w:r w:rsidR="003E750A">
        <w:t xml:space="preserve">een technisch eenvoudigere en snellere manier gevonden </w:t>
      </w:r>
      <w:r w:rsidRPr="001B084E">
        <w:t xml:space="preserve">om regionale </w:t>
      </w:r>
      <w:r>
        <w:t>t</w:t>
      </w:r>
      <w:r w:rsidRPr="001B084E">
        <w:t>elevisieprogramma's te verspreiden</w:t>
      </w:r>
      <w:r>
        <w:t xml:space="preserve"> </w:t>
      </w:r>
      <w:r w:rsidRPr="001B084E">
        <w:t>via NPO Start.</w:t>
      </w:r>
      <w:r w:rsidR="00E91075">
        <w:t xml:space="preserve"> </w:t>
      </w:r>
    </w:p>
    <w:p w:rsidR="001B084E" w:rsidP="003068E1" w:rsidRDefault="001B084E" w14:paraId="039E00BD" w14:textId="77777777">
      <w:pPr>
        <w:spacing w:line="276" w:lineRule="auto"/>
      </w:pPr>
    </w:p>
    <w:p w:rsidR="001B084E" w:rsidP="003068E1" w:rsidRDefault="001B084E" w14:paraId="6D4B1A7A" w14:textId="42B2F6B2">
      <w:pPr>
        <w:spacing w:line="276" w:lineRule="auto"/>
      </w:pPr>
      <w:r>
        <w:t xml:space="preserve">Deze technisch eenvoudigere en snellere oplossing bestaat uit het overnemen van het livesignaal van de lineaire televisiekanalen van de regionale publieke omroepen op NPO Start, inclusief de mogelijkheid om dat signaal tot maximaal 7 dagen terug te kijken via de elektronische programmagids. </w:t>
      </w:r>
      <w:r w:rsidR="003068E1">
        <w:t xml:space="preserve">De </w:t>
      </w:r>
      <w:r>
        <w:t xml:space="preserve">NPO geeft </w:t>
      </w:r>
      <w:r w:rsidR="003E750A">
        <w:t xml:space="preserve">hierbij </w:t>
      </w:r>
      <w:r>
        <w:t xml:space="preserve">aan dat </w:t>
      </w:r>
      <w:r w:rsidR="003068E1">
        <w:t>het voor hen onduidelijk is in welke mate de huidige Mediawet al in de mogelijkheid voorziet</w:t>
      </w:r>
      <w:r w:rsidR="005C3637">
        <w:t xml:space="preserve"> van het verspreiden van </w:t>
      </w:r>
      <w:r w:rsidR="00E91075">
        <w:t xml:space="preserve">regionale </w:t>
      </w:r>
      <w:r w:rsidR="005C3637">
        <w:t xml:space="preserve">lineaire televisiekanalen op NPO Start. </w:t>
      </w:r>
      <w:r w:rsidR="003068E1">
        <w:t xml:space="preserve">Zij hebben mij verzocht aan hen te bevestigen dat ik voornemens ben de Mediawet op dit punt te verduidelijken zodat zij met deze verduidelijking in het vooruitzicht reeds kunnen starten met het ontsluiten van de lineaire televisiekanalen van de regionale publieke omroepen op NPO Start. </w:t>
      </w:r>
    </w:p>
    <w:p w:rsidR="00C10324" w:rsidRDefault="00C10324" w14:paraId="5CD13C79" w14:textId="35F3BE17">
      <w:pPr>
        <w:spacing w:line="240" w:lineRule="auto"/>
      </w:pPr>
      <w:r>
        <w:br w:type="page"/>
      </w:r>
    </w:p>
    <w:p w:rsidR="003068E1" w:rsidP="003068E1" w:rsidRDefault="003068E1" w14:paraId="62D05B7C" w14:textId="77777777">
      <w:pPr>
        <w:spacing w:line="276" w:lineRule="auto"/>
      </w:pPr>
    </w:p>
    <w:p w:rsidR="003068E1" w:rsidP="003068E1" w:rsidRDefault="003068E1" w14:paraId="1A15BBB6" w14:textId="511C6E7C">
      <w:pPr>
        <w:spacing w:line="276" w:lineRule="auto"/>
      </w:pPr>
      <w:r>
        <w:t xml:space="preserve">Hoewel de </w:t>
      </w:r>
      <w:r w:rsidR="003E750A">
        <w:t>Medi</w:t>
      </w:r>
      <w:r w:rsidR="003B05D4">
        <w:t>a</w:t>
      </w:r>
      <w:r w:rsidR="003E750A">
        <w:t>wet 2008</w:t>
      </w:r>
      <w:r>
        <w:t xml:space="preserve"> naar mijn mening niet in de weg staat aan het ontsluiten van de lineaire televisiekanalen van de regionale publieke omroepen binnen </w:t>
      </w:r>
      <w:r w:rsidR="005C3637">
        <w:t>NPO Start</w:t>
      </w:r>
      <w:r>
        <w:t xml:space="preserve">, is het op dit moment niet geheel duidelijk welke consequenties dat heeft voor de toepassing van met name de reclameregels. Ik vind het echter van groot belang dat de RPO en NPO hun samenwerking verstevigen en dat regionaal aanbod </w:t>
      </w:r>
      <w:r w:rsidR="00E91075">
        <w:t xml:space="preserve">snel </w:t>
      </w:r>
      <w:r>
        <w:t xml:space="preserve">zichtbaarder wordt </w:t>
      </w:r>
      <w:r w:rsidR="005C3637">
        <w:t>op NPO Start</w:t>
      </w:r>
      <w:r>
        <w:t xml:space="preserve">. Om deze reden heb ik </w:t>
      </w:r>
      <w:r w:rsidR="005C3637">
        <w:t xml:space="preserve">per brief </w:t>
      </w:r>
      <w:r>
        <w:t xml:space="preserve">aan de NPO bevestigd dat ik voornemens </w:t>
      </w:r>
      <w:r w:rsidR="00166505">
        <w:t xml:space="preserve">ben </w:t>
      </w:r>
      <w:r>
        <w:t xml:space="preserve">om de Mediawet op dit punt </w:t>
      </w:r>
      <w:r w:rsidR="00356F0A">
        <w:t>a</w:t>
      </w:r>
      <w:r>
        <w:t xml:space="preserve">an te passen zodat expliciet wordt vastgelegd dat de NPO lineaire televisiekanalen van de regionale publieke omroepen binnen </w:t>
      </w:r>
      <w:r w:rsidR="005C3637">
        <w:t>NPO Start</w:t>
      </w:r>
      <w:r>
        <w:t xml:space="preserve"> kan aanbieden en welke (reclame)regels in dat geval van toepassing zijn. </w:t>
      </w:r>
    </w:p>
    <w:p w:rsidR="003068E1" w:rsidP="003068E1" w:rsidRDefault="003068E1" w14:paraId="22C1C94D" w14:textId="77777777">
      <w:pPr>
        <w:spacing w:line="276" w:lineRule="auto"/>
      </w:pPr>
    </w:p>
    <w:p w:rsidR="003068E1" w:rsidP="003068E1" w:rsidRDefault="003068E1" w14:paraId="62FC049D" w14:textId="709E7B41">
      <w:pPr>
        <w:spacing w:line="276" w:lineRule="auto"/>
      </w:pPr>
      <w:r>
        <w:t xml:space="preserve">Ik wil deze wetswijziging meenemen in het eerstvolgende wetstraject waarin dit onderwerp een logische plek kan hebben. </w:t>
      </w:r>
      <w:r w:rsidRPr="003C4777">
        <w:t xml:space="preserve">Ik denk hierbij vooralsnog aan het bredere wetstraject rondom de hervorming van de landelijke publieke omroep. </w:t>
      </w:r>
    </w:p>
    <w:p w:rsidR="003068E1" w:rsidP="003068E1" w:rsidRDefault="003068E1" w14:paraId="7949EF2C" w14:textId="77777777">
      <w:pPr>
        <w:spacing w:line="276" w:lineRule="auto"/>
      </w:pPr>
      <w:r w:rsidRPr="003C4777">
        <w:t>Ik heb dit voornemen ook kenbaar gemaakt aan het Commissariaat voor de Media.</w:t>
      </w:r>
      <w:r>
        <w:t xml:space="preserve"> </w:t>
      </w:r>
      <w:r>
        <w:br/>
      </w:r>
    </w:p>
    <w:p w:rsidR="001B084E" w:rsidP="003068E1" w:rsidRDefault="003068E1" w14:paraId="1F9378D3" w14:textId="1A23DB9B">
      <w:pPr>
        <w:spacing w:line="276" w:lineRule="auto"/>
      </w:pPr>
      <w:r>
        <w:t xml:space="preserve">Ik vind het een goede zaak dat NPO en RPO in de tussentijd vooruitlopend op deze verduidelijking hun samenwerking verstevigen en </w:t>
      </w:r>
      <w:r w:rsidR="003B05D4">
        <w:t xml:space="preserve">voortvarend </w:t>
      </w:r>
      <w:r>
        <w:t>starten met de technische voorbereidingen om de regiokanalen door te geven via NPO Start</w:t>
      </w:r>
      <w:r w:rsidR="005C3637">
        <w:t>. Dit</w:t>
      </w:r>
      <w:r>
        <w:t xml:space="preserve"> zodat de livestreams van de regio </w:t>
      </w:r>
      <w:r w:rsidR="00896AF9">
        <w:t xml:space="preserve">in 2026 </w:t>
      </w:r>
      <w:r>
        <w:t xml:space="preserve">beschikbaar zijn op </w:t>
      </w:r>
      <w:r w:rsidR="005C3637">
        <w:t>NPO Start</w:t>
      </w:r>
      <w:r w:rsidR="007465CB">
        <w:t xml:space="preserve"> en </w:t>
      </w:r>
      <w:r w:rsidR="005C3637">
        <w:t xml:space="preserve">regionaal </w:t>
      </w:r>
      <w:r w:rsidR="007465CB">
        <w:t xml:space="preserve">aanbod </w:t>
      </w:r>
      <w:r w:rsidR="005C3637">
        <w:t xml:space="preserve">daar </w:t>
      </w:r>
      <w:r w:rsidR="007465CB">
        <w:t xml:space="preserve">ook </w:t>
      </w:r>
      <w:r w:rsidR="005C3637">
        <w:t>(</w:t>
      </w:r>
      <w:r w:rsidR="007465CB">
        <w:t>terug</w:t>
      </w:r>
      <w:r w:rsidR="005C3637">
        <w:t>)</w:t>
      </w:r>
      <w:r w:rsidR="007465CB">
        <w:t>gekeken kan worden</w:t>
      </w:r>
      <w:r>
        <w:t xml:space="preserve">. </w:t>
      </w:r>
    </w:p>
    <w:p w:rsidR="00215356" w:rsidP="003068E1" w:rsidRDefault="00215356" w14:paraId="6C9868F6" w14:textId="77777777">
      <w:pPr>
        <w:spacing w:line="276" w:lineRule="auto"/>
      </w:pPr>
    </w:p>
    <w:p w:rsidR="003068E1" w:rsidP="003068E1" w:rsidRDefault="003068E1" w14:paraId="1C01F45F" w14:textId="77777777">
      <w:pPr>
        <w:spacing w:line="276" w:lineRule="auto"/>
      </w:pPr>
    </w:p>
    <w:p w:rsidR="007851C4" w:rsidP="003068E1" w:rsidRDefault="007465CB" w14:paraId="7645FD1D" w14:textId="3F2C27DC">
      <w:pPr>
        <w:spacing w:line="276" w:lineRule="auto"/>
      </w:pPr>
      <w:r w:rsidRPr="007851C4">
        <w:t xml:space="preserve"> </w:t>
      </w:r>
    </w:p>
    <w:p w:rsidR="00820DDA" w:rsidP="003068E1" w:rsidRDefault="007465CB" w14:paraId="760C33F3" w14:textId="77777777">
      <w:pPr>
        <w:spacing w:line="276" w:lineRule="auto"/>
      </w:pPr>
      <w:r>
        <w:t>De minister van Onderwijs, Cultuur en Wetenschap,</w:t>
      </w:r>
    </w:p>
    <w:p w:rsidR="000F521E" w:rsidP="003A7160" w:rsidRDefault="000F521E" w14:paraId="4D31D934" w14:textId="77777777"/>
    <w:p w:rsidR="000F521E" w:rsidP="003A7160" w:rsidRDefault="000F521E" w14:paraId="0C667756" w14:textId="77777777"/>
    <w:p w:rsidR="000F521E" w:rsidP="003A7160" w:rsidRDefault="000F521E" w14:paraId="51FCD0BE" w14:textId="77777777"/>
    <w:p w:rsidR="000F521E" w:rsidP="003A7160" w:rsidRDefault="000F521E" w14:paraId="6AE0F332" w14:textId="77777777"/>
    <w:p w:rsidR="000F521E" w:rsidP="003A7160" w:rsidRDefault="007465CB" w14:paraId="52DEADC3" w14:textId="77777777">
      <w:pPr>
        <w:pStyle w:val="standaard-tekst"/>
      </w:pPr>
      <w:proofErr w:type="spellStart"/>
      <w:r>
        <w:t>Gouke</w:t>
      </w:r>
      <w:proofErr w:type="spellEnd"/>
      <w:r>
        <w:t xml:space="preserve"> Moes</w:t>
      </w:r>
    </w:p>
    <w:p w:rsidR="00F01557" w:rsidP="003A7160" w:rsidRDefault="00F01557" w14:paraId="43BD018F" w14:textId="77777777"/>
    <w:p w:rsidR="00F01557" w:rsidP="003A7160" w:rsidRDefault="00F01557" w14:paraId="44F19E1F" w14:textId="77777777"/>
    <w:p w:rsidR="00184B30" w:rsidP="00A60B58" w:rsidRDefault="00184B30" w14:paraId="044BD692" w14:textId="77777777"/>
    <w:p w:rsidR="00184B30" w:rsidP="00A60B58" w:rsidRDefault="00184B30" w14:paraId="6C734134" w14:textId="77777777"/>
    <w:p w:rsidRPr="00820DDA" w:rsidR="00820DDA" w:rsidP="00215964" w:rsidRDefault="00820DDA" w14:paraId="1C996180" w14:textId="77777777">
      <w:pPr>
        <w:spacing w:line="240" w:lineRule="auto"/>
      </w:pPr>
    </w:p>
    <w:sectPr w:rsidRPr="00820DDA" w:rsidR="00820DDA" w:rsidSect="00C10324">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E9F9" w14:textId="77777777" w:rsidR="00DC691C" w:rsidRDefault="007465CB">
      <w:r>
        <w:separator/>
      </w:r>
    </w:p>
    <w:p w14:paraId="3F37D823" w14:textId="77777777" w:rsidR="00DC691C" w:rsidRDefault="00DC691C"/>
  </w:endnote>
  <w:endnote w:type="continuationSeparator" w:id="0">
    <w:p w14:paraId="26DA3AA5" w14:textId="77777777" w:rsidR="00DC691C" w:rsidRDefault="007465CB">
      <w:r>
        <w:continuationSeparator/>
      </w:r>
    </w:p>
    <w:p w14:paraId="1D08A00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6713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AA8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721B3" w14:paraId="18BFA57B" w14:textId="77777777" w:rsidTr="004C7E1D">
      <w:trPr>
        <w:trHeight w:hRule="exact" w:val="357"/>
      </w:trPr>
      <w:tc>
        <w:tcPr>
          <w:tcW w:w="7603" w:type="dxa"/>
        </w:tcPr>
        <w:p w14:paraId="6A8BA0A2" w14:textId="77777777" w:rsidR="002F71BB" w:rsidRPr="004C7E1D" w:rsidRDefault="002F71BB" w:rsidP="004C7E1D">
          <w:pPr>
            <w:spacing w:line="180" w:lineRule="exact"/>
            <w:rPr>
              <w:sz w:val="13"/>
              <w:szCs w:val="13"/>
            </w:rPr>
          </w:pPr>
        </w:p>
      </w:tc>
      <w:tc>
        <w:tcPr>
          <w:tcW w:w="2172" w:type="dxa"/>
        </w:tcPr>
        <w:p w14:paraId="099E4B69" w14:textId="6C308E89" w:rsidR="002F71BB" w:rsidRPr="004C7E1D" w:rsidRDefault="007465C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9600A">
            <w:rPr>
              <w:szCs w:val="13"/>
            </w:rPr>
            <w:t>2</w:t>
          </w:r>
          <w:r w:rsidRPr="004C7E1D">
            <w:rPr>
              <w:szCs w:val="13"/>
            </w:rPr>
            <w:fldChar w:fldCharType="end"/>
          </w:r>
        </w:p>
      </w:tc>
    </w:tr>
  </w:tbl>
  <w:p w14:paraId="0B3C2B3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721B3" w14:paraId="74D8B1E9" w14:textId="77777777" w:rsidTr="004C7E1D">
      <w:trPr>
        <w:trHeight w:hRule="exact" w:val="357"/>
      </w:trPr>
      <w:tc>
        <w:tcPr>
          <w:tcW w:w="7709" w:type="dxa"/>
        </w:tcPr>
        <w:p w14:paraId="30570840" w14:textId="77777777" w:rsidR="00D17084" w:rsidRPr="004C7E1D" w:rsidRDefault="00D17084" w:rsidP="004C7E1D">
          <w:pPr>
            <w:spacing w:line="180" w:lineRule="exact"/>
            <w:rPr>
              <w:sz w:val="13"/>
              <w:szCs w:val="13"/>
            </w:rPr>
          </w:pPr>
        </w:p>
      </w:tc>
      <w:tc>
        <w:tcPr>
          <w:tcW w:w="2060" w:type="dxa"/>
        </w:tcPr>
        <w:p w14:paraId="15E45D37" w14:textId="5E832719" w:rsidR="00D17084" w:rsidRPr="004C7E1D" w:rsidRDefault="007465CB"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9600A">
            <w:rPr>
              <w:szCs w:val="13"/>
            </w:rPr>
            <w:t>2</w:t>
          </w:r>
          <w:r w:rsidRPr="004C7E1D">
            <w:rPr>
              <w:szCs w:val="13"/>
            </w:rPr>
            <w:fldChar w:fldCharType="end"/>
          </w:r>
        </w:p>
      </w:tc>
    </w:tr>
  </w:tbl>
  <w:p w14:paraId="382E3AE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7936" w14:textId="77777777" w:rsidR="00DC691C" w:rsidRDefault="007465CB">
      <w:r>
        <w:separator/>
      </w:r>
    </w:p>
    <w:p w14:paraId="7651DC1D" w14:textId="77777777" w:rsidR="00DC691C" w:rsidRDefault="00DC691C"/>
  </w:footnote>
  <w:footnote w:type="continuationSeparator" w:id="0">
    <w:p w14:paraId="7B9CCAD3" w14:textId="77777777" w:rsidR="00DC691C" w:rsidRDefault="007465CB">
      <w:r>
        <w:continuationSeparator/>
      </w:r>
    </w:p>
    <w:p w14:paraId="491DE7E7"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8552"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721B3" w14:paraId="474D0F3C" w14:textId="77777777" w:rsidTr="006D2D53">
      <w:trPr>
        <w:trHeight w:hRule="exact" w:val="400"/>
      </w:trPr>
      <w:tc>
        <w:tcPr>
          <w:tcW w:w="7518" w:type="dxa"/>
        </w:tcPr>
        <w:p w14:paraId="2DB657A5" w14:textId="77777777" w:rsidR="00527BD4" w:rsidRPr="00275984" w:rsidRDefault="00527BD4" w:rsidP="00BF4427">
          <w:pPr>
            <w:pStyle w:val="Huisstijl-Rubricering"/>
          </w:pPr>
        </w:p>
      </w:tc>
    </w:tr>
  </w:tbl>
  <w:p w14:paraId="724E56C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721B3" w14:paraId="09938025" w14:textId="77777777" w:rsidTr="003B528D">
      <w:tc>
        <w:tcPr>
          <w:tcW w:w="2160" w:type="dxa"/>
        </w:tcPr>
        <w:p w14:paraId="4263CBF0" w14:textId="77777777" w:rsidR="002F71BB" w:rsidRPr="000407BB" w:rsidRDefault="007465CB" w:rsidP="005D283A">
          <w:pPr>
            <w:pStyle w:val="Colofonkop"/>
            <w:framePr w:hSpace="0" w:wrap="auto" w:vAnchor="margin" w:hAnchor="text" w:xAlign="left" w:yAlign="inline"/>
          </w:pPr>
          <w:r>
            <w:t>Onze referentie</w:t>
          </w:r>
        </w:p>
      </w:tc>
    </w:tr>
    <w:tr w:rsidR="009721B3" w14:paraId="11EF1C8D" w14:textId="77777777" w:rsidTr="002F71BB">
      <w:trPr>
        <w:trHeight w:val="259"/>
      </w:trPr>
      <w:tc>
        <w:tcPr>
          <w:tcW w:w="2160" w:type="dxa"/>
        </w:tcPr>
        <w:p w14:paraId="7AA7C9A1" w14:textId="77777777" w:rsidR="00E35CF4" w:rsidRPr="005D283A" w:rsidRDefault="007465CB" w:rsidP="0049501A">
          <w:pPr>
            <w:spacing w:line="180" w:lineRule="exact"/>
            <w:rPr>
              <w:sz w:val="13"/>
              <w:szCs w:val="13"/>
            </w:rPr>
          </w:pPr>
          <w:r>
            <w:rPr>
              <w:sz w:val="13"/>
              <w:szCs w:val="13"/>
            </w:rPr>
            <w:t>57495587</w:t>
          </w:r>
        </w:p>
      </w:tc>
    </w:tr>
  </w:tbl>
  <w:p w14:paraId="1D2718D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721B3" w14:paraId="1923B2EF" w14:textId="77777777" w:rsidTr="001377D4">
      <w:trPr>
        <w:trHeight w:val="2636"/>
      </w:trPr>
      <w:tc>
        <w:tcPr>
          <w:tcW w:w="737" w:type="dxa"/>
        </w:tcPr>
        <w:p w14:paraId="6106A3F7" w14:textId="77777777" w:rsidR="00704845" w:rsidRDefault="00704845" w:rsidP="0047126E">
          <w:pPr>
            <w:framePr w:w="6339" w:h="2750" w:hRule="exact" w:hSpace="181" w:wrap="around" w:vAnchor="page" w:hAnchor="page" w:x="5586" w:y="1"/>
            <w:spacing w:line="240" w:lineRule="auto"/>
          </w:pPr>
        </w:p>
      </w:tc>
      <w:tc>
        <w:tcPr>
          <w:tcW w:w="5156" w:type="dxa"/>
        </w:tcPr>
        <w:p w14:paraId="56CD347D" w14:textId="77777777" w:rsidR="00704845" w:rsidRDefault="007465CB" w:rsidP="0047126E">
          <w:pPr>
            <w:framePr w:w="3873" w:h="2625" w:hRule="exact" w:wrap="around" w:vAnchor="page" w:hAnchor="page" w:x="6323" w:y="1"/>
          </w:pPr>
          <w:r>
            <w:rPr>
              <w:noProof/>
              <w:lang w:val="en-US" w:eastAsia="en-US"/>
            </w:rPr>
            <w:drawing>
              <wp:inline distT="0" distB="0" distL="0" distR="0" wp14:anchorId="45C9B327" wp14:editId="65EAB3FC">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9637F9F" w14:textId="77777777" w:rsidR="00483ECA" w:rsidRDefault="00483ECA" w:rsidP="00D037A9"/>
      </w:tc>
    </w:tr>
  </w:tbl>
  <w:p w14:paraId="099428D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721B3" w14:paraId="5BBA8E50" w14:textId="77777777" w:rsidTr="0008539E">
      <w:trPr>
        <w:trHeight w:hRule="exact" w:val="572"/>
      </w:trPr>
      <w:tc>
        <w:tcPr>
          <w:tcW w:w="7520" w:type="dxa"/>
        </w:tcPr>
        <w:p w14:paraId="13EF3B17" w14:textId="77777777" w:rsidR="00527BD4" w:rsidRPr="00963440" w:rsidRDefault="007465CB" w:rsidP="00210BA3">
          <w:pPr>
            <w:pStyle w:val="Huisstijl-Adres"/>
            <w:spacing w:after="0"/>
          </w:pPr>
          <w:r w:rsidRPr="009E3B07">
            <w:t>&gt;Retouradres </w:t>
          </w:r>
          <w:r>
            <w:t>Postbus 16375 2500 BJ Den Haag</w:t>
          </w:r>
          <w:r w:rsidRPr="009E3B07">
            <w:t xml:space="preserve"> </w:t>
          </w:r>
        </w:p>
      </w:tc>
    </w:tr>
    <w:tr w:rsidR="009721B3" w14:paraId="5531ACA0" w14:textId="77777777" w:rsidTr="00E776C6">
      <w:trPr>
        <w:cantSplit/>
        <w:trHeight w:hRule="exact" w:val="238"/>
      </w:trPr>
      <w:tc>
        <w:tcPr>
          <w:tcW w:w="7520" w:type="dxa"/>
        </w:tcPr>
        <w:p w14:paraId="1EF26C4E" w14:textId="77777777" w:rsidR="00093ABC" w:rsidRPr="00963440" w:rsidRDefault="00093ABC" w:rsidP="00963440"/>
      </w:tc>
    </w:tr>
    <w:tr w:rsidR="009721B3" w14:paraId="5200527D" w14:textId="77777777" w:rsidTr="00E776C6">
      <w:trPr>
        <w:cantSplit/>
        <w:trHeight w:hRule="exact" w:val="1520"/>
      </w:trPr>
      <w:tc>
        <w:tcPr>
          <w:tcW w:w="7520" w:type="dxa"/>
        </w:tcPr>
        <w:p w14:paraId="6DB84A1E" w14:textId="77777777" w:rsidR="00A604D3" w:rsidRPr="00963440" w:rsidRDefault="00A604D3" w:rsidP="00963440"/>
      </w:tc>
    </w:tr>
    <w:tr w:rsidR="009721B3" w14:paraId="7494539B" w14:textId="77777777" w:rsidTr="00E776C6">
      <w:trPr>
        <w:trHeight w:hRule="exact" w:val="1077"/>
      </w:trPr>
      <w:tc>
        <w:tcPr>
          <w:tcW w:w="7520" w:type="dxa"/>
        </w:tcPr>
        <w:p w14:paraId="71696D55" w14:textId="77777777" w:rsidR="00892BA5" w:rsidRPr="00035E67" w:rsidRDefault="00892BA5" w:rsidP="00892BA5">
          <w:pPr>
            <w:tabs>
              <w:tab w:val="left" w:pos="740"/>
            </w:tabs>
            <w:autoSpaceDE w:val="0"/>
            <w:autoSpaceDN w:val="0"/>
            <w:adjustRightInd w:val="0"/>
            <w:rPr>
              <w:rFonts w:cs="Verdana"/>
              <w:szCs w:val="18"/>
            </w:rPr>
          </w:pPr>
        </w:p>
      </w:tc>
    </w:tr>
  </w:tbl>
  <w:p w14:paraId="795859B7" w14:textId="77777777" w:rsidR="006F273B" w:rsidRDefault="006F273B" w:rsidP="00BC4AE3">
    <w:pPr>
      <w:pStyle w:val="Koptekst"/>
    </w:pPr>
  </w:p>
  <w:p w14:paraId="4D76BDC9" w14:textId="77777777" w:rsidR="00153BD0" w:rsidRDefault="00153BD0" w:rsidP="00BC4AE3">
    <w:pPr>
      <w:pStyle w:val="Koptekst"/>
    </w:pPr>
  </w:p>
  <w:p w14:paraId="5F5BAF0B" w14:textId="77777777" w:rsidR="0044605E" w:rsidRDefault="0044605E" w:rsidP="00BC4AE3">
    <w:pPr>
      <w:pStyle w:val="Koptekst"/>
    </w:pPr>
  </w:p>
  <w:p w14:paraId="5B572FD5" w14:textId="77777777" w:rsidR="0044605E" w:rsidRDefault="0044605E" w:rsidP="00BC4AE3">
    <w:pPr>
      <w:pStyle w:val="Koptekst"/>
    </w:pPr>
  </w:p>
  <w:p w14:paraId="3AD2DB5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D06BA4E">
      <w:start w:val="1"/>
      <w:numFmt w:val="bullet"/>
      <w:pStyle w:val="Lijstopsomteken"/>
      <w:lvlText w:val="•"/>
      <w:lvlJc w:val="left"/>
      <w:pPr>
        <w:tabs>
          <w:tab w:val="num" w:pos="227"/>
        </w:tabs>
        <w:ind w:left="227" w:hanging="227"/>
      </w:pPr>
      <w:rPr>
        <w:rFonts w:ascii="Verdana" w:hAnsi="Verdana" w:hint="default"/>
        <w:sz w:val="18"/>
        <w:szCs w:val="18"/>
      </w:rPr>
    </w:lvl>
    <w:lvl w:ilvl="1" w:tplc="FC2CCBAE" w:tentative="1">
      <w:start w:val="1"/>
      <w:numFmt w:val="bullet"/>
      <w:lvlText w:val="o"/>
      <w:lvlJc w:val="left"/>
      <w:pPr>
        <w:tabs>
          <w:tab w:val="num" w:pos="1440"/>
        </w:tabs>
        <w:ind w:left="1440" w:hanging="360"/>
      </w:pPr>
      <w:rPr>
        <w:rFonts w:ascii="Courier New" w:hAnsi="Courier New" w:cs="Courier New" w:hint="default"/>
      </w:rPr>
    </w:lvl>
    <w:lvl w:ilvl="2" w:tplc="51268EA6" w:tentative="1">
      <w:start w:val="1"/>
      <w:numFmt w:val="bullet"/>
      <w:lvlText w:val=""/>
      <w:lvlJc w:val="left"/>
      <w:pPr>
        <w:tabs>
          <w:tab w:val="num" w:pos="2160"/>
        </w:tabs>
        <w:ind w:left="2160" w:hanging="360"/>
      </w:pPr>
      <w:rPr>
        <w:rFonts w:ascii="Wingdings" w:hAnsi="Wingdings" w:hint="default"/>
      </w:rPr>
    </w:lvl>
    <w:lvl w:ilvl="3" w:tplc="0186E0AC" w:tentative="1">
      <w:start w:val="1"/>
      <w:numFmt w:val="bullet"/>
      <w:lvlText w:val=""/>
      <w:lvlJc w:val="left"/>
      <w:pPr>
        <w:tabs>
          <w:tab w:val="num" w:pos="2880"/>
        </w:tabs>
        <w:ind w:left="2880" w:hanging="360"/>
      </w:pPr>
      <w:rPr>
        <w:rFonts w:ascii="Symbol" w:hAnsi="Symbol" w:hint="default"/>
      </w:rPr>
    </w:lvl>
    <w:lvl w:ilvl="4" w:tplc="D8667DC4" w:tentative="1">
      <w:start w:val="1"/>
      <w:numFmt w:val="bullet"/>
      <w:lvlText w:val="o"/>
      <w:lvlJc w:val="left"/>
      <w:pPr>
        <w:tabs>
          <w:tab w:val="num" w:pos="3600"/>
        </w:tabs>
        <w:ind w:left="3600" w:hanging="360"/>
      </w:pPr>
      <w:rPr>
        <w:rFonts w:ascii="Courier New" w:hAnsi="Courier New" w:cs="Courier New" w:hint="default"/>
      </w:rPr>
    </w:lvl>
    <w:lvl w:ilvl="5" w:tplc="3C2A6614" w:tentative="1">
      <w:start w:val="1"/>
      <w:numFmt w:val="bullet"/>
      <w:lvlText w:val=""/>
      <w:lvlJc w:val="left"/>
      <w:pPr>
        <w:tabs>
          <w:tab w:val="num" w:pos="4320"/>
        </w:tabs>
        <w:ind w:left="4320" w:hanging="360"/>
      </w:pPr>
      <w:rPr>
        <w:rFonts w:ascii="Wingdings" w:hAnsi="Wingdings" w:hint="default"/>
      </w:rPr>
    </w:lvl>
    <w:lvl w:ilvl="6" w:tplc="99BC309C" w:tentative="1">
      <w:start w:val="1"/>
      <w:numFmt w:val="bullet"/>
      <w:lvlText w:val=""/>
      <w:lvlJc w:val="left"/>
      <w:pPr>
        <w:tabs>
          <w:tab w:val="num" w:pos="5040"/>
        </w:tabs>
        <w:ind w:left="5040" w:hanging="360"/>
      </w:pPr>
      <w:rPr>
        <w:rFonts w:ascii="Symbol" w:hAnsi="Symbol" w:hint="default"/>
      </w:rPr>
    </w:lvl>
    <w:lvl w:ilvl="7" w:tplc="3C4A57E8" w:tentative="1">
      <w:start w:val="1"/>
      <w:numFmt w:val="bullet"/>
      <w:lvlText w:val="o"/>
      <w:lvlJc w:val="left"/>
      <w:pPr>
        <w:tabs>
          <w:tab w:val="num" w:pos="5760"/>
        </w:tabs>
        <w:ind w:left="5760" w:hanging="360"/>
      </w:pPr>
      <w:rPr>
        <w:rFonts w:ascii="Courier New" w:hAnsi="Courier New" w:cs="Courier New" w:hint="default"/>
      </w:rPr>
    </w:lvl>
    <w:lvl w:ilvl="8" w:tplc="EC062E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CA5456">
      <w:start w:val="1"/>
      <w:numFmt w:val="bullet"/>
      <w:pStyle w:val="Lijstopsomteken2"/>
      <w:lvlText w:val="–"/>
      <w:lvlJc w:val="left"/>
      <w:pPr>
        <w:tabs>
          <w:tab w:val="num" w:pos="227"/>
        </w:tabs>
        <w:ind w:left="227" w:firstLine="0"/>
      </w:pPr>
      <w:rPr>
        <w:rFonts w:ascii="Verdana" w:hAnsi="Verdana" w:hint="default"/>
      </w:rPr>
    </w:lvl>
    <w:lvl w:ilvl="1" w:tplc="02BE80DA" w:tentative="1">
      <w:start w:val="1"/>
      <w:numFmt w:val="bullet"/>
      <w:lvlText w:val="o"/>
      <w:lvlJc w:val="left"/>
      <w:pPr>
        <w:tabs>
          <w:tab w:val="num" w:pos="1440"/>
        </w:tabs>
        <w:ind w:left="1440" w:hanging="360"/>
      </w:pPr>
      <w:rPr>
        <w:rFonts w:ascii="Courier New" w:hAnsi="Courier New" w:cs="Courier New" w:hint="default"/>
      </w:rPr>
    </w:lvl>
    <w:lvl w:ilvl="2" w:tplc="92126900" w:tentative="1">
      <w:start w:val="1"/>
      <w:numFmt w:val="bullet"/>
      <w:lvlText w:val=""/>
      <w:lvlJc w:val="left"/>
      <w:pPr>
        <w:tabs>
          <w:tab w:val="num" w:pos="2160"/>
        </w:tabs>
        <w:ind w:left="2160" w:hanging="360"/>
      </w:pPr>
      <w:rPr>
        <w:rFonts w:ascii="Wingdings" w:hAnsi="Wingdings" w:hint="default"/>
      </w:rPr>
    </w:lvl>
    <w:lvl w:ilvl="3" w:tplc="899CBAB6" w:tentative="1">
      <w:start w:val="1"/>
      <w:numFmt w:val="bullet"/>
      <w:lvlText w:val=""/>
      <w:lvlJc w:val="left"/>
      <w:pPr>
        <w:tabs>
          <w:tab w:val="num" w:pos="2880"/>
        </w:tabs>
        <w:ind w:left="2880" w:hanging="360"/>
      </w:pPr>
      <w:rPr>
        <w:rFonts w:ascii="Symbol" w:hAnsi="Symbol" w:hint="default"/>
      </w:rPr>
    </w:lvl>
    <w:lvl w:ilvl="4" w:tplc="47E826D0" w:tentative="1">
      <w:start w:val="1"/>
      <w:numFmt w:val="bullet"/>
      <w:lvlText w:val="o"/>
      <w:lvlJc w:val="left"/>
      <w:pPr>
        <w:tabs>
          <w:tab w:val="num" w:pos="3600"/>
        </w:tabs>
        <w:ind w:left="3600" w:hanging="360"/>
      </w:pPr>
      <w:rPr>
        <w:rFonts w:ascii="Courier New" w:hAnsi="Courier New" w:cs="Courier New" w:hint="default"/>
      </w:rPr>
    </w:lvl>
    <w:lvl w:ilvl="5" w:tplc="599ADB04" w:tentative="1">
      <w:start w:val="1"/>
      <w:numFmt w:val="bullet"/>
      <w:lvlText w:val=""/>
      <w:lvlJc w:val="left"/>
      <w:pPr>
        <w:tabs>
          <w:tab w:val="num" w:pos="4320"/>
        </w:tabs>
        <w:ind w:left="4320" w:hanging="360"/>
      </w:pPr>
      <w:rPr>
        <w:rFonts w:ascii="Wingdings" w:hAnsi="Wingdings" w:hint="default"/>
      </w:rPr>
    </w:lvl>
    <w:lvl w:ilvl="6" w:tplc="E47C1AA8" w:tentative="1">
      <w:start w:val="1"/>
      <w:numFmt w:val="bullet"/>
      <w:lvlText w:val=""/>
      <w:lvlJc w:val="left"/>
      <w:pPr>
        <w:tabs>
          <w:tab w:val="num" w:pos="5040"/>
        </w:tabs>
        <w:ind w:left="5040" w:hanging="360"/>
      </w:pPr>
      <w:rPr>
        <w:rFonts w:ascii="Symbol" w:hAnsi="Symbol" w:hint="default"/>
      </w:rPr>
    </w:lvl>
    <w:lvl w:ilvl="7" w:tplc="F952449A" w:tentative="1">
      <w:start w:val="1"/>
      <w:numFmt w:val="bullet"/>
      <w:lvlText w:val="o"/>
      <w:lvlJc w:val="left"/>
      <w:pPr>
        <w:tabs>
          <w:tab w:val="num" w:pos="5760"/>
        </w:tabs>
        <w:ind w:left="5760" w:hanging="360"/>
      </w:pPr>
      <w:rPr>
        <w:rFonts w:ascii="Courier New" w:hAnsi="Courier New" w:cs="Courier New" w:hint="default"/>
      </w:rPr>
    </w:lvl>
    <w:lvl w:ilvl="8" w:tplc="4B7A16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13528221">
    <w:abstractNumId w:val="10"/>
  </w:num>
  <w:num w:numId="2" w16cid:durableId="556284684">
    <w:abstractNumId w:val="7"/>
  </w:num>
  <w:num w:numId="3" w16cid:durableId="20710654">
    <w:abstractNumId w:val="6"/>
  </w:num>
  <w:num w:numId="4" w16cid:durableId="1741563699">
    <w:abstractNumId w:val="5"/>
  </w:num>
  <w:num w:numId="5" w16cid:durableId="662660733">
    <w:abstractNumId w:val="4"/>
  </w:num>
  <w:num w:numId="6" w16cid:durableId="1680500047">
    <w:abstractNumId w:val="8"/>
  </w:num>
  <w:num w:numId="7" w16cid:durableId="1148326347">
    <w:abstractNumId w:val="3"/>
  </w:num>
  <w:num w:numId="8" w16cid:durableId="1020207392">
    <w:abstractNumId w:val="2"/>
  </w:num>
  <w:num w:numId="9" w16cid:durableId="1541628285">
    <w:abstractNumId w:val="1"/>
  </w:num>
  <w:num w:numId="10" w16cid:durableId="1686321462">
    <w:abstractNumId w:val="0"/>
  </w:num>
  <w:num w:numId="11" w16cid:durableId="2053113963">
    <w:abstractNumId w:val="9"/>
  </w:num>
  <w:num w:numId="12" w16cid:durableId="1695181347">
    <w:abstractNumId w:val="11"/>
  </w:num>
  <w:num w:numId="13" w16cid:durableId="920213152">
    <w:abstractNumId w:val="13"/>
  </w:num>
  <w:num w:numId="14" w16cid:durableId="3364208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6505"/>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084E"/>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46319"/>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68E1"/>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50FD"/>
    <w:rsid w:val="00356D2B"/>
    <w:rsid w:val="00356F0A"/>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5D4"/>
    <w:rsid w:val="003B09DB"/>
    <w:rsid w:val="003B4551"/>
    <w:rsid w:val="003B528D"/>
    <w:rsid w:val="003B7EE7"/>
    <w:rsid w:val="003C2CCB"/>
    <w:rsid w:val="003C4A1C"/>
    <w:rsid w:val="003C5BCB"/>
    <w:rsid w:val="003D39EC"/>
    <w:rsid w:val="003D40EA"/>
    <w:rsid w:val="003E3DD5"/>
    <w:rsid w:val="003E750A"/>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0284"/>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637"/>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65CB"/>
    <w:rsid w:val="00751A6A"/>
    <w:rsid w:val="00754AD6"/>
    <w:rsid w:val="00754FBF"/>
    <w:rsid w:val="007615AC"/>
    <w:rsid w:val="00764585"/>
    <w:rsid w:val="00767FEF"/>
    <w:rsid w:val="007709EF"/>
    <w:rsid w:val="00770B64"/>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96AF9"/>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07D2"/>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1B3"/>
    <w:rsid w:val="009724E4"/>
    <w:rsid w:val="00972FB9"/>
    <w:rsid w:val="00975112"/>
    <w:rsid w:val="009812EB"/>
    <w:rsid w:val="00981768"/>
    <w:rsid w:val="009838BB"/>
    <w:rsid w:val="00983E8F"/>
    <w:rsid w:val="00992338"/>
    <w:rsid w:val="00994FDA"/>
    <w:rsid w:val="0099600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0324"/>
    <w:rsid w:val="00C15A91"/>
    <w:rsid w:val="00C206F1"/>
    <w:rsid w:val="00C2159D"/>
    <w:rsid w:val="00C217E1"/>
    <w:rsid w:val="00C219B1"/>
    <w:rsid w:val="00C231E2"/>
    <w:rsid w:val="00C2703D"/>
    <w:rsid w:val="00C352B6"/>
    <w:rsid w:val="00C4015B"/>
    <w:rsid w:val="00C4044E"/>
    <w:rsid w:val="00C40C60"/>
    <w:rsid w:val="00C44487"/>
    <w:rsid w:val="00C44E29"/>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693"/>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075"/>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692C5"/>
  <w15:docId w15:val="{2C7775E4-A4E8-46D5-BA95-8747B112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616</ap:Words>
  <ap:Characters>3388</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3997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2025-12-05T08:32:00.0000000Z</lastPrinted>
  <dcterms:created xsi:type="dcterms:W3CDTF">2025-12-10T13:08:00.0000000Z</dcterms:created>
  <dcterms:modified xsi:type="dcterms:W3CDTF">2025-12-10T13:08:00.0000000Z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O200KIM</vt:lpwstr>
  </property>
  <property fmtid="{D5CDD505-2E9C-101B-9397-08002B2CF9AE}" pid="3" name="Author">
    <vt:lpwstr>O200KIM</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De regionale publieke omroepen op NPO Start</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O200KIM</vt:lpwstr>
  </property>
</Properties>
</file>