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925" w:rsidP="00EA483B" w:rsidRDefault="005A4925" w14:paraId="399292EF" w14:textId="2AFD5BBC">
      <w:r>
        <w:t>Geachte Voorzitter,</w:t>
      </w:r>
    </w:p>
    <w:p w:rsidR="005A4925" w:rsidP="00EA483B" w:rsidRDefault="005A4925" w14:paraId="471BA47B" w14:textId="77777777"/>
    <w:p w:rsidR="005A4925" w:rsidP="00EA483B" w:rsidRDefault="005A4925" w14:paraId="30638FF8" w14:textId="77777777">
      <w:r>
        <w:t xml:space="preserve">Hierbij stuur ik u het interim-auditrapport 2025 van de Auditdienst Rijk (ADR) voor het ministerie van Landbouw, Visserij, Voedselzekerheid en Natuur (LVVN) en het Diergezondheidsfonds (DGF). </w:t>
      </w:r>
    </w:p>
    <w:p w:rsidR="005A4925" w:rsidP="00EA483B" w:rsidRDefault="005A4925" w14:paraId="7696E71F" w14:textId="77777777"/>
    <w:p w:rsidR="005A4925" w:rsidP="00EA483B" w:rsidRDefault="005A4925" w14:paraId="69F29AAB" w14:textId="0740F00B">
      <w:r>
        <w:t xml:space="preserve">In het rapport beschrijft de ADR de stand van zaken van de bevindingen uit 2024 en signaleert zij risico’s en ontwikkelingen in 2025 waar aandacht voor nodig is. </w:t>
      </w:r>
    </w:p>
    <w:p w:rsidR="005A4925" w:rsidP="00EA483B" w:rsidRDefault="005A4925" w14:paraId="1B248B5C" w14:textId="77777777"/>
    <w:p w:rsidR="001536B3" w:rsidP="00EA483B" w:rsidRDefault="005A4925" w14:paraId="4D496A22" w14:textId="7B61EA8B">
      <w:r>
        <w:t>Het rapport is in de bestuursraad van LVVN besproken. De bevindingen en aanbevelingen uit het rapport worden herkend. Acties ten aanzien van deze aandachtspunten worden opgepakt.</w:t>
      </w:r>
    </w:p>
    <w:p w:rsidR="001536B3" w:rsidP="00EA483B" w:rsidRDefault="001536B3" w14:paraId="128DCBEC" w14:textId="77777777"/>
    <w:p w:rsidR="00584BAC" w:rsidP="00EA483B" w:rsidRDefault="00CB5A40" w14:paraId="64D4EB08" w14:textId="77777777">
      <w:r>
        <w:t>Hoogachtend,</w:t>
      </w:r>
    </w:p>
    <w:p w:rsidRPr="00EC58D9" w:rsidR="00F71F9E" w:rsidP="00EA483B" w:rsidRDefault="00F71F9E" w14:paraId="57498AFD" w14:textId="77777777"/>
    <w:p w:rsidR="007239A1" w:rsidP="00EA483B" w:rsidRDefault="007239A1" w14:paraId="3B65FA21" w14:textId="77777777"/>
    <w:p w:rsidR="001D6D67" w:rsidP="00EA483B" w:rsidRDefault="001D6D67" w14:paraId="4CC3F402" w14:textId="77777777"/>
    <w:p w:rsidRPr="00EC58D9" w:rsidR="001D6D67" w:rsidP="00EA483B" w:rsidRDefault="001D6D67" w14:paraId="1F6B00E2" w14:textId="77777777"/>
    <w:p w:rsidRPr="00EC58D9" w:rsidR="007239A1" w:rsidP="00EA483B" w:rsidRDefault="007239A1" w14:paraId="5239A53F" w14:textId="77777777"/>
    <w:p w:rsidRPr="006A15A5" w:rsidR="007239A1" w:rsidP="00EA483B" w:rsidRDefault="00CB5A40" w14:paraId="088532E3" w14:textId="77777777">
      <w:pPr>
        <w:rPr>
          <w:szCs w:val="18"/>
        </w:rPr>
      </w:pPr>
      <w:r w:rsidRPr="00B11DD6">
        <w:t>Femke Marije Wiersma</w:t>
      </w:r>
    </w:p>
    <w:p w:rsidRPr="005A4925" w:rsidR="00144B73" w:rsidP="00EA483B" w:rsidRDefault="00CB5A40" w14:paraId="664181E0" w14:textId="2C4BE82E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5A4925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C114" w14:textId="77777777" w:rsidR="00CB5A40" w:rsidRDefault="00CB5A40">
      <w:r>
        <w:separator/>
      </w:r>
    </w:p>
    <w:p w14:paraId="1F5DE4B9" w14:textId="77777777" w:rsidR="00CB5A40" w:rsidRDefault="00CB5A40"/>
  </w:endnote>
  <w:endnote w:type="continuationSeparator" w:id="0">
    <w:p w14:paraId="0AA1C071" w14:textId="77777777" w:rsidR="00CB5A40" w:rsidRDefault="00CB5A40">
      <w:r>
        <w:continuationSeparator/>
      </w:r>
    </w:p>
    <w:p w14:paraId="7A607328" w14:textId="77777777" w:rsidR="00CB5A40" w:rsidRDefault="00CB5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2D6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23738" w14:paraId="165C9524" w14:textId="77777777" w:rsidTr="00CA6A25">
      <w:trPr>
        <w:trHeight w:hRule="exact" w:val="240"/>
      </w:trPr>
      <w:tc>
        <w:tcPr>
          <w:tcW w:w="7601" w:type="dxa"/>
        </w:tcPr>
        <w:p w14:paraId="04FE96B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5E7BD79" w14:textId="77777777" w:rsidR="00527BD4" w:rsidRPr="00645414" w:rsidRDefault="00CB5A4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78D232C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23738" w14:paraId="23790F3E" w14:textId="77777777" w:rsidTr="00CA6A25">
      <w:trPr>
        <w:trHeight w:hRule="exact" w:val="240"/>
      </w:trPr>
      <w:tc>
        <w:tcPr>
          <w:tcW w:w="7601" w:type="dxa"/>
        </w:tcPr>
        <w:p w14:paraId="39FD515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62563F9" w14:textId="6D6F6795" w:rsidR="00527BD4" w:rsidRPr="00ED539E" w:rsidRDefault="00CB5A4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F230A9">
            <w:t>1</w:t>
          </w:r>
          <w:r w:rsidR="00A957CA">
            <w:fldChar w:fldCharType="end"/>
          </w:r>
        </w:p>
      </w:tc>
    </w:tr>
  </w:tbl>
  <w:p w14:paraId="764A717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0EF1DE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F80A" w14:textId="77777777" w:rsidR="00CB5A40" w:rsidRDefault="00CB5A40">
      <w:r>
        <w:separator/>
      </w:r>
    </w:p>
    <w:p w14:paraId="22796D6E" w14:textId="77777777" w:rsidR="00CB5A40" w:rsidRDefault="00CB5A40"/>
  </w:footnote>
  <w:footnote w:type="continuationSeparator" w:id="0">
    <w:p w14:paraId="5361A3C8" w14:textId="77777777" w:rsidR="00CB5A40" w:rsidRDefault="00CB5A40">
      <w:r>
        <w:continuationSeparator/>
      </w:r>
    </w:p>
    <w:p w14:paraId="63D51003" w14:textId="77777777" w:rsidR="00CB5A40" w:rsidRDefault="00CB5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23738" w14:paraId="3864204C" w14:textId="77777777" w:rsidTr="00A50CF6">
      <w:tc>
        <w:tcPr>
          <w:tcW w:w="2156" w:type="dxa"/>
        </w:tcPr>
        <w:p w14:paraId="1CB3CA49" w14:textId="77777777" w:rsidR="00527BD4" w:rsidRPr="005819CE" w:rsidRDefault="00CB5A40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F23738" w14:paraId="1B96B4B7" w14:textId="77777777" w:rsidTr="00A50CF6">
      <w:trPr>
        <w:trHeight w:hRule="exact" w:val="200"/>
      </w:trPr>
      <w:tc>
        <w:tcPr>
          <w:tcW w:w="2156" w:type="dxa"/>
        </w:tcPr>
        <w:p w14:paraId="7437CBEA" w14:textId="77777777" w:rsidR="00527BD4" w:rsidRPr="005819CE" w:rsidRDefault="00527BD4" w:rsidP="00A50CF6"/>
      </w:tc>
    </w:tr>
    <w:tr w:rsidR="00F23738" w14:paraId="1CE48264" w14:textId="77777777" w:rsidTr="00502512">
      <w:trPr>
        <w:trHeight w:hRule="exact" w:val="774"/>
      </w:trPr>
      <w:tc>
        <w:tcPr>
          <w:tcW w:w="2156" w:type="dxa"/>
        </w:tcPr>
        <w:p w14:paraId="7F9F88C0" w14:textId="77777777" w:rsidR="00527BD4" w:rsidRDefault="00CB5A40" w:rsidP="003A5290">
          <w:pPr>
            <w:pStyle w:val="Huisstijl-Kopje"/>
          </w:pPr>
          <w:r>
            <w:t>Ons kenmerk</w:t>
          </w:r>
        </w:p>
        <w:p w14:paraId="264E1767" w14:textId="77777777" w:rsidR="00527BD4" w:rsidRPr="005819CE" w:rsidRDefault="00CB5A40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102836803</w:t>
          </w:r>
        </w:p>
      </w:tc>
    </w:tr>
  </w:tbl>
  <w:p w14:paraId="056B041C" w14:textId="77777777" w:rsidR="00527BD4" w:rsidRDefault="00527BD4" w:rsidP="008C356D"/>
  <w:p w14:paraId="7589481D" w14:textId="77777777" w:rsidR="00527BD4" w:rsidRPr="00740712" w:rsidRDefault="00527BD4" w:rsidP="008C356D"/>
  <w:p w14:paraId="2EA0653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A58B3C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7F65C66" w14:textId="77777777" w:rsidR="00527BD4" w:rsidRDefault="00527BD4" w:rsidP="004F44C2"/>
  <w:p w14:paraId="61436CE0" w14:textId="77777777" w:rsidR="00527BD4" w:rsidRPr="00740712" w:rsidRDefault="00527BD4" w:rsidP="004F44C2"/>
  <w:p w14:paraId="72B4B39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23738" w14:paraId="4D51B66B" w14:textId="77777777" w:rsidTr="00751A6A">
      <w:trPr>
        <w:trHeight w:val="2636"/>
      </w:trPr>
      <w:tc>
        <w:tcPr>
          <w:tcW w:w="737" w:type="dxa"/>
        </w:tcPr>
        <w:p w14:paraId="5992593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E751920" w14:textId="77777777" w:rsidR="00527BD4" w:rsidRDefault="00CB5A4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E569BE9" wp14:editId="0BA82372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CFFFE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098793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23738" w:rsidRPr="00EA483B" w14:paraId="29FAF451" w14:textId="77777777" w:rsidTr="00A50CF6">
      <w:tc>
        <w:tcPr>
          <w:tcW w:w="2160" w:type="dxa"/>
        </w:tcPr>
        <w:p w14:paraId="446EECFA" w14:textId="77777777" w:rsidR="00527BD4" w:rsidRPr="005819CE" w:rsidRDefault="00CB5A40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E85FCEC" w14:textId="77777777" w:rsidR="00527BD4" w:rsidRPr="00BE5ED9" w:rsidRDefault="00CB5A4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544DC3A" w14:textId="77777777" w:rsidR="00EF495B" w:rsidRDefault="00CB5A4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DC16586" w14:textId="77777777" w:rsidR="00556BEE" w:rsidRPr="005B3814" w:rsidRDefault="00CB5A4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0BCE71C" w14:textId="4E42BF67" w:rsidR="00527BD4" w:rsidRPr="00EA483B" w:rsidRDefault="00CB5A4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23738" w:rsidRPr="00EA483B" w14:paraId="6C93D12A" w14:textId="77777777" w:rsidTr="00A50CF6">
      <w:trPr>
        <w:trHeight w:hRule="exact" w:val="200"/>
      </w:trPr>
      <w:tc>
        <w:tcPr>
          <w:tcW w:w="2160" w:type="dxa"/>
        </w:tcPr>
        <w:p w14:paraId="1B7B846C" w14:textId="77777777" w:rsidR="00527BD4" w:rsidRPr="001D6D67" w:rsidRDefault="00527BD4" w:rsidP="00A50CF6"/>
      </w:tc>
    </w:tr>
    <w:tr w:rsidR="00F23738" w14:paraId="38250B8B" w14:textId="77777777" w:rsidTr="00A50CF6">
      <w:tc>
        <w:tcPr>
          <w:tcW w:w="2160" w:type="dxa"/>
        </w:tcPr>
        <w:p w14:paraId="7DCC1F5B" w14:textId="77777777" w:rsidR="000C0163" w:rsidRPr="005819CE" w:rsidRDefault="00CB5A4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ADBE3DE" w14:textId="06879066" w:rsidR="000C0163" w:rsidRPr="005819CE" w:rsidRDefault="00CB5A40" w:rsidP="00EA483B">
          <w:pPr>
            <w:pStyle w:val="Huisstijl-Gegeven"/>
          </w:pPr>
          <w:r>
            <w:t>FEZ /</w:t>
          </w:r>
          <w:r w:rsidR="00486354">
            <w:t xml:space="preserve"> </w:t>
          </w:r>
          <w:r w:rsidR="00EA483B">
            <w:t>102839391</w:t>
          </w:r>
        </w:p>
        <w:p w14:paraId="1A527651" w14:textId="77777777" w:rsidR="00527BD4" w:rsidRPr="005819CE" w:rsidRDefault="00CB5A40" w:rsidP="00A50CF6">
          <w:pPr>
            <w:pStyle w:val="Huisstijl-Kopje"/>
          </w:pPr>
          <w:r>
            <w:t>Bijlage(n)</w:t>
          </w:r>
        </w:p>
        <w:p w14:paraId="6891B04B" w14:textId="77777777" w:rsidR="00527BD4" w:rsidRPr="005819CE" w:rsidRDefault="00CB5A40" w:rsidP="00A50CF6">
          <w:pPr>
            <w:pStyle w:val="Huisstijl-Gegeven"/>
          </w:pPr>
          <w:r>
            <w:t>1</w:t>
          </w:r>
        </w:p>
      </w:tc>
    </w:tr>
  </w:tbl>
  <w:p w14:paraId="0038B10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23738" w14:paraId="76F1680A" w14:textId="77777777" w:rsidTr="009E2051">
      <w:trPr>
        <w:trHeight w:val="400"/>
      </w:trPr>
      <w:tc>
        <w:tcPr>
          <w:tcW w:w="7520" w:type="dxa"/>
          <w:gridSpan w:val="2"/>
        </w:tcPr>
        <w:p w14:paraId="19EB6794" w14:textId="77777777" w:rsidR="00527BD4" w:rsidRPr="00BC3B53" w:rsidRDefault="00CB5A4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23738" w14:paraId="4907D436" w14:textId="77777777" w:rsidTr="009E2051">
      <w:tc>
        <w:tcPr>
          <w:tcW w:w="7520" w:type="dxa"/>
          <w:gridSpan w:val="2"/>
        </w:tcPr>
        <w:p w14:paraId="26313696" w14:textId="77777777" w:rsidR="00527BD4" w:rsidRPr="00983E8F" w:rsidRDefault="00527BD4" w:rsidP="00A50CF6">
          <w:pPr>
            <w:pStyle w:val="Huisstijl-Rubricering"/>
          </w:pPr>
        </w:p>
      </w:tc>
    </w:tr>
    <w:tr w:rsidR="00F23738" w14:paraId="56D34A91" w14:textId="77777777" w:rsidTr="009E2051">
      <w:trPr>
        <w:trHeight w:hRule="exact" w:val="2440"/>
      </w:trPr>
      <w:tc>
        <w:tcPr>
          <w:tcW w:w="7520" w:type="dxa"/>
          <w:gridSpan w:val="2"/>
        </w:tcPr>
        <w:p w14:paraId="63E853E2" w14:textId="77777777" w:rsidR="00EA483B" w:rsidRPr="008F06CE" w:rsidRDefault="00EA483B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62E6E502" w14:textId="77777777" w:rsidR="00EA483B" w:rsidRPr="008F06CE" w:rsidRDefault="00EA483B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4EEC6ABF" w14:textId="77777777" w:rsidR="00EA483B" w:rsidRPr="000F5C1D" w:rsidRDefault="00EA483B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5EC8063D" w14:textId="77777777" w:rsidR="00EA483B" w:rsidRPr="009A0EEB" w:rsidRDefault="00EA483B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2595 BD  DEN HAAG</w:t>
          </w:r>
        </w:p>
        <w:p w14:paraId="4C64EC8A" w14:textId="20331CE6" w:rsidR="00527BD4" w:rsidRDefault="00527BD4" w:rsidP="00A50CF6">
          <w:pPr>
            <w:pStyle w:val="Huisstijl-NAW"/>
          </w:pPr>
        </w:p>
      </w:tc>
    </w:tr>
    <w:tr w:rsidR="00F23738" w14:paraId="76DF26C1" w14:textId="77777777" w:rsidTr="009E2051">
      <w:trPr>
        <w:trHeight w:hRule="exact" w:val="400"/>
      </w:trPr>
      <w:tc>
        <w:tcPr>
          <w:tcW w:w="7520" w:type="dxa"/>
          <w:gridSpan w:val="2"/>
        </w:tcPr>
        <w:p w14:paraId="02E06DC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23738" w14:paraId="37B71676" w14:textId="77777777" w:rsidTr="009E2051">
      <w:trPr>
        <w:trHeight w:val="240"/>
      </w:trPr>
      <w:tc>
        <w:tcPr>
          <w:tcW w:w="900" w:type="dxa"/>
        </w:tcPr>
        <w:p w14:paraId="69DEA94F" w14:textId="77777777" w:rsidR="00527BD4" w:rsidRPr="007709EF" w:rsidRDefault="00CB5A4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E121B89" w14:textId="4BB8E90D" w:rsidR="00527BD4" w:rsidRPr="007709EF" w:rsidRDefault="001D6D67" w:rsidP="00A50CF6">
          <w:r>
            <w:t>10 december 2025</w:t>
          </w:r>
        </w:p>
      </w:tc>
    </w:tr>
    <w:tr w:rsidR="00F23738" w14:paraId="6C45B7E1" w14:textId="77777777" w:rsidTr="009E2051">
      <w:trPr>
        <w:trHeight w:val="240"/>
      </w:trPr>
      <w:tc>
        <w:tcPr>
          <w:tcW w:w="900" w:type="dxa"/>
        </w:tcPr>
        <w:p w14:paraId="05E56F7B" w14:textId="77777777" w:rsidR="00527BD4" w:rsidRPr="007709EF" w:rsidRDefault="00CB5A4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DF28784" w14:textId="7E14B597" w:rsidR="00527BD4" w:rsidRPr="007709EF" w:rsidRDefault="00CB5A40" w:rsidP="00A50CF6">
          <w:r>
            <w:t>Interim-auditrapport 2025</w:t>
          </w:r>
          <w:r w:rsidR="00250A66">
            <w:t xml:space="preserve"> ADR</w:t>
          </w:r>
        </w:p>
      </w:tc>
    </w:tr>
  </w:tbl>
  <w:p w14:paraId="49AC264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3D20CB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334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348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E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C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83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A3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660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E87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DA0416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FFE0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B05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28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5C6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DA2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21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04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1CF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640193">
    <w:abstractNumId w:val="10"/>
  </w:num>
  <w:num w:numId="2" w16cid:durableId="484710913">
    <w:abstractNumId w:val="7"/>
  </w:num>
  <w:num w:numId="3" w16cid:durableId="923416865">
    <w:abstractNumId w:val="6"/>
  </w:num>
  <w:num w:numId="4" w16cid:durableId="777214879">
    <w:abstractNumId w:val="5"/>
  </w:num>
  <w:num w:numId="5" w16cid:durableId="1844323358">
    <w:abstractNumId w:val="4"/>
  </w:num>
  <w:num w:numId="6" w16cid:durableId="2127849590">
    <w:abstractNumId w:val="8"/>
  </w:num>
  <w:num w:numId="7" w16cid:durableId="1742485505">
    <w:abstractNumId w:val="3"/>
  </w:num>
  <w:num w:numId="8" w16cid:durableId="238247666">
    <w:abstractNumId w:val="2"/>
  </w:num>
  <w:num w:numId="9" w16cid:durableId="42993365">
    <w:abstractNumId w:val="1"/>
  </w:num>
  <w:num w:numId="10" w16cid:durableId="2049716531">
    <w:abstractNumId w:val="0"/>
  </w:num>
  <w:num w:numId="11" w16cid:durableId="950017042">
    <w:abstractNumId w:val="9"/>
  </w:num>
  <w:num w:numId="12" w16cid:durableId="124853803">
    <w:abstractNumId w:val="11"/>
  </w:num>
  <w:num w:numId="13" w16cid:durableId="325934891">
    <w:abstractNumId w:val="13"/>
  </w:num>
  <w:num w:numId="14" w16cid:durableId="170756547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D6D67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50A66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492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E6B9B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2F8B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13D7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4DBE"/>
    <w:rsid w:val="00CA6533"/>
    <w:rsid w:val="00CA6A25"/>
    <w:rsid w:val="00CA6A3F"/>
    <w:rsid w:val="00CA7C99"/>
    <w:rsid w:val="00CB5A40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1D98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6795C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28A5"/>
    <w:rsid w:val="00EA483B"/>
    <w:rsid w:val="00EC0DFF"/>
    <w:rsid w:val="00EC237D"/>
    <w:rsid w:val="00EC4D0E"/>
    <w:rsid w:val="00EC4E2B"/>
    <w:rsid w:val="00EC58D9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0A9"/>
    <w:rsid w:val="00F2315B"/>
    <w:rsid w:val="00F23738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87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2025-12-10T14:14:00.0000000Z</dcterms:created>
  <dcterms:modified xsi:type="dcterms:W3CDTF">2025-12-10T14:14:00.0000000Z</dcterms:modified>
  <dc:description>------------------------</dc:description>
  <dc:subject/>
  <keywords/>
  <version/>
  <category/>
</coreProperties>
</file>