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D76626" w:rsidRDefault="00EE2A9D" w14:paraId="11A1BDD6" w14:textId="77777777"/>
        <w:p w:rsidR="00241BB9" w:rsidP="00D76626" w:rsidRDefault="00000000" w14:paraId="04FC7BB5" w14:textId="77777777">
          <w:pPr>
            <w:spacing w:line="240" w:lineRule="auto"/>
          </w:pPr>
        </w:p>
      </w:sdtContent>
    </w:sdt>
    <w:p w:rsidR="00CD5856" w:rsidP="00D76626" w:rsidRDefault="00CD5856" w14:paraId="652294BC" w14:textId="77777777">
      <w:pPr>
        <w:spacing w:line="240" w:lineRule="auto"/>
      </w:pPr>
    </w:p>
    <w:p w:rsidR="00CD5856" w:rsidP="00D76626" w:rsidRDefault="00CD5856" w14:paraId="7AB0E329" w14:textId="77777777"/>
    <w:p w:rsidR="00CD5856" w:rsidP="00D76626" w:rsidRDefault="00CD5856" w14:paraId="6F078730" w14:textId="77777777"/>
    <w:p w:rsidR="00CD5856" w:rsidP="00D76626" w:rsidRDefault="00CD5856" w14:paraId="0EDA40D7"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D76626" w:rsidRDefault="00000000" w14:paraId="65F62A15" w14:textId="77777777">
      <w:pPr>
        <w:pStyle w:val="Huisstijl-Aanhef"/>
      </w:pPr>
      <w:r>
        <w:t>Geachte voorzitter,</w:t>
      </w:r>
    </w:p>
    <w:p w:rsidRPr="008D59C5" w:rsidR="00334C45" w:rsidP="00D76626" w:rsidRDefault="00000000" w14:paraId="2FB94763" w14:textId="77777777">
      <w:pPr>
        <w:pStyle w:val="StandaardSlotzin"/>
        <w:suppressAutoHyphens/>
      </w:pPr>
      <w:r>
        <w:t>Hierbij bied ik u het werkplan van de Inspectie Gezondheidszorg en Jeugd (IGJ) voor het jaar 2026 aan. Dit werkplan vormt de basis voor de afspraken die ik met de IGJ maak voor het toezicht in 2026. De IGJ bepaalt op basis van haar meerjarenbeleidsplan en onderwerpen uit de actualiteit de hoofdlijnen van haar toezicht in 2026. Ook informeert de IGJ met haar werkplan het veld en burgers over wat zij het komende jaar van het toezicht op de goede en veilige zorg en jeugdhulp kunnen verwachten.</w:t>
      </w:r>
    </w:p>
    <w:p w:rsidRPr="009A31BF" w:rsidR="00CD5856" w:rsidP="00D76626" w:rsidRDefault="00000000" w14:paraId="71F4800C" w14:textId="77777777">
      <w:pPr>
        <w:pStyle w:val="Huisstijl-Slotzin"/>
      </w:pPr>
      <w:r>
        <w:t>Hoogachtend,</w:t>
      </w:r>
    </w:p>
    <w:p w:rsidR="00BC481F" w:rsidP="00D76626" w:rsidRDefault="00BC481F" w14:paraId="4BE13974" w14:textId="77777777">
      <w:pPr>
        <w:spacing w:line="240" w:lineRule="auto"/>
        <w:rPr>
          <w:noProof/>
        </w:rPr>
      </w:pPr>
    </w:p>
    <w:p w:rsidR="00D76626" w:rsidP="00D76626" w:rsidRDefault="00D76626" w14:paraId="79B92B6D" w14:textId="77777777">
      <w:pPr>
        <w:spacing w:line="240" w:lineRule="atLeast"/>
        <w:jc w:val="both"/>
      </w:pPr>
      <w:r>
        <w:t>de minister van Volksgezondheid,</w:t>
      </w:r>
    </w:p>
    <w:p w:rsidR="00C62B6C" w:rsidP="00D76626" w:rsidRDefault="00000000" w14:paraId="1A6602F7" w14:textId="4FC3F5EC">
      <w:pPr>
        <w:spacing w:line="240" w:lineRule="atLeast"/>
        <w:jc w:val="both"/>
        <w:rPr>
          <w:szCs w:val="18"/>
        </w:rPr>
      </w:pPr>
      <w:r>
        <w:t>Welzijn en Sport</w:t>
      </w:r>
      <w:r>
        <w:rPr>
          <w:szCs w:val="18"/>
        </w:rPr>
        <w:t>,</w:t>
      </w:r>
    </w:p>
    <w:p w:rsidRPr="007B6A41" w:rsidR="00C62B6C" w:rsidP="00D76626" w:rsidRDefault="00C62B6C" w14:paraId="568C7FD1" w14:textId="77777777">
      <w:pPr>
        <w:spacing w:line="240" w:lineRule="atLeast"/>
        <w:rPr>
          <w:szCs w:val="18"/>
        </w:rPr>
      </w:pPr>
      <w:bookmarkStart w:name="bmkHandtekening" w:id="2"/>
    </w:p>
    <w:bookmarkEnd w:id="2"/>
    <w:p w:rsidR="00C62B6C" w:rsidP="00D76626" w:rsidRDefault="00000000" w14:paraId="671056B5" w14:textId="77777777">
      <w:pPr>
        <w:spacing w:line="240" w:lineRule="atLeast"/>
      </w:pPr>
      <w:r>
        <w:cr/>
      </w:r>
      <w:r>
        <w:cr/>
      </w:r>
    </w:p>
    <w:p w:rsidR="00D76626" w:rsidP="00D76626" w:rsidRDefault="00D76626" w14:paraId="3E840EEF" w14:textId="77777777">
      <w:pPr>
        <w:spacing w:line="240" w:lineRule="atLeast"/>
      </w:pPr>
    </w:p>
    <w:p w:rsidRPr="007B6A41" w:rsidR="00D76626" w:rsidP="00D76626" w:rsidRDefault="00D76626" w14:paraId="38F2E401" w14:textId="77777777">
      <w:pPr>
        <w:spacing w:line="240" w:lineRule="atLeast"/>
        <w:rPr>
          <w:szCs w:val="18"/>
        </w:rPr>
      </w:pPr>
    </w:p>
    <w:p w:rsidRPr="007B6A41" w:rsidR="00C62B6C" w:rsidP="00D76626" w:rsidRDefault="00000000" w14:paraId="78DB392A" w14:textId="77777777">
      <w:pPr>
        <w:spacing w:line="240" w:lineRule="atLeast"/>
        <w:jc w:val="both"/>
        <w:rPr>
          <w:szCs w:val="18"/>
        </w:rPr>
      </w:pPr>
      <w:r>
        <w:t>Jan Anthonie Bruijn</w:t>
      </w:r>
    </w:p>
    <w:p w:rsidR="00C95CA9" w:rsidP="00D76626" w:rsidRDefault="00C95CA9" w14:paraId="0D2CF12E"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33C4" w14:textId="77777777" w:rsidR="009C2CB8" w:rsidRDefault="009C2CB8">
      <w:pPr>
        <w:spacing w:line="240" w:lineRule="auto"/>
      </w:pPr>
      <w:r>
        <w:separator/>
      </w:r>
    </w:p>
  </w:endnote>
  <w:endnote w:type="continuationSeparator" w:id="0">
    <w:p w14:paraId="39524212" w14:textId="77777777" w:rsidR="009C2CB8" w:rsidRDefault="009C2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125F" w14:textId="0147A8EB" w:rsidR="00DC7639" w:rsidRDefault="0024209A">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5563EFD3" wp14:editId="5B9BC0FE">
              <wp:simplePos x="0" y="0"/>
              <wp:positionH relativeFrom="page">
                <wp:posOffset>5922645</wp:posOffset>
              </wp:positionH>
              <wp:positionV relativeFrom="page">
                <wp:posOffset>10225405</wp:posOffset>
              </wp:positionV>
              <wp:extent cx="1259840" cy="185420"/>
              <wp:effectExtent l="7620" t="5080" r="8890" b="9525"/>
              <wp:wrapNone/>
              <wp:docPr id="2745829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9B1C88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3EFD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9B1C88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8112" w14:textId="77777777" w:rsidR="009C2CB8" w:rsidRDefault="009C2CB8">
      <w:pPr>
        <w:spacing w:line="240" w:lineRule="auto"/>
      </w:pPr>
      <w:r>
        <w:separator/>
      </w:r>
    </w:p>
  </w:footnote>
  <w:footnote w:type="continuationSeparator" w:id="0">
    <w:p w14:paraId="5D24007C" w14:textId="77777777" w:rsidR="009C2CB8" w:rsidRDefault="009C2C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22F7" w14:textId="67ED19BD" w:rsidR="00CD5856" w:rsidRDefault="00000000">
    <w:pPr>
      <w:pStyle w:val="Koptekst"/>
    </w:pPr>
    <w:r>
      <w:rPr>
        <w:noProof/>
        <w:lang w:eastAsia="nl-NL" w:bidi="ar-SA"/>
      </w:rPr>
      <w:drawing>
        <wp:anchor distT="0" distB="0" distL="114300" distR="114300" simplePos="0" relativeHeight="251652096" behindDoc="1" locked="0" layoutInCell="1" allowOverlap="1" wp14:anchorId="4C364B33" wp14:editId="59EFB1D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B85E4BC" wp14:editId="3AA4EE8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4209A">
      <w:rPr>
        <w:noProof/>
        <w:lang w:eastAsia="nl-NL" w:bidi="ar-SA"/>
      </w:rPr>
      <mc:AlternateContent>
        <mc:Choice Requires="wps">
          <w:drawing>
            <wp:anchor distT="0" distB="0" distL="114300" distR="114300" simplePos="0" relativeHeight="251658240" behindDoc="0" locked="0" layoutInCell="1" allowOverlap="1" wp14:anchorId="645F1F35" wp14:editId="29B6E147">
              <wp:simplePos x="0" y="0"/>
              <wp:positionH relativeFrom="page">
                <wp:posOffset>5922645</wp:posOffset>
              </wp:positionH>
              <wp:positionV relativeFrom="page">
                <wp:posOffset>1965960</wp:posOffset>
              </wp:positionV>
              <wp:extent cx="1259840" cy="8009890"/>
              <wp:effectExtent l="7620" t="13335" r="8890" b="6350"/>
              <wp:wrapNone/>
              <wp:docPr id="17704919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B0DD585" w14:textId="77777777" w:rsidR="00CD5856" w:rsidRDefault="00000000">
                          <w:pPr>
                            <w:pStyle w:val="Huisstijl-AfzendgegevensW1"/>
                          </w:pPr>
                          <w:r>
                            <w:t>Bezoekadres</w:t>
                          </w:r>
                        </w:p>
                        <w:p w14:paraId="1CC52809" w14:textId="77777777" w:rsidR="00CD5856" w:rsidRDefault="00000000">
                          <w:pPr>
                            <w:pStyle w:val="Huisstijl-Afzendgegevens"/>
                          </w:pPr>
                          <w:r>
                            <w:t>Parnassusplein 5</w:t>
                          </w:r>
                        </w:p>
                        <w:p w14:paraId="529DA29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473FD23" w14:textId="77777777" w:rsidR="00CD5856" w:rsidRDefault="00000000">
                          <w:pPr>
                            <w:pStyle w:val="Huisstijl-Afzendgegevens"/>
                          </w:pPr>
                          <w:r w:rsidRPr="008D59C5">
                            <w:t>www.rijksoverheid.nl</w:t>
                          </w:r>
                        </w:p>
                        <w:p w14:paraId="70C2DF9C" w14:textId="77777777" w:rsidR="00CD5856" w:rsidRDefault="00000000">
                          <w:pPr>
                            <w:pStyle w:val="Huisstijl-ReferentiegegevenskopW2"/>
                          </w:pPr>
                          <w:r w:rsidRPr="008D59C5">
                            <w:t>Kenmerk</w:t>
                          </w:r>
                        </w:p>
                        <w:p w14:paraId="7F0950D7" w14:textId="77777777" w:rsidR="00CD5856" w:rsidRDefault="00000000">
                          <w:pPr>
                            <w:pStyle w:val="Huisstijl-Referentiegegevens"/>
                          </w:pPr>
                          <w:bookmarkStart w:id="0" w:name="_Hlk117784077"/>
                          <w:r>
                            <w:t>4302184-1091820-IGJ</w:t>
                          </w:r>
                        </w:p>
                        <w:bookmarkEnd w:id="0"/>
                        <w:p w14:paraId="236F3AF9" w14:textId="77777777" w:rsidR="00CD5856" w:rsidRDefault="00000000">
                          <w:pPr>
                            <w:pStyle w:val="Huisstijl-ReferentiegegevenskopW1"/>
                          </w:pPr>
                          <w:r w:rsidRPr="008D59C5">
                            <w:t>Bijlage(n)</w:t>
                          </w:r>
                        </w:p>
                        <w:p w14:paraId="7D362776" w14:textId="527A578D" w:rsidR="00F01A00" w:rsidRDefault="00000000" w:rsidP="00F01A00">
                          <w:pPr>
                            <w:pStyle w:val="Huisstijl-Referentiegegevens"/>
                          </w:pPr>
                          <w:r>
                            <w:t>1</w:t>
                          </w:r>
                        </w:p>
                        <w:p w14:paraId="2194E53C" w14:textId="77777777" w:rsidR="00CD5856" w:rsidRDefault="00000000">
                          <w:pPr>
                            <w:pStyle w:val="Huisstijl-ReferentiegegevenskopW1"/>
                          </w:pPr>
                          <w:r>
                            <w:t>Kenmerk afzender</w:t>
                          </w:r>
                        </w:p>
                        <w:p w14:paraId="682B02F0" w14:textId="77777777" w:rsidR="00CD5856" w:rsidRDefault="00CD5856">
                          <w:pPr>
                            <w:pStyle w:val="Huisstijl-Referentiegegevens"/>
                          </w:pPr>
                        </w:p>
                        <w:p w14:paraId="551CB0B7" w14:textId="77777777" w:rsidR="00CD5856" w:rsidRDefault="00000000">
                          <w:pPr>
                            <w:pStyle w:val="Huisstijl-Algemenevoorwaarden"/>
                          </w:pPr>
                          <w:r>
                            <w:t>Correspondentie uitsluitend richten aan het retouradres met vermelding van de datum en het kenmerk van deze brief.</w:t>
                          </w:r>
                        </w:p>
                        <w:p w14:paraId="48B43C2A"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5F1F3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B0DD585" w14:textId="77777777" w:rsidR="00CD5856" w:rsidRDefault="00000000">
                    <w:pPr>
                      <w:pStyle w:val="Huisstijl-AfzendgegevensW1"/>
                    </w:pPr>
                    <w:r>
                      <w:t>Bezoekadres</w:t>
                    </w:r>
                  </w:p>
                  <w:p w14:paraId="1CC52809" w14:textId="77777777" w:rsidR="00CD5856" w:rsidRDefault="00000000">
                    <w:pPr>
                      <w:pStyle w:val="Huisstijl-Afzendgegevens"/>
                    </w:pPr>
                    <w:r>
                      <w:t>Parnassusplein 5</w:t>
                    </w:r>
                  </w:p>
                  <w:p w14:paraId="529DA29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473FD23" w14:textId="77777777" w:rsidR="00CD5856" w:rsidRDefault="00000000">
                    <w:pPr>
                      <w:pStyle w:val="Huisstijl-Afzendgegevens"/>
                    </w:pPr>
                    <w:r w:rsidRPr="008D59C5">
                      <w:t>www.rijksoverheid.nl</w:t>
                    </w:r>
                  </w:p>
                  <w:p w14:paraId="70C2DF9C" w14:textId="77777777" w:rsidR="00CD5856" w:rsidRDefault="00000000">
                    <w:pPr>
                      <w:pStyle w:val="Huisstijl-ReferentiegegevenskopW2"/>
                    </w:pPr>
                    <w:r w:rsidRPr="008D59C5">
                      <w:t>Kenmerk</w:t>
                    </w:r>
                  </w:p>
                  <w:p w14:paraId="7F0950D7" w14:textId="77777777" w:rsidR="00CD5856" w:rsidRDefault="00000000">
                    <w:pPr>
                      <w:pStyle w:val="Huisstijl-Referentiegegevens"/>
                    </w:pPr>
                    <w:bookmarkStart w:id="1" w:name="_Hlk117784077"/>
                    <w:r>
                      <w:t>4302184-1091820-IGJ</w:t>
                    </w:r>
                  </w:p>
                  <w:bookmarkEnd w:id="1"/>
                  <w:p w14:paraId="236F3AF9" w14:textId="77777777" w:rsidR="00CD5856" w:rsidRDefault="00000000">
                    <w:pPr>
                      <w:pStyle w:val="Huisstijl-ReferentiegegevenskopW1"/>
                    </w:pPr>
                    <w:r w:rsidRPr="008D59C5">
                      <w:t>Bijlage(n)</w:t>
                    </w:r>
                  </w:p>
                  <w:p w14:paraId="7D362776" w14:textId="527A578D" w:rsidR="00F01A00" w:rsidRDefault="00000000" w:rsidP="00F01A00">
                    <w:pPr>
                      <w:pStyle w:val="Huisstijl-Referentiegegevens"/>
                    </w:pPr>
                    <w:r>
                      <w:t>1</w:t>
                    </w:r>
                  </w:p>
                  <w:p w14:paraId="2194E53C" w14:textId="77777777" w:rsidR="00CD5856" w:rsidRDefault="00000000">
                    <w:pPr>
                      <w:pStyle w:val="Huisstijl-ReferentiegegevenskopW1"/>
                    </w:pPr>
                    <w:r>
                      <w:t>Kenmerk afzender</w:t>
                    </w:r>
                  </w:p>
                  <w:p w14:paraId="682B02F0" w14:textId="77777777" w:rsidR="00CD5856" w:rsidRDefault="00CD5856">
                    <w:pPr>
                      <w:pStyle w:val="Huisstijl-Referentiegegevens"/>
                    </w:pPr>
                  </w:p>
                  <w:p w14:paraId="551CB0B7" w14:textId="77777777" w:rsidR="00CD5856" w:rsidRDefault="00000000">
                    <w:pPr>
                      <w:pStyle w:val="Huisstijl-Algemenevoorwaarden"/>
                    </w:pPr>
                    <w:r>
                      <w:t>Correspondentie uitsluitend richten aan het retouradres met vermelding van de datum en het kenmerk van deze brief.</w:t>
                    </w:r>
                  </w:p>
                  <w:p w14:paraId="48B43C2A" w14:textId="77777777" w:rsidR="00CD5856" w:rsidRDefault="00CD5856"/>
                </w:txbxContent>
              </v:textbox>
              <w10:wrap anchorx="page" anchory="page"/>
            </v:shape>
          </w:pict>
        </mc:Fallback>
      </mc:AlternateContent>
    </w:r>
    <w:r w:rsidR="0024209A">
      <w:rPr>
        <w:noProof/>
        <w:lang w:eastAsia="nl-NL" w:bidi="ar-SA"/>
      </w:rPr>
      <mc:AlternateContent>
        <mc:Choice Requires="wps">
          <w:drawing>
            <wp:anchor distT="0" distB="0" distL="114300" distR="114300" simplePos="0" relativeHeight="251657216" behindDoc="0" locked="0" layoutInCell="1" allowOverlap="1" wp14:anchorId="303D2B9E" wp14:editId="08854FBA">
              <wp:simplePos x="0" y="0"/>
              <wp:positionH relativeFrom="page">
                <wp:posOffset>1011555</wp:posOffset>
              </wp:positionH>
              <wp:positionV relativeFrom="page">
                <wp:posOffset>3769995</wp:posOffset>
              </wp:positionV>
              <wp:extent cx="4103370" cy="466725"/>
              <wp:effectExtent l="11430" t="7620" r="9525" b="11430"/>
              <wp:wrapNone/>
              <wp:docPr id="12373069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321000BB" w14:textId="7C235E8E" w:rsidR="00CD5856" w:rsidRDefault="00000000">
                          <w:pPr>
                            <w:pStyle w:val="Huisstijl-Datumenbetreft"/>
                            <w:tabs>
                              <w:tab w:val="clear" w:pos="737"/>
                              <w:tab w:val="left" w:pos="-5954"/>
                              <w:tab w:val="left" w:pos="-5670"/>
                              <w:tab w:val="left" w:pos="1134"/>
                            </w:tabs>
                          </w:pPr>
                          <w:r>
                            <w:t>Datum</w:t>
                          </w:r>
                          <w:r w:rsidR="00E1490C">
                            <w:tab/>
                          </w:r>
                          <w:r w:rsidR="003D2F56">
                            <w:t>11 december 2025</w:t>
                          </w:r>
                        </w:p>
                        <w:p w14:paraId="2AF8CB05" w14:textId="77777777" w:rsidR="00CD5856" w:rsidRDefault="00000000">
                          <w:pPr>
                            <w:pStyle w:val="Huisstijl-Datumenbetreft"/>
                            <w:tabs>
                              <w:tab w:val="clear" w:pos="737"/>
                              <w:tab w:val="left" w:pos="-5954"/>
                              <w:tab w:val="left" w:pos="-5670"/>
                              <w:tab w:val="left" w:pos="1134"/>
                            </w:tabs>
                          </w:pPr>
                          <w:r>
                            <w:t>Betreft</w:t>
                          </w:r>
                          <w:r w:rsidR="00E1490C">
                            <w:tab/>
                          </w:r>
                          <w:r w:rsidR="00F01A00">
                            <w:t>Werkplan Inspectie Gezondheidszorg &amp; Jeugd 2026</w:t>
                          </w:r>
                        </w:p>
                        <w:p w14:paraId="2591446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03D2B9E"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321000BB" w14:textId="7C235E8E" w:rsidR="00CD5856" w:rsidRDefault="00000000">
                    <w:pPr>
                      <w:pStyle w:val="Huisstijl-Datumenbetreft"/>
                      <w:tabs>
                        <w:tab w:val="clear" w:pos="737"/>
                        <w:tab w:val="left" w:pos="-5954"/>
                        <w:tab w:val="left" w:pos="-5670"/>
                        <w:tab w:val="left" w:pos="1134"/>
                      </w:tabs>
                    </w:pPr>
                    <w:r>
                      <w:t>Datum</w:t>
                    </w:r>
                    <w:r w:rsidR="00E1490C">
                      <w:tab/>
                    </w:r>
                    <w:r w:rsidR="003D2F56">
                      <w:t>11 december 2025</w:t>
                    </w:r>
                  </w:p>
                  <w:p w14:paraId="2AF8CB05" w14:textId="77777777" w:rsidR="00CD5856" w:rsidRDefault="00000000">
                    <w:pPr>
                      <w:pStyle w:val="Huisstijl-Datumenbetreft"/>
                      <w:tabs>
                        <w:tab w:val="clear" w:pos="737"/>
                        <w:tab w:val="left" w:pos="-5954"/>
                        <w:tab w:val="left" w:pos="-5670"/>
                        <w:tab w:val="left" w:pos="1134"/>
                      </w:tabs>
                    </w:pPr>
                    <w:r>
                      <w:t>Betreft</w:t>
                    </w:r>
                    <w:r w:rsidR="00E1490C">
                      <w:tab/>
                    </w:r>
                    <w:r w:rsidR="00F01A00">
                      <w:t>Werkplan Inspectie Gezondheidszorg &amp; Jeugd 2026</w:t>
                    </w:r>
                  </w:p>
                  <w:p w14:paraId="2591446D" w14:textId="77777777" w:rsidR="00CD5856" w:rsidRDefault="00CD5856">
                    <w:pPr>
                      <w:pStyle w:val="Huisstijl-Datumenbetreft"/>
                      <w:tabs>
                        <w:tab w:val="left" w:pos="-5954"/>
                        <w:tab w:val="left" w:pos="-5670"/>
                      </w:tabs>
                    </w:pPr>
                  </w:p>
                </w:txbxContent>
              </v:textbox>
              <w10:wrap anchorx="page" anchory="page"/>
            </v:shape>
          </w:pict>
        </mc:Fallback>
      </mc:AlternateContent>
    </w:r>
    <w:r w:rsidR="0024209A">
      <w:rPr>
        <w:noProof/>
        <w:lang w:eastAsia="nl-NL" w:bidi="ar-SA"/>
      </w:rPr>
      <mc:AlternateContent>
        <mc:Choice Requires="wps">
          <w:drawing>
            <wp:anchor distT="0" distB="0" distL="114300" distR="114300" simplePos="0" relativeHeight="251656192" behindDoc="0" locked="0" layoutInCell="1" allowOverlap="1" wp14:anchorId="35BF0D70" wp14:editId="2B4AE326">
              <wp:simplePos x="0" y="0"/>
              <wp:positionH relativeFrom="page">
                <wp:posOffset>1008380</wp:posOffset>
              </wp:positionH>
              <wp:positionV relativeFrom="page">
                <wp:posOffset>3384550</wp:posOffset>
              </wp:positionV>
              <wp:extent cx="4104005" cy="179705"/>
              <wp:effectExtent l="8255" t="12700" r="12065" b="7620"/>
              <wp:wrapNone/>
              <wp:docPr id="150607005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27B824D"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F0D7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27B824D" w14:textId="77777777" w:rsidR="00CD5856" w:rsidRDefault="00CD5856">
                    <w:pPr>
                      <w:pStyle w:val="Huisstijl-Toezendgegevens"/>
                    </w:pPr>
                  </w:p>
                </w:txbxContent>
              </v:textbox>
              <w10:wrap anchorx="page" anchory="page"/>
            </v:shape>
          </w:pict>
        </mc:Fallback>
      </mc:AlternateContent>
    </w:r>
    <w:r w:rsidR="0024209A">
      <w:rPr>
        <w:noProof/>
        <w:lang w:eastAsia="nl-NL" w:bidi="ar-SA"/>
      </w:rPr>
      <mc:AlternateContent>
        <mc:Choice Requires="wps">
          <w:drawing>
            <wp:anchor distT="0" distB="0" distL="114300" distR="114300" simplePos="0" relativeHeight="251655168" behindDoc="0" locked="0" layoutInCell="1" allowOverlap="1" wp14:anchorId="7D734EA3" wp14:editId="201DEB7D">
              <wp:simplePos x="0" y="0"/>
              <wp:positionH relativeFrom="page">
                <wp:posOffset>1008380</wp:posOffset>
              </wp:positionH>
              <wp:positionV relativeFrom="page">
                <wp:posOffset>1944370</wp:posOffset>
              </wp:positionV>
              <wp:extent cx="3347720" cy="1080135"/>
              <wp:effectExtent l="8255" t="10795" r="6350" b="13970"/>
              <wp:wrapNone/>
              <wp:docPr id="202740339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206223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734EA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7206223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24209A">
      <w:rPr>
        <w:noProof/>
        <w:lang w:eastAsia="nl-NL" w:bidi="ar-SA"/>
      </w:rPr>
      <mc:AlternateContent>
        <mc:Choice Requires="wps">
          <w:drawing>
            <wp:anchor distT="0" distB="0" distL="114300" distR="114300" simplePos="0" relativeHeight="251654144" behindDoc="0" locked="1" layoutInCell="1" allowOverlap="1" wp14:anchorId="4B9CB1F5" wp14:editId="2313A195">
              <wp:simplePos x="0" y="0"/>
              <wp:positionH relativeFrom="page">
                <wp:posOffset>1008380</wp:posOffset>
              </wp:positionH>
              <wp:positionV relativeFrom="page">
                <wp:posOffset>1713865</wp:posOffset>
              </wp:positionV>
              <wp:extent cx="3590925" cy="144145"/>
              <wp:effectExtent l="8255" t="8890" r="10795" b="8890"/>
              <wp:wrapNone/>
              <wp:docPr id="84100914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E7286F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CB1F5"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E7286F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3654" w14:textId="368D33A8" w:rsidR="00CD5856" w:rsidRDefault="0024209A">
    <w:pPr>
      <w:pStyle w:val="Koptekst"/>
    </w:pPr>
    <w:r>
      <w:rPr>
        <w:noProof/>
        <w:lang w:eastAsia="nl-NL" w:bidi="ar-SA"/>
      </w:rPr>
      <mc:AlternateContent>
        <mc:Choice Requires="wps">
          <w:drawing>
            <wp:anchor distT="0" distB="0" distL="114300" distR="114300" simplePos="0" relativeHeight="251659264" behindDoc="0" locked="0" layoutInCell="1" allowOverlap="1" wp14:anchorId="75F45A19" wp14:editId="62B4361F">
              <wp:simplePos x="0" y="0"/>
              <wp:positionH relativeFrom="page">
                <wp:posOffset>5922645</wp:posOffset>
              </wp:positionH>
              <wp:positionV relativeFrom="page">
                <wp:posOffset>1936750</wp:posOffset>
              </wp:positionV>
              <wp:extent cx="1259840" cy="8009890"/>
              <wp:effectExtent l="7620" t="12700" r="8890" b="6985"/>
              <wp:wrapNone/>
              <wp:docPr id="1131323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34C904A" w14:textId="77777777" w:rsidR="00CD5856" w:rsidRDefault="00000000">
                          <w:pPr>
                            <w:pStyle w:val="Huisstijl-ReferentiegegevenskopW2"/>
                          </w:pPr>
                          <w:r w:rsidRPr="008D59C5">
                            <w:t>Kenmerk</w:t>
                          </w:r>
                        </w:p>
                        <w:p w14:paraId="4B482F57" w14:textId="77777777" w:rsidR="00C95CA9" w:rsidRPr="00C95CA9" w:rsidRDefault="00000000" w:rsidP="00C95CA9">
                          <w:pPr>
                            <w:pStyle w:val="Huisstijl-Referentiegegevens"/>
                          </w:pPr>
                          <w:r w:rsidRPr="00C95CA9">
                            <w:t>4302184-1091820-IGJ</w:t>
                          </w:r>
                        </w:p>
                        <w:p w14:paraId="2B4CE8E2"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F45A1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234C904A" w14:textId="77777777" w:rsidR="00CD5856" w:rsidRDefault="00000000">
                    <w:pPr>
                      <w:pStyle w:val="Huisstijl-ReferentiegegevenskopW2"/>
                    </w:pPr>
                    <w:r w:rsidRPr="008D59C5">
                      <w:t>Kenmerk</w:t>
                    </w:r>
                  </w:p>
                  <w:p w14:paraId="4B482F57" w14:textId="77777777" w:rsidR="00C95CA9" w:rsidRPr="00C95CA9" w:rsidRDefault="00000000" w:rsidP="00C95CA9">
                    <w:pPr>
                      <w:pStyle w:val="Huisstijl-Referentiegegevens"/>
                    </w:pPr>
                    <w:r w:rsidRPr="00C95CA9">
                      <w:t>4302184-1091820-IGJ</w:t>
                    </w:r>
                  </w:p>
                  <w:p w14:paraId="2B4CE8E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A31793A" wp14:editId="16A09DB3">
              <wp:simplePos x="0" y="0"/>
              <wp:positionH relativeFrom="page">
                <wp:posOffset>5922645</wp:posOffset>
              </wp:positionH>
              <wp:positionV relativeFrom="page">
                <wp:posOffset>10225405</wp:posOffset>
              </wp:positionV>
              <wp:extent cx="1259840" cy="213995"/>
              <wp:effectExtent l="7620" t="5080" r="8890" b="9525"/>
              <wp:wrapNone/>
              <wp:docPr id="10909262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879582C"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5CA9">
                            <w:fldChar w:fldCharType="begin"/>
                          </w:r>
                          <w:r>
                            <w:instrText xml:space="preserve"> SECTIONPAGES  \* Arabic  \* MERGEFORMAT </w:instrText>
                          </w:r>
                          <w:r w:rsidR="00C95CA9">
                            <w:fldChar w:fldCharType="separate"/>
                          </w:r>
                          <w:r w:rsidR="00C95CA9">
                            <w:rPr>
                              <w:noProof/>
                            </w:rPr>
                            <w:t>2</w:t>
                          </w:r>
                          <w:r w:rsidR="00C95CA9">
                            <w:rPr>
                              <w:noProof/>
                            </w:rPr>
                            <w:fldChar w:fldCharType="end"/>
                          </w:r>
                        </w:p>
                        <w:p w14:paraId="72386720" w14:textId="77777777" w:rsidR="00CD5856" w:rsidRDefault="00CD5856"/>
                        <w:p w14:paraId="78D919FA" w14:textId="77777777" w:rsidR="00CD5856" w:rsidRDefault="00CD5856">
                          <w:pPr>
                            <w:pStyle w:val="Huisstijl-Paginanummer"/>
                          </w:pPr>
                        </w:p>
                        <w:p w14:paraId="3BC686A1"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31793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879582C"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5CA9">
                      <w:fldChar w:fldCharType="begin"/>
                    </w:r>
                    <w:r>
                      <w:instrText xml:space="preserve"> SECTIONPAGES  \* Arabic  \* MERGEFORMAT </w:instrText>
                    </w:r>
                    <w:r w:rsidR="00C95CA9">
                      <w:fldChar w:fldCharType="separate"/>
                    </w:r>
                    <w:r w:rsidR="00C95CA9">
                      <w:rPr>
                        <w:noProof/>
                      </w:rPr>
                      <w:t>2</w:t>
                    </w:r>
                    <w:r w:rsidR="00C95CA9">
                      <w:rPr>
                        <w:noProof/>
                      </w:rPr>
                      <w:fldChar w:fldCharType="end"/>
                    </w:r>
                  </w:p>
                  <w:p w14:paraId="72386720" w14:textId="77777777" w:rsidR="00CD5856" w:rsidRDefault="00CD5856"/>
                  <w:p w14:paraId="78D919FA" w14:textId="77777777" w:rsidR="00CD5856" w:rsidRDefault="00CD5856">
                    <w:pPr>
                      <w:pStyle w:val="Huisstijl-Paginanummer"/>
                    </w:pPr>
                  </w:p>
                  <w:p w14:paraId="3BC686A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DEB5" w14:textId="25D4BBC7" w:rsidR="00CD5856" w:rsidRDefault="0024209A">
    <w:pPr>
      <w:pStyle w:val="Koptekst"/>
    </w:pPr>
    <w:r>
      <w:rPr>
        <w:noProof/>
        <w:lang w:eastAsia="nl-NL" w:bidi="ar-SA"/>
      </w:rPr>
      <mc:AlternateContent>
        <mc:Choice Requires="wps">
          <w:drawing>
            <wp:anchor distT="0" distB="0" distL="114300" distR="114300" simplePos="0" relativeHeight="251664384" behindDoc="0" locked="0" layoutInCell="1" allowOverlap="1" wp14:anchorId="17048190" wp14:editId="44FFD680">
              <wp:simplePos x="0" y="0"/>
              <wp:positionH relativeFrom="page">
                <wp:posOffset>1009650</wp:posOffset>
              </wp:positionH>
              <wp:positionV relativeFrom="page">
                <wp:posOffset>3768725</wp:posOffset>
              </wp:positionV>
              <wp:extent cx="4103370" cy="457200"/>
              <wp:effectExtent l="9525" t="6350" r="11430" b="12700"/>
              <wp:wrapTopAndBottom/>
              <wp:docPr id="1830288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CC8035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76626">
                                <w:t>26 juni 2014</w:t>
                              </w:r>
                            </w:sdtContent>
                          </w:sdt>
                        </w:p>
                        <w:p w14:paraId="50348302" w14:textId="77777777" w:rsidR="00CD5856" w:rsidRDefault="00000000">
                          <w:pPr>
                            <w:pStyle w:val="Huisstijl-Datumenbetreft"/>
                            <w:tabs>
                              <w:tab w:val="left" w:pos="-5954"/>
                              <w:tab w:val="left" w:pos="-5670"/>
                            </w:tabs>
                          </w:pPr>
                          <w:r>
                            <w:t>Betreft</w:t>
                          </w:r>
                          <w:r>
                            <w:tab/>
                          </w:r>
                          <w:r w:rsidR="008D59C5">
                            <w:t>BETREFT</w:t>
                          </w:r>
                        </w:p>
                        <w:p w14:paraId="0992C74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7048190"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CC8035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76626">
                          <w:t>26 juni 2014</w:t>
                        </w:r>
                      </w:sdtContent>
                    </w:sdt>
                  </w:p>
                  <w:p w14:paraId="50348302" w14:textId="77777777" w:rsidR="00CD5856" w:rsidRDefault="00000000">
                    <w:pPr>
                      <w:pStyle w:val="Huisstijl-Datumenbetreft"/>
                      <w:tabs>
                        <w:tab w:val="left" w:pos="-5954"/>
                        <w:tab w:val="left" w:pos="-5670"/>
                      </w:tabs>
                    </w:pPr>
                    <w:r>
                      <w:t>Betreft</w:t>
                    </w:r>
                    <w:r>
                      <w:tab/>
                    </w:r>
                    <w:r w:rsidR="008D59C5">
                      <w:t>BETREFT</w:t>
                    </w:r>
                  </w:p>
                  <w:p w14:paraId="0992C74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2EB1C79" wp14:editId="30B0196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ECBA79C" wp14:editId="15E9FD0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C9D3BBA" wp14:editId="0D6E310A">
              <wp:simplePos x="0" y="0"/>
              <wp:positionH relativeFrom="page">
                <wp:posOffset>5922645</wp:posOffset>
              </wp:positionH>
              <wp:positionV relativeFrom="page">
                <wp:posOffset>1964690</wp:posOffset>
              </wp:positionV>
              <wp:extent cx="1259840" cy="8009890"/>
              <wp:effectExtent l="7620" t="12065" r="8890" b="7620"/>
              <wp:wrapNone/>
              <wp:docPr id="99079668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3F03681" w14:textId="77777777" w:rsidR="00CD5856" w:rsidRDefault="00000000">
                          <w:pPr>
                            <w:pStyle w:val="Huisstijl-Afzendgegevens"/>
                          </w:pPr>
                          <w:r w:rsidRPr="008D59C5">
                            <w:t>Rijnstraat 50</w:t>
                          </w:r>
                        </w:p>
                        <w:p w14:paraId="6167F1CA" w14:textId="77777777" w:rsidR="00CD5856" w:rsidRDefault="00000000">
                          <w:pPr>
                            <w:pStyle w:val="Huisstijl-Afzendgegevens"/>
                          </w:pPr>
                          <w:r w:rsidRPr="008D59C5">
                            <w:t>Den Haag</w:t>
                          </w:r>
                        </w:p>
                        <w:p w14:paraId="6BB3C732" w14:textId="77777777" w:rsidR="00CD5856" w:rsidRDefault="00000000">
                          <w:pPr>
                            <w:pStyle w:val="Huisstijl-Afzendgegevens"/>
                          </w:pPr>
                          <w:r w:rsidRPr="008D59C5">
                            <w:t>www.rijksoverheid.nl</w:t>
                          </w:r>
                        </w:p>
                        <w:p w14:paraId="6AEDA9D2" w14:textId="77777777" w:rsidR="00CD5856" w:rsidRDefault="00000000">
                          <w:pPr>
                            <w:pStyle w:val="Huisstijl-AfzendgegevenskopW1"/>
                          </w:pPr>
                          <w:r>
                            <w:t>Contactpersoon</w:t>
                          </w:r>
                        </w:p>
                        <w:p w14:paraId="3A98C36B" w14:textId="77777777" w:rsidR="00CD5856" w:rsidRDefault="00000000">
                          <w:pPr>
                            <w:pStyle w:val="Huisstijl-Afzendgegevens"/>
                          </w:pPr>
                          <w:r w:rsidRPr="008D59C5">
                            <w:t>ing. J.A. Ramlal</w:t>
                          </w:r>
                        </w:p>
                        <w:p w14:paraId="118DA987" w14:textId="77777777" w:rsidR="00CD5856" w:rsidRDefault="00000000">
                          <w:pPr>
                            <w:pStyle w:val="Huisstijl-Afzendgegevens"/>
                          </w:pPr>
                          <w:r w:rsidRPr="008D59C5">
                            <w:t>ja.ramlal@minvws.nl</w:t>
                          </w:r>
                        </w:p>
                        <w:p w14:paraId="02AD68BA" w14:textId="77777777" w:rsidR="00CD5856" w:rsidRDefault="00000000">
                          <w:pPr>
                            <w:pStyle w:val="Huisstijl-ReferentiegegevenskopW2"/>
                          </w:pPr>
                          <w:r>
                            <w:t>Ons kenmerk</w:t>
                          </w:r>
                        </w:p>
                        <w:p w14:paraId="51976263" w14:textId="77777777" w:rsidR="00CD5856" w:rsidRDefault="00000000">
                          <w:pPr>
                            <w:pStyle w:val="Huisstijl-Referentiegegevens"/>
                          </w:pPr>
                          <w:r>
                            <w:t>KENMERK</w:t>
                          </w:r>
                        </w:p>
                        <w:p w14:paraId="37A6605C" w14:textId="77777777" w:rsidR="00CD5856" w:rsidRDefault="00000000">
                          <w:pPr>
                            <w:pStyle w:val="Huisstijl-ReferentiegegevenskopW1"/>
                          </w:pPr>
                          <w:r>
                            <w:t>Uw kenmerk</w:t>
                          </w:r>
                        </w:p>
                        <w:p w14:paraId="04CB8596"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9D3BB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3F03681" w14:textId="77777777" w:rsidR="00CD5856" w:rsidRDefault="00000000">
                    <w:pPr>
                      <w:pStyle w:val="Huisstijl-Afzendgegevens"/>
                    </w:pPr>
                    <w:r w:rsidRPr="008D59C5">
                      <w:t>Rijnstraat 50</w:t>
                    </w:r>
                  </w:p>
                  <w:p w14:paraId="6167F1CA" w14:textId="77777777" w:rsidR="00CD5856" w:rsidRDefault="00000000">
                    <w:pPr>
                      <w:pStyle w:val="Huisstijl-Afzendgegevens"/>
                    </w:pPr>
                    <w:r w:rsidRPr="008D59C5">
                      <w:t>Den Haag</w:t>
                    </w:r>
                  </w:p>
                  <w:p w14:paraId="6BB3C732" w14:textId="77777777" w:rsidR="00CD5856" w:rsidRDefault="00000000">
                    <w:pPr>
                      <w:pStyle w:val="Huisstijl-Afzendgegevens"/>
                    </w:pPr>
                    <w:r w:rsidRPr="008D59C5">
                      <w:t>www.rijksoverheid.nl</w:t>
                    </w:r>
                  </w:p>
                  <w:p w14:paraId="6AEDA9D2" w14:textId="77777777" w:rsidR="00CD5856" w:rsidRDefault="00000000">
                    <w:pPr>
                      <w:pStyle w:val="Huisstijl-AfzendgegevenskopW1"/>
                    </w:pPr>
                    <w:r>
                      <w:t>Contactpersoon</w:t>
                    </w:r>
                  </w:p>
                  <w:p w14:paraId="3A98C36B" w14:textId="77777777" w:rsidR="00CD5856" w:rsidRDefault="00000000">
                    <w:pPr>
                      <w:pStyle w:val="Huisstijl-Afzendgegevens"/>
                    </w:pPr>
                    <w:r w:rsidRPr="008D59C5">
                      <w:t>ing. J.A. Ramlal</w:t>
                    </w:r>
                  </w:p>
                  <w:p w14:paraId="118DA987" w14:textId="77777777" w:rsidR="00CD5856" w:rsidRDefault="00000000">
                    <w:pPr>
                      <w:pStyle w:val="Huisstijl-Afzendgegevens"/>
                    </w:pPr>
                    <w:r w:rsidRPr="008D59C5">
                      <w:t>ja.ramlal@minvws.nl</w:t>
                    </w:r>
                  </w:p>
                  <w:p w14:paraId="02AD68BA" w14:textId="77777777" w:rsidR="00CD5856" w:rsidRDefault="00000000">
                    <w:pPr>
                      <w:pStyle w:val="Huisstijl-ReferentiegegevenskopW2"/>
                    </w:pPr>
                    <w:r>
                      <w:t>Ons kenmerk</w:t>
                    </w:r>
                  </w:p>
                  <w:p w14:paraId="51976263" w14:textId="77777777" w:rsidR="00CD5856" w:rsidRDefault="00000000">
                    <w:pPr>
                      <w:pStyle w:val="Huisstijl-Referentiegegevens"/>
                    </w:pPr>
                    <w:r>
                      <w:t>KENMERK</w:t>
                    </w:r>
                  </w:p>
                  <w:p w14:paraId="37A6605C" w14:textId="77777777" w:rsidR="00CD5856" w:rsidRDefault="00000000">
                    <w:pPr>
                      <w:pStyle w:val="Huisstijl-ReferentiegegevenskopW1"/>
                    </w:pPr>
                    <w:r>
                      <w:t>Uw kenmerk</w:t>
                    </w:r>
                  </w:p>
                  <w:p w14:paraId="04CB8596"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7093945" wp14:editId="3135F015">
              <wp:simplePos x="0" y="0"/>
              <wp:positionH relativeFrom="page">
                <wp:posOffset>1008380</wp:posOffset>
              </wp:positionH>
              <wp:positionV relativeFrom="page">
                <wp:posOffset>1942465</wp:posOffset>
              </wp:positionV>
              <wp:extent cx="2988310" cy="1080135"/>
              <wp:effectExtent l="8255" t="8890" r="13335" b="6350"/>
              <wp:wrapNone/>
              <wp:docPr id="4305183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20AE61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93945"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20AE61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7E6D8B8" wp14:editId="1B99AB64">
              <wp:simplePos x="0" y="0"/>
              <wp:positionH relativeFrom="page">
                <wp:posOffset>5922645</wp:posOffset>
              </wp:positionH>
              <wp:positionV relativeFrom="page">
                <wp:posOffset>10224770</wp:posOffset>
              </wp:positionV>
              <wp:extent cx="730885" cy="107950"/>
              <wp:effectExtent l="7620" t="13970" r="13970" b="11430"/>
              <wp:wrapNone/>
              <wp:docPr id="36940666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BA481E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E6D8B8"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BA481E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E14DDB6" wp14:editId="7AAF0C5E">
              <wp:simplePos x="0" y="0"/>
              <wp:positionH relativeFrom="page">
                <wp:posOffset>1008380</wp:posOffset>
              </wp:positionH>
              <wp:positionV relativeFrom="page">
                <wp:posOffset>3384550</wp:posOffset>
              </wp:positionV>
              <wp:extent cx="4104005" cy="179705"/>
              <wp:effectExtent l="8255" t="12700" r="12065" b="7620"/>
              <wp:wrapNone/>
              <wp:docPr id="209700146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9F1F87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14DDB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9F1F87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18A8B47" wp14:editId="4809EA1A">
              <wp:simplePos x="0" y="0"/>
              <wp:positionH relativeFrom="page">
                <wp:posOffset>1008380</wp:posOffset>
              </wp:positionH>
              <wp:positionV relativeFrom="page">
                <wp:posOffset>1715135</wp:posOffset>
              </wp:positionV>
              <wp:extent cx="3590925" cy="144145"/>
              <wp:effectExtent l="8255" t="10160" r="10795" b="7620"/>
              <wp:wrapNone/>
              <wp:docPr id="81891653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1F484A9"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A8B47"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1F484A9"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D228C506">
      <w:numFmt w:val="bullet"/>
      <w:lvlText w:val=""/>
      <w:lvlJc w:val="left"/>
      <w:pPr>
        <w:ind w:left="720" w:hanging="360"/>
      </w:pPr>
      <w:rPr>
        <w:rFonts w:ascii="Wingdings" w:eastAsia="DejaVu Sans" w:hAnsi="Wingdings" w:cs="Lohit Hindi" w:hint="default"/>
      </w:rPr>
    </w:lvl>
    <w:lvl w:ilvl="1" w:tplc="EC865AF6" w:tentative="1">
      <w:start w:val="1"/>
      <w:numFmt w:val="bullet"/>
      <w:lvlText w:val="o"/>
      <w:lvlJc w:val="left"/>
      <w:pPr>
        <w:ind w:left="1440" w:hanging="360"/>
      </w:pPr>
      <w:rPr>
        <w:rFonts w:ascii="Courier New" w:hAnsi="Courier New" w:cs="Courier New" w:hint="default"/>
      </w:rPr>
    </w:lvl>
    <w:lvl w:ilvl="2" w:tplc="15081190" w:tentative="1">
      <w:start w:val="1"/>
      <w:numFmt w:val="bullet"/>
      <w:lvlText w:val=""/>
      <w:lvlJc w:val="left"/>
      <w:pPr>
        <w:ind w:left="2160" w:hanging="360"/>
      </w:pPr>
      <w:rPr>
        <w:rFonts w:ascii="Wingdings" w:hAnsi="Wingdings" w:hint="default"/>
      </w:rPr>
    </w:lvl>
    <w:lvl w:ilvl="3" w:tplc="3CF61040" w:tentative="1">
      <w:start w:val="1"/>
      <w:numFmt w:val="bullet"/>
      <w:lvlText w:val=""/>
      <w:lvlJc w:val="left"/>
      <w:pPr>
        <w:ind w:left="2880" w:hanging="360"/>
      </w:pPr>
      <w:rPr>
        <w:rFonts w:ascii="Symbol" w:hAnsi="Symbol" w:hint="default"/>
      </w:rPr>
    </w:lvl>
    <w:lvl w:ilvl="4" w:tplc="C0447A3E" w:tentative="1">
      <w:start w:val="1"/>
      <w:numFmt w:val="bullet"/>
      <w:lvlText w:val="o"/>
      <w:lvlJc w:val="left"/>
      <w:pPr>
        <w:ind w:left="3600" w:hanging="360"/>
      </w:pPr>
      <w:rPr>
        <w:rFonts w:ascii="Courier New" w:hAnsi="Courier New" w:cs="Courier New" w:hint="default"/>
      </w:rPr>
    </w:lvl>
    <w:lvl w:ilvl="5" w:tplc="0D2490E6" w:tentative="1">
      <w:start w:val="1"/>
      <w:numFmt w:val="bullet"/>
      <w:lvlText w:val=""/>
      <w:lvlJc w:val="left"/>
      <w:pPr>
        <w:ind w:left="4320" w:hanging="360"/>
      </w:pPr>
      <w:rPr>
        <w:rFonts w:ascii="Wingdings" w:hAnsi="Wingdings" w:hint="default"/>
      </w:rPr>
    </w:lvl>
    <w:lvl w:ilvl="6" w:tplc="3A6A5F30" w:tentative="1">
      <w:start w:val="1"/>
      <w:numFmt w:val="bullet"/>
      <w:lvlText w:val=""/>
      <w:lvlJc w:val="left"/>
      <w:pPr>
        <w:ind w:left="5040" w:hanging="360"/>
      </w:pPr>
      <w:rPr>
        <w:rFonts w:ascii="Symbol" w:hAnsi="Symbol" w:hint="default"/>
      </w:rPr>
    </w:lvl>
    <w:lvl w:ilvl="7" w:tplc="5336BC6C" w:tentative="1">
      <w:start w:val="1"/>
      <w:numFmt w:val="bullet"/>
      <w:lvlText w:val="o"/>
      <w:lvlJc w:val="left"/>
      <w:pPr>
        <w:ind w:left="5760" w:hanging="360"/>
      </w:pPr>
      <w:rPr>
        <w:rFonts w:ascii="Courier New" w:hAnsi="Courier New" w:cs="Courier New" w:hint="default"/>
      </w:rPr>
    </w:lvl>
    <w:lvl w:ilvl="8" w:tplc="F3A80EB2" w:tentative="1">
      <w:start w:val="1"/>
      <w:numFmt w:val="bullet"/>
      <w:lvlText w:val=""/>
      <w:lvlJc w:val="left"/>
      <w:pPr>
        <w:ind w:left="6480" w:hanging="360"/>
      </w:pPr>
      <w:rPr>
        <w:rFonts w:ascii="Wingdings" w:hAnsi="Wingdings" w:hint="default"/>
      </w:rPr>
    </w:lvl>
  </w:abstractNum>
  <w:num w:numId="1" w16cid:durableId="110350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72CD9"/>
    <w:rsid w:val="001B129E"/>
    <w:rsid w:val="001B41E1"/>
    <w:rsid w:val="001B7303"/>
    <w:rsid w:val="00215CB5"/>
    <w:rsid w:val="00235AED"/>
    <w:rsid w:val="00241BB9"/>
    <w:rsid w:val="0024209A"/>
    <w:rsid w:val="00297795"/>
    <w:rsid w:val="002A5CB5"/>
    <w:rsid w:val="002B1D9F"/>
    <w:rsid w:val="002B504F"/>
    <w:rsid w:val="002F4886"/>
    <w:rsid w:val="00334C45"/>
    <w:rsid w:val="003451E2"/>
    <w:rsid w:val="00347F1B"/>
    <w:rsid w:val="003B287C"/>
    <w:rsid w:val="003B48D4"/>
    <w:rsid w:val="003C472B"/>
    <w:rsid w:val="003C6ED5"/>
    <w:rsid w:val="003C700C"/>
    <w:rsid w:val="003C7185"/>
    <w:rsid w:val="003D27F8"/>
    <w:rsid w:val="003D2F56"/>
    <w:rsid w:val="003F3A47"/>
    <w:rsid w:val="0043480A"/>
    <w:rsid w:val="00437B5F"/>
    <w:rsid w:val="004509BE"/>
    <w:rsid w:val="0045486D"/>
    <w:rsid w:val="00463DBC"/>
    <w:rsid w:val="004934A8"/>
    <w:rsid w:val="004F0B09"/>
    <w:rsid w:val="00514036"/>
    <w:rsid w:val="00516D6A"/>
    <w:rsid w:val="00523C02"/>
    <w:rsid w:val="00544135"/>
    <w:rsid w:val="005600D7"/>
    <w:rsid w:val="0056458B"/>
    <w:rsid w:val="005677D6"/>
    <w:rsid w:val="00582E97"/>
    <w:rsid w:val="00587714"/>
    <w:rsid w:val="005C3CD4"/>
    <w:rsid w:val="005D327A"/>
    <w:rsid w:val="0063555A"/>
    <w:rsid w:val="00686885"/>
    <w:rsid w:val="006922AC"/>
    <w:rsid w:val="00697032"/>
    <w:rsid w:val="006B16C1"/>
    <w:rsid w:val="0074764C"/>
    <w:rsid w:val="00763E81"/>
    <w:rsid w:val="00776965"/>
    <w:rsid w:val="00791223"/>
    <w:rsid w:val="0079568F"/>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85A65"/>
    <w:rsid w:val="009A31BF"/>
    <w:rsid w:val="009B2459"/>
    <w:rsid w:val="009C2CB8"/>
    <w:rsid w:val="009C4777"/>
    <w:rsid w:val="009D3C77"/>
    <w:rsid w:val="009D7D63"/>
    <w:rsid w:val="009F419D"/>
    <w:rsid w:val="00A52DBE"/>
    <w:rsid w:val="00A83BE3"/>
    <w:rsid w:val="00AA61EA"/>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54679"/>
    <w:rsid w:val="00D67BAF"/>
    <w:rsid w:val="00D76626"/>
    <w:rsid w:val="00DA15A1"/>
    <w:rsid w:val="00DC7639"/>
    <w:rsid w:val="00E1490C"/>
    <w:rsid w:val="00E37122"/>
    <w:rsid w:val="00E85195"/>
    <w:rsid w:val="00EA275E"/>
    <w:rsid w:val="00EE23CE"/>
    <w:rsid w:val="00EE2A9D"/>
    <w:rsid w:val="00F01A00"/>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F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StandaardSlotzin">
    <w:name w:val="Standaard_Slotzin"/>
    <w:basedOn w:val="Standaard"/>
    <w:next w:val="Standaard"/>
    <w:rsid w:val="00F01A00"/>
    <w:pPr>
      <w:widowControl/>
      <w:suppressAutoHyphens w:val="0"/>
      <w:spacing w:before="240"/>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522</ap:Characters>
  <ap:DocSecurity>0</ap:DocSecurity>
  <ap:Lines>4</ap:Lines>
  <ap:Paragraphs>1</ap:Paragraphs>
  <ap:ScaleCrop>false</ap:ScaleCrop>
  <ap:LinksUpToDate>false</ap:LinksUpToDate>
  <ap:CharactersWithSpaces>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2025-12-11T08:51:00.0000000Z</dcterms:created>
  <dcterms:modified xsi:type="dcterms:W3CDTF">2025-12-11T08:51:00.0000000Z</dcterms:modified>
  <dc:description>------------------------</dc:description>
  <dc:subject/>
  <dc:title/>
  <keywords/>
  <version/>
  <category/>
</coreProperties>
</file>