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76106E" w14:paraId="70127839" w14:textId="45EDF0C9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11 december 2025</w:t>
            </w:r>
            <w:r w:rsidRPr="00251844" w:rsidR="004B6482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0B4D3A27" w14:textId="01EE2D86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76106E">
              <w:t>de uitvoering van motie Ceder 19637, nr. 3488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4B6482" w:rsidP="004B6482" w:rsidRDefault="0076106E" w14:paraId="5DB94608" w14:textId="2CE71A46">
            <w:pPr>
              <w:pStyle w:val="referentiegegevens"/>
              <w:rPr>
                <w:sz w:val="18"/>
                <w:szCs w:val="24"/>
              </w:rPr>
            </w:pPr>
            <w:r>
              <w:t>6909535</w:t>
            </w:r>
          </w:p>
          <w:p w:rsidR="006E09C4" w:rsidP="00133AE9" w:rsidRDefault="006E09C4" w14:paraId="1487E9D9" w14:textId="77777777">
            <w:pPr>
              <w:pStyle w:val="referentiegegevens"/>
              <w:rPr>
                <w:b/>
                <w:bCs/>
              </w:rPr>
            </w:pPr>
          </w:p>
          <w:p w:rsidR="00133AE9" w:rsidP="00133AE9" w:rsidRDefault="008D7CD1" w14:paraId="3D22DA3C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76106E" w:rsidR="004B6482" w:rsidP="004B6482" w:rsidRDefault="0076106E" w14:paraId="6F08C6C1" w14:textId="440D6881">
            <w:pPr>
              <w:pStyle w:val="referentiegegevens"/>
              <w:rPr>
                <w:sz w:val="18"/>
                <w:szCs w:val="24"/>
              </w:rPr>
            </w:pPr>
            <w:r w:rsidRPr="0076106E">
              <w:t>2025Z20177</w:t>
            </w:r>
          </w:p>
          <w:p w:rsidR="00A23AE6" w:rsidP="00180C36" w:rsidRDefault="00A23AE6" w14:paraId="59A56DD4" w14:textId="77777777">
            <w:pPr>
              <w:pStyle w:val="clausule"/>
              <w:rPr>
                <w:i w:val="0"/>
                <w:iCs/>
              </w:rPr>
            </w:pPr>
          </w:p>
          <w:p w:rsidRPr="004B6482" w:rsidR="004B6482" w:rsidP="00180C36" w:rsidRDefault="004B6482" w14:paraId="1A63BA1C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5"/>
      <w:bookmarkEnd w:id="5"/>
    </w:p>
    <w:p w:rsidRPr="00251844" w:rsidR="00D96F5F" w:rsidP="00D96F5F" w:rsidRDefault="00D96F5F" w14:paraId="398E76C3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296EE61E" w14:textId="01CC1E08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 w:rsidR="007C7DB8"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</w:t>
      </w:r>
      <w:r w:rsidRPr="00251844" w:rsidR="00244902">
        <w:rPr>
          <w:rFonts w:cs="Utopia"/>
          <w:color w:val="000000"/>
        </w:rPr>
        <w:t xml:space="preserve"> </w:t>
      </w:r>
      <w:r w:rsidR="000305A2">
        <w:rPr>
          <w:rFonts w:cs="Utopia"/>
          <w:color w:val="000000"/>
        </w:rPr>
        <w:t>namens</w:t>
      </w:r>
      <w:r w:rsidR="007C7DB8">
        <w:rPr>
          <w:rFonts w:cs="Utopia"/>
          <w:color w:val="000000"/>
        </w:rPr>
        <w:t xml:space="preserve"> de</w:t>
      </w:r>
      <w:r w:rsidR="004B6482">
        <w:rPr>
          <w:rFonts w:cs="Utopia"/>
          <w:color w:val="000000"/>
        </w:rPr>
        <w:t xml:space="preserve"> </w:t>
      </w:r>
      <w:r w:rsidR="0076106E">
        <w:t xml:space="preserve">minister </w:t>
      </w:r>
      <w:r w:rsidR="0076106E">
        <w:t>van Economische Zaken</w:t>
      </w:r>
      <w:r w:rsidR="007C7DB8">
        <w:t>,</w:t>
      </w:r>
      <w:r w:rsidR="000305A2">
        <w:rPr>
          <w:rFonts w:cs="Utopia"/>
          <w:color w:val="000000"/>
        </w:rPr>
        <w:t xml:space="preserve"> </w:t>
      </w:r>
      <w:r w:rsidR="007C7DB8">
        <w:rPr>
          <w:rFonts w:cs="Utopia"/>
          <w:color w:val="000000"/>
        </w:rPr>
        <w:t xml:space="preserve">mede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76106E">
        <w:rPr>
          <w:rFonts w:cs="Utopia"/>
          <w:color w:val="000000"/>
        </w:rPr>
        <w:t>het lid</w:t>
      </w:r>
      <w:r w:rsidR="00F64F6A">
        <w:t xml:space="preserve"> </w:t>
      </w:r>
      <w:r w:rsidR="0076106E">
        <w:t>Ceder (ChristenUnie)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76106E">
        <w:rPr>
          <w:rFonts w:cs="Utopia"/>
          <w:color w:val="000000"/>
        </w:rPr>
        <w:t>minister van Asiel en Migratie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7C7DB8">
        <w:rPr>
          <w:rFonts w:cs="Utopia"/>
          <w:color w:val="000000"/>
        </w:rPr>
        <w:t>r</w:t>
      </w:r>
      <w:r w:rsidR="00FE72B2">
        <w:rPr>
          <w:rFonts w:cs="Utopia"/>
          <w:color w:val="000000"/>
        </w:rPr>
        <w:t xml:space="preserve"> </w:t>
      </w:r>
      <w:r w:rsidR="0076106E">
        <w:t>de uitvoering van motie Ceder 19637, nr. 3488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76106E">
        <w:t>20 november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1E7EC71F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00A9A8E9" w14:textId="7CD395D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>Ik streef ernaar de vragen zo spoedig mogelijk te beantwoorden.</w:t>
      </w:r>
    </w:p>
    <w:p w:rsidR="00D96F5F" w:rsidP="00D96F5F" w:rsidRDefault="00D96F5F" w14:paraId="07C1B26A" w14:textId="77777777">
      <w:pPr>
        <w:pStyle w:val="broodtekst"/>
      </w:pPr>
    </w:p>
    <w:p w:rsidRPr="00251844" w:rsidR="007C7DB8" w:rsidP="00D96F5F" w:rsidRDefault="007C7DB8" w14:paraId="2CE62FBA" w14:textId="77777777">
      <w:pPr>
        <w:pStyle w:val="broodtekst"/>
      </w:pPr>
    </w:p>
    <w:p w:rsidR="00BA2C3F" w:rsidP="00FE72B2" w:rsidRDefault="00251844" w14:paraId="15C1BFC9" w14:textId="5EB0FF7D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76106E">
        <w:t>Minister van Asiel en Migratie</w:t>
      </w:r>
      <w:r>
        <w:t>,</w:t>
      </w:r>
    </w:p>
    <w:p w:rsidR="00395531" w:rsidP="00FE72B2" w:rsidRDefault="00395531" w14:paraId="44E74F9C" w14:textId="77777777">
      <w:pPr>
        <w:pStyle w:val="broodtekst"/>
      </w:pPr>
    </w:p>
    <w:p w:rsidR="00395531" w:rsidP="00FE72B2" w:rsidRDefault="00395531" w14:paraId="78E5DDBC" w14:textId="77777777">
      <w:pPr>
        <w:pStyle w:val="broodtekst"/>
      </w:pPr>
    </w:p>
    <w:p w:rsidR="006C71C5" w:rsidP="00395531" w:rsidRDefault="006C71C5" w14:paraId="25787786" w14:textId="77777777">
      <w:pPr>
        <w:pStyle w:val="broodtekst"/>
      </w:pPr>
    </w:p>
    <w:p w:rsidR="00D611CC" w:rsidP="00395531" w:rsidRDefault="00D611CC" w14:paraId="4794177B" w14:textId="77777777">
      <w:pPr>
        <w:pStyle w:val="broodtekst"/>
      </w:pPr>
    </w:p>
    <w:p w:rsidR="00F95777" w:rsidP="00C6487D" w:rsidRDefault="0076106E" w14:paraId="198E1DD5" w14:textId="0F564589">
      <w:pPr>
        <w:pStyle w:val="broodtekst"/>
      </w:pPr>
      <w:r>
        <w:t>D.M van Weel</w:t>
      </w:r>
    </w:p>
    <w:p w:rsidR="00942095" w:rsidP="00942095" w:rsidRDefault="00942095" w14:paraId="7C1B3929" w14:textId="77777777">
      <w:pPr>
        <w:pStyle w:val="broodtekst"/>
      </w:pPr>
    </w:p>
    <w:p w:rsidR="006E6ACB" w:rsidP="00942095" w:rsidRDefault="006E6ACB" w14:paraId="3B6CD05B" w14:textId="77777777">
      <w:pPr>
        <w:pStyle w:val="broodtekst"/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6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6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7DFEF" w14:textId="77777777" w:rsidR="004F546A" w:rsidRDefault="004F546A">
      <w:r>
        <w:separator/>
      </w:r>
    </w:p>
    <w:p w14:paraId="35D6B947" w14:textId="77777777" w:rsidR="004F546A" w:rsidRDefault="004F546A"/>
    <w:p w14:paraId="098EB08A" w14:textId="77777777" w:rsidR="004F546A" w:rsidRDefault="004F546A"/>
    <w:p w14:paraId="42174625" w14:textId="77777777" w:rsidR="004F546A" w:rsidRDefault="004F546A"/>
  </w:endnote>
  <w:endnote w:type="continuationSeparator" w:id="0">
    <w:p w14:paraId="78B28315" w14:textId="77777777" w:rsidR="004F546A" w:rsidRDefault="004F546A">
      <w:r>
        <w:continuationSeparator/>
      </w:r>
    </w:p>
    <w:p w14:paraId="735BC49F" w14:textId="77777777" w:rsidR="004F546A" w:rsidRDefault="004F546A"/>
    <w:p w14:paraId="2292FBAE" w14:textId="77777777" w:rsidR="004F546A" w:rsidRDefault="004F546A"/>
    <w:p w14:paraId="7BCDF5AF" w14:textId="77777777" w:rsidR="004F546A" w:rsidRDefault="004F546A"/>
  </w:endnote>
  <w:endnote w:type="continuationNotice" w:id="1">
    <w:p w14:paraId="573D6436" w14:textId="77777777" w:rsidR="004F546A" w:rsidRDefault="004F546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6EDB2F79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F74558">
              <w:t>2</w:t>
            </w:r>
          </w:fldSimple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62D0E" w14:textId="77777777" w:rsidR="004F546A" w:rsidRDefault="004F546A">
      <w:r>
        <w:separator/>
      </w:r>
    </w:p>
  </w:footnote>
  <w:footnote w:type="continuationSeparator" w:id="0">
    <w:p w14:paraId="6622FC66" w14:textId="77777777" w:rsidR="004F546A" w:rsidRDefault="004F546A">
      <w:r>
        <w:continuationSeparator/>
      </w:r>
    </w:p>
  </w:footnote>
  <w:footnote w:type="continuationNotice" w:id="1">
    <w:p w14:paraId="2CD76344" w14:textId="77777777" w:rsidR="004F546A" w:rsidRDefault="004F546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7C20E" w14:textId="1EB2EB3E" w:rsidR="005A55B8" w:rsidRDefault="00F74558">
    <w:pPr>
      <w:pStyle w:val="Koptekst"/>
      <w:rPr>
        <w:color w:val="FFFFFF"/>
      </w:rPr>
    </w:pPr>
    <w:bookmarkStart w:id="4" w:name="bmpagina"/>
    <w:r>
      <w:rPr>
        <w:noProof/>
      </w:rPr>
      <w:drawing>
        <wp:anchor distT="0" distB="0" distL="114300" distR="114300" simplePos="0" relativeHeight="251661312" behindDoc="0" locked="0" layoutInCell="1" allowOverlap="1" wp14:anchorId="50F76504" wp14:editId="4E2D4A86">
          <wp:simplePos x="0" y="0"/>
          <wp:positionH relativeFrom="column">
            <wp:posOffset>2717800</wp:posOffset>
          </wp:positionH>
          <wp:positionV relativeFrom="paragraph">
            <wp:posOffset>-1393190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04327">
      <w:rPr>
        <w:noProof/>
      </w:rPr>
      <w:drawing>
        <wp:anchor distT="0" distB="0" distL="114300" distR="114300" simplePos="0" relativeHeight="251660288" behindDoc="0" locked="0" layoutInCell="1" allowOverlap="1" wp14:anchorId="7F4E4583" wp14:editId="02AFBA06">
          <wp:simplePos x="0" y="0"/>
          <wp:positionH relativeFrom="column">
            <wp:posOffset>3211576</wp:posOffset>
          </wp:positionH>
          <wp:positionV relativeFrom="paragraph">
            <wp:posOffset>-1507795</wp:posOffset>
          </wp:positionV>
          <wp:extent cx="2339975" cy="1582420"/>
          <wp:effectExtent l="0" t="0" r="3175" b="0"/>
          <wp:wrapNone/>
          <wp:docPr id="12" name="Logotype" descr="Ministerie van Asiel en Migratie" title="Ministerie van Asiel en Migrat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typ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4B87131B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402290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4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05A2"/>
    <w:rsid w:val="00034805"/>
    <w:rsid w:val="00034BD0"/>
    <w:rsid w:val="0003601E"/>
    <w:rsid w:val="000372B2"/>
    <w:rsid w:val="00037B67"/>
    <w:rsid w:val="00044603"/>
    <w:rsid w:val="00051A39"/>
    <w:rsid w:val="00051D18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5888"/>
    <w:rsid w:val="000E7A5F"/>
    <w:rsid w:val="00107E9B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65E1"/>
    <w:rsid w:val="001B70EC"/>
    <w:rsid w:val="001B7231"/>
    <w:rsid w:val="001C5416"/>
    <w:rsid w:val="001C5A23"/>
    <w:rsid w:val="001D294D"/>
    <w:rsid w:val="001D7ED2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A782B"/>
    <w:rsid w:val="002B3FAC"/>
    <w:rsid w:val="002B5CDA"/>
    <w:rsid w:val="002B68BC"/>
    <w:rsid w:val="002C1C8A"/>
    <w:rsid w:val="002D0ED1"/>
    <w:rsid w:val="002F5F30"/>
    <w:rsid w:val="003141C2"/>
    <w:rsid w:val="00314929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244DB"/>
    <w:rsid w:val="004315A6"/>
    <w:rsid w:val="00440A65"/>
    <w:rsid w:val="00442C84"/>
    <w:rsid w:val="00450BB9"/>
    <w:rsid w:val="004556D7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B6482"/>
    <w:rsid w:val="004C675E"/>
    <w:rsid w:val="004E2C7B"/>
    <w:rsid w:val="004E3229"/>
    <w:rsid w:val="004E3511"/>
    <w:rsid w:val="004F0AAF"/>
    <w:rsid w:val="004F546A"/>
    <w:rsid w:val="005079E6"/>
    <w:rsid w:val="00507BE0"/>
    <w:rsid w:val="0051796D"/>
    <w:rsid w:val="005216C8"/>
    <w:rsid w:val="00523C4A"/>
    <w:rsid w:val="00525649"/>
    <w:rsid w:val="00531963"/>
    <w:rsid w:val="005346C1"/>
    <w:rsid w:val="00536EA5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D6EBB"/>
    <w:rsid w:val="005F4E0C"/>
    <w:rsid w:val="005F65B9"/>
    <w:rsid w:val="006102CA"/>
    <w:rsid w:val="0061035C"/>
    <w:rsid w:val="006220AB"/>
    <w:rsid w:val="0063508F"/>
    <w:rsid w:val="00642063"/>
    <w:rsid w:val="00652874"/>
    <w:rsid w:val="00655096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6106E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C7DB8"/>
    <w:rsid w:val="007D316C"/>
    <w:rsid w:val="007D589B"/>
    <w:rsid w:val="007E3161"/>
    <w:rsid w:val="007E5F51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8F6332"/>
    <w:rsid w:val="00911A00"/>
    <w:rsid w:val="00916524"/>
    <w:rsid w:val="00923EC0"/>
    <w:rsid w:val="009244E9"/>
    <w:rsid w:val="009360D7"/>
    <w:rsid w:val="009362A9"/>
    <w:rsid w:val="00936784"/>
    <w:rsid w:val="00937EB3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C3887"/>
    <w:rsid w:val="009D3D43"/>
    <w:rsid w:val="009E0462"/>
    <w:rsid w:val="009E058E"/>
    <w:rsid w:val="009F310D"/>
    <w:rsid w:val="009F7E04"/>
    <w:rsid w:val="00A02CBD"/>
    <w:rsid w:val="00A0453A"/>
    <w:rsid w:val="00A141D2"/>
    <w:rsid w:val="00A23AE6"/>
    <w:rsid w:val="00A2618B"/>
    <w:rsid w:val="00A46102"/>
    <w:rsid w:val="00A600D8"/>
    <w:rsid w:val="00A60F8B"/>
    <w:rsid w:val="00A73D43"/>
    <w:rsid w:val="00A94DE8"/>
    <w:rsid w:val="00A95AA1"/>
    <w:rsid w:val="00AA08FC"/>
    <w:rsid w:val="00AA2D13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49E4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A719F"/>
    <w:rsid w:val="00DB0E77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4558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203</ap:Words>
  <ap:Characters>1118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2025-12-11T12:18:00.0000000Z</dcterms:created>
  <dcterms:modified xsi:type="dcterms:W3CDTF">2025-12-11T12:18:00.0000000Z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