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340115" w:rsidRDefault="00CA6827" w14:paraId="45DE3D25" w14:textId="233B0C0F">
      <w:r>
        <w:t xml:space="preserve">Geachte Voorzitter, </w:t>
      </w:r>
    </w:p>
    <w:p w:rsidR="00CA6827" w:rsidP="00340115" w:rsidRDefault="00CA6827" w14:paraId="5AF8A800" w14:textId="77777777"/>
    <w:p w:rsidRPr="00CA6827" w:rsidR="00CA6827" w:rsidP="00340115" w:rsidRDefault="00CA6827" w14:paraId="35151445" w14:textId="40CB5DCD">
      <w:r w:rsidRPr="00CA6827">
        <w:t>Hierbij bied ik u de antwoorden aan op de vragen van het lid Thijssen (</w:t>
      </w:r>
      <w:r w:rsidR="00340115">
        <w:t>GL/Pvd</w:t>
      </w:r>
      <w:r w:rsidRPr="00CA6827">
        <w:t>A) over de resultaten van PostNL (kenmerk: 2025Z19666; ingezonden: 11 november 2025).</w:t>
      </w:r>
    </w:p>
    <w:p w:rsidRPr="005C65B5" w:rsidR="00591E4A" w:rsidP="00340115" w:rsidRDefault="00591E4A" w14:paraId="7334688A" w14:textId="77777777"/>
    <w:p w:rsidRPr="005C65B5" w:rsidR="00C90702" w:rsidP="00340115" w:rsidRDefault="00C90702" w14:paraId="3C9B6421" w14:textId="77777777"/>
    <w:p w:rsidR="00C90702" w:rsidP="00340115" w:rsidRDefault="00C90702" w14:paraId="305D1257" w14:textId="77777777"/>
    <w:p w:rsidRPr="005C65B5" w:rsidR="00CA6827" w:rsidP="00340115" w:rsidRDefault="00CA6827" w14:paraId="4E3E90E5" w14:textId="77777777"/>
    <w:p w:rsidRPr="00591E4A" w:rsidR="00C90702" w:rsidP="00340115" w:rsidRDefault="00BE59C1" w14:paraId="7D9570F6" w14:textId="77777777">
      <w:pPr>
        <w:rPr>
          <w:szCs w:val="18"/>
        </w:rPr>
      </w:pPr>
      <w:r>
        <w:rPr>
          <w:szCs w:val="18"/>
        </w:rPr>
        <w:t>Vincent Karremans</w:t>
      </w:r>
    </w:p>
    <w:p w:rsidRPr="00012B4F" w:rsidR="004E505E" w:rsidP="00340115" w:rsidRDefault="00BE59C1" w14:paraId="691B9A01" w14:textId="77777777">
      <w:r w:rsidRPr="005C65B5">
        <w:t>Minister van Economische Zaken</w:t>
      </w:r>
    </w:p>
    <w:p w:rsidR="00CA6827" w:rsidP="00340115" w:rsidRDefault="00CA6827" w14:paraId="62F01651" w14:textId="6E79F836">
      <w:r>
        <w:br w:type="page"/>
      </w:r>
    </w:p>
    <w:p w:rsidR="00340115" w:rsidP="00340115" w:rsidRDefault="00CA6827" w14:paraId="1A0F2E6E" w14:textId="77777777">
      <w:r w:rsidRPr="00CA6827">
        <w:rPr>
          <w:b/>
          <w:bCs/>
        </w:rPr>
        <w:t>2025Z19666</w:t>
      </w:r>
      <w:r w:rsidRPr="00CA6827">
        <w:t> </w:t>
      </w:r>
    </w:p>
    <w:p w:rsidR="00340115" w:rsidP="00340115" w:rsidRDefault="00340115" w14:paraId="55438513" w14:textId="77777777"/>
    <w:p w:rsidR="00340115" w:rsidP="00340115" w:rsidRDefault="00340115" w14:paraId="0F374903" w14:textId="77777777">
      <w:r>
        <w:t>1</w:t>
      </w:r>
    </w:p>
    <w:p w:rsidRPr="00CA6827" w:rsidR="00CA6827" w:rsidP="00340115" w:rsidRDefault="00CA6827" w14:paraId="09E8A804" w14:textId="2DDCEB30">
      <w:r w:rsidRPr="00CA6827">
        <w:t>Bent u bekend met de resultaten van PostNL over het derde kwartaal van 2025, die op 3 november jl. zijn gepubliceerd?   </w:t>
      </w:r>
    </w:p>
    <w:p w:rsidRPr="00CA6827" w:rsidR="00CA6827" w:rsidP="00340115" w:rsidRDefault="00CA6827" w14:paraId="3D8247BE" w14:textId="77777777">
      <w:r w:rsidRPr="00CA6827">
        <w:t> </w:t>
      </w:r>
    </w:p>
    <w:p w:rsidRPr="00CA6827" w:rsidR="00CA6827" w:rsidP="00340115" w:rsidRDefault="00CA6827" w14:paraId="0D0624FD" w14:textId="781A3CB1">
      <w:r w:rsidRPr="00CA6827">
        <w:t>Antwoord</w:t>
      </w:r>
      <w:r w:rsidR="00D77AAE">
        <w:t xml:space="preserve"> </w:t>
      </w:r>
    </w:p>
    <w:p w:rsidRPr="00CA6827" w:rsidR="00CA6827" w:rsidP="00340115" w:rsidRDefault="00CA6827" w14:paraId="3FC5B090" w14:textId="77777777">
      <w:r w:rsidRPr="00CA6827">
        <w:t>Ja. </w:t>
      </w:r>
    </w:p>
    <w:p w:rsidRPr="00CA6827" w:rsidR="00CA6827" w:rsidP="00340115" w:rsidRDefault="00CA6827" w14:paraId="1E135610" w14:textId="77777777">
      <w:r w:rsidRPr="00CA6827">
        <w:t> </w:t>
      </w:r>
    </w:p>
    <w:p w:rsidR="00340115" w:rsidP="00340115" w:rsidRDefault="00340115" w14:paraId="1D866E97" w14:textId="77777777">
      <w:pPr>
        <w:tabs>
          <w:tab w:val="num" w:pos="720"/>
        </w:tabs>
      </w:pPr>
      <w:r>
        <w:t>2</w:t>
      </w:r>
    </w:p>
    <w:p w:rsidRPr="00CA6827" w:rsidR="00CA6827" w:rsidP="00340115" w:rsidRDefault="00CA6827" w14:paraId="66D95DCE" w14:textId="670748F3">
      <w:pPr>
        <w:tabs>
          <w:tab w:val="num" w:pos="720"/>
        </w:tabs>
      </w:pPr>
      <w:r w:rsidRPr="00CA6827">
        <w:t>PostNL gebruikt zijn infrastructuur en werknemers om zowel post als pakketten rond te brengen en van het onderdeel post zowel universele postdienst (UPD)-post als niet-UPD post; kunt u aangeven welk deel van de infrastructuur hiervoor wordt gebruikt en welk deel van de arbeidskosten gemaakt wordt voor het bezorgen van pakketten, voor UPD-post en voor niet-UPD post? Kunt u dit onderbouwen? Als u dit niet kunt aangeven, waarom niet?   </w:t>
      </w:r>
    </w:p>
    <w:p w:rsidRPr="00CA6827" w:rsidR="00CA6827" w:rsidP="00340115" w:rsidRDefault="00CA6827" w14:paraId="3BF0984E" w14:textId="77777777">
      <w:r w:rsidRPr="00CA6827">
        <w:t> </w:t>
      </w:r>
    </w:p>
    <w:p w:rsidRPr="00CA6827" w:rsidR="00CA6827" w:rsidP="00340115" w:rsidRDefault="00CA6827" w14:paraId="2D8B01B0" w14:textId="07769D4A">
      <w:r w:rsidRPr="00CA6827">
        <w:t>Antwoord </w:t>
      </w:r>
    </w:p>
    <w:p w:rsidR="00D77AAE" w:rsidP="00340115" w:rsidRDefault="00D77AAE" w14:paraId="379E67E1" w14:textId="54F13C48">
      <w:pPr>
        <w:rPr>
          <w:rFonts w:eastAsia="Verdana" w:cs="Verdana"/>
          <w:szCs w:val="18"/>
        </w:rPr>
      </w:pPr>
      <w:r w:rsidRPr="1B1D5C4E">
        <w:rPr>
          <w:rFonts w:eastAsia="Verdana" w:cs="Verdana"/>
          <w:szCs w:val="18"/>
        </w:rPr>
        <w:t>Voor de kostentoerekening hanteert PostNL een kostentoerekeningssy</w:t>
      </w:r>
      <w:r w:rsidR="000F57E4">
        <w:rPr>
          <w:rFonts w:eastAsia="Verdana" w:cs="Verdana"/>
          <w:szCs w:val="18"/>
        </w:rPr>
        <w:t xml:space="preserve">steem </w:t>
      </w:r>
      <w:r w:rsidRPr="1B1D5C4E">
        <w:rPr>
          <w:rFonts w:eastAsia="Verdana" w:cs="Verdana"/>
          <w:szCs w:val="18"/>
        </w:rPr>
        <w:t xml:space="preserve">(KTS) die in 2015 is </w:t>
      </w:r>
      <w:r>
        <w:rPr>
          <w:rFonts w:eastAsia="Verdana" w:cs="Verdana"/>
          <w:szCs w:val="18"/>
        </w:rPr>
        <w:t>goedgekeurd</w:t>
      </w:r>
      <w:r w:rsidRPr="1B1D5C4E">
        <w:rPr>
          <w:rFonts w:eastAsia="Verdana" w:cs="Verdana"/>
          <w:szCs w:val="18"/>
        </w:rPr>
        <w:t xml:space="preserve"> door de ACM. Binnen deze kaders houdt ACM toezicht en kan PostNL bepalen welke kosten aan de UPD worden toegerekend. De Postregeling 2009 stelt nadere voorwaarden voor </w:t>
      </w:r>
      <w:r>
        <w:rPr>
          <w:rFonts w:eastAsia="Verdana" w:cs="Verdana"/>
          <w:szCs w:val="18"/>
        </w:rPr>
        <w:t>het</w:t>
      </w:r>
      <w:r w:rsidRPr="1B1D5C4E">
        <w:rPr>
          <w:rFonts w:eastAsia="Verdana" w:cs="Verdana"/>
          <w:szCs w:val="18"/>
        </w:rPr>
        <w:t xml:space="preserve"> KTS en daarmee de voorwaarden voor het toerekenen van kosten aan de UPD. Onder de door </w:t>
      </w:r>
      <w:r>
        <w:rPr>
          <w:rFonts w:eastAsia="Verdana" w:cs="Verdana"/>
          <w:szCs w:val="18"/>
        </w:rPr>
        <w:t>het</w:t>
      </w:r>
      <w:r w:rsidRPr="1B1D5C4E">
        <w:rPr>
          <w:rFonts w:eastAsia="Verdana" w:cs="Verdana"/>
          <w:szCs w:val="18"/>
        </w:rPr>
        <w:t xml:space="preserve"> ACM </w:t>
      </w:r>
      <w:r>
        <w:rPr>
          <w:rFonts w:eastAsia="Verdana" w:cs="Verdana"/>
          <w:szCs w:val="18"/>
        </w:rPr>
        <w:t>goedgekeurde</w:t>
      </w:r>
      <w:r w:rsidRPr="1B1D5C4E">
        <w:rPr>
          <w:rFonts w:eastAsia="Verdana" w:cs="Verdana"/>
          <w:szCs w:val="18"/>
        </w:rPr>
        <w:t xml:space="preserve"> KTS vallen in beginsel alle kosten die uitsluitend worden gemaakt voor het uitvoeren van diensten die onder de UPD vallen. Denk hierbij bijvoorbeeld aan de kosten die PostNL maakt voor het legen van de brievenbussen. Andere kosten die zowel worden gemaakt voor de uitvoering van UPD-diensten als voor andere activiteiten, mag PostNL uitsluitend toerekenen voor zover de Postregeling 2009 dit toestaat. PostNL legt hier jaarlijks achteraf een door een accountant gecontroleerde financiële verantwoording over af.</w:t>
      </w:r>
    </w:p>
    <w:p w:rsidR="00D77AAE" w:rsidP="00340115" w:rsidRDefault="00D77AAE" w14:paraId="5304074B" w14:textId="77777777">
      <w:pPr>
        <w:rPr>
          <w:szCs w:val="18"/>
        </w:rPr>
      </w:pPr>
    </w:p>
    <w:p w:rsidR="00D77AAE" w:rsidP="00340115" w:rsidRDefault="00D77AAE" w14:paraId="5C9898F1" w14:textId="03DE46A6">
      <w:pPr>
        <w:rPr>
          <w:szCs w:val="18"/>
        </w:rPr>
      </w:pPr>
      <w:r w:rsidRPr="1B1D5C4E">
        <w:rPr>
          <w:szCs w:val="18"/>
        </w:rPr>
        <w:t xml:space="preserve">Het verdergaand uitsplitsen van infrastructuur- en arbeidskosten naar afzonderlijke activiteiten zoals UPD-post, niet-UPD-post en pakketten is geen onderdeel van </w:t>
      </w:r>
      <w:r>
        <w:rPr>
          <w:szCs w:val="18"/>
        </w:rPr>
        <w:t>het</w:t>
      </w:r>
      <w:r w:rsidRPr="1B1D5C4E">
        <w:rPr>
          <w:szCs w:val="18"/>
        </w:rPr>
        <w:t xml:space="preserve"> KTS en raakt direct aan concurrentiegevoelige informatie over de interne procesinrichting, capaciteitsbenutting en kostprijsopbouw van </w:t>
      </w:r>
      <w:r w:rsidRPr="76529ADF">
        <w:rPr>
          <w:szCs w:val="18"/>
        </w:rPr>
        <w:t xml:space="preserve">het hele bedrijf van PostNL. </w:t>
      </w:r>
      <w:r w:rsidRPr="1B1D5C4E">
        <w:rPr>
          <w:szCs w:val="18"/>
        </w:rPr>
        <w:t xml:space="preserve">Naast het feit dat </w:t>
      </w:r>
      <w:r w:rsidR="00A91460">
        <w:rPr>
          <w:szCs w:val="18"/>
        </w:rPr>
        <w:t xml:space="preserve">ACM en </w:t>
      </w:r>
      <w:r w:rsidRPr="1B1D5C4E">
        <w:rPr>
          <w:szCs w:val="18"/>
        </w:rPr>
        <w:t>ik</w:t>
      </w:r>
      <w:r w:rsidRPr="76529ADF">
        <w:rPr>
          <w:szCs w:val="18"/>
        </w:rPr>
        <w:t xml:space="preserve"> </w:t>
      </w:r>
      <w:r w:rsidRPr="1B1D5C4E">
        <w:rPr>
          <w:szCs w:val="18"/>
        </w:rPr>
        <w:t xml:space="preserve">geen toegang </w:t>
      </w:r>
      <w:r w:rsidRPr="76529ADF">
        <w:rPr>
          <w:szCs w:val="18"/>
        </w:rPr>
        <w:t>hebben</w:t>
      </w:r>
      <w:r w:rsidRPr="1B1D5C4E">
        <w:rPr>
          <w:szCs w:val="18"/>
        </w:rPr>
        <w:t xml:space="preserve"> tot deze verdergaande uitsplitsing</w:t>
      </w:r>
      <w:r w:rsidRPr="76529ADF">
        <w:rPr>
          <w:szCs w:val="18"/>
        </w:rPr>
        <w:t>,</w:t>
      </w:r>
      <w:r w:rsidRPr="1B1D5C4E">
        <w:rPr>
          <w:szCs w:val="18"/>
        </w:rPr>
        <w:t xml:space="preserve"> zal openbaarmaking van dergelijke gedetailleerde gegevens de marktpositie van PostNL in de concurrerende pakkettenmarkt aantasten</w:t>
      </w:r>
      <w:r w:rsidRPr="76529ADF">
        <w:rPr>
          <w:szCs w:val="18"/>
        </w:rPr>
        <w:t>. Dit</w:t>
      </w:r>
      <w:r w:rsidRPr="1B1D5C4E">
        <w:rPr>
          <w:szCs w:val="18"/>
        </w:rPr>
        <w:t xml:space="preserve"> is </w:t>
      </w:r>
      <w:r w:rsidRPr="76529ADF">
        <w:rPr>
          <w:szCs w:val="18"/>
        </w:rPr>
        <w:t>ook</w:t>
      </w:r>
      <w:r w:rsidRPr="1B1D5C4E">
        <w:rPr>
          <w:szCs w:val="18"/>
        </w:rPr>
        <w:t xml:space="preserve"> strijdig met het uitgangspunt dat bedrijfsgevoelige informatie alleen wordt gedeeld wanneer hiervoor een expliciete wettelijke grondslag bestaat.</w:t>
      </w:r>
    </w:p>
    <w:p w:rsidR="00D77AAE" w:rsidP="00340115" w:rsidRDefault="00D77AAE" w14:paraId="65304771" w14:textId="77777777">
      <w:pPr>
        <w:rPr>
          <w:szCs w:val="18"/>
        </w:rPr>
      </w:pPr>
    </w:p>
    <w:p w:rsidRPr="00D77AAE" w:rsidR="00CA6827" w:rsidP="00340115" w:rsidRDefault="00D77AAE" w14:paraId="69B8D95F" w14:textId="78ED2958">
      <w:pPr>
        <w:rPr>
          <w:szCs w:val="18"/>
        </w:rPr>
      </w:pPr>
      <w:r w:rsidRPr="0069672F">
        <w:rPr>
          <w:szCs w:val="18"/>
        </w:rPr>
        <w:t xml:space="preserve">In het externe jaarverslag van PostNL </w:t>
      </w:r>
      <w:r w:rsidRPr="00296A2F">
        <w:rPr>
          <w:szCs w:val="18"/>
        </w:rPr>
        <w:t xml:space="preserve">over 2024, </w:t>
      </w:r>
      <w:r w:rsidRPr="0069672F">
        <w:rPr>
          <w:szCs w:val="18"/>
        </w:rPr>
        <w:t xml:space="preserve">op </w:t>
      </w:r>
      <w:r w:rsidRPr="00296A2F">
        <w:rPr>
          <w:szCs w:val="18"/>
        </w:rPr>
        <w:t>pagina</w:t>
      </w:r>
      <w:r w:rsidRPr="0069672F">
        <w:rPr>
          <w:szCs w:val="18"/>
        </w:rPr>
        <w:t xml:space="preserve"> 189</w:t>
      </w:r>
      <w:r w:rsidRPr="00296A2F">
        <w:rPr>
          <w:szCs w:val="18"/>
        </w:rPr>
        <w:t>, is aanvullende</w:t>
      </w:r>
      <w:r w:rsidRPr="0069672F">
        <w:rPr>
          <w:szCs w:val="18"/>
        </w:rPr>
        <w:t xml:space="preserve"> informatie </w:t>
      </w:r>
      <w:r w:rsidRPr="00296A2F">
        <w:rPr>
          <w:szCs w:val="18"/>
        </w:rPr>
        <w:t>te vinden</w:t>
      </w:r>
      <w:r w:rsidRPr="0069672F">
        <w:rPr>
          <w:szCs w:val="18"/>
        </w:rPr>
        <w:t xml:space="preserve"> over de </w:t>
      </w:r>
      <w:r w:rsidRPr="00296A2F">
        <w:rPr>
          <w:szCs w:val="18"/>
        </w:rPr>
        <w:t>financiële resultaten per segment.</w:t>
      </w:r>
      <w:r w:rsidRPr="0069672F">
        <w:rPr>
          <w:szCs w:val="18"/>
        </w:rPr>
        <w:t xml:space="preserve"> PostNL</w:t>
      </w:r>
      <w:r w:rsidRPr="00296A2F">
        <w:rPr>
          <w:szCs w:val="18"/>
        </w:rPr>
        <w:t xml:space="preserve"> maakt hierin een indeling naar</w:t>
      </w:r>
      <w:r w:rsidRPr="0069672F">
        <w:rPr>
          <w:szCs w:val="18"/>
        </w:rPr>
        <w:t xml:space="preserve"> ‘</w:t>
      </w:r>
      <w:proofErr w:type="spellStart"/>
      <w:r w:rsidRPr="0069672F">
        <w:rPr>
          <w:szCs w:val="18"/>
        </w:rPr>
        <w:t>Parcels</w:t>
      </w:r>
      <w:proofErr w:type="spellEnd"/>
      <w:r w:rsidRPr="0069672F">
        <w:rPr>
          <w:szCs w:val="18"/>
        </w:rPr>
        <w:t>’ (</w:t>
      </w:r>
      <w:r w:rsidRPr="00296A2F">
        <w:rPr>
          <w:szCs w:val="18"/>
        </w:rPr>
        <w:t>Pakketten</w:t>
      </w:r>
      <w:r w:rsidRPr="0069672F">
        <w:rPr>
          <w:szCs w:val="18"/>
        </w:rPr>
        <w:t>), ‘Mail in NL’ (</w:t>
      </w:r>
      <w:r w:rsidRPr="00296A2F">
        <w:rPr>
          <w:szCs w:val="18"/>
        </w:rPr>
        <w:t>Post in Nederland</w:t>
      </w:r>
      <w:r w:rsidRPr="0069672F">
        <w:rPr>
          <w:szCs w:val="18"/>
        </w:rPr>
        <w:t xml:space="preserve">) en ‘PostNL </w:t>
      </w:r>
      <w:proofErr w:type="spellStart"/>
      <w:r w:rsidRPr="00296A2F">
        <w:rPr>
          <w:szCs w:val="18"/>
        </w:rPr>
        <w:t>Other</w:t>
      </w:r>
      <w:proofErr w:type="spellEnd"/>
      <w:r w:rsidRPr="00296A2F">
        <w:rPr>
          <w:szCs w:val="18"/>
        </w:rPr>
        <w:t>’ (PostNL Overig), waarbij zowel opbrengsten als kosten per segment zijn uitgesplitst.</w:t>
      </w:r>
      <w:r w:rsidRPr="0069672F">
        <w:rPr>
          <w:szCs w:val="18"/>
        </w:rPr>
        <w:t xml:space="preserve"> Een </w:t>
      </w:r>
      <w:r w:rsidRPr="00296A2F">
        <w:rPr>
          <w:szCs w:val="18"/>
        </w:rPr>
        <w:t>verdere onderverdeling binnen het segment ‘Mail in NL’ tussen UPD-post en niet-UPD-post wordt in dit verslag echter niet gemaakt.</w:t>
      </w:r>
    </w:p>
    <w:p w:rsidRPr="00CA6827" w:rsidR="00CA6827" w:rsidP="00340115" w:rsidRDefault="00CA6827" w14:paraId="7377FBE8" w14:textId="77777777">
      <w:r w:rsidRPr="00CA6827">
        <w:t> </w:t>
      </w:r>
    </w:p>
    <w:p w:rsidR="00340115" w:rsidP="00340115" w:rsidRDefault="00340115" w14:paraId="12FB0E5A" w14:textId="77777777">
      <w:pPr>
        <w:tabs>
          <w:tab w:val="num" w:pos="720"/>
        </w:tabs>
      </w:pPr>
      <w:r>
        <w:t>3</w:t>
      </w:r>
    </w:p>
    <w:p w:rsidRPr="00CA6827" w:rsidR="00CA6827" w:rsidP="00340115" w:rsidRDefault="00CA6827" w14:paraId="5D07F0C9" w14:textId="378C0DD2">
      <w:pPr>
        <w:tabs>
          <w:tab w:val="num" w:pos="720"/>
        </w:tabs>
      </w:pPr>
      <w:r w:rsidRPr="00CA6827">
        <w:t>Bij de jaarrekening wordt aangeven dat er binnen het bedrijf kosten voor verschillende divisies in rekening worden gebracht; welke kosten zijn dit? Wat is de onderbouwing voor deze kosten en vooral van de verdeling van deze kosten over de verschillende post- en pakketstromen? Hoe zijn deze kosten verdeeld in het derde kwartaal?   </w:t>
      </w:r>
    </w:p>
    <w:p w:rsidRPr="00CA6827" w:rsidR="00CA6827" w:rsidP="00340115" w:rsidRDefault="00CA6827" w14:paraId="14AD3274" w14:textId="77777777">
      <w:r w:rsidRPr="00CA6827">
        <w:t> </w:t>
      </w:r>
    </w:p>
    <w:p w:rsidRPr="00CA6827" w:rsidR="00CA6827" w:rsidP="00340115" w:rsidRDefault="00CA6827" w14:paraId="5375410A" w14:textId="77777777">
      <w:r w:rsidRPr="00CA6827">
        <w:t>Antwoord </w:t>
      </w:r>
    </w:p>
    <w:p w:rsidR="00D77AAE" w:rsidP="00340115" w:rsidRDefault="00D77AAE" w14:paraId="174689A2" w14:textId="77777777">
      <w:pPr>
        <w:rPr>
          <w:szCs w:val="18"/>
        </w:rPr>
      </w:pPr>
      <w:r w:rsidRPr="00537567">
        <w:rPr>
          <w:szCs w:val="18"/>
        </w:rPr>
        <w:t>PostNL brengt binnen het bedrijf kosten in rekening tussen de verschillende divisies, zoals 'Pakketten' en 'Post in Nederland'. Dit gebeurt omdat beide divisies gebruikmaken van hetzelfde netwerk en centrale diensten, zoals IT, HR en Financiën.</w:t>
      </w:r>
    </w:p>
    <w:p w:rsidRPr="00537567" w:rsidR="00D77AAE" w:rsidP="00340115" w:rsidRDefault="00D77AAE" w14:paraId="081AD656" w14:textId="77777777">
      <w:pPr>
        <w:rPr>
          <w:szCs w:val="18"/>
        </w:rPr>
      </w:pPr>
    </w:p>
    <w:p w:rsidR="00D77AAE" w:rsidP="00340115" w:rsidRDefault="00D77AAE" w14:paraId="089D437D" w14:textId="77777777">
      <w:pPr>
        <w:rPr>
          <w:szCs w:val="18"/>
        </w:rPr>
      </w:pPr>
      <w:r w:rsidRPr="6360FB3B">
        <w:rPr>
          <w:szCs w:val="18"/>
        </w:rPr>
        <w:t>Zoals beschreven in de financiële stukken van PostNL gaat de</w:t>
      </w:r>
      <w:r w:rsidRPr="00537567">
        <w:rPr>
          <w:szCs w:val="18"/>
        </w:rPr>
        <w:t xml:space="preserve"> kostenverdeling op basis van het daadwerkelijke gebruik van faciliteiten en diensten. Bijvoorbeeld logistieke kosten worden verdeeld naar volume of gewicht van post en pakketten, en centrale overhead wordt toegerekend op basis van omzet of aantal medewerkers. Hierdoor wordt een zo eerlijk mogelijk beeld van de kosten en winstgevendheid van iedere divisie verkregen.</w:t>
      </w:r>
    </w:p>
    <w:p w:rsidRPr="00537567" w:rsidR="00D77AAE" w:rsidP="00340115" w:rsidRDefault="00D77AAE" w14:paraId="1432C643" w14:textId="77777777">
      <w:pPr>
        <w:rPr>
          <w:szCs w:val="18"/>
        </w:rPr>
      </w:pPr>
    </w:p>
    <w:p w:rsidR="00D77AAE" w:rsidP="00340115" w:rsidRDefault="00D77AAE" w14:paraId="7AECC67D" w14:textId="77777777">
      <w:pPr>
        <w:rPr>
          <w:szCs w:val="18"/>
        </w:rPr>
      </w:pPr>
      <w:r w:rsidRPr="7FEE92B1">
        <w:rPr>
          <w:szCs w:val="18"/>
        </w:rPr>
        <w:t xml:space="preserve">In het derde kwartaal van 2025 was </w:t>
      </w:r>
      <w:r w:rsidRPr="76529ADF">
        <w:rPr>
          <w:szCs w:val="18"/>
        </w:rPr>
        <w:t xml:space="preserve">volgens PostNL </w:t>
      </w:r>
      <w:r w:rsidRPr="7FEE92B1">
        <w:rPr>
          <w:szCs w:val="18"/>
        </w:rPr>
        <w:t>het totaal van deze interne verrekeningen €171 miljoen. Het segment 'PostNL Overig', waar de centrale kosten worden verzameld, liet in deze periode een kleine negatieve EBIT zien van €2 miljoen. Dit laat zien dat de meeste centrale kosten zijn verdeeld over de operationele divisies.</w:t>
      </w:r>
    </w:p>
    <w:p w:rsidR="00D77AAE" w:rsidP="00340115" w:rsidRDefault="00D77AAE" w14:paraId="6887948E" w14:textId="77777777">
      <w:pPr>
        <w:rPr>
          <w:szCs w:val="18"/>
        </w:rPr>
      </w:pPr>
    </w:p>
    <w:p w:rsidRPr="00BD1867" w:rsidR="00D77AAE" w:rsidP="00340115" w:rsidRDefault="00D77AAE" w14:paraId="345B0233" w14:textId="77777777">
      <w:pPr>
        <w:rPr>
          <w:szCs w:val="18"/>
        </w:rPr>
      </w:pPr>
      <w:r w:rsidRPr="00BD1867">
        <w:rPr>
          <w:szCs w:val="18"/>
        </w:rPr>
        <w:t xml:space="preserve">Uit de analistenpresentatie van het derde kwartaal is niet af te leiden hoe </w:t>
      </w:r>
      <w:r w:rsidRPr="76529ADF">
        <w:rPr>
          <w:szCs w:val="18"/>
        </w:rPr>
        <w:t xml:space="preserve">PostNL </w:t>
      </w:r>
      <w:r w:rsidRPr="00BD1867">
        <w:rPr>
          <w:szCs w:val="18"/>
        </w:rPr>
        <w:t xml:space="preserve">deze interne kosten exact </w:t>
      </w:r>
      <w:r w:rsidRPr="76529ADF">
        <w:rPr>
          <w:szCs w:val="18"/>
        </w:rPr>
        <w:t xml:space="preserve">heeft </w:t>
      </w:r>
      <w:r w:rsidRPr="00BD1867">
        <w:rPr>
          <w:szCs w:val="18"/>
        </w:rPr>
        <w:t>verdeeld over de verschillende post- en pakketstromen.</w:t>
      </w:r>
    </w:p>
    <w:p w:rsidRPr="00CA6827" w:rsidR="00CA6827" w:rsidP="00340115" w:rsidRDefault="00CA6827" w14:paraId="7CF91EB0" w14:textId="77777777">
      <w:r w:rsidRPr="00CA6827">
        <w:t> </w:t>
      </w:r>
    </w:p>
    <w:p w:rsidR="00340115" w:rsidP="00340115" w:rsidRDefault="00340115" w14:paraId="101AFE9E" w14:textId="77777777">
      <w:pPr>
        <w:tabs>
          <w:tab w:val="num" w:pos="720"/>
        </w:tabs>
      </w:pPr>
      <w:r>
        <w:t>4</w:t>
      </w:r>
    </w:p>
    <w:p w:rsidRPr="00CA6827" w:rsidR="00CA6827" w:rsidP="00340115" w:rsidRDefault="00CA6827" w14:paraId="7C1B2F0F" w14:textId="2DAE3B05">
      <w:pPr>
        <w:tabs>
          <w:tab w:val="num" w:pos="720"/>
        </w:tabs>
      </w:pPr>
      <w:r w:rsidRPr="00CA6827">
        <w:t>Zou het kunnen zijn dat het verlies bij de UPD-post groter wordt voorgesteld dan deze in werkelijkheid is?   </w:t>
      </w:r>
    </w:p>
    <w:p w:rsidRPr="00CA6827" w:rsidR="00CA6827" w:rsidP="00340115" w:rsidRDefault="00CA6827" w14:paraId="39E94CA8" w14:textId="77777777">
      <w:r w:rsidRPr="00CA6827">
        <w:t> </w:t>
      </w:r>
    </w:p>
    <w:p w:rsidRPr="00CA6827" w:rsidR="00CA6827" w:rsidP="00340115" w:rsidRDefault="00CA6827" w14:paraId="07A6859E" w14:textId="44537B79">
      <w:r w:rsidRPr="00CA6827">
        <w:t>Antwoord</w:t>
      </w:r>
      <w:r w:rsidR="00D77AAE">
        <w:t xml:space="preserve"> </w:t>
      </w:r>
    </w:p>
    <w:p w:rsidR="00D77AAE" w:rsidP="00340115" w:rsidRDefault="00D77AAE" w14:paraId="3C09F202" w14:textId="77777777">
      <w:pPr>
        <w:rPr>
          <w:szCs w:val="18"/>
        </w:rPr>
      </w:pPr>
      <w:r w:rsidRPr="66ED08D0">
        <w:rPr>
          <w:szCs w:val="18"/>
        </w:rPr>
        <w:t xml:space="preserve">Er zijn geen aanwijzingen dat het verlies op de UPD-post </w:t>
      </w:r>
      <w:r w:rsidRPr="6360FB3B">
        <w:rPr>
          <w:szCs w:val="18"/>
        </w:rPr>
        <w:t xml:space="preserve">door PostNL </w:t>
      </w:r>
      <w:r w:rsidRPr="66ED08D0">
        <w:rPr>
          <w:szCs w:val="18"/>
        </w:rPr>
        <w:t xml:space="preserve">groter wordt voorgesteld dan het daadwerkelijk is. </w:t>
      </w:r>
      <w:r w:rsidRPr="6360FB3B">
        <w:rPr>
          <w:szCs w:val="18"/>
        </w:rPr>
        <w:t xml:space="preserve">De jaarlijkse financiële verantwoording van PostNL over de UPD wordt door een onafhankelijke accountant gecontroleerd, en de ACM ziet toe op de toepassing van de wettelijke kaders. Dit zijn belangrijke waarborgen voor de kostentoerekening. </w:t>
      </w:r>
    </w:p>
    <w:p w:rsidR="00D77AAE" w:rsidP="00340115" w:rsidRDefault="00D77AAE" w14:paraId="64960852" w14:textId="77777777">
      <w:pPr>
        <w:rPr>
          <w:szCs w:val="18"/>
        </w:rPr>
      </w:pPr>
    </w:p>
    <w:p w:rsidR="00D77AAE" w:rsidP="00340115" w:rsidRDefault="00D77AAE" w14:paraId="6ACA2A92" w14:textId="77777777">
      <w:pPr>
        <w:rPr>
          <w:szCs w:val="18"/>
        </w:rPr>
      </w:pPr>
      <w:r>
        <w:rPr>
          <w:szCs w:val="18"/>
        </w:rPr>
        <w:t>Het</w:t>
      </w:r>
      <w:r w:rsidRPr="66ED08D0">
        <w:rPr>
          <w:szCs w:val="18"/>
        </w:rPr>
        <w:t xml:space="preserve"> KTS is in 2015 </w:t>
      </w:r>
      <w:r>
        <w:rPr>
          <w:szCs w:val="18"/>
        </w:rPr>
        <w:t>goedgekeurd</w:t>
      </w:r>
      <w:r w:rsidRPr="66ED08D0">
        <w:rPr>
          <w:szCs w:val="18"/>
        </w:rPr>
        <w:t xml:space="preserve"> en wordt sindsdien alleen opnieuw beoordeeld wanneer PostNL deze systematiek wijzigt of wanneer er signalen zijn dat deze niet meer in lijn zou zijn met de wettelijke eisen. Sinds 2015 is volgens PostNL de systematiek niet meer gewijzigd en is er dus ook geen aanleiding geweest voor PostNL om een verzoek in te dienen bij de ACM voor een nieuwe beoordeling van het KTS. </w:t>
      </w:r>
    </w:p>
    <w:p w:rsidR="00340115" w:rsidP="00340115" w:rsidRDefault="00CA6827" w14:paraId="0B4ADB3E" w14:textId="570E95FC">
      <w:r w:rsidRPr="00CA6827">
        <w:t> </w:t>
      </w:r>
    </w:p>
    <w:p w:rsidR="00340115" w:rsidP="00340115" w:rsidRDefault="00340115" w14:paraId="659CC607" w14:textId="77777777">
      <w:r>
        <w:br w:type="page"/>
      </w:r>
    </w:p>
    <w:p w:rsidR="00340115" w:rsidP="00340115" w:rsidRDefault="00340115" w14:paraId="064A4891" w14:textId="77777777">
      <w:pPr>
        <w:tabs>
          <w:tab w:val="num" w:pos="720"/>
        </w:tabs>
      </w:pPr>
      <w:r>
        <w:t>5</w:t>
      </w:r>
    </w:p>
    <w:p w:rsidRPr="00CA6827" w:rsidR="00CA6827" w:rsidP="00340115" w:rsidRDefault="00CA6827" w14:paraId="3344346A" w14:textId="149DD6E8">
      <w:pPr>
        <w:tabs>
          <w:tab w:val="num" w:pos="720"/>
        </w:tabs>
      </w:pPr>
      <w:r w:rsidRPr="00CA6827">
        <w:t xml:space="preserve">Herkent u het belangrijke signaal dat ik ook tijdens mijn werkbezoek bij postbezorger Ahmed weer hoorde, dat de arbeidsvoorwaarden (loon, mogelijkheid tot toiletbezoek, koffie, catering, vaste contracten, etc.) bij PostNL de afgelopen jaren dramatisch slechter zijn geworden en dat er volgens Ahmed sprake is van een ‘race </w:t>
      </w:r>
      <w:proofErr w:type="spellStart"/>
      <w:r w:rsidRPr="00CA6827">
        <w:t>to</w:t>
      </w:r>
      <w:proofErr w:type="spellEnd"/>
      <w:r w:rsidRPr="00CA6827">
        <w:t> </w:t>
      </w:r>
      <w:proofErr w:type="spellStart"/>
      <w:r w:rsidRPr="00CA6827">
        <w:t>the</w:t>
      </w:r>
      <w:proofErr w:type="spellEnd"/>
      <w:r w:rsidRPr="00CA6827">
        <w:t> </w:t>
      </w:r>
      <w:proofErr w:type="spellStart"/>
      <w:r w:rsidRPr="00CA6827">
        <w:t>bottom</w:t>
      </w:r>
      <w:proofErr w:type="spellEnd"/>
      <w:r w:rsidRPr="00CA6827">
        <w:t>’? Wat vindt u hiervan? Kunt u toezeggen om nog dit jaar het gesprek aan te gaan met Ahmed en/of zijn collega’s en met de onafhankelijke vakbonden over de vraag hoe in de veranderende postmarkt goede banen gecreëerd kunnen worden?  </w:t>
      </w:r>
    </w:p>
    <w:p w:rsidRPr="00CA6827" w:rsidR="00CA6827" w:rsidP="00340115" w:rsidRDefault="00CA6827" w14:paraId="5A9B848C" w14:textId="77777777">
      <w:r w:rsidRPr="00CA6827">
        <w:t> </w:t>
      </w:r>
    </w:p>
    <w:p w:rsidRPr="00CA6827" w:rsidR="00CA6827" w:rsidP="00340115" w:rsidRDefault="00CA6827" w14:paraId="6EC2B250" w14:textId="1C25B8FB">
      <w:r w:rsidRPr="00CA6827">
        <w:t>Antwoord</w:t>
      </w:r>
      <w:r w:rsidR="00D77AAE">
        <w:t xml:space="preserve"> </w:t>
      </w:r>
    </w:p>
    <w:p w:rsidR="00F75358" w:rsidP="00340115" w:rsidRDefault="00F75358" w14:paraId="4FA6394E" w14:textId="77777777">
      <w:pPr>
        <w:rPr>
          <w:szCs w:val="18"/>
        </w:rPr>
      </w:pPr>
    </w:p>
    <w:p w:rsidRPr="00CC4D21" w:rsidR="00CC4D21" w:rsidP="00340115" w:rsidRDefault="00CC4D21" w14:paraId="04430BA5" w14:textId="1BBCEB4C">
      <w:pPr>
        <w:rPr>
          <w:szCs w:val="18"/>
        </w:rPr>
      </w:pPr>
      <w:r>
        <w:rPr>
          <w:szCs w:val="18"/>
        </w:rPr>
        <w:t>I</w:t>
      </w:r>
      <w:r w:rsidRPr="00CC4D21">
        <w:rPr>
          <w:szCs w:val="18"/>
        </w:rPr>
        <w:t xml:space="preserve">k neem kennis van </w:t>
      </w:r>
      <w:r w:rsidR="0045352A">
        <w:rPr>
          <w:szCs w:val="18"/>
        </w:rPr>
        <w:t>dit signaal</w:t>
      </w:r>
      <w:r w:rsidRPr="00CC4D21">
        <w:rPr>
          <w:szCs w:val="18"/>
        </w:rPr>
        <w:t xml:space="preserve"> over</w:t>
      </w:r>
      <w:r w:rsidR="0045352A">
        <w:rPr>
          <w:szCs w:val="18"/>
        </w:rPr>
        <w:t xml:space="preserve"> de</w:t>
      </w:r>
      <w:r w:rsidRPr="00CC4D21">
        <w:rPr>
          <w:szCs w:val="18"/>
        </w:rPr>
        <w:t xml:space="preserve"> arbeidsomstandigheden bij PostNL die tijdens uw werkbezoek aan de door u genoemde postbezorger naar voren zijn gebracht. </w:t>
      </w:r>
      <w:r w:rsidR="0045352A">
        <w:rPr>
          <w:szCs w:val="18"/>
        </w:rPr>
        <w:t xml:space="preserve">Ik ga ervan uit dat dit signaal ook aan de vakbonden zal worden afgegeven. </w:t>
      </w:r>
      <w:r w:rsidRPr="00CC4D21">
        <w:rPr>
          <w:szCs w:val="18"/>
        </w:rPr>
        <w:t>De ontwikkelingen in de postmarkt zetten de bedrijfsvoering van zowel PostNL als regionale postbedrijven onder druk, wat gevolgen kan hebben voor de arbeidsvoorwaarden.</w:t>
      </w:r>
    </w:p>
    <w:p w:rsidRPr="00CC4D21" w:rsidR="00CC4D21" w:rsidP="00340115" w:rsidRDefault="00CC4D21" w14:paraId="1B225BDC" w14:textId="77777777">
      <w:pPr>
        <w:rPr>
          <w:szCs w:val="18"/>
        </w:rPr>
      </w:pPr>
    </w:p>
    <w:p w:rsidRPr="00CC4D21" w:rsidR="00CC4D21" w:rsidP="00340115" w:rsidRDefault="00CC4D21" w14:paraId="102AD321" w14:textId="77777777">
      <w:pPr>
        <w:rPr>
          <w:szCs w:val="18"/>
        </w:rPr>
      </w:pPr>
      <w:r w:rsidRPr="00CC4D21">
        <w:rPr>
          <w:szCs w:val="18"/>
        </w:rPr>
        <w:t>Het blijft van belang onderscheid te maken tussen signalen over arbeidsomstandigheden en de inspanningen van werkgevers binnen de realiteit waarin zij opereren. PostNL geeft aan dat het bedrijf zich binnen de financiële kaders van een krimpende postmarkt en in overleg met de vakbonden inspanningen levert om goede en duurzame arbeidsvoorwaarden te bieden. Over loon, arbeidsvoorwaarden en werkdruk worden afspraken gemaakt tussen werkgevers- en werknemersorganisaties in cao-verband. Daarnaast houdt de Inspectie SZW toezicht op de naleving van wet- en regelgeving, waaronder met betrekking tot arbeidsomstandigheden.</w:t>
      </w:r>
    </w:p>
    <w:p w:rsidRPr="00CC4D21" w:rsidR="00CC4D21" w:rsidP="00340115" w:rsidRDefault="00CC4D21" w14:paraId="55F2420C" w14:textId="77777777">
      <w:pPr>
        <w:rPr>
          <w:szCs w:val="18"/>
        </w:rPr>
      </w:pPr>
    </w:p>
    <w:p w:rsidR="004425CC" w:rsidP="00340115" w:rsidRDefault="00CC4D21" w14:paraId="58341764" w14:textId="49DCB4E1">
      <w:r w:rsidRPr="00CC4D21">
        <w:rPr>
          <w:szCs w:val="18"/>
        </w:rPr>
        <w:t>Ik hecht waarde aan een zorgvuldige dialoog met werknemers en hun vertegenwoordigers. Mijn ministerie voert daarom gesprekken met werknemersvertegenwoordigers, waaronder de vakbonden, die hierbij ook de door Ahmed en zijn collega’s geschetste zorgen kunnen betrekken.</w:t>
      </w: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153C" w14:textId="77777777" w:rsidR="00A17D4A" w:rsidRDefault="00A17D4A">
      <w:r>
        <w:separator/>
      </w:r>
    </w:p>
    <w:p w14:paraId="7CEF63CD" w14:textId="77777777" w:rsidR="00A17D4A" w:rsidRDefault="00A17D4A"/>
  </w:endnote>
  <w:endnote w:type="continuationSeparator" w:id="0">
    <w:p w14:paraId="2A109E40" w14:textId="77777777" w:rsidR="00A17D4A" w:rsidRDefault="00A17D4A">
      <w:r>
        <w:continuationSeparator/>
      </w:r>
    </w:p>
    <w:p w14:paraId="5A93D66A" w14:textId="77777777" w:rsidR="00A17D4A" w:rsidRDefault="00A17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AD7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00708" w14:paraId="24BCFD1C" w14:textId="77777777" w:rsidTr="00CA6A25">
      <w:trPr>
        <w:trHeight w:hRule="exact" w:val="240"/>
      </w:trPr>
      <w:tc>
        <w:tcPr>
          <w:tcW w:w="7601" w:type="dxa"/>
        </w:tcPr>
        <w:p w14:paraId="27345FF4" w14:textId="77777777" w:rsidR="00527BD4" w:rsidRDefault="00527BD4" w:rsidP="003F1F6B">
          <w:pPr>
            <w:pStyle w:val="Huisstijl-Rubricering"/>
          </w:pPr>
        </w:p>
      </w:tc>
      <w:tc>
        <w:tcPr>
          <w:tcW w:w="2156" w:type="dxa"/>
        </w:tcPr>
        <w:p w14:paraId="1F51EB4F" w14:textId="618B0FA3" w:rsidR="00527BD4" w:rsidRPr="00645414" w:rsidRDefault="00BE59C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CF31B9">
            <w:t>4</w:t>
          </w:r>
          <w:r w:rsidR="004425CC">
            <w:fldChar w:fldCharType="end"/>
          </w:r>
        </w:p>
      </w:tc>
    </w:tr>
  </w:tbl>
  <w:p w14:paraId="0146D29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00708" w14:paraId="54542537" w14:textId="77777777" w:rsidTr="00CA6A25">
      <w:trPr>
        <w:trHeight w:hRule="exact" w:val="240"/>
      </w:trPr>
      <w:tc>
        <w:tcPr>
          <w:tcW w:w="7601" w:type="dxa"/>
        </w:tcPr>
        <w:p w14:paraId="55F7F549" w14:textId="77777777" w:rsidR="00527BD4" w:rsidRDefault="00527BD4" w:rsidP="008C356D">
          <w:pPr>
            <w:pStyle w:val="Huisstijl-Rubricering"/>
          </w:pPr>
        </w:p>
      </w:tc>
      <w:tc>
        <w:tcPr>
          <w:tcW w:w="2170" w:type="dxa"/>
        </w:tcPr>
        <w:p w14:paraId="2489C4EB" w14:textId="40269EC0" w:rsidR="00527BD4" w:rsidRPr="00ED539E" w:rsidRDefault="00BE59C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CF31B9">
            <w:t>4</w:t>
          </w:r>
          <w:r w:rsidR="00396A8F">
            <w:fldChar w:fldCharType="end"/>
          </w:r>
        </w:p>
      </w:tc>
    </w:tr>
  </w:tbl>
  <w:p w14:paraId="3B249183" w14:textId="77777777" w:rsidR="00527BD4" w:rsidRPr="00BC3B53" w:rsidRDefault="00527BD4" w:rsidP="008C356D">
    <w:pPr>
      <w:pStyle w:val="Voettekst"/>
      <w:spacing w:line="240" w:lineRule="auto"/>
      <w:rPr>
        <w:sz w:val="2"/>
        <w:szCs w:val="2"/>
      </w:rPr>
    </w:pPr>
  </w:p>
  <w:p w14:paraId="04EF22F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49DA" w14:textId="77777777" w:rsidR="00A17D4A" w:rsidRDefault="00A17D4A">
      <w:r>
        <w:separator/>
      </w:r>
    </w:p>
    <w:p w14:paraId="3E761221" w14:textId="77777777" w:rsidR="00A17D4A" w:rsidRDefault="00A17D4A"/>
  </w:footnote>
  <w:footnote w:type="continuationSeparator" w:id="0">
    <w:p w14:paraId="3556BF22" w14:textId="77777777" w:rsidR="00A17D4A" w:rsidRDefault="00A17D4A">
      <w:r>
        <w:continuationSeparator/>
      </w:r>
    </w:p>
    <w:p w14:paraId="5BEF4BAC" w14:textId="77777777" w:rsidR="00A17D4A" w:rsidRDefault="00A17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00708" w14:paraId="2C20AB6E" w14:textId="77777777" w:rsidTr="00A50CF6">
      <w:tc>
        <w:tcPr>
          <w:tcW w:w="2156" w:type="dxa"/>
        </w:tcPr>
        <w:p w14:paraId="4E584A21" w14:textId="77777777" w:rsidR="00527BD4" w:rsidRPr="005819CE" w:rsidRDefault="00BE59C1" w:rsidP="00A50CF6">
          <w:pPr>
            <w:pStyle w:val="Huisstijl-Adres"/>
            <w:rPr>
              <w:b/>
            </w:rPr>
          </w:pPr>
          <w:r>
            <w:rPr>
              <w:b/>
            </w:rPr>
            <w:t>Directoraat-generaal Economie en Digitalisering</w:t>
          </w:r>
          <w:r w:rsidRPr="005819CE">
            <w:rPr>
              <w:b/>
            </w:rPr>
            <w:br/>
          </w:r>
        </w:p>
      </w:tc>
    </w:tr>
    <w:tr w:rsidR="00800708" w14:paraId="28314FD4" w14:textId="77777777" w:rsidTr="00A50CF6">
      <w:trPr>
        <w:trHeight w:hRule="exact" w:val="200"/>
      </w:trPr>
      <w:tc>
        <w:tcPr>
          <w:tcW w:w="2156" w:type="dxa"/>
        </w:tcPr>
        <w:p w14:paraId="7C5D73D3" w14:textId="77777777" w:rsidR="00527BD4" w:rsidRPr="005819CE" w:rsidRDefault="00527BD4" w:rsidP="00A50CF6"/>
      </w:tc>
    </w:tr>
    <w:tr w:rsidR="00800708" w14:paraId="12DA9F28" w14:textId="77777777" w:rsidTr="00502512">
      <w:trPr>
        <w:trHeight w:hRule="exact" w:val="774"/>
      </w:trPr>
      <w:tc>
        <w:tcPr>
          <w:tcW w:w="2156" w:type="dxa"/>
        </w:tcPr>
        <w:p w14:paraId="06D03A55" w14:textId="77777777" w:rsidR="00527BD4" w:rsidRDefault="00BE59C1" w:rsidP="003A5290">
          <w:pPr>
            <w:pStyle w:val="Huisstijl-Kopje"/>
          </w:pPr>
          <w:r>
            <w:t>Ons kenmerk</w:t>
          </w:r>
        </w:p>
        <w:p w14:paraId="7D5A78D6" w14:textId="77777777" w:rsidR="00527BD4" w:rsidRPr="005819CE" w:rsidRDefault="00BE59C1" w:rsidP="004425CC">
          <w:pPr>
            <w:pStyle w:val="Huisstijl-Kopje"/>
          </w:pPr>
          <w:r>
            <w:rPr>
              <w:b w:val="0"/>
            </w:rPr>
            <w:t>DGED</w:t>
          </w:r>
          <w:r w:rsidRPr="00502512">
            <w:rPr>
              <w:b w:val="0"/>
            </w:rPr>
            <w:t xml:space="preserve"> / </w:t>
          </w:r>
          <w:r>
            <w:rPr>
              <w:b w:val="0"/>
            </w:rPr>
            <w:t>102733371</w:t>
          </w:r>
        </w:p>
      </w:tc>
    </w:tr>
  </w:tbl>
  <w:p w14:paraId="68188D48" w14:textId="77777777" w:rsidR="00527BD4" w:rsidRDefault="00527BD4" w:rsidP="008C356D">
    <w:pPr>
      <w:pStyle w:val="Koptekst"/>
      <w:rPr>
        <w:rFonts w:cs="Verdana-Bold"/>
        <w:b/>
        <w:bCs/>
        <w:smallCaps/>
        <w:szCs w:val="18"/>
      </w:rPr>
    </w:pPr>
  </w:p>
  <w:p w14:paraId="10F0F580" w14:textId="77777777" w:rsidR="00527BD4" w:rsidRDefault="00527BD4" w:rsidP="008C356D"/>
  <w:p w14:paraId="0706EA06" w14:textId="77777777" w:rsidR="00527BD4" w:rsidRPr="00740712" w:rsidRDefault="00527BD4" w:rsidP="008C356D"/>
  <w:p w14:paraId="2F4C9656" w14:textId="77777777" w:rsidR="00527BD4" w:rsidRPr="00217880" w:rsidRDefault="00527BD4" w:rsidP="008C356D">
    <w:pPr>
      <w:spacing w:line="0" w:lineRule="atLeast"/>
      <w:rPr>
        <w:sz w:val="2"/>
        <w:szCs w:val="2"/>
      </w:rPr>
    </w:pPr>
  </w:p>
  <w:p w14:paraId="283036E3" w14:textId="77777777" w:rsidR="00527BD4" w:rsidRDefault="00527BD4" w:rsidP="004F44C2">
    <w:pPr>
      <w:pStyle w:val="Koptekst"/>
      <w:rPr>
        <w:rFonts w:cs="Verdana-Bold"/>
        <w:b/>
        <w:bCs/>
        <w:smallCaps/>
        <w:szCs w:val="18"/>
      </w:rPr>
    </w:pPr>
  </w:p>
  <w:p w14:paraId="5CB66D8B" w14:textId="77777777" w:rsidR="00527BD4" w:rsidRDefault="00527BD4" w:rsidP="004F44C2"/>
  <w:p w14:paraId="5D95477C" w14:textId="77777777" w:rsidR="00527BD4" w:rsidRPr="00740712" w:rsidRDefault="00527BD4" w:rsidP="004F44C2"/>
  <w:p w14:paraId="42E43FA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00708" w14:paraId="42E4F4E1" w14:textId="77777777" w:rsidTr="00751A6A">
      <w:trPr>
        <w:trHeight w:val="2636"/>
      </w:trPr>
      <w:tc>
        <w:tcPr>
          <w:tcW w:w="737" w:type="dxa"/>
        </w:tcPr>
        <w:p w14:paraId="5D6B476A" w14:textId="77777777" w:rsidR="00527BD4" w:rsidRDefault="00527BD4" w:rsidP="00D0609E">
          <w:pPr>
            <w:framePr w:w="6340" w:h="2750" w:hRule="exact" w:hSpace="180" w:wrap="around" w:vAnchor="page" w:hAnchor="text" w:x="3873" w:y="-140"/>
            <w:spacing w:line="240" w:lineRule="auto"/>
          </w:pPr>
        </w:p>
      </w:tc>
      <w:tc>
        <w:tcPr>
          <w:tcW w:w="5156" w:type="dxa"/>
        </w:tcPr>
        <w:p w14:paraId="779F9B16" w14:textId="3CB77182" w:rsidR="00527BD4" w:rsidRDefault="00D77AAE" w:rsidP="00651CEE">
          <w:pPr>
            <w:framePr w:w="6340" w:h="2750" w:hRule="exact" w:hSpace="180" w:wrap="around" w:vAnchor="page" w:hAnchor="text" w:x="3873" w:y="-140"/>
            <w:spacing w:line="240" w:lineRule="auto"/>
          </w:pPr>
          <w:r>
            <w:t xml:space="preserve"> </w:t>
          </w:r>
          <w:r>
            <w:rPr>
              <w:noProof/>
            </w:rPr>
            <w:drawing>
              <wp:inline distT="0" distB="0" distL="0" distR="0" wp14:anchorId="505616F2" wp14:editId="11BB289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10DA0F7" w14:textId="77777777" w:rsidR="007269E3" w:rsidRDefault="007269E3" w:rsidP="00651CEE">
          <w:pPr>
            <w:framePr w:w="6340" w:h="2750" w:hRule="exact" w:hSpace="180" w:wrap="around" w:vAnchor="page" w:hAnchor="text" w:x="3873" w:y="-140"/>
            <w:spacing w:line="240" w:lineRule="auto"/>
          </w:pPr>
        </w:p>
      </w:tc>
    </w:tr>
  </w:tbl>
  <w:p w14:paraId="64932AB6" w14:textId="77777777" w:rsidR="00527BD4" w:rsidRDefault="00527BD4" w:rsidP="00D0609E">
    <w:pPr>
      <w:framePr w:w="6340" w:h="2750" w:hRule="exact" w:hSpace="180" w:wrap="around" w:vAnchor="page" w:hAnchor="text" w:x="3873" w:y="-140"/>
    </w:pPr>
  </w:p>
  <w:p w14:paraId="7CDA733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00708" w14:paraId="52AC8D02" w14:textId="77777777" w:rsidTr="00A50CF6">
      <w:tc>
        <w:tcPr>
          <w:tcW w:w="2160" w:type="dxa"/>
        </w:tcPr>
        <w:p w14:paraId="6381E7EE" w14:textId="77777777" w:rsidR="00527BD4" w:rsidRPr="005819CE" w:rsidRDefault="00BE59C1" w:rsidP="00A50CF6">
          <w:pPr>
            <w:pStyle w:val="Huisstijl-Adres"/>
            <w:rPr>
              <w:b/>
            </w:rPr>
          </w:pPr>
          <w:r>
            <w:rPr>
              <w:b/>
            </w:rPr>
            <w:t>Directoraat-generaal Economie en Digitalisering</w:t>
          </w:r>
          <w:r w:rsidRPr="005819CE">
            <w:rPr>
              <w:b/>
            </w:rPr>
            <w:br/>
          </w:r>
        </w:p>
        <w:p w14:paraId="09AB7A18" w14:textId="77777777" w:rsidR="00527BD4" w:rsidRPr="00BE5ED9" w:rsidRDefault="00BE59C1" w:rsidP="00A50CF6">
          <w:pPr>
            <w:pStyle w:val="Huisstijl-Adres"/>
          </w:pPr>
          <w:r>
            <w:rPr>
              <w:b/>
            </w:rPr>
            <w:t>Bezoekadres</w:t>
          </w:r>
          <w:r>
            <w:rPr>
              <w:b/>
            </w:rPr>
            <w:br/>
          </w:r>
          <w:r>
            <w:t>Bezuidenhoutseweg 73</w:t>
          </w:r>
          <w:r w:rsidRPr="005819CE">
            <w:br/>
          </w:r>
          <w:r>
            <w:t>2594 AC Den Haag</w:t>
          </w:r>
        </w:p>
        <w:p w14:paraId="12779C06" w14:textId="77777777" w:rsidR="00EF495B" w:rsidRDefault="00BE59C1" w:rsidP="0098788A">
          <w:pPr>
            <w:pStyle w:val="Huisstijl-Adres"/>
          </w:pPr>
          <w:r>
            <w:rPr>
              <w:b/>
            </w:rPr>
            <w:t>Postadres</w:t>
          </w:r>
          <w:r>
            <w:rPr>
              <w:b/>
            </w:rPr>
            <w:br/>
          </w:r>
          <w:r>
            <w:t>Postbus 20401</w:t>
          </w:r>
          <w:r w:rsidRPr="005819CE">
            <w:br/>
            <w:t>2500 E</w:t>
          </w:r>
          <w:r>
            <w:t>K</w:t>
          </w:r>
          <w:r w:rsidRPr="005819CE">
            <w:t xml:space="preserve"> Den Haag</w:t>
          </w:r>
        </w:p>
        <w:p w14:paraId="11A95997" w14:textId="77777777" w:rsidR="00EF495B" w:rsidRPr="005B3814" w:rsidRDefault="00BE59C1" w:rsidP="0098788A">
          <w:pPr>
            <w:pStyle w:val="Huisstijl-Adres"/>
          </w:pPr>
          <w:r>
            <w:rPr>
              <w:b/>
            </w:rPr>
            <w:t>Overheidsidentificatienr</w:t>
          </w:r>
          <w:r>
            <w:rPr>
              <w:b/>
            </w:rPr>
            <w:br/>
          </w:r>
          <w:r w:rsidRPr="005B3814">
            <w:t>00000001003214369000</w:t>
          </w:r>
        </w:p>
        <w:p w14:paraId="23AA2DD2" w14:textId="58CBCF34" w:rsidR="00340115" w:rsidRPr="00340115" w:rsidRDefault="00BE59C1"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800708" w14:paraId="653D7708" w14:textId="77777777" w:rsidTr="00A50CF6">
      <w:trPr>
        <w:trHeight w:hRule="exact" w:val="200"/>
      </w:trPr>
      <w:tc>
        <w:tcPr>
          <w:tcW w:w="2160" w:type="dxa"/>
        </w:tcPr>
        <w:p w14:paraId="40AA6DA7" w14:textId="77777777" w:rsidR="00527BD4" w:rsidRPr="005819CE" w:rsidRDefault="00527BD4" w:rsidP="00A50CF6"/>
      </w:tc>
    </w:tr>
    <w:tr w:rsidR="00800708" w14:paraId="7AF926DB" w14:textId="77777777" w:rsidTr="00A50CF6">
      <w:tc>
        <w:tcPr>
          <w:tcW w:w="2160" w:type="dxa"/>
        </w:tcPr>
        <w:p w14:paraId="020C662C" w14:textId="77777777" w:rsidR="000C0163" w:rsidRPr="005819CE" w:rsidRDefault="00BE59C1" w:rsidP="000C0163">
          <w:pPr>
            <w:pStyle w:val="Huisstijl-Kopje"/>
          </w:pPr>
          <w:r>
            <w:t>Ons kenmerk</w:t>
          </w:r>
          <w:r w:rsidRPr="005819CE">
            <w:t xml:space="preserve"> </w:t>
          </w:r>
        </w:p>
        <w:p w14:paraId="30B8478E" w14:textId="77777777" w:rsidR="000C0163" w:rsidRPr="005819CE" w:rsidRDefault="00BE59C1" w:rsidP="000C0163">
          <w:pPr>
            <w:pStyle w:val="Huisstijl-Gegeven"/>
          </w:pPr>
          <w:r>
            <w:t>DGED</w:t>
          </w:r>
          <w:r w:rsidR="00926AE2">
            <w:t xml:space="preserve"> / </w:t>
          </w:r>
          <w:r>
            <w:t>102733371</w:t>
          </w:r>
        </w:p>
        <w:p w14:paraId="289DD474" w14:textId="77777777" w:rsidR="00527BD4" w:rsidRPr="005819CE" w:rsidRDefault="00BE59C1" w:rsidP="00A50CF6">
          <w:pPr>
            <w:pStyle w:val="Huisstijl-Kopje"/>
          </w:pPr>
          <w:r>
            <w:t>Uw kenmerk</w:t>
          </w:r>
        </w:p>
        <w:p w14:paraId="1ADBBD48" w14:textId="75347E7E" w:rsidR="00527BD4" w:rsidRPr="005819CE" w:rsidRDefault="00340115" w:rsidP="00340115">
          <w:pPr>
            <w:pStyle w:val="Huisstijl-Gegeven"/>
          </w:pPr>
          <w:r w:rsidRPr="00340115">
            <w:t>2025Z19666</w:t>
          </w:r>
        </w:p>
      </w:tc>
    </w:tr>
  </w:tbl>
  <w:p w14:paraId="43549D2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00708" w14:paraId="1B1579CF" w14:textId="77777777" w:rsidTr="007610AA">
      <w:trPr>
        <w:trHeight w:val="400"/>
      </w:trPr>
      <w:tc>
        <w:tcPr>
          <w:tcW w:w="7520" w:type="dxa"/>
          <w:gridSpan w:val="2"/>
        </w:tcPr>
        <w:p w14:paraId="201D320A" w14:textId="77777777" w:rsidR="00527BD4" w:rsidRPr="00BC3B53" w:rsidRDefault="00BE59C1" w:rsidP="00A50CF6">
          <w:pPr>
            <w:pStyle w:val="Huisstijl-Retouradres"/>
          </w:pPr>
          <w:r>
            <w:t>&gt; Retouradres Postbus 20401 2500 EK Den Haag</w:t>
          </w:r>
        </w:p>
      </w:tc>
    </w:tr>
    <w:tr w:rsidR="00800708" w14:paraId="5E94BFFB" w14:textId="77777777" w:rsidTr="007610AA">
      <w:tc>
        <w:tcPr>
          <w:tcW w:w="7520" w:type="dxa"/>
          <w:gridSpan w:val="2"/>
        </w:tcPr>
        <w:p w14:paraId="21EEBB50" w14:textId="77777777" w:rsidR="00527BD4" w:rsidRPr="00983E8F" w:rsidRDefault="00527BD4" w:rsidP="00A50CF6">
          <w:pPr>
            <w:pStyle w:val="Huisstijl-Rubricering"/>
          </w:pPr>
        </w:p>
      </w:tc>
    </w:tr>
    <w:tr w:rsidR="00800708" w14:paraId="00275B24" w14:textId="77777777" w:rsidTr="007610AA">
      <w:trPr>
        <w:trHeight w:hRule="exact" w:val="2440"/>
      </w:trPr>
      <w:tc>
        <w:tcPr>
          <w:tcW w:w="7520" w:type="dxa"/>
          <w:gridSpan w:val="2"/>
        </w:tcPr>
        <w:p w14:paraId="51247E28" w14:textId="77777777" w:rsidR="00340115" w:rsidRDefault="00BE59C1" w:rsidP="00A50CF6">
          <w:pPr>
            <w:pStyle w:val="Huisstijl-NAW"/>
          </w:pPr>
          <w:r>
            <w:t xml:space="preserve">De Voorzitter van de Tweede Kamer </w:t>
          </w:r>
        </w:p>
        <w:p w14:paraId="0B95EACF" w14:textId="722D5BB7" w:rsidR="00527BD4" w:rsidRDefault="00BE59C1" w:rsidP="00A50CF6">
          <w:pPr>
            <w:pStyle w:val="Huisstijl-NAW"/>
          </w:pPr>
          <w:r>
            <w:t>der Staten-Generaal</w:t>
          </w:r>
        </w:p>
        <w:p w14:paraId="115DCCE3" w14:textId="77777777" w:rsidR="00800708" w:rsidRDefault="00BE59C1">
          <w:pPr>
            <w:pStyle w:val="Huisstijl-NAW"/>
          </w:pPr>
          <w:r>
            <w:t xml:space="preserve">Prinses Irenestraat 6 </w:t>
          </w:r>
        </w:p>
        <w:p w14:paraId="5689D118" w14:textId="4AB4FA8C" w:rsidR="00800708" w:rsidRDefault="00BE59C1">
          <w:pPr>
            <w:pStyle w:val="Huisstijl-NAW"/>
          </w:pPr>
          <w:r>
            <w:t xml:space="preserve">2595 BD </w:t>
          </w:r>
          <w:r w:rsidR="00D10FFA">
            <w:t xml:space="preserve"> DEN HAAG</w:t>
          </w:r>
        </w:p>
      </w:tc>
    </w:tr>
    <w:tr w:rsidR="00800708" w14:paraId="32C1BF9B" w14:textId="77777777" w:rsidTr="007610AA">
      <w:trPr>
        <w:trHeight w:hRule="exact" w:val="400"/>
      </w:trPr>
      <w:tc>
        <w:tcPr>
          <w:tcW w:w="7520" w:type="dxa"/>
          <w:gridSpan w:val="2"/>
        </w:tcPr>
        <w:p w14:paraId="00E02A4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00708" w14:paraId="20784A39" w14:textId="77777777" w:rsidTr="007610AA">
      <w:trPr>
        <w:trHeight w:val="240"/>
      </w:trPr>
      <w:tc>
        <w:tcPr>
          <w:tcW w:w="900" w:type="dxa"/>
        </w:tcPr>
        <w:p w14:paraId="4DE063CD" w14:textId="77777777" w:rsidR="00527BD4" w:rsidRPr="007709EF" w:rsidRDefault="00BE59C1" w:rsidP="00A50CF6">
          <w:pPr>
            <w:rPr>
              <w:szCs w:val="18"/>
            </w:rPr>
          </w:pPr>
          <w:r>
            <w:rPr>
              <w:szCs w:val="18"/>
            </w:rPr>
            <w:t>Datum</w:t>
          </w:r>
        </w:p>
      </w:tc>
      <w:tc>
        <w:tcPr>
          <w:tcW w:w="6620" w:type="dxa"/>
        </w:tcPr>
        <w:p w14:paraId="3461A15D" w14:textId="7A1214CD" w:rsidR="00527BD4" w:rsidRPr="007709EF" w:rsidRDefault="00A6088C" w:rsidP="00A50CF6">
          <w:r>
            <w:t>11 december 2025</w:t>
          </w:r>
        </w:p>
      </w:tc>
    </w:tr>
    <w:tr w:rsidR="00800708" w14:paraId="43E2A675" w14:textId="77777777" w:rsidTr="007610AA">
      <w:trPr>
        <w:trHeight w:val="240"/>
      </w:trPr>
      <w:tc>
        <w:tcPr>
          <w:tcW w:w="900" w:type="dxa"/>
        </w:tcPr>
        <w:p w14:paraId="41C43397" w14:textId="77777777" w:rsidR="00527BD4" w:rsidRPr="007709EF" w:rsidRDefault="00BE59C1" w:rsidP="00A50CF6">
          <w:pPr>
            <w:rPr>
              <w:szCs w:val="18"/>
            </w:rPr>
          </w:pPr>
          <w:r>
            <w:rPr>
              <w:szCs w:val="18"/>
            </w:rPr>
            <w:t>Betreft</w:t>
          </w:r>
        </w:p>
      </w:tc>
      <w:tc>
        <w:tcPr>
          <w:tcW w:w="6620" w:type="dxa"/>
        </w:tcPr>
        <w:p w14:paraId="1EFBFB41" w14:textId="77777777" w:rsidR="00527BD4" w:rsidRPr="007709EF" w:rsidRDefault="00BE59C1" w:rsidP="00A50CF6">
          <w:r>
            <w:t xml:space="preserve">Beantwoording Kamervragen over de resultaten van PostNL </w:t>
          </w:r>
        </w:p>
      </w:tc>
    </w:tr>
  </w:tbl>
  <w:p w14:paraId="6918B90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14588B"/>
    <w:multiLevelType w:val="multilevel"/>
    <w:tmpl w:val="10F4B15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7057A79"/>
    <w:multiLevelType w:val="multilevel"/>
    <w:tmpl w:val="80EE917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6D6DAE"/>
    <w:multiLevelType w:val="multilevel"/>
    <w:tmpl w:val="D9D8C2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0A4120A4"/>
    <w:multiLevelType w:val="hybridMultilevel"/>
    <w:tmpl w:val="1D8E1FCE"/>
    <w:lvl w:ilvl="0" w:tplc="7EBA3E4A">
      <w:start w:val="1"/>
      <w:numFmt w:val="bullet"/>
      <w:pStyle w:val="Lijstopsomteken"/>
      <w:lvlText w:val="•"/>
      <w:lvlJc w:val="left"/>
      <w:pPr>
        <w:tabs>
          <w:tab w:val="num" w:pos="227"/>
        </w:tabs>
        <w:ind w:left="227" w:hanging="227"/>
      </w:pPr>
      <w:rPr>
        <w:rFonts w:ascii="Verdana" w:hAnsi="Verdana" w:hint="default"/>
        <w:sz w:val="18"/>
        <w:szCs w:val="18"/>
      </w:rPr>
    </w:lvl>
    <w:lvl w:ilvl="1" w:tplc="0F72E5EE" w:tentative="1">
      <w:start w:val="1"/>
      <w:numFmt w:val="bullet"/>
      <w:lvlText w:val="o"/>
      <w:lvlJc w:val="left"/>
      <w:pPr>
        <w:tabs>
          <w:tab w:val="num" w:pos="1440"/>
        </w:tabs>
        <w:ind w:left="1440" w:hanging="360"/>
      </w:pPr>
      <w:rPr>
        <w:rFonts w:ascii="Courier New" w:hAnsi="Courier New" w:cs="Courier New" w:hint="default"/>
      </w:rPr>
    </w:lvl>
    <w:lvl w:ilvl="2" w:tplc="7AEC26C4" w:tentative="1">
      <w:start w:val="1"/>
      <w:numFmt w:val="bullet"/>
      <w:lvlText w:val=""/>
      <w:lvlJc w:val="left"/>
      <w:pPr>
        <w:tabs>
          <w:tab w:val="num" w:pos="2160"/>
        </w:tabs>
        <w:ind w:left="2160" w:hanging="360"/>
      </w:pPr>
      <w:rPr>
        <w:rFonts w:ascii="Wingdings" w:hAnsi="Wingdings" w:hint="default"/>
      </w:rPr>
    </w:lvl>
    <w:lvl w:ilvl="3" w:tplc="76D0AD20" w:tentative="1">
      <w:start w:val="1"/>
      <w:numFmt w:val="bullet"/>
      <w:lvlText w:val=""/>
      <w:lvlJc w:val="left"/>
      <w:pPr>
        <w:tabs>
          <w:tab w:val="num" w:pos="2880"/>
        </w:tabs>
        <w:ind w:left="2880" w:hanging="360"/>
      </w:pPr>
      <w:rPr>
        <w:rFonts w:ascii="Symbol" w:hAnsi="Symbol" w:hint="default"/>
      </w:rPr>
    </w:lvl>
    <w:lvl w:ilvl="4" w:tplc="24C4E4E6" w:tentative="1">
      <w:start w:val="1"/>
      <w:numFmt w:val="bullet"/>
      <w:lvlText w:val="o"/>
      <w:lvlJc w:val="left"/>
      <w:pPr>
        <w:tabs>
          <w:tab w:val="num" w:pos="3600"/>
        </w:tabs>
        <w:ind w:left="3600" w:hanging="360"/>
      </w:pPr>
      <w:rPr>
        <w:rFonts w:ascii="Courier New" w:hAnsi="Courier New" w:cs="Courier New" w:hint="default"/>
      </w:rPr>
    </w:lvl>
    <w:lvl w:ilvl="5" w:tplc="EC40152E" w:tentative="1">
      <w:start w:val="1"/>
      <w:numFmt w:val="bullet"/>
      <w:lvlText w:val=""/>
      <w:lvlJc w:val="left"/>
      <w:pPr>
        <w:tabs>
          <w:tab w:val="num" w:pos="4320"/>
        </w:tabs>
        <w:ind w:left="4320" w:hanging="360"/>
      </w:pPr>
      <w:rPr>
        <w:rFonts w:ascii="Wingdings" w:hAnsi="Wingdings" w:hint="default"/>
      </w:rPr>
    </w:lvl>
    <w:lvl w:ilvl="6" w:tplc="C4769036" w:tentative="1">
      <w:start w:val="1"/>
      <w:numFmt w:val="bullet"/>
      <w:lvlText w:val=""/>
      <w:lvlJc w:val="left"/>
      <w:pPr>
        <w:tabs>
          <w:tab w:val="num" w:pos="5040"/>
        </w:tabs>
        <w:ind w:left="5040" w:hanging="360"/>
      </w:pPr>
      <w:rPr>
        <w:rFonts w:ascii="Symbol" w:hAnsi="Symbol" w:hint="default"/>
      </w:rPr>
    </w:lvl>
    <w:lvl w:ilvl="7" w:tplc="D786DE4A" w:tentative="1">
      <w:start w:val="1"/>
      <w:numFmt w:val="bullet"/>
      <w:lvlText w:val="o"/>
      <w:lvlJc w:val="left"/>
      <w:pPr>
        <w:tabs>
          <w:tab w:val="num" w:pos="5760"/>
        </w:tabs>
        <w:ind w:left="5760" w:hanging="360"/>
      </w:pPr>
      <w:rPr>
        <w:rFonts w:ascii="Courier New" w:hAnsi="Courier New" w:cs="Courier New" w:hint="default"/>
      </w:rPr>
    </w:lvl>
    <w:lvl w:ilvl="8" w:tplc="6704A5F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5E6E1D26">
      <w:start w:val="1"/>
      <w:numFmt w:val="bullet"/>
      <w:pStyle w:val="Lijstopsomteken2"/>
      <w:lvlText w:val="–"/>
      <w:lvlJc w:val="left"/>
      <w:pPr>
        <w:tabs>
          <w:tab w:val="num" w:pos="227"/>
        </w:tabs>
        <w:ind w:left="227" w:firstLine="0"/>
      </w:pPr>
      <w:rPr>
        <w:rFonts w:ascii="Verdana" w:hAnsi="Verdana" w:hint="default"/>
      </w:rPr>
    </w:lvl>
    <w:lvl w:ilvl="1" w:tplc="8B363006" w:tentative="1">
      <w:start w:val="1"/>
      <w:numFmt w:val="bullet"/>
      <w:lvlText w:val="o"/>
      <w:lvlJc w:val="left"/>
      <w:pPr>
        <w:tabs>
          <w:tab w:val="num" w:pos="1440"/>
        </w:tabs>
        <w:ind w:left="1440" w:hanging="360"/>
      </w:pPr>
      <w:rPr>
        <w:rFonts w:ascii="Courier New" w:hAnsi="Courier New" w:cs="Courier New" w:hint="default"/>
      </w:rPr>
    </w:lvl>
    <w:lvl w:ilvl="2" w:tplc="CBC6F232" w:tentative="1">
      <w:start w:val="1"/>
      <w:numFmt w:val="bullet"/>
      <w:lvlText w:val=""/>
      <w:lvlJc w:val="left"/>
      <w:pPr>
        <w:tabs>
          <w:tab w:val="num" w:pos="2160"/>
        </w:tabs>
        <w:ind w:left="2160" w:hanging="360"/>
      </w:pPr>
      <w:rPr>
        <w:rFonts w:ascii="Wingdings" w:hAnsi="Wingdings" w:hint="default"/>
      </w:rPr>
    </w:lvl>
    <w:lvl w:ilvl="3" w:tplc="FE00098E" w:tentative="1">
      <w:start w:val="1"/>
      <w:numFmt w:val="bullet"/>
      <w:lvlText w:val=""/>
      <w:lvlJc w:val="left"/>
      <w:pPr>
        <w:tabs>
          <w:tab w:val="num" w:pos="2880"/>
        </w:tabs>
        <w:ind w:left="2880" w:hanging="360"/>
      </w:pPr>
      <w:rPr>
        <w:rFonts w:ascii="Symbol" w:hAnsi="Symbol" w:hint="default"/>
      </w:rPr>
    </w:lvl>
    <w:lvl w:ilvl="4" w:tplc="E5E89A96" w:tentative="1">
      <w:start w:val="1"/>
      <w:numFmt w:val="bullet"/>
      <w:lvlText w:val="o"/>
      <w:lvlJc w:val="left"/>
      <w:pPr>
        <w:tabs>
          <w:tab w:val="num" w:pos="3600"/>
        </w:tabs>
        <w:ind w:left="3600" w:hanging="360"/>
      </w:pPr>
      <w:rPr>
        <w:rFonts w:ascii="Courier New" w:hAnsi="Courier New" w:cs="Courier New" w:hint="default"/>
      </w:rPr>
    </w:lvl>
    <w:lvl w:ilvl="5" w:tplc="0832A6A8" w:tentative="1">
      <w:start w:val="1"/>
      <w:numFmt w:val="bullet"/>
      <w:lvlText w:val=""/>
      <w:lvlJc w:val="left"/>
      <w:pPr>
        <w:tabs>
          <w:tab w:val="num" w:pos="4320"/>
        </w:tabs>
        <w:ind w:left="4320" w:hanging="360"/>
      </w:pPr>
      <w:rPr>
        <w:rFonts w:ascii="Wingdings" w:hAnsi="Wingdings" w:hint="default"/>
      </w:rPr>
    </w:lvl>
    <w:lvl w:ilvl="6" w:tplc="15A01688" w:tentative="1">
      <w:start w:val="1"/>
      <w:numFmt w:val="bullet"/>
      <w:lvlText w:val=""/>
      <w:lvlJc w:val="left"/>
      <w:pPr>
        <w:tabs>
          <w:tab w:val="num" w:pos="5040"/>
        </w:tabs>
        <w:ind w:left="5040" w:hanging="360"/>
      </w:pPr>
      <w:rPr>
        <w:rFonts w:ascii="Symbol" w:hAnsi="Symbol" w:hint="default"/>
      </w:rPr>
    </w:lvl>
    <w:lvl w:ilvl="7" w:tplc="D4DE059E" w:tentative="1">
      <w:start w:val="1"/>
      <w:numFmt w:val="bullet"/>
      <w:lvlText w:val="o"/>
      <w:lvlJc w:val="left"/>
      <w:pPr>
        <w:tabs>
          <w:tab w:val="num" w:pos="5760"/>
        </w:tabs>
        <w:ind w:left="5760" w:hanging="360"/>
      </w:pPr>
      <w:rPr>
        <w:rFonts w:ascii="Courier New" w:hAnsi="Courier New" w:cs="Courier New" w:hint="default"/>
      </w:rPr>
    </w:lvl>
    <w:lvl w:ilvl="8" w:tplc="EE9092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5A3DBB"/>
    <w:multiLevelType w:val="multilevel"/>
    <w:tmpl w:val="02D298A6"/>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6786813"/>
    <w:multiLevelType w:val="multilevel"/>
    <w:tmpl w:val="C14C172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3443920">
    <w:abstractNumId w:val="13"/>
  </w:num>
  <w:num w:numId="2" w16cid:durableId="259797107">
    <w:abstractNumId w:val="7"/>
  </w:num>
  <w:num w:numId="3" w16cid:durableId="174156928">
    <w:abstractNumId w:val="6"/>
  </w:num>
  <w:num w:numId="4" w16cid:durableId="747314339">
    <w:abstractNumId w:val="5"/>
  </w:num>
  <w:num w:numId="5" w16cid:durableId="1188835716">
    <w:abstractNumId w:val="4"/>
  </w:num>
  <w:num w:numId="6" w16cid:durableId="1854879858">
    <w:abstractNumId w:val="8"/>
  </w:num>
  <w:num w:numId="7" w16cid:durableId="950091217">
    <w:abstractNumId w:val="3"/>
  </w:num>
  <w:num w:numId="8" w16cid:durableId="1129594494">
    <w:abstractNumId w:val="2"/>
  </w:num>
  <w:num w:numId="9" w16cid:durableId="1967856000">
    <w:abstractNumId w:val="1"/>
  </w:num>
  <w:num w:numId="10" w16cid:durableId="426115608">
    <w:abstractNumId w:val="0"/>
  </w:num>
  <w:num w:numId="11" w16cid:durableId="1183275931">
    <w:abstractNumId w:val="11"/>
  </w:num>
  <w:num w:numId="12" w16cid:durableId="1909143812">
    <w:abstractNumId w:val="14"/>
  </w:num>
  <w:num w:numId="13" w16cid:durableId="1672103857">
    <w:abstractNumId w:val="18"/>
  </w:num>
  <w:num w:numId="14" w16cid:durableId="130489018">
    <w:abstractNumId w:val="15"/>
  </w:num>
  <w:num w:numId="15" w16cid:durableId="736587742">
    <w:abstractNumId w:val="12"/>
  </w:num>
  <w:num w:numId="16" w16cid:durableId="1823158335">
    <w:abstractNumId w:val="9"/>
  </w:num>
  <w:num w:numId="17" w16cid:durableId="1666200202">
    <w:abstractNumId w:val="10"/>
  </w:num>
  <w:num w:numId="18" w16cid:durableId="1514491585">
    <w:abstractNumId w:val="17"/>
  </w:num>
  <w:num w:numId="19" w16cid:durableId="146515198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54C"/>
    <w:rsid w:val="00096680"/>
    <w:rsid w:val="000A0679"/>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57E4"/>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5A4B"/>
    <w:rsid w:val="001913FD"/>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25059"/>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1C9D"/>
    <w:rsid w:val="002F5147"/>
    <w:rsid w:val="002F7ABD"/>
    <w:rsid w:val="00305467"/>
    <w:rsid w:val="00312597"/>
    <w:rsid w:val="00327BA5"/>
    <w:rsid w:val="0033326F"/>
    <w:rsid w:val="00334154"/>
    <w:rsid w:val="003372C4"/>
    <w:rsid w:val="00340115"/>
    <w:rsid w:val="00340ECA"/>
    <w:rsid w:val="00341FA0"/>
    <w:rsid w:val="00344F3D"/>
    <w:rsid w:val="00345299"/>
    <w:rsid w:val="0035049D"/>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5352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1509"/>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242E"/>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4C2A"/>
    <w:rsid w:val="00746C31"/>
    <w:rsid w:val="00751A6A"/>
    <w:rsid w:val="00754FBF"/>
    <w:rsid w:val="007610AA"/>
    <w:rsid w:val="007709EF"/>
    <w:rsid w:val="00782701"/>
    <w:rsid w:val="00783559"/>
    <w:rsid w:val="00790FF6"/>
    <w:rsid w:val="0079551B"/>
    <w:rsid w:val="00797AA5"/>
    <w:rsid w:val="007A26BD"/>
    <w:rsid w:val="007A4105"/>
    <w:rsid w:val="007B4503"/>
    <w:rsid w:val="007C406E"/>
    <w:rsid w:val="007C5183"/>
    <w:rsid w:val="007C7573"/>
    <w:rsid w:val="007E2B20"/>
    <w:rsid w:val="007F1FE4"/>
    <w:rsid w:val="007F439C"/>
    <w:rsid w:val="007F510A"/>
    <w:rsid w:val="007F5331"/>
    <w:rsid w:val="00800708"/>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3CD1"/>
    <w:rsid w:val="008E49AD"/>
    <w:rsid w:val="008E698E"/>
    <w:rsid w:val="008F2584"/>
    <w:rsid w:val="008F3246"/>
    <w:rsid w:val="008F3C1B"/>
    <w:rsid w:val="008F508C"/>
    <w:rsid w:val="00901BE9"/>
    <w:rsid w:val="0090271B"/>
    <w:rsid w:val="00906C2E"/>
    <w:rsid w:val="00910642"/>
    <w:rsid w:val="00910DDF"/>
    <w:rsid w:val="0091354C"/>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17D4A"/>
    <w:rsid w:val="00A21E76"/>
    <w:rsid w:val="00A23BC8"/>
    <w:rsid w:val="00A245F8"/>
    <w:rsid w:val="00A30E68"/>
    <w:rsid w:val="00A31933"/>
    <w:rsid w:val="00A329D2"/>
    <w:rsid w:val="00A34AA0"/>
    <w:rsid w:val="00A3659B"/>
    <w:rsid w:val="00A3715C"/>
    <w:rsid w:val="00A413B4"/>
    <w:rsid w:val="00A41FE2"/>
    <w:rsid w:val="00A46FEF"/>
    <w:rsid w:val="00A47948"/>
    <w:rsid w:val="00A50CF6"/>
    <w:rsid w:val="00A56946"/>
    <w:rsid w:val="00A6088C"/>
    <w:rsid w:val="00A6170E"/>
    <w:rsid w:val="00A63B8C"/>
    <w:rsid w:val="00A715F8"/>
    <w:rsid w:val="00A72B54"/>
    <w:rsid w:val="00A77F6F"/>
    <w:rsid w:val="00A831FD"/>
    <w:rsid w:val="00A83352"/>
    <w:rsid w:val="00A850A2"/>
    <w:rsid w:val="00A91460"/>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14A0"/>
    <w:rsid w:val="00BA7E0A"/>
    <w:rsid w:val="00BC2C00"/>
    <w:rsid w:val="00BC3B53"/>
    <w:rsid w:val="00BC3B96"/>
    <w:rsid w:val="00BC4AE3"/>
    <w:rsid w:val="00BC5B28"/>
    <w:rsid w:val="00BD2370"/>
    <w:rsid w:val="00BE3F88"/>
    <w:rsid w:val="00BE4756"/>
    <w:rsid w:val="00BE59C1"/>
    <w:rsid w:val="00BE5ED9"/>
    <w:rsid w:val="00BE7B41"/>
    <w:rsid w:val="00C15A91"/>
    <w:rsid w:val="00C206F1"/>
    <w:rsid w:val="00C217E1"/>
    <w:rsid w:val="00C219B1"/>
    <w:rsid w:val="00C4015B"/>
    <w:rsid w:val="00C40C60"/>
    <w:rsid w:val="00C43FE6"/>
    <w:rsid w:val="00C5258E"/>
    <w:rsid w:val="00C530C9"/>
    <w:rsid w:val="00C60FFE"/>
    <w:rsid w:val="00C619A7"/>
    <w:rsid w:val="00C73D5F"/>
    <w:rsid w:val="00C82AFE"/>
    <w:rsid w:val="00C83DBC"/>
    <w:rsid w:val="00C90702"/>
    <w:rsid w:val="00C97C80"/>
    <w:rsid w:val="00CA47D3"/>
    <w:rsid w:val="00CA58B7"/>
    <w:rsid w:val="00CA6533"/>
    <w:rsid w:val="00CA6827"/>
    <w:rsid w:val="00CA6A25"/>
    <w:rsid w:val="00CA6A3F"/>
    <w:rsid w:val="00CA7C99"/>
    <w:rsid w:val="00CC4D21"/>
    <w:rsid w:val="00CC6290"/>
    <w:rsid w:val="00CC6947"/>
    <w:rsid w:val="00CD233D"/>
    <w:rsid w:val="00CD3499"/>
    <w:rsid w:val="00CD362D"/>
    <w:rsid w:val="00CE101D"/>
    <w:rsid w:val="00CE1814"/>
    <w:rsid w:val="00CE1A95"/>
    <w:rsid w:val="00CE1C84"/>
    <w:rsid w:val="00CE5055"/>
    <w:rsid w:val="00CF053F"/>
    <w:rsid w:val="00CF1A17"/>
    <w:rsid w:val="00CF31B9"/>
    <w:rsid w:val="00CF65AC"/>
    <w:rsid w:val="00D0375A"/>
    <w:rsid w:val="00D03BFA"/>
    <w:rsid w:val="00D0609E"/>
    <w:rsid w:val="00D078E1"/>
    <w:rsid w:val="00D100E9"/>
    <w:rsid w:val="00D10FFA"/>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77AAE"/>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3A54"/>
    <w:rsid w:val="00F34805"/>
    <w:rsid w:val="00F41A6F"/>
    <w:rsid w:val="00F45A25"/>
    <w:rsid w:val="00F50F86"/>
    <w:rsid w:val="00F53F91"/>
    <w:rsid w:val="00F61569"/>
    <w:rsid w:val="00F61A72"/>
    <w:rsid w:val="00F62B67"/>
    <w:rsid w:val="00F66F13"/>
    <w:rsid w:val="00F74073"/>
    <w:rsid w:val="00F75358"/>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564C"/>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2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D77AAE"/>
    <w:rPr>
      <w:sz w:val="16"/>
      <w:szCs w:val="16"/>
    </w:rPr>
  </w:style>
  <w:style w:type="paragraph" w:styleId="Tekstopmerking">
    <w:name w:val="annotation text"/>
    <w:basedOn w:val="Standaard"/>
    <w:link w:val="TekstopmerkingChar"/>
    <w:uiPriority w:val="99"/>
    <w:unhideWhenUsed/>
    <w:rsid w:val="00D77AAE"/>
    <w:pPr>
      <w:spacing w:line="240" w:lineRule="auto"/>
    </w:pPr>
    <w:rPr>
      <w:rFonts w:ascii="Times New Roman" w:eastAsiaTheme="minorEastAsia" w:hAnsi="Times New Roman"/>
      <w:sz w:val="20"/>
      <w:szCs w:val="20"/>
    </w:rPr>
  </w:style>
  <w:style w:type="character" w:customStyle="1" w:styleId="TekstopmerkingChar">
    <w:name w:val="Tekst opmerking Char"/>
    <w:basedOn w:val="Standaardalinea-lettertype"/>
    <w:link w:val="Tekstopmerking"/>
    <w:uiPriority w:val="99"/>
    <w:rsid w:val="00D77AAE"/>
    <w:rPr>
      <w:rFonts w:eastAsiaTheme="minorEastAsi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059553">
      <w:bodyDiv w:val="1"/>
      <w:marLeft w:val="0"/>
      <w:marRight w:val="0"/>
      <w:marTop w:val="0"/>
      <w:marBottom w:val="0"/>
      <w:divBdr>
        <w:top w:val="none" w:sz="0" w:space="0" w:color="auto"/>
        <w:left w:val="none" w:sz="0" w:space="0" w:color="auto"/>
        <w:bottom w:val="none" w:sz="0" w:space="0" w:color="auto"/>
        <w:right w:val="none" w:sz="0" w:space="0" w:color="auto"/>
      </w:divBdr>
      <w:divsChild>
        <w:div w:id="392239452">
          <w:marLeft w:val="0"/>
          <w:marRight w:val="0"/>
          <w:marTop w:val="0"/>
          <w:marBottom w:val="0"/>
          <w:divBdr>
            <w:top w:val="none" w:sz="0" w:space="0" w:color="auto"/>
            <w:left w:val="none" w:sz="0" w:space="0" w:color="auto"/>
            <w:bottom w:val="none" w:sz="0" w:space="0" w:color="auto"/>
            <w:right w:val="none" w:sz="0" w:space="0" w:color="auto"/>
          </w:divBdr>
          <w:divsChild>
            <w:div w:id="326519772">
              <w:marLeft w:val="0"/>
              <w:marRight w:val="0"/>
              <w:marTop w:val="0"/>
              <w:marBottom w:val="0"/>
              <w:divBdr>
                <w:top w:val="none" w:sz="0" w:space="0" w:color="auto"/>
                <w:left w:val="none" w:sz="0" w:space="0" w:color="auto"/>
                <w:bottom w:val="none" w:sz="0" w:space="0" w:color="auto"/>
                <w:right w:val="none" w:sz="0" w:space="0" w:color="auto"/>
              </w:divBdr>
            </w:div>
            <w:div w:id="1420828087">
              <w:marLeft w:val="0"/>
              <w:marRight w:val="0"/>
              <w:marTop w:val="0"/>
              <w:marBottom w:val="0"/>
              <w:divBdr>
                <w:top w:val="none" w:sz="0" w:space="0" w:color="auto"/>
                <w:left w:val="none" w:sz="0" w:space="0" w:color="auto"/>
                <w:bottom w:val="none" w:sz="0" w:space="0" w:color="auto"/>
                <w:right w:val="none" w:sz="0" w:space="0" w:color="auto"/>
              </w:divBdr>
            </w:div>
            <w:div w:id="1514564060">
              <w:marLeft w:val="0"/>
              <w:marRight w:val="0"/>
              <w:marTop w:val="0"/>
              <w:marBottom w:val="0"/>
              <w:divBdr>
                <w:top w:val="none" w:sz="0" w:space="0" w:color="auto"/>
                <w:left w:val="none" w:sz="0" w:space="0" w:color="auto"/>
                <w:bottom w:val="none" w:sz="0" w:space="0" w:color="auto"/>
                <w:right w:val="none" w:sz="0" w:space="0" w:color="auto"/>
              </w:divBdr>
            </w:div>
            <w:div w:id="870073657">
              <w:marLeft w:val="0"/>
              <w:marRight w:val="0"/>
              <w:marTop w:val="0"/>
              <w:marBottom w:val="0"/>
              <w:divBdr>
                <w:top w:val="none" w:sz="0" w:space="0" w:color="auto"/>
                <w:left w:val="none" w:sz="0" w:space="0" w:color="auto"/>
                <w:bottom w:val="none" w:sz="0" w:space="0" w:color="auto"/>
                <w:right w:val="none" w:sz="0" w:space="0" w:color="auto"/>
              </w:divBdr>
            </w:div>
            <w:div w:id="928319325">
              <w:marLeft w:val="0"/>
              <w:marRight w:val="0"/>
              <w:marTop w:val="0"/>
              <w:marBottom w:val="0"/>
              <w:divBdr>
                <w:top w:val="none" w:sz="0" w:space="0" w:color="auto"/>
                <w:left w:val="none" w:sz="0" w:space="0" w:color="auto"/>
                <w:bottom w:val="none" w:sz="0" w:space="0" w:color="auto"/>
                <w:right w:val="none" w:sz="0" w:space="0" w:color="auto"/>
              </w:divBdr>
            </w:div>
            <w:div w:id="1971595354">
              <w:marLeft w:val="0"/>
              <w:marRight w:val="0"/>
              <w:marTop w:val="0"/>
              <w:marBottom w:val="0"/>
              <w:divBdr>
                <w:top w:val="none" w:sz="0" w:space="0" w:color="auto"/>
                <w:left w:val="none" w:sz="0" w:space="0" w:color="auto"/>
                <w:bottom w:val="none" w:sz="0" w:space="0" w:color="auto"/>
                <w:right w:val="none" w:sz="0" w:space="0" w:color="auto"/>
              </w:divBdr>
            </w:div>
            <w:div w:id="402681531">
              <w:marLeft w:val="0"/>
              <w:marRight w:val="0"/>
              <w:marTop w:val="0"/>
              <w:marBottom w:val="0"/>
              <w:divBdr>
                <w:top w:val="none" w:sz="0" w:space="0" w:color="auto"/>
                <w:left w:val="none" w:sz="0" w:space="0" w:color="auto"/>
                <w:bottom w:val="none" w:sz="0" w:space="0" w:color="auto"/>
                <w:right w:val="none" w:sz="0" w:space="0" w:color="auto"/>
              </w:divBdr>
            </w:div>
            <w:div w:id="396054353">
              <w:marLeft w:val="0"/>
              <w:marRight w:val="0"/>
              <w:marTop w:val="0"/>
              <w:marBottom w:val="0"/>
              <w:divBdr>
                <w:top w:val="none" w:sz="0" w:space="0" w:color="auto"/>
                <w:left w:val="none" w:sz="0" w:space="0" w:color="auto"/>
                <w:bottom w:val="none" w:sz="0" w:space="0" w:color="auto"/>
                <w:right w:val="none" w:sz="0" w:space="0" w:color="auto"/>
              </w:divBdr>
            </w:div>
            <w:div w:id="250358586">
              <w:marLeft w:val="0"/>
              <w:marRight w:val="0"/>
              <w:marTop w:val="0"/>
              <w:marBottom w:val="0"/>
              <w:divBdr>
                <w:top w:val="none" w:sz="0" w:space="0" w:color="auto"/>
                <w:left w:val="none" w:sz="0" w:space="0" w:color="auto"/>
                <w:bottom w:val="none" w:sz="0" w:space="0" w:color="auto"/>
                <w:right w:val="none" w:sz="0" w:space="0" w:color="auto"/>
              </w:divBdr>
            </w:div>
            <w:div w:id="1794593180">
              <w:marLeft w:val="0"/>
              <w:marRight w:val="0"/>
              <w:marTop w:val="0"/>
              <w:marBottom w:val="0"/>
              <w:divBdr>
                <w:top w:val="none" w:sz="0" w:space="0" w:color="auto"/>
                <w:left w:val="none" w:sz="0" w:space="0" w:color="auto"/>
                <w:bottom w:val="none" w:sz="0" w:space="0" w:color="auto"/>
                <w:right w:val="none" w:sz="0" w:space="0" w:color="auto"/>
              </w:divBdr>
            </w:div>
            <w:div w:id="1889342199">
              <w:marLeft w:val="0"/>
              <w:marRight w:val="0"/>
              <w:marTop w:val="0"/>
              <w:marBottom w:val="0"/>
              <w:divBdr>
                <w:top w:val="none" w:sz="0" w:space="0" w:color="auto"/>
                <w:left w:val="none" w:sz="0" w:space="0" w:color="auto"/>
                <w:bottom w:val="none" w:sz="0" w:space="0" w:color="auto"/>
                <w:right w:val="none" w:sz="0" w:space="0" w:color="auto"/>
              </w:divBdr>
            </w:div>
            <w:div w:id="480460041">
              <w:marLeft w:val="0"/>
              <w:marRight w:val="0"/>
              <w:marTop w:val="0"/>
              <w:marBottom w:val="0"/>
              <w:divBdr>
                <w:top w:val="none" w:sz="0" w:space="0" w:color="auto"/>
                <w:left w:val="none" w:sz="0" w:space="0" w:color="auto"/>
                <w:bottom w:val="none" w:sz="0" w:space="0" w:color="auto"/>
                <w:right w:val="none" w:sz="0" w:space="0" w:color="auto"/>
              </w:divBdr>
            </w:div>
            <w:div w:id="709261567">
              <w:marLeft w:val="0"/>
              <w:marRight w:val="0"/>
              <w:marTop w:val="0"/>
              <w:marBottom w:val="0"/>
              <w:divBdr>
                <w:top w:val="none" w:sz="0" w:space="0" w:color="auto"/>
                <w:left w:val="none" w:sz="0" w:space="0" w:color="auto"/>
                <w:bottom w:val="none" w:sz="0" w:space="0" w:color="auto"/>
                <w:right w:val="none" w:sz="0" w:space="0" w:color="auto"/>
              </w:divBdr>
            </w:div>
            <w:div w:id="4985257">
              <w:marLeft w:val="0"/>
              <w:marRight w:val="0"/>
              <w:marTop w:val="0"/>
              <w:marBottom w:val="0"/>
              <w:divBdr>
                <w:top w:val="none" w:sz="0" w:space="0" w:color="auto"/>
                <w:left w:val="none" w:sz="0" w:space="0" w:color="auto"/>
                <w:bottom w:val="none" w:sz="0" w:space="0" w:color="auto"/>
                <w:right w:val="none" w:sz="0" w:space="0" w:color="auto"/>
              </w:divBdr>
            </w:div>
            <w:div w:id="2091390841">
              <w:marLeft w:val="0"/>
              <w:marRight w:val="0"/>
              <w:marTop w:val="0"/>
              <w:marBottom w:val="0"/>
              <w:divBdr>
                <w:top w:val="none" w:sz="0" w:space="0" w:color="auto"/>
                <w:left w:val="none" w:sz="0" w:space="0" w:color="auto"/>
                <w:bottom w:val="none" w:sz="0" w:space="0" w:color="auto"/>
                <w:right w:val="none" w:sz="0" w:space="0" w:color="auto"/>
              </w:divBdr>
            </w:div>
            <w:div w:id="387067940">
              <w:marLeft w:val="0"/>
              <w:marRight w:val="0"/>
              <w:marTop w:val="0"/>
              <w:marBottom w:val="0"/>
              <w:divBdr>
                <w:top w:val="none" w:sz="0" w:space="0" w:color="auto"/>
                <w:left w:val="none" w:sz="0" w:space="0" w:color="auto"/>
                <w:bottom w:val="none" w:sz="0" w:space="0" w:color="auto"/>
                <w:right w:val="none" w:sz="0" w:space="0" w:color="auto"/>
              </w:divBdr>
            </w:div>
            <w:div w:id="1513837670">
              <w:marLeft w:val="0"/>
              <w:marRight w:val="0"/>
              <w:marTop w:val="0"/>
              <w:marBottom w:val="0"/>
              <w:divBdr>
                <w:top w:val="none" w:sz="0" w:space="0" w:color="auto"/>
                <w:left w:val="none" w:sz="0" w:space="0" w:color="auto"/>
                <w:bottom w:val="none" w:sz="0" w:space="0" w:color="auto"/>
                <w:right w:val="none" w:sz="0" w:space="0" w:color="auto"/>
              </w:divBdr>
            </w:div>
            <w:div w:id="1754202688">
              <w:marLeft w:val="0"/>
              <w:marRight w:val="0"/>
              <w:marTop w:val="0"/>
              <w:marBottom w:val="0"/>
              <w:divBdr>
                <w:top w:val="none" w:sz="0" w:space="0" w:color="auto"/>
                <w:left w:val="none" w:sz="0" w:space="0" w:color="auto"/>
                <w:bottom w:val="none" w:sz="0" w:space="0" w:color="auto"/>
                <w:right w:val="none" w:sz="0" w:space="0" w:color="auto"/>
              </w:divBdr>
            </w:div>
            <w:div w:id="1531607959">
              <w:marLeft w:val="0"/>
              <w:marRight w:val="0"/>
              <w:marTop w:val="0"/>
              <w:marBottom w:val="0"/>
              <w:divBdr>
                <w:top w:val="none" w:sz="0" w:space="0" w:color="auto"/>
                <w:left w:val="none" w:sz="0" w:space="0" w:color="auto"/>
                <w:bottom w:val="none" w:sz="0" w:space="0" w:color="auto"/>
                <w:right w:val="none" w:sz="0" w:space="0" w:color="auto"/>
              </w:divBdr>
            </w:div>
            <w:div w:id="166336481">
              <w:marLeft w:val="0"/>
              <w:marRight w:val="0"/>
              <w:marTop w:val="0"/>
              <w:marBottom w:val="0"/>
              <w:divBdr>
                <w:top w:val="none" w:sz="0" w:space="0" w:color="auto"/>
                <w:left w:val="none" w:sz="0" w:space="0" w:color="auto"/>
                <w:bottom w:val="none" w:sz="0" w:space="0" w:color="auto"/>
                <w:right w:val="none" w:sz="0" w:space="0" w:color="auto"/>
              </w:divBdr>
            </w:div>
          </w:divsChild>
        </w:div>
        <w:div w:id="589505035">
          <w:marLeft w:val="0"/>
          <w:marRight w:val="0"/>
          <w:marTop w:val="0"/>
          <w:marBottom w:val="0"/>
          <w:divBdr>
            <w:top w:val="none" w:sz="0" w:space="0" w:color="auto"/>
            <w:left w:val="none" w:sz="0" w:space="0" w:color="auto"/>
            <w:bottom w:val="none" w:sz="0" w:space="0" w:color="auto"/>
            <w:right w:val="none" w:sz="0" w:space="0" w:color="auto"/>
          </w:divBdr>
          <w:divsChild>
            <w:div w:id="2102295853">
              <w:marLeft w:val="0"/>
              <w:marRight w:val="0"/>
              <w:marTop w:val="0"/>
              <w:marBottom w:val="0"/>
              <w:divBdr>
                <w:top w:val="none" w:sz="0" w:space="0" w:color="auto"/>
                <w:left w:val="none" w:sz="0" w:space="0" w:color="auto"/>
                <w:bottom w:val="none" w:sz="0" w:space="0" w:color="auto"/>
                <w:right w:val="none" w:sz="0" w:space="0" w:color="auto"/>
              </w:divBdr>
            </w:div>
            <w:div w:id="1443184772">
              <w:marLeft w:val="0"/>
              <w:marRight w:val="0"/>
              <w:marTop w:val="0"/>
              <w:marBottom w:val="0"/>
              <w:divBdr>
                <w:top w:val="none" w:sz="0" w:space="0" w:color="auto"/>
                <w:left w:val="none" w:sz="0" w:space="0" w:color="auto"/>
                <w:bottom w:val="none" w:sz="0" w:space="0" w:color="auto"/>
                <w:right w:val="none" w:sz="0" w:space="0" w:color="auto"/>
              </w:divBdr>
            </w:div>
            <w:div w:id="686909107">
              <w:marLeft w:val="0"/>
              <w:marRight w:val="0"/>
              <w:marTop w:val="0"/>
              <w:marBottom w:val="0"/>
              <w:divBdr>
                <w:top w:val="none" w:sz="0" w:space="0" w:color="auto"/>
                <w:left w:val="none" w:sz="0" w:space="0" w:color="auto"/>
                <w:bottom w:val="none" w:sz="0" w:space="0" w:color="auto"/>
                <w:right w:val="none" w:sz="0" w:space="0" w:color="auto"/>
              </w:divBdr>
            </w:div>
            <w:div w:id="262998088">
              <w:marLeft w:val="0"/>
              <w:marRight w:val="0"/>
              <w:marTop w:val="0"/>
              <w:marBottom w:val="0"/>
              <w:divBdr>
                <w:top w:val="none" w:sz="0" w:space="0" w:color="auto"/>
                <w:left w:val="none" w:sz="0" w:space="0" w:color="auto"/>
                <w:bottom w:val="none" w:sz="0" w:space="0" w:color="auto"/>
                <w:right w:val="none" w:sz="0" w:space="0" w:color="auto"/>
              </w:divBdr>
            </w:div>
            <w:div w:id="1016810380">
              <w:marLeft w:val="0"/>
              <w:marRight w:val="0"/>
              <w:marTop w:val="0"/>
              <w:marBottom w:val="0"/>
              <w:divBdr>
                <w:top w:val="none" w:sz="0" w:space="0" w:color="auto"/>
                <w:left w:val="none" w:sz="0" w:space="0" w:color="auto"/>
                <w:bottom w:val="none" w:sz="0" w:space="0" w:color="auto"/>
                <w:right w:val="none" w:sz="0" w:space="0" w:color="auto"/>
              </w:divBdr>
            </w:div>
            <w:div w:id="1308628098">
              <w:marLeft w:val="0"/>
              <w:marRight w:val="0"/>
              <w:marTop w:val="0"/>
              <w:marBottom w:val="0"/>
              <w:divBdr>
                <w:top w:val="none" w:sz="0" w:space="0" w:color="auto"/>
                <w:left w:val="none" w:sz="0" w:space="0" w:color="auto"/>
                <w:bottom w:val="none" w:sz="0" w:space="0" w:color="auto"/>
                <w:right w:val="none" w:sz="0" w:space="0" w:color="auto"/>
              </w:divBdr>
            </w:div>
            <w:div w:id="1307585089">
              <w:marLeft w:val="0"/>
              <w:marRight w:val="0"/>
              <w:marTop w:val="0"/>
              <w:marBottom w:val="0"/>
              <w:divBdr>
                <w:top w:val="none" w:sz="0" w:space="0" w:color="auto"/>
                <w:left w:val="none" w:sz="0" w:space="0" w:color="auto"/>
                <w:bottom w:val="none" w:sz="0" w:space="0" w:color="auto"/>
                <w:right w:val="none" w:sz="0" w:space="0" w:color="auto"/>
              </w:divBdr>
            </w:div>
            <w:div w:id="293951435">
              <w:marLeft w:val="0"/>
              <w:marRight w:val="0"/>
              <w:marTop w:val="0"/>
              <w:marBottom w:val="0"/>
              <w:divBdr>
                <w:top w:val="none" w:sz="0" w:space="0" w:color="auto"/>
                <w:left w:val="none" w:sz="0" w:space="0" w:color="auto"/>
                <w:bottom w:val="none" w:sz="0" w:space="0" w:color="auto"/>
                <w:right w:val="none" w:sz="0" w:space="0" w:color="auto"/>
              </w:divBdr>
            </w:div>
            <w:div w:id="2079859618">
              <w:marLeft w:val="0"/>
              <w:marRight w:val="0"/>
              <w:marTop w:val="0"/>
              <w:marBottom w:val="0"/>
              <w:divBdr>
                <w:top w:val="none" w:sz="0" w:space="0" w:color="auto"/>
                <w:left w:val="none" w:sz="0" w:space="0" w:color="auto"/>
                <w:bottom w:val="none" w:sz="0" w:space="0" w:color="auto"/>
                <w:right w:val="none" w:sz="0" w:space="0" w:color="auto"/>
              </w:divBdr>
            </w:div>
            <w:div w:id="515770980">
              <w:marLeft w:val="0"/>
              <w:marRight w:val="0"/>
              <w:marTop w:val="0"/>
              <w:marBottom w:val="0"/>
              <w:divBdr>
                <w:top w:val="none" w:sz="0" w:space="0" w:color="auto"/>
                <w:left w:val="none" w:sz="0" w:space="0" w:color="auto"/>
                <w:bottom w:val="none" w:sz="0" w:space="0" w:color="auto"/>
                <w:right w:val="none" w:sz="0" w:space="0" w:color="auto"/>
              </w:divBdr>
            </w:div>
            <w:div w:id="972758106">
              <w:marLeft w:val="0"/>
              <w:marRight w:val="0"/>
              <w:marTop w:val="0"/>
              <w:marBottom w:val="0"/>
              <w:divBdr>
                <w:top w:val="none" w:sz="0" w:space="0" w:color="auto"/>
                <w:left w:val="none" w:sz="0" w:space="0" w:color="auto"/>
                <w:bottom w:val="none" w:sz="0" w:space="0" w:color="auto"/>
                <w:right w:val="none" w:sz="0" w:space="0" w:color="auto"/>
              </w:divBdr>
            </w:div>
            <w:div w:id="1097822921">
              <w:marLeft w:val="0"/>
              <w:marRight w:val="0"/>
              <w:marTop w:val="0"/>
              <w:marBottom w:val="0"/>
              <w:divBdr>
                <w:top w:val="none" w:sz="0" w:space="0" w:color="auto"/>
                <w:left w:val="none" w:sz="0" w:space="0" w:color="auto"/>
                <w:bottom w:val="none" w:sz="0" w:space="0" w:color="auto"/>
                <w:right w:val="none" w:sz="0" w:space="0" w:color="auto"/>
              </w:divBdr>
            </w:div>
            <w:div w:id="800656492">
              <w:marLeft w:val="0"/>
              <w:marRight w:val="0"/>
              <w:marTop w:val="0"/>
              <w:marBottom w:val="0"/>
              <w:divBdr>
                <w:top w:val="none" w:sz="0" w:space="0" w:color="auto"/>
                <w:left w:val="none" w:sz="0" w:space="0" w:color="auto"/>
                <w:bottom w:val="none" w:sz="0" w:space="0" w:color="auto"/>
                <w:right w:val="none" w:sz="0" w:space="0" w:color="auto"/>
              </w:divBdr>
            </w:div>
            <w:div w:id="672607951">
              <w:marLeft w:val="0"/>
              <w:marRight w:val="0"/>
              <w:marTop w:val="0"/>
              <w:marBottom w:val="0"/>
              <w:divBdr>
                <w:top w:val="none" w:sz="0" w:space="0" w:color="auto"/>
                <w:left w:val="none" w:sz="0" w:space="0" w:color="auto"/>
                <w:bottom w:val="none" w:sz="0" w:space="0" w:color="auto"/>
                <w:right w:val="none" w:sz="0" w:space="0" w:color="auto"/>
              </w:divBdr>
            </w:div>
            <w:div w:id="1405227273">
              <w:marLeft w:val="0"/>
              <w:marRight w:val="0"/>
              <w:marTop w:val="0"/>
              <w:marBottom w:val="0"/>
              <w:divBdr>
                <w:top w:val="none" w:sz="0" w:space="0" w:color="auto"/>
                <w:left w:val="none" w:sz="0" w:space="0" w:color="auto"/>
                <w:bottom w:val="none" w:sz="0" w:space="0" w:color="auto"/>
                <w:right w:val="none" w:sz="0" w:space="0" w:color="auto"/>
              </w:divBdr>
            </w:div>
            <w:div w:id="366368238">
              <w:marLeft w:val="0"/>
              <w:marRight w:val="0"/>
              <w:marTop w:val="0"/>
              <w:marBottom w:val="0"/>
              <w:divBdr>
                <w:top w:val="none" w:sz="0" w:space="0" w:color="auto"/>
                <w:left w:val="none" w:sz="0" w:space="0" w:color="auto"/>
                <w:bottom w:val="none" w:sz="0" w:space="0" w:color="auto"/>
                <w:right w:val="none" w:sz="0" w:space="0" w:color="auto"/>
              </w:divBdr>
            </w:div>
            <w:div w:id="525293172">
              <w:marLeft w:val="0"/>
              <w:marRight w:val="0"/>
              <w:marTop w:val="0"/>
              <w:marBottom w:val="0"/>
              <w:divBdr>
                <w:top w:val="none" w:sz="0" w:space="0" w:color="auto"/>
                <w:left w:val="none" w:sz="0" w:space="0" w:color="auto"/>
                <w:bottom w:val="none" w:sz="0" w:space="0" w:color="auto"/>
                <w:right w:val="none" w:sz="0" w:space="0" w:color="auto"/>
              </w:divBdr>
            </w:div>
            <w:div w:id="1227497207">
              <w:marLeft w:val="0"/>
              <w:marRight w:val="0"/>
              <w:marTop w:val="0"/>
              <w:marBottom w:val="0"/>
              <w:divBdr>
                <w:top w:val="none" w:sz="0" w:space="0" w:color="auto"/>
                <w:left w:val="none" w:sz="0" w:space="0" w:color="auto"/>
                <w:bottom w:val="none" w:sz="0" w:space="0" w:color="auto"/>
                <w:right w:val="none" w:sz="0" w:space="0" w:color="auto"/>
              </w:divBdr>
            </w:div>
            <w:div w:id="1763409297">
              <w:marLeft w:val="0"/>
              <w:marRight w:val="0"/>
              <w:marTop w:val="0"/>
              <w:marBottom w:val="0"/>
              <w:divBdr>
                <w:top w:val="none" w:sz="0" w:space="0" w:color="auto"/>
                <w:left w:val="none" w:sz="0" w:space="0" w:color="auto"/>
                <w:bottom w:val="none" w:sz="0" w:space="0" w:color="auto"/>
                <w:right w:val="none" w:sz="0" w:space="0" w:color="auto"/>
              </w:divBdr>
            </w:div>
            <w:div w:id="1488858796">
              <w:marLeft w:val="0"/>
              <w:marRight w:val="0"/>
              <w:marTop w:val="0"/>
              <w:marBottom w:val="0"/>
              <w:divBdr>
                <w:top w:val="none" w:sz="0" w:space="0" w:color="auto"/>
                <w:left w:val="none" w:sz="0" w:space="0" w:color="auto"/>
                <w:bottom w:val="none" w:sz="0" w:space="0" w:color="auto"/>
                <w:right w:val="none" w:sz="0" w:space="0" w:color="auto"/>
              </w:divBdr>
            </w:div>
          </w:divsChild>
        </w:div>
        <w:div w:id="295792785">
          <w:marLeft w:val="0"/>
          <w:marRight w:val="0"/>
          <w:marTop w:val="0"/>
          <w:marBottom w:val="0"/>
          <w:divBdr>
            <w:top w:val="none" w:sz="0" w:space="0" w:color="auto"/>
            <w:left w:val="none" w:sz="0" w:space="0" w:color="auto"/>
            <w:bottom w:val="none" w:sz="0" w:space="0" w:color="auto"/>
            <w:right w:val="none" w:sz="0" w:space="0" w:color="auto"/>
          </w:divBdr>
        </w:div>
        <w:div w:id="418720202">
          <w:marLeft w:val="0"/>
          <w:marRight w:val="0"/>
          <w:marTop w:val="0"/>
          <w:marBottom w:val="0"/>
          <w:divBdr>
            <w:top w:val="none" w:sz="0" w:space="0" w:color="auto"/>
            <w:left w:val="none" w:sz="0" w:space="0" w:color="auto"/>
            <w:bottom w:val="none" w:sz="0" w:space="0" w:color="auto"/>
            <w:right w:val="none" w:sz="0" w:space="0" w:color="auto"/>
          </w:divBdr>
        </w:div>
        <w:div w:id="994837510">
          <w:marLeft w:val="0"/>
          <w:marRight w:val="0"/>
          <w:marTop w:val="0"/>
          <w:marBottom w:val="0"/>
          <w:divBdr>
            <w:top w:val="none" w:sz="0" w:space="0" w:color="auto"/>
            <w:left w:val="none" w:sz="0" w:space="0" w:color="auto"/>
            <w:bottom w:val="none" w:sz="0" w:space="0" w:color="auto"/>
            <w:right w:val="none" w:sz="0" w:space="0" w:color="auto"/>
          </w:divBdr>
        </w:div>
        <w:div w:id="1766994712">
          <w:marLeft w:val="0"/>
          <w:marRight w:val="0"/>
          <w:marTop w:val="0"/>
          <w:marBottom w:val="0"/>
          <w:divBdr>
            <w:top w:val="none" w:sz="0" w:space="0" w:color="auto"/>
            <w:left w:val="none" w:sz="0" w:space="0" w:color="auto"/>
            <w:bottom w:val="none" w:sz="0" w:space="0" w:color="auto"/>
            <w:right w:val="none" w:sz="0" w:space="0" w:color="auto"/>
          </w:divBdr>
        </w:div>
        <w:div w:id="1109202357">
          <w:marLeft w:val="0"/>
          <w:marRight w:val="0"/>
          <w:marTop w:val="0"/>
          <w:marBottom w:val="0"/>
          <w:divBdr>
            <w:top w:val="none" w:sz="0" w:space="0" w:color="auto"/>
            <w:left w:val="none" w:sz="0" w:space="0" w:color="auto"/>
            <w:bottom w:val="none" w:sz="0" w:space="0" w:color="auto"/>
            <w:right w:val="none" w:sz="0" w:space="0" w:color="auto"/>
          </w:divBdr>
        </w:div>
      </w:divsChild>
    </w:div>
    <w:div w:id="1976373798">
      <w:bodyDiv w:val="1"/>
      <w:marLeft w:val="0"/>
      <w:marRight w:val="0"/>
      <w:marTop w:val="0"/>
      <w:marBottom w:val="0"/>
      <w:divBdr>
        <w:top w:val="none" w:sz="0" w:space="0" w:color="auto"/>
        <w:left w:val="none" w:sz="0" w:space="0" w:color="auto"/>
        <w:bottom w:val="none" w:sz="0" w:space="0" w:color="auto"/>
        <w:right w:val="none" w:sz="0" w:space="0" w:color="auto"/>
      </w:divBdr>
      <w:divsChild>
        <w:div w:id="609509292">
          <w:marLeft w:val="0"/>
          <w:marRight w:val="0"/>
          <w:marTop w:val="0"/>
          <w:marBottom w:val="0"/>
          <w:divBdr>
            <w:top w:val="none" w:sz="0" w:space="0" w:color="auto"/>
            <w:left w:val="none" w:sz="0" w:space="0" w:color="auto"/>
            <w:bottom w:val="none" w:sz="0" w:space="0" w:color="auto"/>
            <w:right w:val="none" w:sz="0" w:space="0" w:color="auto"/>
          </w:divBdr>
          <w:divsChild>
            <w:div w:id="1463882935">
              <w:marLeft w:val="0"/>
              <w:marRight w:val="0"/>
              <w:marTop w:val="0"/>
              <w:marBottom w:val="0"/>
              <w:divBdr>
                <w:top w:val="none" w:sz="0" w:space="0" w:color="auto"/>
                <w:left w:val="none" w:sz="0" w:space="0" w:color="auto"/>
                <w:bottom w:val="none" w:sz="0" w:space="0" w:color="auto"/>
                <w:right w:val="none" w:sz="0" w:space="0" w:color="auto"/>
              </w:divBdr>
            </w:div>
            <w:div w:id="1336879700">
              <w:marLeft w:val="0"/>
              <w:marRight w:val="0"/>
              <w:marTop w:val="0"/>
              <w:marBottom w:val="0"/>
              <w:divBdr>
                <w:top w:val="none" w:sz="0" w:space="0" w:color="auto"/>
                <w:left w:val="none" w:sz="0" w:space="0" w:color="auto"/>
                <w:bottom w:val="none" w:sz="0" w:space="0" w:color="auto"/>
                <w:right w:val="none" w:sz="0" w:space="0" w:color="auto"/>
              </w:divBdr>
            </w:div>
            <w:div w:id="652492926">
              <w:marLeft w:val="0"/>
              <w:marRight w:val="0"/>
              <w:marTop w:val="0"/>
              <w:marBottom w:val="0"/>
              <w:divBdr>
                <w:top w:val="none" w:sz="0" w:space="0" w:color="auto"/>
                <w:left w:val="none" w:sz="0" w:space="0" w:color="auto"/>
                <w:bottom w:val="none" w:sz="0" w:space="0" w:color="auto"/>
                <w:right w:val="none" w:sz="0" w:space="0" w:color="auto"/>
              </w:divBdr>
            </w:div>
            <w:div w:id="808674026">
              <w:marLeft w:val="0"/>
              <w:marRight w:val="0"/>
              <w:marTop w:val="0"/>
              <w:marBottom w:val="0"/>
              <w:divBdr>
                <w:top w:val="none" w:sz="0" w:space="0" w:color="auto"/>
                <w:left w:val="none" w:sz="0" w:space="0" w:color="auto"/>
                <w:bottom w:val="none" w:sz="0" w:space="0" w:color="auto"/>
                <w:right w:val="none" w:sz="0" w:space="0" w:color="auto"/>
              </w:divBdr>
            </w:div>
            <w:div w:id="1236548780">
              <w:marLeft w:val="0"/>
              <w:marRight w:val="0"/>
              <w:marTop w:val="0"/>
              <w:marBottom w:val="0"/>
              <w:divBdr>
                <w:top w:val="none" w:sz="0" w:space="0" w:color="auto"/>
                <w:left w:val="none" w:sz="0" w:space="0" w:color="auto"/>
                <w:bottom w:val="none" w:sz="0" w:space="0" w:color="auto"/>
                <w:right w:val="none" w:sz="0" w:space="0" w:color="auto"/>
              </w:divBdr>
            </w:div>
            <w:div w:id="634718461">
              <w:marLeft w:val="0"/>
              <w:marRight w:val="0"/>
              <w:marTop w:val="0"/>
              <w:marBottom w:val="0"/>
              <w:divBdr>
                <w:top w:val="none" w:sz="0" w:space="0" w:color="auto"/>
                <w:left w:val="none" w:sz="0" w:space="0" w:color="auto"/>
                <w:bottom w:val="none" w:sz="0" w:space="0" w:color="auto"/>
                <w:right w:val="none" w:sz="0" w:space="0" w:color="auto"/>
              </w:divBdr>
            </w:div>
            <w:div w:id="1416590803">
              <w:marLeft w:val="0"/>
              <w:marRight w:val="0"/>
              <w:marTop w:val="0"/>
              <w:marBottom w:val="0"/>
              <w:divBdr>
                <w:top w:val="none" w:sz="0" w:space="0" w:color="auto"/>
                <w:left w:val="none" w:sz="0" w:space="0" w:color="auto"/>
                <w:bottom w:val="none" w:sz="0" w:space="0" w:color="auto"/>
                <w:right w:val="none" w:sz="0" w:space="0" w:color="auto"/>
              </w:divBdr>
            </w:div>
            <w:div w:id="1244023504">
              <w:marLeft w:val="0"/>
              <w:marRight w:val="0"/>
              <w:marTop w:val="0"/>
              <w:marBottom w:val="0"/>
              <w:divBdr>
                <w:top w:val="none" w:sz="0" w:space="0" w:color="auto"/>
                <w:left w:val="none" w:sz="0" w:space="0" w:color="auto"/>
                <w:bottom w:val="none" w:sz="0" w:space="0" w:color="auto"/>
                <w:right w:val="none" w:sz="0" w:space="0" w:color="auto"/>
              </w:divBdr>
            </w:div>
            <w:div w:id="1101796373">
              <w:marLeft w:val="0"/>
              <w:marRight w:val="0"/>
              <w:marTop w:val="0"/>
              <w:marBottom w:val="0"/>
              <w:divBdr>
                <w:top w:val="none" w:sz="0" w:space="0" w:color="auto"/>
                <w:left w:val="none" w:sz="0" w:space="0" w:color="auto"/>
                <w:bottom w:val="none" w:sz="0" w:space="0" w:color="auto"/>
                <w:right w:val="none" w:sz="0" w:space="0" w:color="auto"/>
              </w:divBdr>
            </w:div>
            <w:div w:id="1847479023">
              <w:marLeft w:val="0"/>
              <w:marRight w:val="0"/>
              <w:marTop w:val="0"/>
              <w:marBottom w:val="0"/>
              <w:divBdr>
                <w:top w:val="none" w:sz="0" w:space="0" w:color="auto"/>
                <w:left w:val="none" w:sz="0" w:space="0" w:color="auto"/>
                <w:bottom w:val="none" w:sz="0" w:space="0" w:color="auto"/>
                <w:right w:val="none" w:sz="0" w:space="0" w:color="auto"/>
              </w:divBdr>
            </w:div>
            <w:div w:id="1585147033">
              <w:marLeft w:val="0"/>
              <w:marRight w:val="0"/>
              <w:marTop w:val="0"/>
              <w:marBottom w:val="0"/>
              <w:divBdr>
                <w:top w:val="none" w:sz="0" w:space="0" w:color="auto"/>
                <w:left w:val="none" w:sz="0" w:space="0" w:color="auto"/>
                <w:bottom w:val="none" w:sz="0" w:space="0" w:color="auto"/>
                <w:right w:val="none" w:sz="0" w:space="0" w:color="auto"/>
              </w:divBdr>
            </w:div>
            <w:div w:id="1420717327">
              <w:marLeft w:val="0"/>
              <w:marRight w:val="0"/>
              <w:marTop w:val="0"/>
              <w:marBottom w:val="0"/>
              <w:divBdr>
                <w:top w:val="none" w:sz="0" w:space="0" w:color="auto"/>
                <w:left w:val="none" w:sz="0" w:space="0" w:color="auto"/>
                <w:bottom w:val="none" w:sz="0" w:space="0" w:color="auto"/>
                <w:right w:val="none" w:sz="0" w:space="0" w:color="auto"/>
              </w:divBdr>
            </w:div>
            <w:div w:id="1988589811">
              <w:marLeft w:val="0"/>
              <w:marRight w:val="0"/>
              <w:marTop w:val="0"/>
              <w:marBottom w:val="0"/>
              <w:divBdr>
                <w:top w:val="none" w:sz="0" w:space="0" w:color="auto"/>
                <w:left w:val="none" w:sz="0" w:space="0" w:color="auto"/>
                <w:bottom w:val="none" w:sz="0" w:space="0" w:color="auto"/>
                <w:right w:val="none" w:sz="0" w:space="0" w:color="auto"/>
              </w:divBdr>
            </w:div>
            <w:div w:id="810025210">
              <w:marLeft w:val="0"/>
              <w:marRight w:val="0"/>
              <w:marTop w:val="0"/>
              <w:marBottom w:val="0"/>
              <w:divBdr>
                <w:top w:val="none" w:sz="0" w:space="0" w:color="auto"/>
                <w:left w:val="none" w:sz="0" w:space="0" w:color="auto"/>
                <w:bottom w:val="none" w:sz="0" w:space="0" w:color="auto"/>
                <w:right w:val="none" w:sz="0" w:space="0" w:color="auto"/>
              </w:divBdr>
            </w:div>
            <w:div w:id="1877506511">
              <w:marLeft w:val="0"/>
              <w:marRight w:val="0"/>
              <w:marTop w:val="0"/>
              <w:marBottom w:val="0"/>
              <w:divBdr>
                <w:top w:val="none" w:sz="0" w:space="0" w:color="auto"/>
                <w:left w:val="none" w:sz="0" w:space="0" w:color="auto"/>
                <w:bottom w:val="none" w:sz="0" w:space="0" w:color="auto"/>
                <w:right w:val="none" w:sz="0" w:space="0" w:color="auto"/>
              </w:divBdr>
            </w:div>
            <w:div w:id="551884563">
              <w:marLeft w:val="0"/>
              <w:marRight w:val="0"/>
              <w:marTop w:val="0"/>
              <w:marBottom w:val="0"/>
              <w:divBdr>
                <w:top w:val="none" w:sz="0" w:space="0" w:color="auto"/>
                <w:left w:val="none" w:sz="0" w:space="0" w:color="auto"/>
                <w:bottom w:val="none" w:sz="0" w:space="0" w:color="auto"/>
                <w:right w:val="none" w:sz="0" w:space="0" w:color="auto"/>
              </w:divBdr>
            </w:div>
            <w:div w:id="1024986113">
              <w:marLeft w:val="0"/>
              <w:marRight w:val="0"/>
              <w:marTop w:val="0"/>
              <w:marBottom w:val="0"/>
              <w:divBdr>
                <w:top w:val="none" w:sz="0" w:space="0" w:color="auto"/>
                <w:left w:val="none" w:sz="0" w:space="0" w:color="auto"/>
                <w:bottom w:val="none" w:sz="0" w:space="0" w:color="auto"/>
                <w:right w:val="none" w:sz="0" w:space="0" w:color="auto"/>
              </w:divBdr>
            </w:div>
            <w:div w:id="83770159">
              <w:marLeft w:val="0"/>
              <w:marRight w:val="0"/>
              <w:marTop w:val="0"/>
              <w:marBottom w:val="0"/>
              <w:divBdr>
                <w:top w:val="none" w:sz="0" w:space="0" w:color="auto"/>
                <w:left w:val="none" w:sz="0" w:space="0" w:color="auto"/>
                <w:bottom w:val="none" w:sz="0" w:space="0" w:color="auto"/>
                <w:right w:val="none" w:sz="0" w:space="0" w:color="auto"/>
              </w:divBdr>
            </w:div>
            <w:div w:id="133765443">
              <w:marLeft w:val="0"/>
              <w:marRight w:val="0"/>
              <w:marTop w:val="0"/>
              <w:marBottom w:val="0"/>
              <w:divBdr>
                <w:top w:val="none" w:sz="0" w:space="0" w:color="auto"/>
                <w:left w:val="none" w:sz="0" w:space="0" w:color="auto"/>
                <w:bottom w:val="none" w:sz="0" w:space="0" w:color="auto"/>
                <w:right w:val="none" w:sz="0" w:space="0" w:color="auto"/>
              </w:divBdr>
            </w:div>
            <w:div w:id="722556031">
              <w:marLeft w:val="0"/>
              <w:marRight w:val="0"/>
              <w:marTop w:val="0"/>
              <w:marBottom w:val="0"/>
              <w:divBdr>
                <w:top w:val="none" w:sz="0" w:space="0" w:color="auto"/>
                <w:left w:val="none" w:sz="0" w:space="0" w:color="auto"/>
                <w:bottom w:val="none" w:sz="0" w:space="0" w:color="auto"/>
                <w:right w:val="none" w:sz="0" w:space="0" w:color="auto"/>
              </w:divBdr>
            </w:div>
          </w:divsChild>
        </w:div>
        <w:div w:id="1418552367">
          <w:marLeft w:val="0"/>
          <w:marRight w:val="0"/>
          <w:marTop w:val="0"/>
          <w:marBottom w:val="0"/>
          <w:divBdr>
            <w:top w:val="none" w:sz="0" w:space="0" w:color="auto"/>
            <w:left w:val="none" w:sz="0" w:space="0" w:color="auto"/>
            <w:bottom w:val="none" w:sz="0" w:space="0" w:color="auto"/>
            <w:right w:val="none" w:sz="0" w:space="0" w:color="auto"/>
          </w:divBdr>
          <w:divsChild>
            <w:div w:id="2003197909">
              <w:marLeft w:val="0"/>
              <w:marRight w:val="0"/>
              <w:marTop w:val="0"/>
              <w:marBottom w:val="0"/>
              <w:divBdr>
                <w:top w:val="none" w:sz="0" w:space="0" w:color="auto"/>
                <w:left w:val="none" w:sz="0" w:space="0" w:color="auto"/>
                <w:bottom w:val="none" w:sz="0" w:space="0" w:color="auto"/>
                <w:right w:val="none" w:sz="0" w:space="0" w:color="auto"/>
              </w:divBdr>
            </w:div>
            <w:div w:id="315425263">
              <w:marLeft w:val="0"/>
              <w:marRight w:val="0"/>
              <w:marTop w:val="0"/>
              <w:marBottom w:val="0"/>
              <w:divBdr>
                <w:top w:val="none" w:sz="0" w:space="0" w:color="auto"/>
                <w:left w:val="none" w:sz="0" w:space="0" w:color="auto"/>
                <w:bottom w:val="none" w:sz="0" w:space="0" w:color="auto"/>
                <w:right w:val="none" w:sz="0" w:space="0" w:color="auto"/>
              </w:divBdr>
            </w:div>
            <w:div w:id="779908689">
              <w:marLeft w:val="0"/>
              <w:marRight w:val="0"/>
              <w:marTop w:val="0"/>
              <w:marBottom w:val="0"/>
              <w:divBdr>
                <w:top w:val="none" w:sz="0" w:space="0" w:color="auto"/>
                <w:left w:val="none" w:sz="0" w:space="0" w:color="auto"/>
                <w:bottom w:val="none" w:sz="0" w:space="0" w:color="auto"/>
                <w:right w:val="none" w:sz="0" w:space="0" w:color="auto"/>
              </w:divBdr>
            </w:div>
            <w:div w:id="772168676">
              <w:marLeft w:val="0"/>
              <w:marRight w:val="0"/>
              <w:marTop w:val="0"/>
              <w:marBottom w:val="0"/>
              <w:divBdr>
                <w:top w:val="none" w:sz="0" w:space="0" w:color="auto"/>
                <w:left w:val="none" w:sz="0" w:space="0" w:color="auto"/>
                <w:bottom w:val="none" w:sz="0" w:space="0" w:color="auto"/>
                <w:right w:val="none" w:sz="0" w:space="0" w:color="auto"/>
              </w:divBdr>
            </w:div>
            <w:div w:id="1371301315">
              <w:marLeft w:val="0"/>
              <w:marRight w:val="0"/>
              <w:marTop w:val="0"/>
              <w:marBottom w:val="0"/>
              <w:divBdr>
                <w:top w:val="none" w:sz="0" w:space="0" w:color="auto"/>
                <w:left w:val="none" w:sz="0" w:space="0" w:color="auto"/>
                <w:bottom w:val="none" w:sz="0" w:space="0" w:color="auto"/>
                <w:right w:val="none" w:sz="0" w:space="0" w:color="auto"/>
              </w:divBdr>
            </w:div>
            <w:div w:id="365760954">
              <w:marLeft w:val="0"/>
              <w:marRight w:val="0"/>
              <w:marTop w:val="0"/>
              <w:marBottom w:val="0"/>
              <w:divBdr>
                <w:top w:val="none" w:sz="0" w:space="0" w:color="auto"/>
                <w:left w:val="none" w:sz="0" w:space="0" w:color="auto"/>
                <w:bottom w:val="none" w:sz="0" w:space="0" w:color="auto"/>
                <w:right w:val="none" w:sz="0" w:space="0" w:color="auto"/>
              </w:divBdr>
            </w:div>
            <w:div w:id="561912407">
              <w:marLeft w:val="0"/>
              <w:marRight w:val="0"/>
              <w:marTop w:val="0"/>
              <w:marBottom w:val="0"/>
              <w:divBdr>
                <w:top w:val="none" w:sz="0" w:space="0" w:color="auto"/>
                <w:left w:val="none" w:sz="0" w:space="0" w:color="auto"/>
                <w:bottom w:val="none" w:sz="0" w:space="0" w:color="auto"/>
                <w:right w:val="none" w:sz="0" w:space="0" w:color="auto"/>
              </w:divBdr>
            </w:div>
            <w:div w:id="2116710547">
              <w:marLeft w:val="0"/>
              <w:marRight w:val="0"/>
              <w:marTop w:val="0"/>
              <w:marBottom w:val="0"/>
              <w:divBdr>
                <w:top w:val="none" w:sz="0" w:space="0" w:color="auto"/>
                <w:left w:val="none" w:sz="0" w:space="0" w:color="auto"/>
                <w:bottom w:val="none" w:sz="0" w:space="0" w:color="auto"/>
                <w:right w:val="none" w:sz="0" w:space="0" w:color="auto"/>
              </w:divBdr>
            </w:div>
            <w:div w:id="513999418">
              <w:marLeft w:val="0"/>
              <w:marRight w:val="0"/>
              <w:marTop w:val="0"/>
              <w:marBottom w:val="0"/>
              <w:divBdr>
                <w:top w:val="none" w:sz="0" w:space="0" w:color="auto"/>
                <w:left w:val="none" w:sz="0" w:space="0" w:color="auto"/>
                <w:bottom w:val="none" w:sz="0" w:space="0" w:color="auto"/>
                <w:right w:val="none" w:sz="0" w:space="0" w:color="auto"/>
              </w:divBdr>
            </w:div>
            <w:div w:id="2018731825">
              <w:marLeft w:val="0"/>
              <w:marRight w:val="0"/>
              <w:marTop w:val="0"/>
              <w:marBottom w:val="0"/>
              <w:divBdr>
                <w:top w:val="none" w:sz="0" w:space="0" w:color="auto"/>
                <w:left w:val="none" w:sz="0" w:space="0" w:color="auto"/>
                <w:bottom w:val="none" w:sz="0" w:space="0" w:color="auto"/>
                <w:right w:val="none" w:sz="0" w:space="0" w:color="auto"/>
              </w:divBdr>
            </w:div>
            <w:div w:id="1747919972">
              <w:marLeft w:val="0"/>
              <w:marRight w:val="0"/>
              <w:marTop w:val="0"/>
              <w:marBottom w:val="0"/>
              <w:divBdr>
                <w:top w:val="none" w:sz="0" w:space="0" w:color="auto"/>
                <w:left w:val="none" w:sz="0" w:space="0" w:color="auto"/>
                <w:bottom w:val="none" w:sz="0" w:space="0" w:color="auto"/>
                <w:right w:val="none" w:sz="0" w:space="0" w:color="auto"/>
              </w:divBdr>
            </w:div>
            <w:div w:id="511383469">
              <w:marLeft w:val="0"/>
              <w:marRight w:val="0"/>
              <w:marTop w:val="0"/>
              <w:marBottom w:val="0"/>
              <w:divBdr>
                <w:top w:val="none" w:sz="0" w:space="0" w:color="auto"/>
                <w:left w:val="none" w:sz="0" w:space="0" w:color="auto"/>
                <w:bottom w:val="none" w:sz="0" w:space="0" w:color="auto"/>
                <w:right w:val="none" w:sz="0" w:space="0" w:color="auto"/>
              </w:divBdr>
            </w:div>
            <w:div w:id="1371149817">
              <w:marLeft w:val="0"/>
              <w:marRight w:val="0"/>
              <w:marTop w:val="0"/>
              <w:marBottom w:val="0"/>
              <w:divBdr>
                <w:top w:val="none" w:sz="0" w:space="0" w:color="auto"/>
                <w:left w:val="none" w:sz="0" w:space="0" w:color="auto"/>
                <w:bottom w:val="none" w:sz="0" w:space="0" w:color="auto"/>
                <w:right w:val="none" w:sz="0" w:space="0" w:color="auto"/>
              </w:divBdr>
            </w:div>
            <w:div w:id="1876499898">
              <w:marLeft w:val="0"/>
              <w:marRight w:val="0"/>
              <w:marTop w:val="0"/>
              <w:marBottom w:val="0"/>
              <w:divBdr>
                <w:top w:val="none" w:sz="0" w:space="0" w:color="auto"/>
                <w:left w:val="none" w:sz="0" w:space="0" w:color="auto"/>
                <w:bottom w:val="none" w:sz="0" w:space="0" w:color="auto"/>
                <w:right w:val="none" w:sz="0" w:space="0" w:color="auto"/>
              </w:divBdr>
            </w:div>
            <w:div w:id="1766001638">
              <w:marLeft w:val="0"/>
              <w:marRight w:val="0"/>
              <w:marTop w:val="0"/>
              <w:marBottom w:val="0"/>
              <w:divBdr>
                <w:top w:val="none" w:sz="0" w:space="0" w:color="auto"/>
                <w:left w:val="none" w:sz="0" w:space="0" w:color="auto"/>
                <w:bottom w:val="none" w:sz="0" w:space="0" w:color="auto"/>
                <w:right w:val="none" w:sz="0" w:space="0" w:color="auto"/>
              </w:divBdr>
            </w:div>
            <w:div w:id="1916429430">
              <w:marLeft w:val="0"/>
              <w:marRight w:val="0"/>
              <w:marTop w:val="0"/>
              <w:marBottom w:val="0"/>
              <w:divBdr>
                <w:top w:val="none" w:sz="0" w:space="0" w:color="auto"/>
                <w:left w:val="none" w:sz="0" w:space="0" w:color="auto"/>
                <w:bottom w:val="none" w:sz="0" w:space="0" w:color="auto"/>
                <w:right w:val="none" w:sz="0" w:space="0" w:color="auto"/>
              </w:divBdr>
            </w:div>
            <w:div w:id="438374315">
              <w:marLeft w:val="0"/>
              <w:marRight w:val="0"/>
              <w:marTop w:val="0"/>
              <w:marBottom w:val="0"/>
              <w:divBdr>
                <w:top w:val="none" w:sz="0" w:space="0" w:color="auto"/>
                <w:left w:val="none" w:sz="0" w:space="0" w:color="auto"/>
                <w:bottom w:val="none" w:sz="0" w:space="0" w:color="auto"/>
                <w:right w:val="none" w:sz="0" w:space="0" w:color="auto"/>
              </w:divBdr>
            </w:div>
            <w:div w:id="848445955">
              <w:marLeft w:val="0"/>
              <w:marRight w:val="0"/>
              <w:marTop w:val="0"/>
              <w:marBottom w:val="0"/>
              <w:divBdr>
                <w:top w:val="none" w:sz="0" w:space="0" w:color="auto"/>
                <w:left w:val="none" w:sz="0" w:space="0" w:color="auto"/>
                <w:bottom w:val="none" w:sz="0" w:space="0" w:color="auto"/>
                <w:right w:val="none" w:sz="0" w:space="0" w:color="auto"/>
              </w:divBdr>
            </w:div>
            <w:div w:id="63115784">
              <w:marLeft w:val="0"/>
              <w:marRight w:val="0"/>
              <w:marTop w:val="0"/>
              <w:marBottom w:val="0"/>
              <w:divBdr>
                <w:top w:val="none" w:sz="0" w:space="0" w:color="auto"/>
                <w:left w:val="none" w:sz="0" w:space="0" w:color="auto"/>
                <w:bottom w:val="none" w:sz="0" w:space="0" w:color="auto"/>
                <w:right w:val="none" w:sz="0" w:space="0" w:color="auto"/>
              </w:divBdr>
            </w:div>
            <w:div w:id="1116951833">
              <w:marLeft w:val="0"/>
              <w:marRight w:val="0"/>
              <w:marTop w:val="0"/>
              <w:marBottom w:val="0"/>
              <w:divBdr>
                <w:top w:val="none" w:sz="0" w:space="0" w:color="auto"/>
                <w:left w:val="none" w:sz="0" w:space="0" w:color="auto"/>
                <w:bottom w:val="none" w:sz="0" w:space="0" w:color="auto"/>
                <w:right w:val="none" w:sz="0" w:space="0" w:color="auto"/>
              </w:divBdr>
            </w:div>
          </w:divsChild>
        </w:div>
        <w:div w:id="27410889">
          <w:marLeft w:val="0"/>
          <w:marRight w:val="0"/>
          <w:marTop w:val="0"/>
          <w:marBottom w:val="0"/>
          <w:divBdr>
            <w:top w:val="none" w:sz="0" w:space="0" w:color="auto"/>
            <w:left w:val="none" w:sz="0" w:space="0" w:color="auto"/>
            <w:bottom w:val="none" w:sz="0" w:space="0" w:color="auto"/>
            <w:right w:val="none" w:sz="0" w:space="0" w:color="auto"/>
          </w:divBdr>
        </w:div>
        <w:div w:id="1538082482">
          <w:marLeft w:val="0"/>
          <w:marRight w:val="0"/>
          <w:marTop w:val="0"/>
          <w:marBottom w:val="0"/>
          <w:divBdr>
            <w:top w:val="none" w:sz="0" w:space="0" w:color="auto"/>
            <w:left w:val="none" w:sz="0" w:space="0" w:color="auto"/>
            <w:bottom w:val="none" w:sz="0" w:space="0" w:color="auto"/>
            <w:right w:val="none" w:sz="0" w:space="0" w:color="auto"/>
          </w:divBdr>
        </w:div>
        <w:div w:id="1099835384">
          <w:marLeft w:val="0"/>
          <w:marRight w:val="0"/>
          <w:marTop w:val="0"/>
          <w:marBottom w:val="0"/>
          <w:divBdr>
            <w:top w:val="none" w:sz="0" w:space="0" w:color="auto"/>
            <w:left w:val="none" w:sz="0" w:space="0" w:color="auto"/>
            <w:bottom w:val="none" w:sz="0" w:space="0" w:color="auto"/>
            <w:right w:val="none" w:sz="0" w:space="0" w:color="auto"/>
          </w:divBdr>
        </w:div>
        <w:div w:id="1998221600">
          <w:marLeft w:val="0"/>
          <w:marRight w:val="0"/>
          <w:marTop w:val="0"/>
          <w:marBottom w:val="0"/>
          <w:divBdr>
            <w:top w:val="none" w:sz="0" w:space="0" w:color="auto"/>
            <w:left w:val="none" w:sz="0" w:space="0" w:color="auto"/>
            <w:bottom w:val="none" w:sz="0" w:space="0" w:color="auto"/>
            <w:right w:val="none" w:sz="0" w:space="0" w:color="auto"/>
          </w:divBdr>
        </w:div>
        <w:div w:id="32567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1111</ap:Words>
  <ap:Characters>6114</ap:Characters>
  <ap:DocSecurity>0</ap:DocSecurity>
  <ap:Lines>50</ap:Lines>
  <ap:Paragraphs>14</ap:Paragraphs>
  <ap:ScaleCrop>false</ap:ScaleCrop>
  <ap:LinksUpToDate>false</ap:LinksUpToDate>
  <ap:CharactersWithSpaces>7211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2025-12-11T16:17:00.0000000Z</dcterms:created>
  <dcterms:modified xsi:type="dcterms:W3CDTF">2025-12-11T16:17:00.0000000Z</dcterms:modified>
  <dc:description>------------------------</dc:description>
  <dc:subject/>
  <keywords/>
  <version/>
  <category/>
</coreProperties>
</file>