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687076" w:rsidTr="00D9561B" w14:paraId="73DFCE58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5A0E5F" w14:paraId="7137FA8E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5A0E5F" w14:paraId="0B9419CB" w14:textId="77777777">
            <w:r>
              <w:t>Postbus 20018</w:t>
            </w:r>
          </w:p>
          <w:p w:rsidR="008E3932" w:rsidP="00D9561B" w:rsidRDefault="005A0E5F" w14:paraId="4BAE2C21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687076" w:rsidTr="00FF66F9" w14:paraId="3057E454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5A0E5F" w14:paraId="6BFBF66F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B97B1C" w14:paraId="3C29F2E4" w14:textId="38066F66">
            <w:pPr>
              <w:rPr>
                <w:lang w:eastAsia="en-US"/>
              </w:rPr>
            </w:pPr>
            <w:r>
              <w:rPr>
                <w:lang w:eastAsia="en-US"/>
              </w:rPr>
              <w:t>11 december 2025</w:t>
            </w:r>
          </w:p>
        </w:tc>
      </w:tr>
      <w:tr w:rsidR="00687076" w:rsidTr="00FF66F9" w14:paraId="6E2840F5" w14:textId="77777777">
        <w:trPr>
          <w:trHeight w:val="368"/>
        </w:trPr>
        <w:tc>
          <w:tcPr>
            <w:tcW w:w="929" w:type="dxa"/>
          </w:tcPr>
          <w:p w:rsidR="0005404B" w:rsidP="00FF66F9" w:rsidRDefault="005A0E5F" w14:paraId="36DF39A4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5A0E5F" w14:paraId="2CB31B3A" w14:textId="549D5CA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Uitstel beantwoording schriftelijke vragen van het </w:t>
            </w:r>
            <w:r>
              <w:t xml:space="preserve">lid Dassen (VOLT) over het NOS-artikel: “Brandbrief media </w:t>
            </w:r>
            <w:proofErr w:type="spellStart"/>
            <w:r>
              <w:t>techgiganten</w:t>
            </w:r>
            <w:proofErr w:type="spellEnd"/>
            <w:r>
              <w:t xml:space="preserve"> bedreigen democratie in Nederland”</w:t>
            </w:r>
          </w:p>
        </w:tc>
      </w:tr>
    </w:tbl>
    <w:p w:rsidR="00687076" w:rsidRDefault="001C2C36" w14:paraId="1950DC62" w14:textId="77777777">
      <w:r w:rsidRPr="001C2C36">
        <w:t xml:space="preserve"> </w:t>
      </w:r>
      <w:r w:rsidRPr="00D91F45" w:rsidR="00D91F45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5A0E5F" w:rsidR="00687076" w:rsidTr="00A421A1" w14:paraId="65484E6F" w14:textId="77777777">
        <w:tc>
          <w:tcPr>
            <w:tcW w:w="2160" w:type="dxa"/>
          </w:tcPr>
          <w:p w:rsidRPr="00F53C9D" w:rsidR="006205C0" w:rsidP="00686AED" w:rsidRDefault="005A0E5F" w14:paraId="4E236C4C" w14:textId="77777777">
            <w:pPr>
              <w:pStyle w:val="Colofonkop"/>
              <w:framePr w:hSpace="0" w:wrap="auto" w:hAnchor="text" w:vAnchor="margin" w:xAlign="left" w:yAlign="inline"/>
            </w:pPr>
            <w:r>
              <w:t>Media en Creatieve Industrie</w:t>
            </w:r>
          </w:p>
          <w:p w:rsidR="006205C0" w:rsidP="00A421A1" w:rsidRDefault="005A0E5F" w14:paraId="3FFE9180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5A0E5F" w14:paraId="2420B8F0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5A0E5F" w14:paraId="16639613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5A0E5F" w14:paraId="058103F0" w14:textId="77777777">
            <w:pPr>
              <w:pStyle w:val="Huisstijl-Gegeven"/>
              <w:spacing w:after="0"/>
            </w:pPr>
            <w:r>
              <w:t>2500 BJ Den Haag</w:t>
            </w:r>
          </w:p>
          <w:p w:rsidRPr="005A0E5F" w:rsidR="004425A7" w:rsidP="00E972A2" w:rsidRDefault="005A0E5F" w14:paraId="4180C808" w14:textId="77777777">
            <w:pPr>
              <w:pStyle w:val="Huisstijl-Gegeven"/>
              <w:spacing w:after="90"/>
              <w:rPr>
                <w:lang w:val="en-US"/>
              </w:rPr>
            </w:pPr>
            <w:r w:rsidRPr="005A0E5F">
              <w:rPr>
                <w:lang w:val="en-US"/>
              </w:rPr>
              <w:t>www.rijksoverheid.nl</w:t>
            </w:r>
          </w:p>
          <w:p w:rsidRPr="005A0E5F" w:rsidR="006205C0" w:rsidP="00A421A1" w:rsidRDefault="005A0E5F" w14:paraId="0486BD71" w14:textId="77777777">
            <w:pPr>
              <w:spacing w:line="180" w:lineRule="exact"/>
              <w:rPr>
                <w:b/>
                <w:sz w:val="13"/>
                <w:szCs w:val="13"/>
                <w:lang w:val="en-US"/>
              </w:rPr>
            </w:pPr>
            <w:r w:rsidRPr="005A0E5F">
              <w:rPr>
                <w:b/>
                <w:sz w:val="13"/>
                <w:szCs w:val="13"/>
                <w:lang w:val="en-US"/>
              </w:rPr>
              <w:t>Contactpersoon</w:t>
            </w:r>
          </w:p>
          <w:p w:rsidR="006205C0" w:rsidP="00A421A1" w:rsidRDefault="006205C0" w14:paraId="3FF1E358" w14:textId="77777777">
            <w:pPr>
              <w:spacing w:line="180" w:lineRule="exact"/>
              <w:rPr>
                <w:sz w:val="13"/>
                <w:szCs w:val="13"/>
                <w:lang w:val="en-US"/>
              </w:rPr>
            </w:pPr>
          </w:p>
          <w:p w:rsidR="00D33204" w:rsidP="00A421A1" w:rsidRDefault="00D33204" w14:paraId="7E6B0FFE" w14:textId="77777777">
            <w:pPr>
              <w:spacing w:line="180" w:lineRule="exact"/>
              <w:rPr>
                <w:sz w:val="13"/>
                <w:szCs w:val="13"/>
                <w:lang w:val="en-US"/>
              </w:rPr>
            </w:pPr>
          </w:p>
          <w:p w:rsidRPr="005A0E5F" w:rsidR="00D33204" w:rsidP="00A421A1" w:rsidRDefault="00D33204" w14:paraId="160552DB" w14:textId="2DE5CC7D">
            <w:pPr>
              <w:spacing w:line="180" w:lineRule="exact"/>
              <w:rPr>
                <w:sz w:val="13"/>
                <w:szCs w:val="13"/>
                <w:lang w:val="en-US"/>
              </w:rPr>
            </w:pPr>
          </w:p>
        </w:tc>
      </w:tr>
      <w:tr w:rsidRPr="005A0E5F" w:rsidR="00687076" w:rsidTr="00A421A1" w14:paraId="7077F0D0" w14:textId="77777777">
        <w:trPr>
          <w:trHeight w:val="200" w:hRule="exact"/>
        </w:trPr>
        <w:tc>
          <w:tcPr>
            <w:tcW w:w="2160" w:type="dxa"/>
          </w:tcPr>
          <w:p w:rsidRPr="005A0E5F" w:rsidR="006205C0" w:rsidP="00A421A1" w:rsidRDefault="006205C0" w14:paraId="21F5DEFA" w14:textId="77777777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</w:p>
        </w:tc>
      </w:tr>
      <w:tr w:rsidR="00687076" w:rsidTr="00A421A1" w14:paraId="7943A515" w14:textId="77777777">
        <w:trPr>
          <w:trHeight w:val="450"/>
        </w:trPr>
        <w:tc>
          <w:tcPr>
            <w:tcW w:w="2160" w:type="dxa"/>
          </w:tcPr>
          <w:p w:rsidR="00F51A76" w:rsidP="00A421A1" w:rsidRDefault="005A0E5F" w14:paraId="445E4D27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5A0E5F" w14:paraId="70C2B917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58393905</w:t>
            </w:r>
          </w:p>
        </w:tc>
      </w:tr>
      <w:tr w:rsidR="00687076" w:rsidTr="00A421A1" w14:paraId="4DFD965A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5A0E5F" w14:paraId="33210F0A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5A0E5F" w14:paraId="164AC894" w14:textId="77777777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26 november 2025</w:t>
            </w:r>
          </w:p>
        </w:tc>
      </w:tr>
      <w:tr w:rsidR="00687076" w:rsidTr="00A421A1" w14:paraId="369E2D4C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5A0E5F" w14:paraId="147DEA91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5A0E5F" w14:paraId="3D9C776C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2025Z20554</w:t>
            </w:r>
          </w:p>
        </w:tc>
      </w:tr>
    </w:tbl>
    <w:p w:rsidR="00215356" w:rsidRDefault="00215356" w14:paraId="6D3C85E3" w14:textId="77777777"/>
    <w:p w:rsidR="006205C0" w:rsidP="00A421A1" w:rsidRDefault="006205C0" w14:paraId="45E94808" w14:textId="77777777"/>
    <w:p w:rsidR="00160C16" w:rsidP="00CA35E4" w:rsidRDefault="005A0E5F" w14:paraId="217D2A68" w14:textId="7FE6DF6F">
      <w:r>
        <w:t>Op 26 november 2025 heeft</w:t>
      </w:r>
      <w:r w:rsidR="005A7667">
        <w:t xml:space="preserve"> het lid </w:t>
      </w:r>
      <w:r>
        <w:t>Dassen (VOLT)</w:t>
      </w:r>
      <w:r w:rsidR="009C4A36">
        <w:t xml:space="preserve"> </w:t>
      </w:r>
      <w:r w:rsidRPr="005A0E5F">
        <w:t xml:space="preserve">schriftelijke </w:t>
      </w:r>
      <w:r w:rsidRPr="005A0E5F" w:rsidR="00935893">
        <w:t>vragen</w:t>
      </w:r>
      <w:r w:rsidR="00E5483F">
        <w:t xml:space="preserve"> </w:t>
      </w:r>
      <w:r w:rsidR="009C4A36">
        <w:t xml:space="preserve">gesteld over </w:t>
      </w:r>
      <w:r>
        <w:t xml:space="preserve">het NOS-artikel: “Brandbrief media </w:t>
      </w:r>
      <w:proofErr w:type="spellStart"/>
      <w:r>
        <w:t>techgiganten</w:t>
      </w:r>
      <w:proofErr w:type="spellEnd"/>
      <w:r>
        <w:t xml:space="preserve"> bedreigen democratie in Nederland”</w:t>
      </w:r>
      <w:r w:rsidR="009C4A36">
        <w:t>.</w:t>
      </w:r>
    </w:p>
    <w:p w:rsidR="005A0E5F" w:rsidP="00CA35E4" w:rsidRDefault="005A0E5F" w14:paraId="6C8EBBDB" w14:textId="77777777"/>
    <w:p w:rsidR="009C4A36" w:rsidP="00CA35E4" w:rsidRDefault="005A0E5F" w14:paraId="59D0A6E7" w14:textId="77777777">
      <w:r>
        <w:t>Tot mijn</w:t>
      </w:r>
      <w:r w:rsidR="00C048DC">
        <w:t xml:space="preserve"> </w:t>
      </w:r>
      <w:r>
        <w:t>spijt is beantwoording binnen de gestelde termijn niet mogelijk, omdat de afstemming over de beantwoording meer tijd vergt</w:t>
      </w:r>
      <w:r w:rsidR="00C048DC">
        <w:t xml:space="preserve">. </w:t>
      </w:r>
      <w:r>
        <w:t>Ik zal</w:t>
      </w:r>
      <w:r w:rsidR="00C048DC">
        <w:t xml:space="preserve"> </w:t>
      </w:r>
      <w:r w:rsidRPr="005A0E5F">
        <w:t>de vragen</w:t>
      </w:r>
      <w:r w:rsidR="00F83ED3">
        <w:t xml:space="preserve"> </w:t>
      </w:r>
      <w:r>
        <w:t>zo snel mogelijk</w:t>
      </w:r>
      <w:r w:rsidR="00F83ED3">
        <w:t xml:space="preserve"> beantwoorden.</w:t>
      </w:r>
    </w:p>
    <w:p w:rsidR="00F83ED3" w:rsidP="00CA35E4" w:rsidRDefault="00F83ED3" w14:paraId="349FE4EE" w14:textId="77777777"/>
    <w:p w:rsidR="00512BFC" w:rsidP="00CA35E4" w:rsidRDefault="00512BFC" w14:paraId="751E3F59" w14:textId="77777777"/>
    <w:p w:rsidR="009C4A36" w:rsidP="00CA35E4" w:rsidRDefault="005A0E5F" w14:paraId="24711EB6" w14:textId="77777777">
      <w:r>
        <w:t>De minister van Onderwijs, Cultuur en Wetenschap,</w:t>
      </w:r>
    </w:p>
    <w:p w:rsidR="001C594D" w:rsidP="001C594D" w:rsidRDefault="001C594D" w14:paraId="22B3FCD1" w14:textId="77777777"/>
    <w:p w:rsidR="001C594D" w:rsidP="001C594D" w:rsidRDefault="001C594D" w14:paraId="6DF6A973" w14:textId="77777777"/>
    <w:p w:rsidR="001C594D" w:rsidP="001C594D" w:rsidRDefault="001C594D" w14:paraId="2ACFA494" w14:textId="77777777"/>
    <w:p w:rsidR="001C594D" w:rsidP="001C594D" w:rsidRDefault="001C594D" w14:paraId="7AE988B8" w14:textId="77777777"/>
    <w:p w:rsidRPr="001C594D" w:rsidR="00EF702D" w:rsidP="001C594D" w:rsidRDefault="005A0E5F" w14:paraId="6C2EFB91" w14:textId="77777777">
      <w:pPr>
        <w:pStyle w:val="standaard-tekst"/>
      </w:pPr>
      <w:r>
        <w:t>Gouke Moes</w:t>
      </w:r>
    </w:p>
    <w:sectPr w:rsidRPr="001C594D" w:rsidR="00EF702D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3298F" w14:textId="77777777" w:rsidR="00DC691C" w:rsidRDefault="005A0E5F">
      <w:r>
        <w:separator/>
      </w:r>
    </w:p>
    <w:p w14:paraId="1B6E1976" w14:textId="77777777" w:rsidR="00DC691C" w:rsidRDefault="00DC691C"/>
  </w:endnote>
  <w:endnote w:type="continuationSeparator" w:id="0">
    <w:p w14:paraId="702621AF" w14:textId="77777777" w:rsidR="00DC691C" w:rsidRDefault="005A0E5F">
      <w:r>
        <w:continuationSeparator/>
      </w:r>
    </w:p>
    <w:p w14:paraId="01E7173C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8201A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154E1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687076" w14:paraId="0946E872" w14:textId="77777777" w:rsidTr="004C7E1D">
      <w:trPr>
        <w:trHeight w:hRule="exact" w:val="357"/>
      </w:trPr>
      <w:tc>
        <w:tcPr>
          <w:tcW w:w="7603" w:type="dxa"/>
        </w:tcPr>
        <w:p w14:paraId="1822204B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</w:tcPr>
        <w:p w14:paraId="703DADF1" w14:textId="77777777" w:rsidR="002F71BB" w:rsidRPr="004C7E1D" w:rsidRDefault="005A0E5F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0050147E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687076" w14:paraId="549AA84E" w14:textId="77777777" w:rsidTr="004C7E1D">
      <w:trPr>
        <w:trHeight w:hRule="exact" w:val="357"/>
      </w:trPr>
      <w:tc>
        <w:tcPr>
          <w:tcW w:w="7709" w:type="dxa"/>
        </w:tcPr>
        <w:p w14:paraId="34ED2DBE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</w:tcPr>
        <w:p w14:paraId="0A009D2E" w14:textId="79442BAC" w:rsidR="00D17084" w:rsidRPr="004C7E1D" w:rsidRDefault="005A0E5F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B97B1C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4C3793D3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62A5A" w14:textId="77777777" w:rsidR="00DC691C" w:rsidRDefault="005A0E5F">
      <w:r>
        <w:separator/>
      </w:r>
    </w:p>
    <w:p w14:paraId="15C367E9" w14:textId="77777777" w:rsidR="00DC691C" w:rsidRDefault="00DC691C"/>
  </w:footnote>
  <w:footnote w:type="continuationSeparator" w:id="0">
    <w:p w14:paraId="3EB90266" w14:textId="77777777" w:rsidR="00DC691C" w:rsidRDefault="005A0E5F">
      <w:r>
        <w:continuationSeparator/>
      </w:r>
    </w:p>
    <w:p w14:paraId="5A9DEAAE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215E4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687076" w14:paraId="6A6C72DE" w14:textId="77777777" w:rsidTr="006D2D53">
      <w:trPr>
        <w:trHeight w:hRule="exact" w:val="400"/>
      </w:trPr>
      <w:tc>
        <w:tcPr>
          <w:tcW w:w="7518" w:type="dxa"/>
        </w:tcPr>
        <w:p w14:paraId="3D0B0285" w14:textId="77777777" w:rsidR="00527BD4" w:rsidRPr="00275984" w:rsidRDefault="00527BD4" w:rsidP="00BF4427">
          <w:pPr>
            <w:pStyle w:val="Huisstijl-Rubricering"/>
          </w:pPr>
        </w:p>
      </w:tc>
    </w:tr>
  </w:tbl>
  <w:p w14:paraId="5D7FA496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687076" w14:paraId="36231D05" w14:textId="77777777" w:rsidTr="003B528D">
      <w:tc>
        <w:tcPr>
          <w:tcW w:w="2160" w:type="dxa"/>
        </w:tcPr>
        <w:p w14:paraId="04D9E497" w14:textId="77777777" w:rsidR="002F71BB" w:rsidRPr="000407BB" w:rsidRDefault="005A0E5F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687076" w14:paraId="01188320" w14:textId="77777777" w:rsidTr="002F71BB">
      <w:trPr>
        <w:trHeight w:val="259"/>
      </w:trPr>
      <w:tc>
        <w:tcPr>
          <w:tcW w:w="2160" w:type="dxa"/>
        </w:tcPr>
        <w:p w14:paraId="7C1D0A13" w14:textId="77777777" w:rsidR="00E35CF4" w:rsidRPr="005D283A" w:rsidRDefault="005A0E5F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58393905</w:t>
          </w:r>
        </w:p>
      </w:tc>
    </w:tr>
  </w:tbl>
  <w:p w14:paraId="246B1ECB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687076" w14:paraId="1AD6FE9A" w14:textId="77777777" w:rsidTr="001377D4">
      <w:trPr>
        <w:trHeight w:val="2636"/>
      </w:trPr>
      <w:tc>
        <w:tcPr>
          <w:tcW w:w="737" w:type="dxa"/>
        </w:tcPr>
        <w:p w14:paraId="6C79FEA4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</w:tcPr>
        <w:p w14:paraId="1F2AC82D" w14:textId="77777777" w:rsidR="00704845" w:rsidRDefault="005A0E5F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1D1C22F1" wp14:editId="5B75428D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74E1DB8" w14:textId="77777777" w:rsidR="00483ECA" w:rsidRDefault="00483ECA" w:rsidP="00D037A9"/>
      </w:tc>
    </w:tr>
  </w:tbl>
  <w:p w14:paraId="44F21CDB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687076" w14:paraId="08070827" w14:textId="77777777" w:rsidTr="0008539E">
      <w:trPr>
        <w:trHeight w:hRule="exact" w:val="572"/>
      </w:trPr>
      <w:tc>
        <w:tcPr>
          <w:tcW w:w="7520" w:type="dxa"/>
        </w:tcPr>
        <w:p w14:paraId="1749DF45" w14:textId="77777777" w:rsidR="00527BD4" w:rsidRPr="00963440" w:rsidRDefault="005A0E5F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687076" w14:paraId="264505E2" w14:textId="77777777" w:rsidTr="00E776C6">
      <w:trPr>
        <w:cantSplit/>
        <w:trHeight w:hRule="exact" w:val="238"/>
      </w:trPr>
      <w:tc>
        <w:tcPr>
          <w:tcW w:w="7520" w:type="dxa"/>
        </w:tcPr>
        <w:p w14:paraId="10D0687C" w14:textId="77777777" w:rsidR="00093ABC" w:rsidRPr="00963440" w:rsidRDefault="00093ABC" w:rsidP="00963440"/>
      </w:tc>
    </w:tr>
    <w:tr w:rsidR="00687076" w14:paraId="262CB79D" w14:textId="77777777" w:rsidTr="00E776C6">
      <w:trPr>
        <w:cantSplit/>
        <w:trHeight w:hRule="exact" w:val="1520"/>
      </w:trPr>
      <w:tc>
        <w:tcPr>
          <w:tcW w:w="7520" w:type="dxa"/>
        </w:tcPr>
        <w:p w14:paraId="40FF88B7" w14:textId="77777777" w:rsidR="00A604D3" w:rsidRPr="00963440" w:rsidRDefault="00A604D3" w:rsidP="00963440"/>
      </w:tc>
    </w:tr>
    <w:tr w:rsidR="00687076" w14:paraId="5EE53FB3" w14:textId="77777777" w:rsidTr="00E776C6">
      <w:trPr>
        <w:trHeight w:hRule="exact" w:val="1077"/>
      </w:trPr>
      <w:tc>
        <w:tcPr>
          <w:tcW w:w="7520" w:type="dxa"/>
        </w:tcPr>
        <w:p w14:paraId="1C8CC16D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1BC98C59" w14:textId="77777777" w:rsidR="006F273B" w:rsidRDefault="006F273B" w:rsidP="00BC4AE3">
    <w:pPr>
      <w:pStyle w:val="Koptekst"/>
    </w:pPr>
  </w:p>
  <w:p w14:paraId="1E19EF67" w14:textId="77777777" w:rsidR="00153BD0" w:rsidRDefault="00153BD0" w:rsidP="00BC4AE3">
    <w:pPr>
      <w:pStyle w:val="Koptekst"/>
    </w:pPr>
  </w:p>
  <w:p w14:paraId="6401F751" w14:textId="77777777" w:rsidR="0044605E" w:rsidRDefault="0044605E" w:rsidP="00BC4AE3">
    <w:pPr>
      <w:pStyle w:val="Koptekst"/>
    </w:pPr>
  </w:p>
  <w:p w14:paraId="3A79C168" w14:textId="77777777" w:rsidR="0044605E" w:rsidRDefault="0044605E" w:rsidP="00BC4AE3">
    <w:pPr>
      <w:pStyle w:val="Koptekst"/>
    </w:pPr>
  </w:p>
  <w:p w14:paraId="6BFD8A98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1F04362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6D0621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D9C6A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6480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EE7D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1E0EA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F21D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E8C4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28CD9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AEFA401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A9BE59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BB6FB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C0FE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64A3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849B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D270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5870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F675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66610209">
    <w:abstractNumId w:val="10"/>
  </w:num>
  <w:num w:numId="2" w16cid:durableId="786773895">
    <w:abstractNumId w:val="7"/>
  </w:num>
  <w:num w:numId="3" w16cid:durableId="1999334789">
    <w:abstractNumId w:val="6"/>
  </w:num>
  <w:num w:numId="4" w16cid:durableId="672924317">
    <w:abstractNumId w:val="5"/>
  </w:num>
  <w:num w:numId="5" w16cid:durableId="709768757">
    <w:abstractNumId w:val="4"/>
  </w:num>
  <w:num w:numId="6" w16cid:durableId="1557740845">
    <w:abstractNumId w:val="8"/>
  </w:num>
  <w:num w:numId="7" w16cid:durableId="1174606954">
    <w:abstractNumId w:val="3"/>
  </w:num>
  <w:num w:numId="8" w16cid:durableId="2109958218">
    <w:abstractNumId w:val="2"/>
  </w:num>
  <w:num w:numId="9" w16cid:durableId="389965444">
    <w:abstractNumId w:val="1"/>
  </w:num>
  <w:num w:numId="10" w16cid:durableId="135417743">
    <w:abstractNumId w:val="0"/>
  </w:num>
  <w:num w:numId="11" w16cid:durableId="1467579810">
    <w:abstractNumId w:val="9"/>
  </w:num>
  <w:num w:numId="12" w16cid:durableId="1286306710">
    <w:abstractNumId w:val="11"/>
  </w:num>
  <w:num w:numId="13" w16cid:durableId="1951889849">
    <w:abstractNumId w:val="13"/>
  </w:num>
  <w:num w:numId="14" w16cid:durableId="1458330600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36CA"/>
    <w:rsid w:val="0014786A"/>
    <w:rsid w:val="001516A4"/>
    <w:rsid w:val="00151E5F"/>
    <w:rsid w:val="00153BD0"/>
    <w:rsid w:val="001569AB"/>
    <w:rsid w:val="00160C16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C594D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2BFC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66045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0E5F"/>
    <w:rsid w:val="005A1AF5"/>
    <w:rsid w:val="005A207F"/>
    <w:rsid w:val="005A2F35"/>
    <w:rsid w:val="005A7512"/>
    <w:rsid w:val="005A7667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87076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4A36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97B1C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048DC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20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1F45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5483F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EF702D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3ED3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2E620A"/>
  <w15:docId w15:val="{FBC98BF4-2F39-4CA2-A366-28D6A6DF0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138</ap:Words>
  <ap:Characters>764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901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2025-12-11T16:43:00.0000000Z</dcterms:created>
  <dcterms:modified xsi:type="dcterms:W3CDTF">2025-12-11T16:43:00.0000000Z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O200GLO</vt:lpwstr>
  </property>
  <property fmtid="{D5CDD505-2E9C-101B-9397-08002B2CF9AE}" pid="3" name="Author">
    <vt:lpwstr>O200GLO</vt:lpwstr>
  </property>
  <property fmtid="{D5CDD505-2E9C-101B-9397-08002B2CF9AE}" pid="4" name="cs_objectid">
    <vt:lpwstr>58393905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Uitstel beantwoording brandbrief mediabedrijven aan informateur</vt:lpwstr>
  </property>
  <property fmtid="{D5CDD505-2E9C-101B-9397-08002B2CF9AE}" pid="9" name="ocw_directie">
    <vt:lpwstr>MENC/MB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Uitstel beantwoording schriftelijke vragen</vt:lpwstr>
  </property>
  <property fmtid="{D5CDD505-2E9C-101B-9397-08002B2CF9AE}" pid="17" name="TemplateId">
    <vt:lpwstr>F295975089FE423AB643998CCE410584</vt:lpwstr>
  </property>
  <property fmtid="{D5CDD505-2E9C-101B-9397-08002B2CF9AE}" pid="18" name="Typist">
    <vt:lpwstr>O200GLO</vt:lpwstr>
  </property>
</Properties>
</file>