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0319CC" w:rsidTr="00556757" w14:paraId="623FE834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C86754" w14:paraId="182EF9B7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01196B" w14:paraId="5D2EAA16" w14:textId="326D8475">
            <w:pPr>
              <w:tabs>
                <w:tab w:val="center" w:pos="3290"/>
              </w:tabs>
            </w:pPr>
            <w:r>
              <w:t>12 december 2025</w:t>
            </w:r>
            <w:r w:rsidR="00C86754">
              <w:tab/>
            </w:r>
          </w:p>
        </w:tc>
      </w:tr>
      <w:tr w:rsidR="000319CC" w:rsidTr="00556757" w14:paraId="4F97BBC6" w14:textId="77777777">
        <w:trPr>
          <w:trHeight w:val="369"/>
        </w:trPr>
        <w:tc>
          <w:tcPr>
            <w:tcW w:w="929" w:type="dxa"/>
            <w:hideMark/>
          </w:tcPr>
          <w:p w:rsidR="00556757" w:rsidRDefault="00C86754" w14:paraId="48BC0767" w14:textId="77777777">
            <w:r>
              <w:t>Betreft</w:t>
            </w:r>
          </w:p>
        </w:tc>
        <w:tc>
          <w:tcPr>
            <w:tcW w:w="6581" w:type="dxa"/>
            <w:hideMark/>
          </w:tcPr>
          <w:p w:rsidR="00644EF8" w:rsidP="00644EF8" w:rsidRDefault="00644EF8" w14:paraId="5E6B543F" w14:textId="6E7E2D3B">
            <w:r>
              <w:t xml:space="preserve">Wijziging gemeenschappelijke regeling </w:t>
            </w:r>
          </w:p>
          <w:p w:rsidR="00556757" w:rsidP="00644EF8" w:rsidRDefault="00644EF8" w14:paraId="7074E590" w14:textId="48389F71">
            <w:r>
              <w:t xml:space="preserve">Zeeuws Archief </w:t>
            </w:r>
            <w:r w:rsidR="00C86754">
              <w:t xml:space="preserve"> </w:t>
            </w:r>
          </w:p>
        </w:tc>
      </w:tr>
    </w:tbl>
    <w:p w:rsidR="000319CC" w:rsidRDefault="00A85C9F" w14:paraId="0B0B7B84" w14:textId="77777777">
      <w:pPr>
        <w:pStyle w:val="standaard-tekst"/>
        <w:rPr>
          <w:sz w:val="18"/>
          <w:szCs w:val="18"/>
          <w:lang w:val="nl-NL"/>
        </w:rPr>
      </w:pPr>
      <w:r w:rsidRPr="007110FF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319CC" w:rsidTr="00D9561B" w14:paraId="08559DBE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C86754" w14:paraId="528E2F99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C86754" w14:paraId="33C4E6B6" w14:textId="77777777">
            <w:r>
              <w:t>Postbus 20018</w:t>
            </w:r>
          </w:p>
          <w:p w:rsidR="008E3932" w:rsidP="00D9561B" w:rsidRDefault="00C86754" w14:paraId="23D39DB3" w14:textId="77777777">
            <w:r>
              <w:t>2500 EA  DEN HAAG</w:t>
            </w:r>
          </w:p>
        </w:tc>
      </w:tr>
    </w:tbl>
    <w:p w:rsidR="000319CC" w:rsidRDefault="00A85C9F" w14:paraId="579140F6" w14:textId="77777777">
      <w:pPr>
        <w:pStyle w:val="standaard-tekst"/>
        <w:rPr>
          <w:sz w:val="18"/>
          <w:szCs w:val="18"/>
          <w:lang w:val="nl-NL"/>
        </w:rPr>
      </w:pPr>
      <w:r w:rsidRPr="007110FF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0319CC" w:rsidTr="00DD7316" w14:paraId="01FEF8C1" w14:textId="77777777">
        <w:tc>
          <w:tcPr>
            <w:tcW w:w="2160" w:type="dxa"/>
          </w:tcPr>
          <w:p w:rsidRPr="000176EE" w:rsidR="00831386" w:rsidP="00DD7316" w:rsidRDefault="00C86754" w14:paraId="7A760D62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Media en Creatieve Industrie</w:t>
            </w:r>
          </w:p>
          <w:p w:rsidRPr="00F56956" w:rsidR="00831386" w:rsidP="00DD7316" w:rsidRDefault="00C86754" w14:paraId="1DEC57A6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C86754" w14:paraId="0EEB3647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C86754" w14:paraId="708DF365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C86754" w14:paraId="10BF4CFA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C86754" w14:paraId="15F8B9DC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0319CC" w:rsidTr="00DD7316" w14:paraId="7C1C796D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2D99B0B2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0319CC" w:rsidTr="00DD7316" w14:paraId="76B48888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C86754" w14:paraId="6B6B367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C86754" w14:paraId="0B166F32" w14:textId="77777777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WJZ/57883350</w:t>
            </w:r>
          </w:p>
        </w:tc>
      </w:tr>
    </w:tbl>
    <w:p w:rsidR="00B42A85" w:rsidP="00B42A85" w:rsidRDefault="00B42A85" w14:paraId="3F0198D8" w14:textId="7696E9B4">
      <w:bookmarkStart w:name="_Hlk207896068" w:id="0"/>
      <w:r>
        <w:t xml:space="preserve">Hierbij bied ik u de wijziging van de Gemeenschappelijke regeling </w:t>
      </w:r>
      <w:bookmarkStart w:name="_Hlk212561762" w:id="1"/>
      <w:r>
        <w:t>Zeeuws Archief</w:t>
      </w:r>
      <w:r w:rsidR="000E2F00">
        <w:t xml:space="preserve"> aan.</w:t>
      </w:r>
      <w:r w:rsidRPr="00EE0D9E">
        <w:t xml:space="preserve"> </w:t>
      </w:r>
      <w:bookmarkEnd w:id="1"/>
      <w:r w:rsidRPr="00EE0D9E">
        <w:t>De besluitvorming bij de decentrale partners is zo goed als afgerond</w:t>
      </w:r>
      <w:r>
        <w:t>,</w:t>
      </w:r>
      <w:r w:rsidRPr="00EE0D9E">
        <w:t xml:space="preserve"> wat betekent dat de toestemming als hamerstuk in de raden, provinciale staten resp. algemene besturen van waterschappen geagendeerd staat. </w:t>
      </w:r>
    </w:p>
    <w:p w:rsidR="00B42A85" w:rsidP="00B42A85" w:rsidRDefault="00B42A85" w14:paraId="3B51727B" w14:textId="77777777"/>
    <w:p w:rsidR="00B42A85" w:rsidP="00B42A85" w:rsidRDefault="00B42A85" w14:paraId="3EA1B49F" w14:textId="77777777">
      <w:bookmarkStart w:name="_Hlk212211360" w:id="2"/>
      <w:r>
        <w:t xml:space="preserve">Met het oog op de toekomstige uittreding van het Rijk uit de gemeenschappelijke regelingen van Regionaal Historische Centra heeft mijn ambtsvoorganger recentelijk de </w:t>
      </w:r>
      <w:r w:rsidRPr="0005435B">
        <w:t xml:space="preserve">desbetreffende uittredingsbesluiten bij u voorgehangen en u over de belangrijkste ontwikkelingen met betrekking tot dit onderwerp geïnformeerd (zie </w:t>
      </w:r>
      <w:r>
        <w:t>de</w:t>
      </w:r>
      <w:r w:rsidRPr="0005435B">
        <w:t xml:space="preserve"> brief van 4 september 2025</w:t>
      </w:r>
      <w:r>
        <w:t xml:space="preserve">, </w:t>
      </w:r>
      <w:r>
        <w:rPr>
          <w:i/>
          <w:iCs/>
        </w:rPr>
        <w:t>Kamerstukken II</w:t>
      </w:r>
      <w:r>
        <w:t xml:space="preserve"> 2024/25, 36804, nr. 1 resp. </w:t>
      </w:r>
      <w:r w:rsidRPr="00EE0D9E">
        <w:rPr>
          <w:i/>
          <w:iCs/>
        </w:rPr>
        <w:t xml:space="preserve"> </w:t>
      </w:r>
      <w:r>
        <w:rPr>
          <w:i/>
          <w:iCs/>
        </w:rPr>
        <w:t>Kamerstukken I</w:t>
      </w:r>
      <w:r>
        <w:t xml:space="preserve"> 2024/25, 36804, nr. A)</w:t>
      </w:r>
      <w:r w:rsidRPr="00BD4020">
        <w:t>. Dit laat onverlet dat er tot de voorziene uittreding per 1 januari 2027, wijzigingen noodzakelijk</w:t>
      </w:r>
      <w:r>
        <w:t xml:space="preserve"> kunnen zijn in de huidige gemeenschappelijke regelingen. Om deze reden worden deze gewijzigde regeling separaat bij uw Kamer voorgehangen.  </w:t>
      </w:r>
    </w:p>
    <w:p w:rsidR="00B42A85" w:rsidP="00B42A85" w:rsidRDefault="00B42A85" w14:paraId="5C9B0CBB" w14:textId="77777777"/>
    <w:p w:rsidR="00B42A85" w:rsidP="00B42A85" w:rsidRDefault="00B42A85" w14:paraId="43443B06" w14:textId="73EE80EA">
      <w:r w:rsidRPr="00EE0D9E">
        <w:t xml:space="preserve">De reden voor deze wijziging </w:t>
      </w:r>
      <w:r>
        <w:t xml:space="preserve">is de toetreding van nieuwe deelnemers. Bij </w:t>
      </w:r>
      <w:r w:rsidR="000E2F00">
        <w:t xml:space="preserve">het </w:t>
      </w:r>
      <w:r>
        <w:t xml:space="preserve">Zeeuws Archief </w:t>
      </w:r>
      <w:r w:rsidRPr="00782846">
        <w:t xml:space="preserve">(huidige regeling: </w:t>
      </w:r>
      <w:r>
        <w:t>Gemeenteblad Middelburg</w:t>
      </w:r>
      <w:r w:rsidRPr="00782846">
        <w:t xml:space="preserve"> </w:t>
      </w:r>
      <w:r>
        <w:t>2025</w:t>
      </w:r>
      <w:r w:rsidRPr="00782846">
        <w:t xml:space="preserve">, nr. </w:t>
      </w:r>
      <w:r w:rsidRPr="00644EF8">
        <w:t>439415</w:t>
      </w:r>
      <w:r w:rsidRPr="00782846">
        <w:t>)</w:t>
      </w:r>
      <w:r>
        <w:t xml:space="preserve"> gaan namelijk </w:t>
      </w:r>
      <w:r w:rsidRPr="00644EF8">
        <w:t xml:space="preserve">de gemeenten Terneuzen, Schouwen-Duiveland en Vlissingen, de provincie Zeeland </w:t>
      </w:r>
      <w:r>
        <w:t xml:space="preserve">en </w:t>
      </w:r>
      <w:r w:rsidRPr="00644EF8">
        <w:t xml:space="preserve"> het waterschap Scheldestromen</w:t>
      </w:r>
      <w:r>
        <w:t xml:space="preserve"> op 1 januari 2026 toetreden. U vindt het wijzigingsbesluit bijgevoegd.</w:t>
      </w:r>
    </w:p>
    <w:bookmarkEnd w:id="2"/>
    <w:p w:rsidR="00B42A85" w:rsidP="00B42A85" w:rsidRDefault="00B42A85" w14:paraId="2B992DE5" w14:textId="77777777">
      <w:pPr>
        <w:keepNext/>
      </w:pPr>
    </w:p>
    <w:bookmarkEnd w:id="0"/>
    <w:p w:rsidR="00B42A85" w:rsidP="00B42A85" w:rsidRDefault="00B42A85" w14:paraId="2E82866E" w14:textId="77777777">
      <w:r>
        <w:t xml:space="preserve">De voorlegging van deze </w:t>
      </w:r>
      <w:r w:rsidRPr="00B40714">
        <w:t>wijzigingsr</w:t>
      </w:r>
      <w:r>
        <w:t xml:space="preserve">egeling aan uw Kamer geschiedt in het kader van </w:t>
      </w:r>
      <w:r w:rsidRPr="00B40714">
        <w:t xml:space="preserve">artikel 94 </w:t>
      </w:r>
      <w:r w:rsidRPr="0033652C">
        <w:t xml:space="preserve">resp. artikel 97 </w:t>
      </w:r>
      <w:r w:rsidRPr="00B40714">
        <w:t xml:space="preserve">van de Wet gemeenschappelijke regelingen. </w:t>
      </w:r>
      <w:r>
        <w:t>Deze artikelen</w:t>
      </w:r>
      <w:r w:rsidRPr="00B40714">
        <w:t xml:space="preserve"> bied</w:t>
      </w:r>
      <w:r>
        <w:t>en</w:t>
      </w:r>
      <w:r w:rsidRPr="00B40714">
        <w:t xml:space="preserve"> uw Kamer gedurende vier weken de mogelijkheid zich hierover uit te spreken. Indien u van deze mogelijkheid geen gebruik maakt, zal het besluit tot wijziging na afloop van deze termijn gepubliceerd worden in de Staatscourant,</w:t>
      </w:r>
      <w:r>
        <w:t xml:space="preserve"> waarbij de gewijzigde gemeenschappelijke regelingen als bijlagen bij de toelichting worden gevoegd. De gewijzigde gemeenschappelijke regelingen treden in werking na bekendmaking overeenkomstig de Wet gemeenschappelijke regelingen.</w:t>
      </w:r>
    </w:p>
    <w:p w:rsidR="00B42A85" w:rsidP="00B42A85" w:rsidRDefault="00B42A85" w14:paraId="606BF470" w14:textId="77777777"/>
    <w:p w:rsidRPr="007110FF" w:rsidR="006D41A2" w:rsidP="006D41A2" w:rsidRDefault="006D41A2" w14:paraId="4788BD5C" w14:textId="77777777">
      <w:pPr>
        <w:pStyle w:val="standaard-tekst"/>
        <w:rPr>
          <w:sz w:val="18"/>
          <w:szCs w:val="18"/>
          <w:lang w:val="nl-NL"/>
        </w:rPr>
      </w:pPr>
    </w:p>
    <w:p w:rsidRPr="007110FF" w:rsidR="006D41A2" w:rsidP="006D41A2" w:rsidRDefault="00C86754" w14:paraId="63D55B52" w14:textId="77777777">
      <w:pPr>
        <w:pStyle w:val="standaard-tekst"/>
        <w:rPr>
          <w:sz w:val="18"/>
          <w:szCs w:val="18"/>
          <w:lang w:val="nl-NL"/>
        </w:rPr>
      </w:pPr>
      <w:r w:rsidRPr="007110FF">
        <w:rPr>
          <w:sz w:val="18"/>
          <w:szCs w:val="18"/>
          <w:lang w:val="nl-NL"/>
        </w:rPr>
        <w:lastRenderedPageBreak/>
        <w:t>Een gelijkluidende brief/Een afschrift van deze brief heb ik heden gezonden aan de voorzitter van de Eerste Kamer der Staten-Generaal.</w:t>
      </w:r>
    </w:p>
    <w:p w:rsidR="00A85C9F" w:rsidP="00A85C9F" w:rsidRDefault="00A85C9F" w14:paraId="0B1D3E05" w14:textId="77777777">
      <w:pPr>
        <w:pStyle w:val="standaard-tekst"/>
        <w:rPr>
          <w:sz w:val="18"/>
          <w:szCs w:val="18"/>
          <w:lang w:val="nl-NL"/>
        </w:rPr>
      </w:pPr>
    </w:p>
    <w:p w:rsidRPr="007110FF" w:rsidR="0089458B" w:rsidP="00A85C9F" w:rsidRDefault="0089458B" w14:paraId="36DAA32A" w14:textId="77777777">
      <w:pPr>
        <w:pStyle w:val="standaard-tekst"/>
        <w:rPr>
          <w:sz w:val="18"/>
          <w:szCs w:val="18"/>
          <w:lang w:val="nl-NL"/>
        </w:rPr>
      </w:pPr>
    </w:p>
    <w:p w:rsidRPr="007110FF" w:rsidR="00713167" w:rsidP="00A85C9F" w:rsidRDefault="00C86754" w14:paraId="7BE10880" w14:textId="77777777">
      <w:pPr>
        <w:pStyle w:val="standaard-tekst"/>
        <w:rPr>
          <w:sz w:val="18"/>
          <w:szCs w:val="18"/>
          <w:lang w:val="nl-NL"/>
        </w:rPr>
      </w:pPr>
      <w:r w:rsidRPr="00491AC0">
        <w:rPr>
          <w:sz w:val="18"/>
          <w:szCs w:val="18"/>
          <w:lang w:val="nl-NL"/>
        </w:rPr>
        <w:t xml:space="preserve">De </w:t>
      </w:r>
      <w:r w:rsidRPr="00491AC0" w:rsidR="006A5D19">
        <w:rPr>
          <w:sz w:val="18"/>
          <w:szCs w:val="18"/>
          <w:lang w:val="nl-NL"/>
        </w:rPr>
        <w:t>M</w:t>
      </w:r>
      <w:r w:rsidRPr="00491AC0">
        <w:rPr>
          <w:sz w:val="18"/>
          <w:szCs w:val="18"/>
          <w:lang w:val="nl-NL"/>
        </w:rPr>
        <w:t>inister van Onderwijs, Cultuur en Wetenschap,</w:t>
      </w:r>
    </w:p>
    <w:p w:rsidRPr="00491AC0" w:rsidR="000F521E" w:rsidP="003A7160" w:rsidRDefault="000F521E" w14:paraId="031009AB" w14:textId="77777777"/>
    <w:p w:rsidRPr="00491AC0" w:rsidR="000F521E" w:rsidP="003A7160" w:rsidRDefault="000F521E" w14:paraId="194F9FA5" w14:textId="77777777"/>
    <w:p w:rsidRPr="00491AC0" w:rsidR="000F521E" w:rsidP="003A7160" w:rsidRDefault="000F521E" w14:paraId="1EAC2B1A" w14:textId="77777777"/>
    <w:p w:rsidRPr="00491AC0" w:rsidR="000F521E" w:rsidP="003A7160" w:rsidRDefault="000F521E" w14:paraId="4DFE4ABA" w14:textId="77777777"/>
    <w:p w:rsidRPr="00491AC0" w:rsidR="000F521E" w:rsidP="003A7160" w:rsidRDefault="00C86754" w14:paraId="2F85A9F2" w14:textId="77777777">
      <w:pPr>
        <w:pStyle w:val="standaard-tekst"/>
        <w:rPr>
          <w:sz w:val="18"/>
          <w:szCs w:val="18"/>
          <w:lang w:val="nl-NL"/>
        </w:rPr>
      </w:pPr>
      <w:proofErr w:type="spellStart"/>
      <w:r>
        <w:rPr>
          <w:sz w:val="18"/>
          <w:szCs w:val="18"/>
          <w:lang w:val="nl-NL"/>
        </w:rPr>
        <w:t>Gouke</w:t>
      </w:r>
      <w:proofErr w:type="spellEnd"/>
      <w:r>
        <w:rPr>
          <w:sz w:val="18"/>
          <w:szCs w:val="18"/>
          <w:lang w:val="nl-NL"/>
        </w:rPr>
        <w:t xml:space="preserve"> Moes</w:t>
      </w:r>
    </w:p>
    <w:p w:rsidRPr="00491AC0" w:rsidR="00F01557" w:rsidP="003A7160" w:rsidRDefault="00F01557" w14:paraId="35D583BA" w14:textId="77777777"/>
    <w:p w:rsidRPr="00491AC0" w:rsidR="00F01557" w:rsidP="003A7160" w:rsidRDefault="00F01557" w14:paraId="5B2B561A" w14:textId="77777777"/>
    <w:p w:rsidRPr="00064A0A" w:rsidR="00184B30" w:rsidP="00A60B58" w:rsidRDefault="00184B30" w14:paraId="289313FD" w14:textId="77777777"/>
    <w:p w:rsidRPr="00064A0A" w:rsidR="00184B30" w:rsidP="00A60B58" w:rsidRDefault="00184B30" w14:paraId="2D72A402" w14:textId="77777777"/>
    <w:sectPr w:rsidRPr="00064A0A"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168D5" w14:textId="77777777" w:rsidR="005F0738" w:rsidRDefault="00C86754">
      <w:r>
        <w:separator/>
      </w:r>
    </w:p>
    <w:p w14:paraId="012F9DDB" w14:textId="77777777" w:rsidR="005F0738" w:rsidRDefault="005F0738"/>
  </w:endnote>
  <w:endnote w:type="continuationSeparator" w:id="0">
    <w:p w14:paraId="75449991" w14:textId="77777777" w:rsidR="005F0738" w:rsidRDefault="00C86754">
      <w:r>
        <w:continuationSeparator/>
      </w:r>
    </w:p>
    <w:p w14:paraId="63C45635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67D8C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61E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0319CC" w14:paraId="02C1416B" w14:textId="77777777" w:rsidTr="004C7E1D">
      <w:trPr>
        <w:trHeight w:hRule="exact" w:val="357"/>
      </w:trPr>
      <w:tc>
        <w:tcPr>
          <w:tcW w:w="7603" w:type="dxa"/>
        </w:tcPr>
        <w:p w14:paraId="3329C978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6522CA8C" w14:textId="40C087EA" w:rsidR="002F71BB" w:rsidRPr="004C7E1D" w:rsidRDefault="00C86754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1196B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AF75035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0319CC" w14:paraId="44BBC50D" w14:textId="77777777" w:rsidTr="004C7E1D">
      <w:trPr>
        <w:trHeight w:hRule="exact" w:val="357"/>
      </w:trPr>
      <w:tc>
        <w:tcPr>
          <w:tcW w:w="7709" w:type="dxa"/>
        </w:tcPr>
        <w:p w14:paraId="0C4F81C1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61318B59" w14:textId="74A3E269" w:rsidR="00D17084" w:rsidRPr="004C7E1D" w:rsidRDefault="00C86754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1196B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28356E4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B2378" w14:textId="77777777" w:rsidR="005F0738" w:rsidRDefault="00C86754">
      <w:r>
        <w:separator/>
      </w:r>
    </w:p>
    <w:p w14:paraId="623C5F19" w14:textId="77777777" w:rsidR="005F0738" w:rsidRDefault="005F0738"/>
  </w:footnote>
  <w:footnote w:type="continuationSeparator" w:id="0">
    <w:p w14:paraId="0075832E" w14:textId="77777777" w:rsidR="005F0738" w:rsidRDefault="00C86754">
      <w:r>
        <w:continuationSeparator/>
      </w:r>
    </w:p>
    <w:p w14:paraId="37362718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C53A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319CC" w14:paraId="39C58575" w14:textId="77777777" w:rsidTr="006D2D53">
      <w:trPr>
        <w:trHeight w:hRule="exact" w:val="400"/>
      </w:trPr>
      <w:tc>
        <w:tcPr>
          <w:tcW w:w="7518" w:type="dxa"/>
        </w:tcPr>
        <w:p w14:paraId="061A4B40" w14:textId="77777777" w:rsidR="00527BD4" w:rsidRPr="00275984" w:rsidRDefault="00527BD4" w:rsidP="00BF4427">
          <w:pPr>
            <w:pStyle w:val="Huisstijl-Rubricering"/>
          </w:pPr>
        </w:p>
      </w:tc>
    </w:tr>
  </w:tbl>
  <w:p w14:paraId="699D9D9D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319CC" w14:paraId="4F73A184" w14:textId="77777777" w:rsidTr="003B528D">
      <w:tc>
        <w:tcPr>
          <w:tcW w:w="2160" w:type="dxa"/>
        </w:tcPr>
        <w:p w14:paraId="5EB46E25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4AF260AD" w14:textId="77777777" w:rsidR="002F71BB" w:rsidRPr="000407BB" w:rsidRDefault="00C86754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57883350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0319CC" w14:paraId="2E07D29B" w14:textId="77777777" w:rsidTr="002F71BB">
      <w:trPr>
        <w:trHeight w:val="259"/>
      </w:trPr>
      <w:tc>
        <w:tcPr>
          <w:tcW w:w="2160" w:type="dxa"/>
        </w:tcPr>
        <w:p w14:paraId="22082889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7D275F0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319CC" w14:paraId="18CEC561" w14:textId="77777777" w:rsidTr="001377D4">
      <w:trPr>
        <w:trHeight w:val="2636"/>
      </w:trPr>
      <w:tc>
        <w:tcPr>
          <w:tcW w:w="737" w:type="dxa"/>
        </w:tcPr>
        <w:p w14:paraId="27D9091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4C3EC1E6" w14:textId="77777777" w:rsidR="00704845" w:rsidRDefault="00C86754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C018D3C" wp14:editId="12942B51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EA168C7" w14:textId="77777777" w:rsidR="00483ECA" w:rsidRDefault="00483ECA" w:rsidP="00D037A9"/>
        <w:p w14:paraId="313D5410" w14:textId="77777777" w:rsidR="005F2FA9" w:rsidRDefault="005F2FA9" w:rsidP="00082403"/>
      </w:tc>
    </w:tr>
  </w:tbl>
  <w:p w14:paraId="4F76CC5D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319CC" w14:paraId="3D91BA87" w14:textId="77777777" w:rsidTr="0008539E">
      <w:trPr>
        <w:trHeight w:hRule="exact" w:val="572"/>
      </w:trPr>
      <w:tc>
        <w:tcPr>
          <w:tcW w:w="7520" w:type="dxa"/>
        </w:tcPr>
        <w:p w14:paraId="1B8AF97C" w14:textId="77777777" w:rsidR="00527BD4" w:rsidRPr="00963440" w:rsidRDefault="00C86754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0319CC" w14:paraId="1027BD76" w14:textId="77777777" w:rsidTr="00E776C6">
      <w:trPr>
        <w:cantSplit/>
        <w:trHeight w:hRule="exact" w:val="238"/>
      </w:trPr>
      <w:tc>
        <w:tcPr>
          <w:tcW w:w="7520" w:type="dxa"/>
        </w:tcPr>
        <w:p w14:paraId="1AAD9487" w14:textId="77777777" w:rsidR="00093ABC" w:rsidRPr="00963440" w:rsidRDefault="00093ABC" w:rsidP="00963440"/>
      </w:tc>
    </w:tr>
    <w:tr w:rsidR="000319CC" w14:paraId="022F4C57" w14:textId="77777777" w:rsidTr="00E776C6">
      <w:trPr>
        <w:cantSplit/>
        <w:trHeight w:hRule="exact" w:val="1520"/>
      </w:trPr>
      <w:tc>
        <w:tcPr>
          <w:tcW w:w="7520" w:type="dxa"/>
        </w:tcPr>
        <w:p w14:paraId="5F9C171B" w14:textId="77777777" w:rsidR="00A604D3" w:rsidRPr="00963440" w:rsidRDefault="00A604D3" w:rsidP="003B6D32"/>
      </w:tc>
    </w:tr>
    <w:tr w:rsidR="000319CC" w14:paraId="71209614" w14:textId="77777777" w:rsidTr="00E776C6">
      <w:trPr>
        <w:trHeight w:hRule="exact" w:val="1077"/>
      </w:trPr>
      <w:tc>
        <w:tcPr>
          <w:tcW w:w="7520" w:type="dxa"/>
        </w:tcPr>
        <w:p w14:paraId="6B905DCD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1C6B6428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5EEE257A" w14:textId="77777777" w:rsidR="00892BA5" w:rsidRPr="00596D5A" w:rsidRDefault="00C86754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0A2A7887" w14:textId="77777777" w:rsidR="006F273B" w:rsidRDefault="006F273B" w:rsidP="00BC4AE3">
    <w:pPr>
      <w:pStyle w:val="Koptekst"/>
    </w:pPr>
  </w:p>
  <w:p w14:paraId="1A5E7EE1" w14:textId="77777777" w:rsidR="00153BD0" w:rsidRDefault="00153BD0" w:rsidP="00BC4AE3">
    <w:pPr>
      <w:pStyle w:val="Koptekst"/>
    </w:pPr>
  </w:p>
  <w:p w14:paraId="36363B2E" w14:textId="77777777" w:rsidR="0044605E" w:rsidRDefault="0044605E" w:rsidP="00BC4AE3">
    <w:pPr>
      <w:pStyle w:val="Koptekst"/>
    </w:pPr>
  </w:p>
  <w:p w14:paraId="59892B73" w14:textId="77777777" w:rsidR="0044605E" w:rsidRDefault="0044605E" w:rsidP="00BC4AE3">
    <w:pPr>
      <w:pStyle w:val="Koptekst"/>
    </w:pPr>
  </w:p>
  <w:p w14:paraId="7E54CF83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1BEC5F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252EF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CE02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409B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489B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0AD2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2000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949A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0C78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674362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55200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8687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FED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800A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5603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A8F9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96A4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62FD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7011752">
    <w:abstractNumId w:val="10"/>
  </w:num>
  <w:num w:numId="2" w16cid:durableId="1032269818">
    <w:abstractNumId w:val="7"/>
  </w:num>
  <w:num w:numId="3" w16cid:durableId="1881818342">
    <w:abstractNumId w:val="6"/>
  </w:num>
  <w:num w:numId="4" w16cid:durableId="1850825608">
    <w:abstractNumId w:val="5"/>
  </w:num>
  <w:num w:numId="5" w16cid:durableId="1862165562">
    <w:abstractNumId w:val="4"/>
  </w:num>
  <w:num w:numId="6" w16cid:durableId="83038264">
    <w:abstractNumId w:val="8"/>
  </w:num>
  <w:num w:numId="7" w16cid:durableId="1741444618">
    <w:abstractNumId w:val="3"/>
  </w:num>
  <w:num w:numId="8" w16cid:durableId="1011297757">
    <w:abstractNumId w:val="2"/>
  </w:num>
  <w:num w:numId="9" w16cid:durableId="1358431539">
    <w:abstractNumId w:val="1"/>
  </w:num>
  <w:num w:numId="10" w16cid:durableId="1801073017">
    <w:abstractNumId w:val="0"/>
  </w:num>
  <w:num w:numId="11" w16cid:durableId="788816923">
    <w:abstractNumId w:val="9"/>
  </w:num>
  <w:num w:numId="12" w16cid:durableId="212009201">
    <w:abstractNumId w:val="11"/>
  </w:num>
  <w:num w:numId="13" w16cid:durableId="1436553583">
    <w:abstractNumId w:val="13"/>
  </w:num>
  <w:num w:numId="14" w16cid:durableId="13506455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196B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19CC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64A0A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2F00"/>
    <w:rsid w:val="000E5886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25045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1AC0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1AFE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1FAD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524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4EF8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A5D1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D41A2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10FF"/>
    <w:rsid w:val="00713167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300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D68CE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62FE4"/>
    <w:rsid w:val="00872271"/>
    <w:rsid w:val="008731F6"/>
    <w:rsid w:val="00874982"/>
    <w:rsid w:val="008762B6"/>
    <w:rsid w:val="00883137"/>
    <w:rsid w:val="00892BA5"/>
    <w:rsid w:val="0089458B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175A5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85C9F"/>
    <w:rsid w:val="00A91FA3"/>
    <w:rsid w:val="00A927D3"/>
    <w:rsid w:val="00A93EE4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A85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86754"/>
    <w:rsid w:val="00C965EF"/>
    <w:rsid w:val="00C97C80"/>
    <w:rsid w:val="00CA1D00"/>
    <w:rsid w:val="00CA2025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9E7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0BF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8AD3A"/>
  <w15:docId w15:val="{F203B2A3-D103-4982-9A1A-C2C168AF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380</ap:Words>
  <ap:Characters>2096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2472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2025-12-11T09:26:00.0000000Z</lastPrinted>
  <dcterms:created xsi:type="dcterms:W3CDTF">2025-12-12T12:23:00.0000000Z</dcterms:created>
  <dcterms:modified xsi:type="dcterms:W3CDTF">2025-12-12T12:23:00.0000000Z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O200LEL</vt:lpwstr>
  </property>
  <property fmtid="{D5CDD505-2E9C-101B-9397-08002B2CF9AE}" pid="3" name="Author">
    <vt:lpwstr>O200LEL</vt:lpwstr>
  </property>
  <property fmtid="{D5CDD505-2E9C-101B-9397-08002B2CF9AE}" pid="4" name="cs_objectid">
    <vt:lpwstr>57883350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GR ZA</vt:lpwstr>
  </property>
  <property fmtid="{D5CDD505-2E9C-101B-9397-08002B2CF9AE}" pid="8" name="ocw_directie">
    <vt:lpwstr>MENC/ABL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 voorhang</vt:lpwstr>
  </property>
  <property fmtid="{D5CDD505-2E9C-101B-9397-08002B2CF9AE}" pid="16" name="TemplateId">
    <vt:lpwstr>89E3AB2FAFEE4FE2B5E1FC3EB182F1B6</vt:lpwstr>
  </property>
  <property fmtid="{D5CDD505-2E9C-101B-9397-08002B2CF9AE}" pid="17" name="Typist">
    <vt:lpwstr>O200LEL</vt:lpwstr>
  </property>
</Properties>
</file>