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4F99" w:rsidR="00B96933" w:rsidP="00DD4F99" w:rsidRDefault="00B96933" w14:paraId="2A0331EA" w14:textId="77777777">
      <w:pPr>
        <w:rPr>
          <w:szCs w:val="18"/>
        </w:rPr>
        <w:sectPr w:rsidRPr="00DD4F99" w:rsidR="00B96933" w:rsidSect="00B96933">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DD4F99" w:rsidR="00B96933" w:rsidP="00DD4F99" w:rsidRDefault="00000000" w14:paraId="579E9B00" w14:textId="77777777">
      <w:pPr>
        <w:pStyle w:val="Huisstijl-Aanhef"/>
        <w:rPr>
          <w:szCs w:val="18"/>
        </w:rPr>
      </w:pPr>
      <w:r w:rsidRPr="00DD4F99">
        <w:rPr>
          <w:szCs w:val="18"/>
        </w:rPr>
        <w:t>Geachte voorzitter,</w:t>
      </w:r>
    </w:p>
    <w:p w:rsidRPr="00DD4F99" w:rsidR="00B96933" w:rsidP="00DD4F99" w:rsidRDefault="00000000" w14:paraId="7AAD234B" w14:textId="77777777">
      <w:pPr>
        <w:rPr>
          <w:szCs w:val="18"/>
        </w:rPr>
      </w:pPr>
      <w:r w:rsidRPr="00DD4F99">
        <w:rPr>
          <w:szCs w:val="18"/>
        </w:rPr>
        <w:t xml:space="preserve">Met deze brief informeer ik uw Kamer over  de nadere uitwerking van het eerder aangekondigde beleidsinstrument </w:t>
      </w:r>
      <w:r w:rsidRPr="00DD4F99">
        <w:rPr>
          <w:i/>
          <w:iCs/>
          <w:szCs w:val="18"/>
        </w:rPr>
        <w:t>Vergoeding in Onderzoek</w:t>
      </w:r>
      <w:r w:rsidRPr="00DD4F99">
        <w:rPr>
          <w:szCs w:val="18"/>
        </w:rPr>
        <w:t xml:space="preserve"> (ViO). </w:t>
      </w:r>
      <w:r w:rsidRPr="00DD4F99" w:rsidR="00D7634F">
        <w:rPr>
          <w:szCs w:val="18"/>
        </w:rPr>
        <w:t>Mijn voorganger heeft</w:t>
      </w:r>
      <w:r w:rsidRPr="00DD4F99">
        <w:rPr>
          <w:szCs w:val="18"/>
        </w:rPr>
        <w:t xml:space="preserve"> uw Kamer in de brief</w:t>
      </w:r>
      <w:r w:rsidRPr="00DD4F99">
        <w:rPr>
          <w:rStyle w:val="Voetnootmarkering"/>
          <w:szCs w:val="18"/>
        </w:rPr>
        <w:footnoteReference w:id="1"/>
      </w:r>
      <w:r w:rsidRPr="00DD4F99">
        <w:rPr>
          <w:szCs w:val="18"/>
        </w:rPr>
        <w:t xml:space="preserve"> over de voortgang verbeteren en verbreden van de toets op het basispakket op 12 juni jl. geïnformeerd over dit beleid. </w:t>
      </w:r>
    </w:p>
    <w:p w:rsidRPr="00DD4F99" w:rsidR="00B96933" w:rsidP="00DD4F99" w:rsidRDefault="00B96933" w14:paraId="5F2FDB59" w14:textId="77777777">
      <w:pPr>
        <w:rPr>
          <w:szCs w:val="18"/>
        </w:rPr>
      </w:pPr>
    </w:p>
    <w:p w:rsidRPr="00DD4F99" w:rsidR="00B96933" w:rsidP="00DD4F99" w:rsidRDefault="00000000" w14:paraId="49FEBCC6" w14:textId="77777777">
      <w:pPr>
        <w:rPr>
          <w:i/>
          <w:iCs/>
          <w:szCs w:val="18"/>
        </w:rPr>
      </w:pPr>
      <w:r w:rsidRPr="00DD4F99">
        <w:rPr>
          <w:szCs w:val="18"/>
        </w:rPr>
        <w:t>ViO is het instrument dat het mogelijk maakt om bestaande zorg waarbij onduidelijkheid over de effectiviteit is, tijdelijk onder voorwaarde van onderzoek, te blijven vergoeden.</w:t>
      </w:r>
    </w:p>
    <w:p w:rsidRPr="00DD4F99" w:rsidR="00B96933" w:rsidP="00DD4F99" w:rsidRDefault="00B96933" w14:paraId="4C9CD0CB" w14:textId="77777777">
      <w:pPr>
        <w:rPr>
          <w:szCs w:val="18"/>
        </w:rPr>
      </w:pPr>
    </w:p>
    <w:p w:rsidRPr="00DD4F99" w:rsidR="00B96933" w:rsidP="00DD4F99" w:rsidRDefault="00000000" w14:paraId="3702E5EC" w14:textId="77777777">
      <w:pPr>
        <w:rPr>
          <w:b/>
          <w:bCs/>
          <w:szCs w:val="18"/>
        </w:rPr>
      </w:pPr>
      <w:r w:rsidRPr="00DD4F99">
        <w:rPr>
          <w:b/>
          <w:bCs/>
          <w:szCs w:val="18"/>
        </w:rPr>
        <w:t>Achtergrond</w:t>
      </w:r>
    </w:p>
    <w:p w:rsidRPr="00DD4F99" w:rsidR="00B96933" w:rsidP="00DD4F99" w:rsidRDefault="00000000" w14:paraId="053B50FA" w14:textId="77777777">
      <w:pPr>
        <w:rPr>
          <w:szCs w:val="18"/>
        </w:rPr>
      </w:pPr>
      <w:r w:rsidRPr="00DD4F99">
        <w:rPr>
          <w:szCs w:val="18"/>
        </w:rPr>
        <w:t xml:space="preserve">De houdbaarheid van onze zorg staat onder druk, zowel in personele als in financiële zin. Daarnaast is het in het belang van de patiënten en alle verzekerden in Nederland dat er alleen effectieve (passende) zorg vergoed wordt vanuit het basispakket. In het Integraal Zorgakkoord (IZA) en het Aanvullend Zorg- en Welzijnsakkoord (AZWA) zijn er daarom afspraken gemaakt die bijdragen aan de beweging naar meer passende zorg. Onderdeel hiervan zijn de afspraken die gemaakt zijn over het maken van scherpe keuzes over welke zorg wel en welke zorg niet vanuit het basispakket moet worden vergoed. Om deze keuzes te maken is er ook afgesproken dat er in de toekomst meer zorg getoetst gaat worden aan de wettelijke criteria. Een behandeling die qua effectiviteit niet of onvoldoende bijdraagt, hoort niet vergoed te worden vanuit de basisverzekering. </w:t>
      </w:r>
    </w:p>
    <w:p w:rsidRPr="00DD4F99" w:rsidR="00B96933" w:rsidP="00DD4F99" w:rsidRDefault="00B96933" w14:paraId="4F9E29D0" w14:textId="77777777">
      <w:pPr>
        <w:rPr>
          <w:szCs w:val="18"/>
        </w:rPr>
      </w:pPr>
    </w:p>
    <w:p w:rsidRPr="00DD4F99" w:rsidR="00B96933" w:rsidP="00DD4F99" w:rsidRDefault="00000000" w14:paraId="01B6E3BD" w14:textId="77777777">
      <w:pPr>
        <w:rPr>
          <w:b/>
          <w:bCs/>
          <w:szCs w:val="18"/>
        </w:rPr>
      </w:pPr>
      <w:r w:rsidRPr="00DD4F99">
        <w:rPr>
          <w:b/>
          <w:bCs/>
          <w:szCs w:val="18"/>
        </w:rPr>
        <w:t>Onderzoek naar effectiviteit van zorg</w:t>
      </w:r>
    </w:p>
    <w:p w:rsidRPr="00DD4F99" w:rsidR="00B96933" w:rsidP="00DD4F99" w:rsidRDefault="00000000" w14:paraId="604B6E99" w14:textId="77777777">
      <w:pPr>
        <w:rPr>
          <w:szCs w:val="18"/>
        </w:rPr>
      </w:pPr>
      <w:r w:rsidRPr="00DD4F99">
        <w:rPr>
          <w:szCs w:val="18"/>
        </w:rPr>
        <w:t xml:space="preserve">Om de effectiviteit van een behandeling vast te kunnen stellen, hebben partijen goede onderzoeksgegevens nodig. In vrijwel alle gevallen doet het veld zelf onderzoek naar de effectiviteit van zorg wanneer hier onzekerheid over is. Het initiatief voor het doen van dit onderzoek ligt dus ook in de eerste plaats bij het veld zelf. Om dit onderzoek mogelijk te maken </w:t>
      </w:r>
      <w:r w:rsidRPr="00DD4F99" w:rsidR="00D7634F">
        <w:rPr>
          <w:szCs w:val="18"/>
        </w:rPr>
        <w:t>heeft mijn voorganger</w:t>
      </w:r>
      <w:r w:rsidRPr="00DD4F99">
        <w:rPr>
          <w:szCs w:val="18"/>
        </w:rPr>
        <w:t xml:space="preserve"> het Kaderprogramma Passende zorg (KPPZ) ingericht. Binnen dit subsidieprogramma wordt ook gestuurd op onderzoek naar effectiviteit van zorg met een focus op de vraagstukken met de grootste maatschappelijke impact. </w:t>
      </w:r>
    </w:p>
    <w:p w:rsidRPr="00DD4F99" w:rsidR="00B96933" w:rsidP="00DD4F99" w:rsidRDefault="00000000" w14:paraId="48DED27A" w14:textId="77777777">
      <w:pPr>
        <w:rPr>
          <w:szCs w:val="18"/>
        </w:rPr>
      </w:pPr>
      <w:r w:rsidRPr="00DD4F99">
        <w:rPr>
          <w:szCs w:val="18"/>
        </w:rPr>
        <w:lastRenderedPageBreak/>
        <w:t>In sommige gevallen komt dit onderzoek echter niet uit zichzelf tot stand. Wanneer onderzoek niet van de grond komt bij zorg met een grote maatschappelijke impact, vind ik dit uit principe onwenselijk. Bijvoorbeeld als het gaat om zorg die gegeven wordt aan grote groepen patiënten, aandoeningen met een hoge ziektelast, of behandelingen met hoge kosten of een grote impact op de arbeidsinzet of het milieu. Het Zorginstituut heeft in 2024 een maatschappelijk agenderingskader</w:t>
      </w:r>
      <w:r w:rsidRPr="00DD4F99">
        <w:rPr>
          <w:rStyle w:val="Voetnootmarkering"/>
          <w:szCs w:val="18"/>
        </w:rPr>
        <w:footnoteReference w:id="2"/>
      </w:r>
      <w:r w:rsidRPr="00DD4F99">
        <w:rPr>
          <w:szCs w:val="18"/>
        </w:rPr>
        <w:t xml:space="preserve"> opgesteld, waarmee partijen op basis van de maatschappelijke impact kunnen bepalen welke onderwerpen het meeste prioriteit hebben. </w:t>
      </w:r>
    </w:p>
    <w:p w:rsidRPr="00DD4F99" w:rsidR="00B96933" w:rsidP="00DD4F99" w:rsidRDefault="00B96933" w14:paraId="273D7C92" w14:textId="77777777">
      <w:pPr>
        <w:rPr>
          <w:szCs w:val="18"/>
        </w:rPr>
      </w:pPr>
    </w:p>
    <w:p w:rsidRPr="00DD4F99" w:rsidR="00B96933" w:rsidP="00DD4F99" w:rsidRDefault="00000000" w14:paraId="7CE0B63E" w14:textId="77777777">
      <w:pPr>
        <w:rPr>
          <w:szCs w:val="18"/>
        </w:rPr>
      </w:pPr>
      <w:r w:rsidRPr="00DD4F99">
        <w:rPr>
          <w:szCs w:val="18"/>
        </w:rPr>
        <w:t xml:space="preserve">Ik zie het instrument ViO als het sluitstuk van de gehele onderzoeksketen gericht op het toetsen op (kosten)effectiviteit en passendheid van de zorg. </w:t>
      </w:r>
      <w:r w:rsidRPr="00DD4F99" w:rsidR="005E1432">
        <w:rPr>
          <w:szCs w:val="18"/>
        </w:rPr>
        <w:t>A</w:t>
      </w:r>
      <w:r w:rsidRPr="00DD4F99">
        <w:rPr>
          <w:szCs w:val="18"/>
        </w:rPr>
        <w:t>ls het veld er echt zelf niet uit komt en als het gaat om zorg met een grote maatschappelijke impact, wil ik sturen op de totstandkoming van onderzoek. Het instrument ViO biedt mij de mogelijkheid om dit te doen.</w:t>
      </w:r>
    </w:p>
    <w:p w:rsidRPr="00DD4F99" w:rsidR="00B96933" w:rsidP="00DD4F99" w:rsidRDefault="00B96933" w14:paraId="53BC541F" w14:textId="77777777">
      <w:pPr>
        <w:rPr>
          <w:szCs w:val="18"/>
        </w:rPr>
      </w:pPr>
    </w:p>
    <w:p w:rsidRPr="00DD4F99" w:rsidR="00B96933" w:rsidP="00DD4F99" w:rsidRDefault="00000000" w14:paraId="7AF3FCCE" w14:textId="77777777">
      <w:pPr>
        <w:rPr>
          <w:szCs w:val="18"/>
        </w:rPr>
      </w:pPr>
      <w:r w:rsidRPr="00DD4F99">
        <w:rPr>
          <w:szCs w:val="18"/>
        </w:rPr>
        <w:t>Met het instrument ViO geef ik ook invulling aan de afspraak uit het IZA dat als zorg aannemelijk effectief lijkt maar er onzekerheid is rond de mate van effectiviteit, het mogelijk wordt gemaakt om deze zorg voor een beperkte tijd te blijven vergoeden met als voorwaarde dat er onderzoek plaatsvindt. De uitvoering van ViO ligt bij het Zorginstituut</w:t>
      </w:r>
      <w:r w:rsidRPr="00DD4F99" w:rsidR="006367D3">
        <w:rPr>
          <w:szCs w:val="18"/>
        </w:rPr>
        <w:t>.</w:t>
      </w:r>
    </w:p>
    <w:p w:rsidRPr="00DD4F99" w:rsidR="00B96933" w:rsidP="00DD4F99" w:rsidRDefault="00B96933" w14:paraId="7D3658FA" w14:textId="77777777">
      <w:pPr>
        <w:rPr>
          <w:szCs w:val="18"/>
        </w:rPr>
      </w:pPr>
    </w:p>
    <w:p w:rsidRPr="00DD4F99" w:rsidR="00B96933" w:rsidP="00DD4F99" w:rsidRDefault="00000000" w14:paraId="29006FA0" w14:textId="77777777">
      <w:pPr>
        <w:rPr>
          <w:i/>
          <w:iCs/>
          <w:szCs w:val="18"/>
        </w:rPr>
      </w:pPr>
      <w:r w:rsidRPr="00DD4F99">
        <w:rPr>
          <w:i/>
          <w:iCs/>
          <w:szCs w:val="18"/>
        </w:rPr>
        <w:t>Figuur 1. Schematische weergave van de positie van ViO</w:t>
      </w:r>
    </w:p>
    <w:p w:rsidRPr="00DD4F99" w:rsidR="00B96933" w:rsidP="00DD4F99" w:rsidRDefault="003729B2" w14:paraId="10C709E5" w14:textId="5387C69A">
      <w:pPr>
        <w:rPr>
          <w:i/>
          <w:iCs/>
          <w:szCs w:val="18"/>
        </w:rPr>
      </w:pPr>
      <w:r>
        <w:rPr>
          <w:noProof/>
          <w:szCs w:val="18"/>
        </w:rPr>
        <mc:AlternateContent>
          <mc:Choice Requires="wpg">
            <w:drawing>
              <wp:anchor distT="0" distB="0" distL="114300" distR="114300" simplePos="0" relativeHeight="251658240" behindDoc="0" locked="0" layoutInCell="1" allowOverlap="1" wp14:editId="0BE10BA1" wp14:anchorId="3C3125A0">
                <wp:simplePos x="0" y="0"/>
                <wp:positionH relativeFrom="column">
                  <wp:posOffset>0</wp:posOffset>
                </wp:positionH>
                <wp:positionV relativeFrom="paragraph">
                  <wp:posOffset>69850</wp:posOffset>
                </wp:positionV>
                <wp:extent cx="5510530" cy="1700530"/>
                <wp:effectExtent l="8255" t="6350" r="5715" b="7620"/>
                <wp:wrapNone/>
                <wp:docPr id="2120528995" name="Groe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0530" cy="1700530"/>
                          <a:chOff x="0" y="0"/>
                          <a:chExt cx="55105" cy="17005"/>
                        </a:xfrm>
                      </wpg:grpSpPr>
                      <pic:pic xmlns:pic="http://schemas.openxmlformats.org/drawingml/2006/picture">
                        <pic:nvPicPr>
                          <pic:cNvPr id="371445179" name="Afbeelding 446608825" descr="Afbeelding met tekst, schermopname, Lettertype, nummer&#10;&#10;Door AI gegenereerde inhoud is mogelijk onjuist."/>
                          <pic:cNvPicPr>
                            <a:picLocks noChangeAspect="1"/>
                          </pic:cNvPicPr>
                        </pic:nvPicPr>
                        <pic:blipFill>
                          <a:blip r:embed="rId11">
                            <a:extLst>
                              <a:ext uri="{28A0092B-C50C-407E-A947-70E740481C1C}">
                                <a14:useLocalDpi xmlns:a14="http://schemas.microsoft.com/office/drawing/2010/main" val="0"/>
                              </a:ext>
                            </a:extLst>
                          </a:blip>
                          <a:srcRect t="29303"/>
                          <a:stretch>
                            <a:fillRect/>
                          </a:stretch>
                        </pic:blipFill>
                        <pic:spPr bwMode="auto">
                          <a:xfrm>
                            <a:off x="0" y="0"/>
                            <a:ext cx="55105" cy="170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72138232" name="Afbeelding 5611993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7790" y="7595"/>
                            <a:ext cx="4445" cy="79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ep 7" style="position:absolute;margin-left:0;margin-top:5.5pt;width:433.9pt;height:133.9pt;z-index:251658240" coordsize="55105,17005"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" w14:anchorId="00E81ED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446608825" style="position:absolute;width:55105;height:17005;visibility:visible;mso-wrap-style:square" alt="Afbeelding met tekst, schermopname, Lettertype, nummer&#10;&#10;Door AI gegenereerde inhoud is mogelijk onjuist." o:spid="_x0000_s1027" stroked="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">
                  <v:imagedata croptop="19204f" o:title="Afbeelding met tekst, schermopname, Lettertype, nummer&#10;&#10;Door AI gegenereerde inhoud is mogelijk onjuist" r:id="rId13"/>
                  <v:path arrowok="t"/>
                </v:shape>
                <v:shape id="Afbeelding 561199364" style="position:absolute;left:27790;top:7595;width:4445;height:79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">
                  <v:imagedata o:title="" r:id="rId14"/>
                </v:shape>
              </v:group>
            </w:pict>
          </mc:Fallback>
        </mc:AlternateContent>
      </w:r>
    </w:p>
    <w:p w:rsidRPr="00DD4F99" w:rsidR="00B96933" w:rsidP="00DD4F99" w:rsidRDefault="00B96933" w14:paraId="3ED35595" w14:textId="77777777">
      <w:pPr>
        <w:rPr>
          <w:i/>
          <w:iCs/>
          <w:szCs w:val="18"/>
        </w:rPr>
      </w:pPr>
    </w:p>
    <w:p w:rsidRPr="00DD4F99" w:rsidR="00B96933" w:rsidP="00DD4F99" w:rsidRDefault="003729B2" w14:paraId="4C87023B" w14:textId="3FAC05C4">
      <w:pPr>
        <w:rPr>
          <w:i/>
          <w:iCs/>
          <w:szCs w:val="18"/>
        </w:rPr>
      </w:pPr>
      <w:r>
        <w:rPr>
          <w:noProof/>
          <w:szCs w:val="18"/>
        </w:rPr>
        <mc:AlternateContent>
          <mc:Choice Requires="wps">
            <w:drawing>
              <wp:anchor distT="0" distB="0" distL="114300" distR="114300" simplePos="0" relativeHeight="251659264" behindDoc="0" locked="0" layoutInCell="1" allowOverlap="1" wp14:editId="5F0E38F5" wp14:anchorId="447D4AF5">
                <wp:simplePos x="0" y="0"/>
                <wp:positionH relativeFrom="column">
                  <wp:posOffset>3379470</wp:posOffset>
                </wp:positionH>
                <wp:positionV relativeFrom="paragraph">
                  <wp:posOffset>57150</wp:posOffset>
                </wp:positionV>
                <wp:extent cx="1136650" cy="1308100"/>
                <wp:effectExtent l="15875" t="12700" r="9525" b="12700"/>
                <wp:wrapNone/>
                <wp:docPr id="16365818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1308100"/>
                        </a:xfrm>
                        <a:prstGeom prst="rect">
                          <a:avLst/>
                        </a:prstGeom>
                        <a:noFill/>
                        <a:ln w="19050"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266.1pt;margin-top:4.5pt;width:89.5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red"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" w14:anchorId="0A5A465C">
                <v:stroke endcap="round" dashstyle="1 1"/>
              </v:rect>
            </w:pict>
          </mc:Fallback>
        </mc:AlternateContent>
      </w:r>
    </w:p>
    <w:p w:rsidRPr="00DD4F99" w:rsidR="00B96933" w:rsidP="00DD4F99" w:rsidRDefault="00B96933" w14:paraId="726D67C0" w14:textId="77777777">
      <w:pPr>
        <w:rPr>
          <w:i/>
          <w:iCs/>
          <w:szCs w:val="18"/>
        </w:rPr>
      </w:pPr>
    </w:p>
    <w:p w:rsidRPr="00DD4F99" w:rsidR="00B96933" w:rsidP="00DD4F99" w:rsidRDefault="00B96933" w14:paraId="6A32142D" w14:textId="77777777">
      <w:pPr>
        <w:rPr>
          <w:i/>
          <w:iCs/>
          <w:szCs w:val="18"/>
        </w:rPr>
      </w:pPr>
    </w:p>
    <w:p w:rsidRPr="00DD4F99" w:rsidR="00B96933" w:rsidP="00DD4F99" w:rsidRDefault="00B96933" w14:paraId="1E3D040D" w14:textId="77777777">
      <w:pPr>
        <w:rPr>
          <w:i/>
          <w:iCs/>
          <w:szCs w:val="18"/>
        </w:rPr>
      </w:pPr>
    </w:p>
    <w:p w:rsidRPr="00DD4F99" w:rsidR="00B96933" w:rsidP="00DD4F99" w:rsidRDefault="00B96933" w14:paraId="25D12A4F" w14:textId="77777777">
      <w:pPr>
        <w:rPr>
          <w:i/>
          <w:iCs/>
          <w:szCs w:val="18"/>
        </w:rPr>
      </w:pPr>
    </w:p>
    <w:p w:rsidRPr="00DD4F99" w:rsidR="00B96933" w:rsidP="00DD4F99" w:rsidRDefault="00B96933" w14:paraId="6450EC64" w14:textId="77777777">
      <w:pPr>
        <w:rPr>
          <w:i/>
          <w:iCs/>
          <w:szCs w:val="18"/>
        </w:rPr>
      </w:pPr>
    </w:p>
    <w:p w:rsidRPr="00DD4F99" w:rsidR="00B96933" w:rsidP="00DD4F99" w:rsidRDefault="00B96933" w14:paraId="0F89B46A" w14:textId="77777777">
      <w:pPr>
        <w:rPr>
          <w:i/>
          <w:iCs/>
          <w:szCs w:val="18"/>
        </w:rPr>
      </w:pPr>
    </w:p>
    <w:p w:rsidRPr="00DD4F99" w:rsidR="00B96933" w:rsidP="00DD4F99" w:rsidRDefault="00B96933" w14:paraId="30DAF231" w14:textId="77777777">
      <w:pPr>
        <w:rPr>
          <w:i/>
          <w:iCs/>
          <w:szCs w:val="18"/>
        </w:rPr>
      </w:pPr>
    </w:p>
    <w:p w:rsidRPr="00DD4F99" w:rsidR="00B96933" w:rsidP="00DD4F99" w:rsidRDefault="00B96933" w14:paraId="5A8A17AB" w14:textId="77777777">
      <w:pPr>
        <w:rPr>
          <w:szCs w:val="18"/>
        </w:rPr>
      </w:pPr>
    </w:p>
    <w:p w:rsidRPr="00DD4F99" w:rsidR="00B96933" w:rsidP="00DD4F99" w:rsidRDefault="00B96933" w14:paraId="7EBADB1A" w14:textId="77777777">
      <w:pPr>
        <w:rPr>
          <w:szCs w:val="18"/>
        </w:rPr>
      </w:pPr>
    </w:p>
    <w:p w:rsidRPr="00DD4F99" w:rsidR="00B96933" w:rsidP="00DD4F99" w:rsidRDefault="00B96933" w14:paraId="6174686F" w14:textId="77777777">
      <w:pPr>
        <w:rPr>
          <w:szCs w:val="18"/>
        </w:rPr>
      </w:pPr>
    </w:p>
    <w:p w:rsidRPr="00DD4F99" w:rsidR="00B96933" w:rsidP="00DD4F99" w:rsidRDefault="00000000" w14:paraId="49D74B0E" w14:textId="77777777">
      <w:pPr>
        <w:rPr>
          <w:szCs w:val="18"/>
        </w:rPr>
      </w:pPr>
      <w:r w:rsidRPr="00DD4F99">
        <w:rPr>
          <w:b/>
          <w:bCs/>
          <w:szCs w:val="18"/>
        </w:rPr>
        <w:t>Hoofdlijnen van dit beleid</w:t>
      </w:r>
    </w:p>
    <w:p w:rsidRPr="00DD4F99" w:rsidR="00B96933" w:rsidP="00DD4F99" w:rsidRDefault="00000000" w14:paraId="63674508" w14:textId="77777777">
      <w:pPr>
        <w:rPr>
          <w:i/>
          <w:iCs/>
          <w:szCs w:val="18"/>
        </w:rPr>
      </w:pPr>
      <w:r w:rsidRPr="00DD4F99">
        <w:rPr>
          <w:i/>
          <w:iCs/>
          <w:szCs w:val="18"/>
        </w:rPr>
        <w:t>Welke zorg komt in aanmerking voor ViO?</w:t>
      </w:r>
    </w:p>
    <w:p w:rsidRPr="00DD4F99" w:rsidR="00B96933" w:rsidP="00DD4F99" w:rsidRDefault="00000000" w14:paraId="0BD021CB" w14:textId="77777777">
      <w:pPr>
        <w:rPr>
          <w:szCs w:val="18"/>
        </w:rPr>
      </w:pPr>
      <w:r w:rsidRPr="00DD4F99">
        <w:rPr>
          <w:szCs w:val="18"/>
        </w:rPr>
        <w:t xml:space="preserve">Om duidelijk te maken welke zorg in aanmerking komt, hanteert het Zorginstituut een aantal voorwaarden. Het instrument ViO is uitsluitend voor bestaande zorg die op dit moment bij een groot deel van de patiëntenpopulatie uit het basispakket </w:t>
      </w:r>
      <w:r w:rsidRPr="00DD4F99" w:rsidR="005E1432">
        <w:rPr>
          <w:szCs w:val="18"/>
        </w:rPr>
        <w:t xml:space="preserve">wordt </w:t>
      </w:r>
      <w:r w:rsidRPr="00DD4F99">
        <w:rPr>
          <w:szCs w:val="18"/>
        </w:rPr>
        <w:t xml:space="preserve">vergoed. Dit terwijl de desbetreffende zorg op het moment van toetsen van het Zorginstituut niet aan wettelijke criteria voldoet vanwege onvoldoende bewijs over de effectiviteit van de zorg. De zorg moet volgens betrokken partijen (zoals zorgaanbieders, zorgverleners en patiënten) van toegevoegde waarde </w:t>
      </w:r>
      <w:r w:rsidRPr="00DD4F99" w:rsidR="005E1432">
        <w:rPr>
          <w:szCs w:val="18"/>
        </w:rPr>
        <w:t xml:space="preserve">zijn </w:t>
      </w:r>
      <w:r w:rsidRPr="00DD4F99">
        <w:rPr>
          <w:szCs w:val="18"/>
        </w:rPr>
        <w:t>voor de patiënt, op basis van de beschikbare studiegegevens. Tot slot moet het om zorg gaan met een grote maatschappelijke impact, bijvoorbeeld door een hoge ziektelast, grote financiële consequenties of een groot arbeidsbeslag.</w:t>
      </w:r>
    </w:p>
    <w:p w:rsidRPr="00DD4F99" w:rsidR="00DD4F99" w:rsidP="00DD4F99" w:rsidRDefault="00DD4F99" w14:paraId="76846F1E" w14:textId="77777777">
      <w:pPr>
        <w:spacing w:line="240" w:lineRule="auto"/>
        <w:rPr>
          <w:szCs w:val="18"/>
        </w:rPr>
      </w:pPr>
    </w:p>
    <w:p w:rsidRPr="00DD4F99" w:rsidR="00654571" w:rsidP="00DD4F99" w:rsidRDefault="00654571" w14:paraId="4AAD3313" w14:textId="191CE0E4">
      <w:pPr>
        <w:spacing w:line="240" w:lineRule="auto"/>
        <w:rPr>
          <w:szCs w:val="18"/>
        </w:rPr>
      </w:pPr>
    </w:p>
    <w:p w:rsidRPr="00DD4F99" w:rsidR="00DD4F99" w:rsidP="00DD4F99" w:rsidRDefault="00DD4F99" w14:paraId="3A14FF4A" w14:textId="77777777">
      <w:pPr>
        <w:spacing w:line="240" w:lineRule="auto"/>
        <w:rPr>
          <w:szCs w:val="18"/>
        </w:rPr>
      </w:pPr>
    </w:p>
    <w:p w:rsidRPr="00DD4F99" w:rsidR="00DD4F99" w:rsidP="00DD4F99" w:rsidRDefault="00DD4F99" w14:paraId="57CD4857" w14:textId="77777777">
      <w:pPr>
        <w:spacing w:line="240" w:lineRule="auto"/>
        <w:rPr>
          <w:szCs w:val="18"/>
        </w:rPr>
      </w:pPr>
    </w:p>
    <w:p w:rsidRPr="00DD4F99" w:rsidR="00B96933" w:rsidP="00DD4F99" w:rsidRDefault="00000000" w14:paraId="718D40EF" w14:textId="77777777">
      <w:pPr>
        <w:tabs>
          <w:tab w:val="num" w:pos="720"/>
        </w:tabs>
        <w:rPr>
          <w:i/>
          <w:iCs/>
          <w:szCs w:val="18"/>
        </w:rPr>
      </w:pPr>
      <w:r w:rsidRPr="00DD4F99">
        <w:rPr>
          <w:i/>
          <w:iCs/>
          <w:szCs w:val="18"/>
        </w:rPr>
        <w:lastRenderedPageBreak/>
        <w:t>Uitgangspunten voor de inzet van ViO</w:t>
      </w:r>
    </w:p>
    <w:p w:rsidRPr="00DD4F99" w:rsidR="00B96933" w:rsidP="00DD4F99" w:rsidRDefault="00000000" w14:paraId="5300F347" w14:textId="77777777">
      <w:pPr>
        <w:tabs>
          <w:tab w:val="num" w:pos="720"/>
        </w:tabs>
        <w:rPr>
          <w:szCs w:val="18"/>
        </w:rPr>
      </w:pPr>
      <w:r w:rsidRPr="00DD4F99">
        <w:rPr>
          <w:szCs w:val="18"/>
        </w:rPr>
        <w:t xml:space="preserve">De belangrijkste uitgangspunten bij de inzet van het instrument zijn dat ViO alleen wordt ingezet wanneer partijen er gezamenlijk niet in slagen om noodzakelijk onderzoek op te starten. De impact op patiënten moet zo klein mogelijk worden gehouden. Hierbij mag de inzet van ViO geen onredelijke drempels opleveren voor lopende behandelingen. En tot slot moet de doorlooptijd van het ViO-traject zo kort als mogelijk blijven om de onzekerheid over de toekomst van een behandeling bij patiënten en professionals te minimaliseren </w:t>
      </w:r>
    </w:p>
    <w:p w:rsidRPr="00DD4F99" w:rsidR="00B96933" w:rsidP="00DD4F99" w:rsidRDefault="00B96933" w14:paraId="6681DEB4" w14:textId="77777777">
      <w:pPr>
        <w:tabs>
          <w:tab w:val="num" w:pos="720"/>
        </w:tabs>
        <w:rPr>
          <w:i/>
          <w:iCs/>
          <w:szCs w:val="18"/>
        </w:rPr>
      </w:pPr>
    </w:p>
    <w:p w:rsidRPr="00DD4F99" w:rsidR="00B96933" w:rsidP="00DD4F99" w:rsidRDefault="00B96933" w14:paraId="1F499F85" w14:textId="77777777">
      <w:pPr>
        <w:rPr>
          <w:rStyle w:val="Verwijzingopmerking"/>
          <w:rFonts w:cs="Mangal"/>
          <w:sz w:val="18"/>
          <w:szCs w:val="18"/>
        </w:rPr>
      </w:pPr>
    </w:p>
    <w:tbl>
      <w:tblPr>
        <w:tblStyle w:val="Tabelraster"/>
        <w:tblpPr w:leftFromText="141" w:rightFromText="141" w:vertAnchor="text" w:horzAnchor="margin" w:tblpY="-64"/>
        <w:tblW w:w="0" w:type="auto"/>
        <w:shd w:val="clear" w:color="auto" w:fill="F2F2F2" w:themeFill="background1" w:themeFillShade="F2"/>
        <w:tblLook w:val="04A0" w:firstRow="1" w:lastRow="0" w:firstColumn="1" w:lastColumn="0" w:noHBand="0" w:noVBand="1"/>
      </w:tblPr>
      <w:tblGrid>
        <w:gridCol w:w="7529"/>
      </w:tblGrid>
      <w:tr w:rsidRPr="00DD4F99" w:rsidR="00B72316" w:rsidTr="002F4D07" w14:paraId="057B7D39" w14:textId="77777777">
        <w:trPr>
          <w:trHeight w:val="3493"/>
        </w:trPr>
        <w:tc>
          <w:tcPr>
            <w:tcW w:w="7529" w:type="dxa"/>
            <w:shd w:val="clear" w:color="auto" w:fill="F2F2F2" w:themeFill="background1" w:themeFillShade="F2"/>
          </w:tcPr>
          <w:p w:rsidRPr="00DD4F99" w:rsidR="00B96933" w:rsidP="00DD4F99" w:rsidRDefault="00000000" w14:paraId="66797C05" w14:textId="77777777">
            <w:pPr>
              <w:rPr>
                <w:i/>
                <w:iCs/>
                <w:szCs w:val="18"/>
              </w:rPr>
            </w:pPr>
            <w:r w:rsidRPr="00DD4F99">
              <w:rPr>
                <w:i/>
                <w:iCs/>
                <w:szCs w:val="18"/>
              </w:rPr>
              <w:t>De procedure van ViO op hoofdlijnen</w:t>
            </w:r>
          </w:p>
          <w:p w:rsidRPr="00DD4F99" w:rsidR="00B96933" w:rsidP="00DD4F99" w:rsidRDefault="00000000" w14:paraId="5D97A953" w14:textId="77777777">
            <w:pPr>
              <w:rPr>
                <w:szCs w:val="18"/>
              </w:rPr>
            </w:pPr>
            <w:r w:rsidRPr="00DD4F99">
              <w:rPr>
                <w:szCs w:val="18"/>
              </w:rPr>
              <w:t>Het gehele proces van agendering tot duiding van het zorginstituut via ViO ziet er op hoofdlijnen als volgt uit:</w:t>
            </w:r>
          </w:p>
          <w:p w:rsidRPr="00DD4F99" w:rsidR="00B96933" w:rsidP="00DD4F99" w:rsidRDefault="00000000" w14:paraId="1E47C95E" w14:textId="77777777">
            <w:pPr>
              <w:pStyle w:val="Lijstalinea"/>
              <w:numPr>
                <w:ilvl w:val="0"/>
                <w:numId w:val="2"/>
              </w:numPr>
              <w:rPr>
                <w:szCs w:val="18"/>
              </w:rPr>
            </w:pPr>
            <w:r w:rsidRPr="00DD4F99">
              <w:rPr>
                <w:szCs w:val="18"/>
                <w:u w:val="single"/>
              </w:rPr>
              <w:t>Aanvraag beoordeling</w:t>
            </w:r>
            <w:r w:rsidRPr="00DD4F99">
              <w:rPr>
                <w:szCs w:val="18"/>
              </w:rPr>
              <w:t xml:space="preserve"> - Wanneer het partijen niet lukt om gezamenlijk onderzoek op te zetten en uit te voeren kan door veldpartijen bij het Zorginstituut </w:t>
            </w:r>
            <w:r w:rsidRPr="00DD4F99" w:rsidR="005E1432">
              <w:rPr>
                <w:szCs w:val="18"/>
              </w:rPr>
              <w:t>om een</w:t>
            </w:r>
            <w:r w:rsidRPr="00DD4F99">
              <w:rPr>
                <w:szCs w:val="18"/>
              </w:rPr>
              <w:t xml:space="preserve"> beoordeling worden gevraagd. Hierbij kunnen partijen eventueel aangeven dat zij dit in een ViO traject vinden passen.</w:t>
            </w:r>
          </w:p>
          <w:p w:rsidRPr="00DD4F99" w:rsidR="00B96933" w:rsidP="00DD4F99" w:rsidRDefault="00000000" w14:paraId="4304EA6C" w14:textId="77777777">
            <w:pPr>
              <w:pStyle w:val="Lijstalinea"/>
              <w:numPr>
                <w:ilvl w:val="0"/>
                <w:numId w:val="2"/>
              </w:numPr>
              <w:rPr>
                <w:szCs w:val="18"/>
              </w:rPr>
            </w:pPr>
            <w:r w:rsidRPr="00DD4F99">
              <w:rPr>
                <w:szCs w:val="18"/>
                <w:u w:val="single"/>
              </w:rPr>
              <w:t>Beoordeling</w:t>
            </w:r>
            <w:r w:rsidRPr="00DD4F99">
              <w:rPr>
                <w:szCs w:val="18"/>
              </w:rPr>
              <w:t xml:space="preserve"> - Als uit de concept-beoordeling van het Zorginstituut komt dat de zorg niet bewezen effectief is vanwege onvoldoende bewijs én de zorg voldoet aan de voorwaarden voor de inzet van ViO dan kan het Zorginstituut een ViO-traject adviseren. </w:t>
            </w:r>
          </w:p>
          <w:p w:rsidRPr="00DD4F99" w:rsidR="00B96933" w:rsidP="00DD4F99" w:rsidRDefault="00000000" w14:paraId="2EA211D1" w14:textId="77777777">
            <w:pPr>
              <w:pStyle w:val="Lijstalinea"/>
              <w:numPr>
                <w:ilvl w:val="0"/>
                <w:numId w:val="2"/>
              </w:numPr>
              <w:rPr>
                <w:szCs w:val="18"/>
              </w:rPr>
            </w:pPr>
            <w:r w:rsidRPr="00DD4F99">
              <w:rPr>
                <w:szCs w:val="18"/>
                <w:u w:val="single"/>
              </w:rPr>
              <w:t>Besluit</w:t>
            </w:r>
            <w:r w:rsidRPr="00DD4F99">
              <w:rPr>
                <w:szCs w:val="18"/>
              </w:rPr>
              <w:t xml:space="preserve"> - Zodra het onderzoek gereed is om te starten, neem ik op basis van het advies van het Zorginstituut een besluit over het inzetten van ViO</w:t>
            </w:r>
            <w:r w:rsidRPr="00DD4F99">
              <w:rPr>
                <w:rStyle w:val="Voetnootmarkering"/>
                <w:szCs w:val="18"/>
              </w:rPr>
              <w:footnoteReference w:id="3"/>
            </w:r>
            <w:r w:rsidRPr="00DD4F99">
              <w:rPr>
                <w:szCs w:val="18"/>
              </w:rPr>
              <w:t xml:space="preserve">. </w:t>
            </w:r>
          </w:p>
          <w:p w:rsidRPr="00DD4F99" w:rsidR="00B96933" w:rsidP="00DD4F99" w:rsidRDefault="00000000" w14:paraId="1A925DF0" w14:textId="77777777">
            <w:pPr>
              <w:pStyle w:val="Lijstalinea"/>
              <w:numPr>
                <w:ilvl w:val="0"/>
                <w:numId w:val="2"/>
              </w:numPr>
              <w:rPr>
                <w:szCs w:val="18"/>
              </w:rPr>
            </w:pPr>
            <w:r w:rsidRPr="00DD4F99">
              <w:rPr>
                <w:szCs w:val="18"/>
                <w:u w:val="single"/>
              </w:rPr>
              <w:t>Uitvoering onderzoek</w:t>
            </w:r>
            <w:r w:rsidRPr="00DD4F99">
              <w:rPr>
                <w:szCs w:val="18"/>
              </w:rPr>
              <w:t xml:space="preserve"> - Partijen voeren het onderzoek uit op basis van de gemaakte afspraken. Het Zorginstituut monitort de voortgang van het onderzoek, om te voorkomen dat er vertraging optreedt. De kosten van het onderzoek worden gefinancierd uit subsidieprogramma’s zoals het KPPZ.</w:t>
            </w:r>
          </w:p>
          <w:p w:rsidRPr="00DD4F99" w:rsidR="00B96933" w:rsidP="00DD4F99" w:rsidRDefault="00000000" w14:paraId="7C2A7FF3" w14:textId="77777777">
            <w:pPr>
              <w:pStyle w:val="Lijstalinea"/>
              <w:numPr>
                <w:ilvl w:val="0"/>
                <w:numId w:val="2"/>
              </w:numPr>
              <w:rPr>
                <w:szCs w:val="18"/>
              </w:rPr>
            </w:pPr>
            <w:r w:rsidRPr="00DD4F99">
              <w:rPr>
                <w:szCs w:val="18"/>
                <w:u w:val="single"/>
              </w:rPr>
              <w:t>Definitieve beoordeling</w:t>
            </w:r>
            <w:r w:rsidRPr="00DD4F99">
              <w:rPr>
                <w:szCs w:val="18"/>
              </w:rPr>
              <w:t xml:space="preserve"> - Het Zorginstituut start met de beoordeling van de effectiviteit van de behandeling op basis van de onderzoeksresultaten. Valt die beoordeling positief uit, dan blijft de behandeling in het basispakket; is de beoordeling negatief, dan kan de behandeling niet meer worden vergoed vanuit de basisverzekering.  </w:t>
            </w:r>
          </w:p>
        </w:tc>
      </w:tr>
    </w:tbl>
    <w:p w:rsidRPr="00DD4F99" w:rsidR="00B96933" w:rsidP="00DD4F99" w:rsidRDefault="00B96933" w14:paraId="6D7FB591" w14:textId="77777777">
      <w:pPr>
        <w:rPr>
          <w:szCs w:val="18"/>
        </w:rPr>
      </w:pPr>
    </w:p>
    <w:p w:rsidRPr="00DD4F99" w:rsidR="00B96933" w:rsidP="00DD4F99" w:rsidRDefault="00000000" w14:paraId="57656EEA" w14:textId="77777777">
      <w:pPr>
        <w:tabs>
          <w:tab w:val="num" w:pos="720"/>
        </w:tabs>
        <w:rPr>
          <w:b/>
          <w:bCs/>
          <w:szCs w:val="18"/>
        </w:rPr>
      </w:pPr>
      <w:r w:rsidRPr="00DD4F99">
        <w:rPr>
          <w:b/>
          <w:bCs/>
          <w:szCs w:val="18"/>
        </w:rPr>
        <w:t>Gevolgen voor de patiënt</w:t>
      </w:r>
    </w:p>
    <w:p w:rsidRPr="00DD4F99" w:rsidR="00B96933" w:rsidP="00DD4F99" w:rsidRDefault="00000000" w14:paraId="695CEEEE" w14:textId="77777777">
      <w:pPr>
        <w:tabs>
          <w:tab w:val="num" w:pos="720"/>
        </w:tabs>
        <w:rPr>
          <w:szCs w:val="18"/>
        </w:rPr>
      </w:pPr>
      <w:r w:rsidRPr="00DD4F99">
        <w:rPr>
          <w:szCs w:val="18"/>
        </w:rPr>
        <w:t xml:space="preserve">Ik wil voorop stellen dat de onderzoeken die in het kader van ViO gedaan zullen worden in het belang van de patiënt zijn. Patiënten willen immers zekerheid hebben dat de zorg die ze ontvangen effectieve zorg is. </w:t>
      </w:r>
    </w:p>
    <w:p w:rsidRPr="00DD4F99" w:rsidR="00B96933" w:rsidP="00DD4F99" w:rsidRDefault="00B96933" w14:paraId="2D471E31" w14:textId="77777777">
      <w:pPr>
        <w:tabs>
          <w:tab w:val="num" w:pos="720"/>
        </w:tabs>
        <w:rPr>
          <w:szCs w:val="18"/>
        </w:rPr>
      </w:pPr>
    </w:p>
    <w:p w:rsidRPr="00DD4F99" w:rsidR="00B96933" w:rsidP="00DD4F99" w:rsidRDefault="00000000" w14:paraId="1C5E0FB3" w14:textId="77777777">
      <w:pPr>
        <w:tabs>
          <w:tab w:val="num" w:pos="720"/>
        </w:tabs>
        <w:rPr>
          <w:szCs w:val="18"/>
        </w:rPr>
      </w:pPr>
      <w:r w:rsidRPr="00DD4F99">
        <w:rPr>
          <w:szCs w:val="18"/>
        </w:rPr>
        <w:t xml:space="preserve">De inzet van ViO kan ook gevolgen hebben voor patiënten. Zo zullen patiënten de desbetreffende zorg alleen nog vergoed krijgen als ze deelnemen aan het ingestelde onderzoek. Dit betekent dat er de mogelijkheid is dat patiënten binnen een onderzoek in de controlegroep terecht komen, waardoor ze een andere behandeling krijgen dan de zorg die onderzocht wordt. Ten tweede kan dit ook als gevolg hebben dat patiënten verder moeten reizen omdat mogelijk niet alle behandelcentra deelnemen aan het onderzoek. </w:t>
      </w:r>
    </w:p>
    <w:p w:rsidRPr="00DD4F99" w:rsidR="00654571" w:rsidP="00DD4F99" w:rsidRDefault="00654571" w14:paraId="5F8D0DF5" w14:textId="5E8D4E2E">
      <w:pPr>
        <w:spacing w:line="240" w:lineRule="auto"/>
        <w:rPr>
          <w:szCs w:val="18"/>
        </w:rPr>
      </w:pPr>
    </w:p>
    <w:p w:rsidRPr="00DD4F99" w:rsidR="00DD4F99" w:rsidP="00DD4F99" w:rsidRDefault="00DD4F99" w14:paraId="77667F5B" w14:textId="77777777">
      <w:pPr>
        <w:spacing w:line="240" w:lineRule="auto"/>
        <w:rPr>
          <w:szCs w:val="18"/>
        </w:rPr>
      </w:pPr>
    </w:p>
    <w:p w:rsidRPr="00DD4F99" w:rsidR="00B96933" w:rsidP="00DD4F99" w:rsidRDefault="00000000" w14:paraId="415D583B" w14:textId="77777777">
      <w:pPr>
        <w:tabs>
          <w:tab w:val="num" w:pos="720"/>
        </w:tabs>
        <w:rPr>
          <w:szCs w:val="18"/>
        </w:rPr>
      </w:pPr>
      <w:r w:rsidRPr="00DD4F99">
        <w:rPr>
          <w:szCs w:val="18"/>
        </w:rPr>
        <w:lastRenderedPageBreak/>
        <w:t xml:space="preserve">De mogelijke gevolgen voor patiënten zijn inherent aan het doen van onderzoek. Uitgangspunt is natuurlijk om deze impact minimaal te houden. Om die reden wordt er o.a. ingezet op tijdige en duidelijke communicatie over de inzet en gevolgen van het instrument naar patiënten toe. Daarom heb ik met het Zorginstituut afspraken gemaakt over de betrokkenheid van en communicatie naar patiënten.   </w:t>
      </w:r>
    </w:p>
    <w:p w:rsidRPr="00DD4F99" w:rsidR="00B96933" w:rsidP="00DD4F99" w:rsidRDefault="00B96933" w14:paraId="350E9C50" w14:textId="77777777">
      <w:pPr>
        <w:rPr>
          <w:szCs w:val="18"/>
        </w:rPr>
      </w:pPr>
    </w:p>
    <w:p w:rsidRPr="00DD4F99" w:rsidR="00B96933" w:rsidP="00DD4F99" w:rsidRDefault="00000000" w14:paraId="0C8F6A7A" w14:textId="77777777">
      <w:pPr>
        <w:rPr>
          <w:b/>
          <w:bCs/>
          <w:szCs w:val="18"/>
        </w:rPr>
      </w:pPr>
      <w:r w:rsidRPr="00DD4F99">
        <w:rPr>
          <w:b/>
          <w:bCs/>
          <w:szCs w:val="18"/>
        </w:rPr>
        <w:t>Monitoring en evaluatie</w:t>
      </w:r>
    </w:p>
    <w:p w:rsidRPr="00DD4F99" w:rsidR="00B96933" w:rsidP="00DD4F99" w:rsidRDefault="00000000" w14:paraId="74F493BF" w14:textId="77777777">
      <w:pPr>
        <w:rPr>
          <w:szCs w:val="18"/>
        </w:rPr>
      </w:pPr>
      <w:r w:rsidRPr="00DD4F99">
        <w:rPr>
          <w:szCs w:val="18"/>
        </w:rPr>
        <w:t xml:space="preserve">Het Zorginstituut rapporteert jaarlijks aan </w:t>
      </w:r>
      <w:r w:rsidRPr="00DD4F99" w:rsidR="00034E6E">
        <w:rPr>
          <w:szCs w:val="18"/>
        </w:rPr>
        <w:t>mij</w:t>
      </w:r>
      <w:r w:rsidRPr="00DD4F99">
        <w:rPr>
          <w:szCs w:val="18"/>
        </w:rPr>
        <w:t xml:space="preserve"> over de voortgang, inclusief eventuele aanbevelingen voor bijsturing.</w:t>
      </w:r>
      <w:r w:rsidRPr="00DD4F99">
        <w:rPr>
          <w:i/>
          <w:iCs/>
          <w:szCs w:val="18"/>
        </w:rPr>
        <w:t xml:space="preserve"> </w:t>
      </w:r>
      <w:r w:rsidRPr="00DD4F99">
        <w:rPr>
          <w:szCs w:val="18"/>
        </w:rPr>
        <w:t xml:space="preserve">Het gaat hierbij met name om uitvoeringstechnische aspecten, zoals waar nodig het verder vereenvoudigen van de procedure of het verminderen van de gevolgen voor patiënten of deelnemende partijen. Indien de aanbevelingen hiertoe aanleiding geven, dan zal ik op basis van deze rapportage besluiten over tussentijdse aanpassing van het instrument. </w:t>
      </w:r>
    </w:p>
    <w:p w:rsidRPr="00DD4F99" w:rsidR="00B96933" w:rsidP="00DD4F99" w:rsidRDefault="00B96933" w14:paraId="65D506E3" w14:textId="77777777">
      <w:pPr>
        <w:rPr>
          <w:szCs w:val="18"/>
        </w:rPr>
      </w:pPr>
    </w:p>
    <w:p w:rsidRPr="00DD4F99" w:rsidR="00B96933" w:rsidP="00DD4F99" w:rsidRDefault="00000000" w14:paraId="38762016" w14:textId="77777777">
      <w:pPr>
        <w:rPr>
          <w:szCs w:val="18"/>
        </w:rPr>
      </w:pPr>
      <w:r w:rsidRPr="00DD4F99">
        <w:rPr>
          <w:szCs w:val="18"/>
        </w:rPr>
        <w:t>Daarnaast zal VWS het beleid rond ViO na vijf jaar</w:t>
      </w:r>
      <w:r w:rsidRPr="00DD4F99">
        <w:rPr>
          <w:b/>
          <w:bCs/>
          <w:szCs w:val="18"/>
        </w:rPr>
        <w:t xml:space="preserve"> </w:t>
      </w:r>
      <w:r w:rsidRPr="00DD4F99">
        <w:rPr>
          <w:szCs w:val="18"/>
        </w:rPr>
        <w:t xml:space="preserve">evalueren. Deze beleidsmatige evaluatie zal zich richten op de maatschappelijke impact van het instrument en de doeltreffendheid en doelmatigheid. </w:t>
      </w:r>
    </w:p>
    <w:p w:rsidRPr="00DD4F99" w:rsidR="00B96933" w:rsidP="00DD4F99" w:rsidRDefault="00B96933" w14:paraId="26B9BBDE" w14:textId="77777777">
      <w:pPr>
        <w:rPr>
          <w:szCs w:val="18"/>
        </w:rPr>
      </w:pPr>
    </w:p>
    <w:p w:rsidRPr="00DD4F99" w:rsidR="005E1432" w:rsidP="00DD4F99" w:rsidRDefault="00000000" w14:paraId="3E68FF40" w14:textId="77777777">
      <w:pPr>
        <w:rPr>
          <w:b/>
          <w:bCs/>
          <w:szCs w:val="18"/>
        </w:rPr>
      </w:pPr>
      <w:r w:rsidRPr="00DD4F99">
        <w:rPr>
          <w:b/>
          <w:bCs/>
          <w:szCs w:val="18"/>
        </w:rPr>
        <w:t>Tot slot</w:t>
      </w:r>
    </w:p>
    <w:p w:rsidRPr="00DD4F99" w:rsidR="00B96933" w:rsidP="00DD4F99" w:rsidRDefault="00000000" w14:paraId="5D151EA7" w14:textId="77777777">
      <w:pPr>
        <w:rPr>
          <w:szCs w:val="18"/>
        </w:rPr>
      </w:pPr>
      <w:r w:rsidRPr="00DD4F99">
        <w:rPr>
          <w:szCs w:val="18"/>
        </w:rPr>
        <w:t xml:space="preserve">Ik zie dit instrument als een belangrijk puzzelstukje in de route naar passende zorg. Het instrument is een sluitstuk in een toekomstbestendig pakketbeheer, gericht op het passende zorg. Ik volg de toepassing van het instrument </w:t>
      </w:r>
      <w:r w:rsidRPr="00DD4F99" w:rsidR="00E26B5B">
        <w:rPr>
          <w:szCs w:val="18"/>
        </w:rPr>
        <w:t xml:space="preserve">dan ook </w:t>
      </w:r>
      <w:r w:rsidRPr="00DD4F99">
        <w:rPr>
          <w:szCs w:val="18"/>
        </w:rPr>
        <w:t xml:space="preserve">met interesse.  </w:t>
      </w:r>
    </w:p>
    <w:p w:rsidRPr="00DD4F99" w:rsidR="00CD5856" w:rsidP="00DD4F99" w:rsidRDefault="00000000" w14:paraId="0E45D5CC" w14:textId="77777777">
      <w:pPr>
        <w:pStyle w:val="Huisstijl-Slotzin"/>
        <w:rPr>
          <w:szCs w:val="18"/>
        </w:rPr>
      </w:pPr>
      <w:r w:rsidRPr="00DD4F99">
        <w:rPr>
          <w:szCs w:val="18"/>
        </w:rPr>
        <w:t>Hoogachtend,</w:t>
      </w:r>
    </w:p>
    <w:p w:rsidRPr="00DD4F99" w:rsidR="00BC481F" w:rsidP="00DD4F99" w:rsidRDefault="00BC481F" w14:paraId="2827A085" w14:textId="77777777">
      <w:pPr>
        <w:spacing w:line="240" w:lineRule="auto"/>
        <w:rPr>
          <w:noProof/>
          <w:szCs w:val="18"/>
        </w:rPr>
      </w:pPr>
    </w:p>
    <w:p w:rsidRPr="00DD4F99" w:rsidR="00135AAC" w:rsidP="00DD4F99" w:rsidRDefault="00000000" w14:paraId="1345C4A4" w14:textId="77777777">
      <w:pPr>
        <w:spacing w:line="240" w:lineRule="atLeast"/>
        <w:rPr>
          <w:szCs w:val="18"/>
        </w:rPr>
      </w:pPr>
      <w:r w:rsidRPr="00DD4F99">
        <w:rPr>
          <w:szCs w:val="18"/>
        </w:rPr>
        <w:t>de minister van Volksgezondheid,</w:t>
      </w:r>
    </w:p>
    <w:p w:rsidRPr="00DD4F99" w:rsidR="00C62B6C" w:rsidP="00DD4F99" w:rsidRDefault="00000000" w14:paraId="76959580" w14:textId="77777777">
      <w:pPr>
        <w:spacing w:line="240" w:lineRule="atLeast"/>
        <w:rPr>
          <w:szCs w:val="18"/>
        </w:rPr>
      </w:pPr>
      <w:r w:rsidRPr="00DD4F99">
        <w:rPr>
          <w:szCs w:val="18"/>
        </w:rPr>
        <w:t>Welzijn en Sport,</w:t>
      </w:r>
    </w:p>
    <w:p w:rsidRPr="00DD4F99" w:rsidR="00C62B6C" w:rsidP="00DD4F99" w:rsidRDefault="00C62B6C" w14:paraId="63954C1B" w14:textId="77777777">
      <w:pPr>
        <w:spacing w:line="240" w:lineRule="atLeast"/>
        <w:rPr>
          <w:szCs w:val="18"/>
        </w:rPr>
      </w:pPr>
      <w:bookmarkStart w:name="bmkHandtekening" w:id="0"/>
    </w:p>
    <w:bookmarkEnd w:id="0"/>
    <w:p w:rsidRPr="00DD4F99" w:rsidR="00135AAC" w:rsidP="00DD4F99" w:rsidRDefault="00000000" w14:paraId="71958458" w14:textId="77777777">
      <w:pPr>
        <w:spacing w:line="240" w:lineRule="atLeast"/>
        <w:rPr>
          <w:szCs w:val="18"/>
        </w:rPr>
      </w:pPr>
      <w:r w:rsidRPr="00DD4F99">
        <w:rPr>
          <w:szCs w:val="18"/>
        </w:rPr>
        <w:cr/>
      </w:r>
    </w:p>
    <w:p w:rsidRPr="00DD4F99" w:rsidR="00135AAC" w:rsidP="00DD4F99" w:rsidRDefault="00135AAC" w14:paraId="10030A53" w14:textId="77777777">
      <w:pPr>
        <w:spacing w:line="240" w:lineRule="atLeast"/>
        <w:rPr>
          <w:szCs w:val="18"/>
        </w:rPr>
      </w:pPr>
    </w:p>
    <w:p w:rsidRPr="00DD4F99" w:rsidR="00C62B6C" w:rsidP="00DD4F99" w:rsidRDefault="00000000" w14:paraId="5FAFCA6C" w14:textId="77777777">
      <w:pPr>
        <w:spacing w:line="240" w:lineRule="atLeast"/>
        <w:rPr>
          <w:szCs w:val="18"/>
        </w:rPr>
      </w:pPr>
      <w:r w:rsidRPr="00DD4F99">
        <w:rPr>
          <w:szCs w:val="18"/>
        </w:rPr>
        <w:cr/>
      </w:r>
    </w:p>
    <w:p w:rsidRPr="00DD4F99" w:rsidR="00C62B6C" w:rsidP="00DD4F99" w:rsidRDefault="00000000" w14:paraId="75F57AE1" w14:textId="77777777">
      <w:pPr>
        <w:spacing w:line="240" w:lineRule="atLeast"/>
        <w:rPr>
          <w:szCs w:val="18"/>
        </w:rPr>
      </w:pPr>
      <w:r w:rsidRPr="00DD4F99">
        <w:rPr>
          <w:szCs w:val="18"/>
        </w:rPr>
        <w:t>Jan Anthonie Bruijn</w:t>
      </w:r>
    </w:p>
    <w:p w:rsidRPr="00DD4F99" w:rsidR="00C95CA9" w:rsidP="00DD4F99" w:rsidRDefault="00C95CA9" w14:paraId="65780E49" w14:textId="77777777">
      <w:pPr>
        <w:spacing w:line="240" w:lineRule="auto"/>
        <w:rPr>
          <w:noProof/>
          <w:szCs w:val="18"/>
        </w:rPr>
      </w:pPr>
    </w:p>
    <w:p w:rsidRPr="00DD4F99" w:rsidR="00235AED" w:rsidP="00DD4F99" w:rsidRDefault="00235AED" w14:paraId="49C8ECCC" w14:textId="77777777">
      <w:pPr>
        <w:spacing w:line="240" w:lineRule="auto"/>
        <w:rPr>
          <w:noProof/>
          <w:szCs w:val="18"/>
        </w:rPr>
      </w:pPr>
    </w:p>
    <w:sectPr w:rsidRPr="00DD4F99"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AD0B" w14:textId="77777777" w:rsidR="00E41C28" w:rsidRDefault="00E41C28">
      <w:pPr>
        <w:spacing w:line="240" w:lineRule="auto"/>
      </w:pPr>
      <w:r>
        <w:separator/>
      </w:r>
    </w:p>
  </w:endnote>
  <w:endnote w:type="continuationSeparator" w:id="0">
    <w:p w14:paraId="64B98668" w14:textId="77777777" w:rsidR="00E41C28" w:rsidRDefault="00E41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AE19" w14:textId="74D1FF6C" w:rsidR="00B96933" w:rsidRDefault="003729B2">
    <w:pPr>
      <w:pStyle w:val="Voettekst"/>
    </w:pPr>
    <w:r>
      <w:rPr>
        <w:noProof/>
      </w:rPr>
      <mc:AlternateContent>
        <mc:Choice Requires="wps">
          <w:drawing>
            <wp:anchor distT="0" distB="0" distL="114300" distR="114300" simplePos="0" relativeHeight="251653120" behindDoc="0" locked="1" layoutInCell="1" allowOverlap="1" wp14:anchorId="7B6E7306" wp14:editId="787D2A70">
              <wp:simplePos x="0" y="0"/>
              <wp:positionH relativeFrom="page">
                <wp:posOffset>5922645</wp:posOffset>
              </wp:positionH>
              <wp:positionV relativeFrom="page">
                <wp:posOffset>10225405</wp:posOffset>
              </wp:positionV>
              <wp:extent cx="1259840" cy="185420"/>
              <wp:effectExtent l="7620" t="5080" r="8890" b="9525"/>
              <wp:wrapNone/>
              <wp:docPr id="1581272743"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EBF617E" w14:textId="77777777" w:rsidR="00B96933" w:rsidRDefault="00000000"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sidR="00B96933">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6E7306" id="_x0000_t202" coordsize="21600,21600" o:spt="202" path="m,l,21600r21600,l21600,xe">
              <v:stroke joinstyle="miter"/>
              <v:path gradientshapeok="t" o:connecttype="rect"/>
            </v:shapetype>
            <v:shape id="Tekstvak 1"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1EBF617E" w14:textId="77777777" w:rsidR="00B96933" w:rsidRDefault="00000000"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sidR="00B96933">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8CB3" w14:textId="77777777" w:rsidR="00E41C28" w:rsidRDefault="00E41C28">
      <w:pPr>
        <w:spacing w:line="240" w:lineRule="auto"/>
      </w:pPr>
      <w:r>
        <w:separator/>
      </w:r>
    </w:p>
  </w:footnote>
  <w:footnote w:type="continuationSeparator" w:id="0">
    <w:p w14:paraId="3D9B86A7" w14:textId="77777777" w:rsidR="00E41C28" w:rsidRDefault="00E41C28">
      <w:pPr>
        <w:spacing w:line="240" w:lineRule="auto"/>
      </w:pPr>
      <w:r>
        <w:continuationSeparator/>
      </w:r>
    </w:p>
  </w:footnote>
  <w:footnote w:id="1">
    <w:p w14:paraId="35EA33D1" w14:textId="77777777" w:rsidR="00B96933" w:rsidRPr="00E42C81" w:rsidRDefault="00000000" w:rsidP="00B96933">
      <w:pPr>
        <w:pStyle w:val="Voetnoottekst"/>
        <w:rPr>
          <w:sz w:val="16"/>
          <w:szCs w:val="16"/>
        </w:rPr>
      </w:pPr>
      <w:r w:rsidRPr="00592EB8">
        <w:rPr>
          <w:rStyle w:val="Voetnootmarkering"/>
          <w:sz w:val="16"/>
          <w:szCs w:val="16"/>
        </w:rPr>
        <w:footnoteRef/>
      </w:r>
      <w:r w:rsidRPr="00592EB8">
        <w:rPr>
          <w:sz w:val="16"/>
          <w:szCs w:val="16"/>
        </w:rPr>
        <w:t xml:space="preserve"> </w:t>
      </w:r>
      <w:hyperlink r:id="rId1" w:history="1">
        <w:r w:rsidR="00B96933" w:rsidRPr="00592EB8">
          <w:rPr>
            <w:rStyle w:val="Hyperlink"/>
            <w:sz w:val="16"/>
            <w:szCs w:val="16"/>
          </w:rPr>
          <w:t>Kamerbrief Voortgang Verbeteren en Verbreden van de Toets op het Basispakket (kenmerk: 4133653-1084213-Z)</w:t>
        </w:r>
      </w:hyperlink>
    </w:p>
  </w:footnote>
  <w:footnote w:id="2">
    <w:p w14:paraId="74D2B635" w14:textId="77777777" w:rsidR="00B96933" w:rsidRPr="00AB3433" w:rsidRDefault="00000000" w:rsidP="00B96933">
      <w:pPr>
        <w:pStyle w:val="Voetnoottekst"/>
        <w:rPr>
          <w:sz w:val="16"/>
          <w:szCs w:val="16"/>
        </w:rPr>
      </w:pPr>
      <w:r w:rsidRPr="00AB3433">
        <w:rPr>
          <w:rStyle w:val="Voetnootmarkering"/>
          <w:sz w:val="16"/>
          <w:szCs w:val="16"/>
        </w:rPr>
        <w:footnoteRef/>
      </w:r>
      <w:r w:rsidRPr="00AB3433">
        <w:rPr>
          <w:sz w:val="16"/>
          <w:szCs w:val="16"/>
        </w:rPr>
        <w:t xml:space="preserve"> </w:t>
      </w:r>
      <w:hyperlink r:id="rId2" w:history="1">
        <w:r w:rsidR="00B96933" w:rsidRPr="00A44D7F">
          <w:rPr>
            <w:rStyle w:val="Hyperlink"/>
            <w:sz w:val="16"/>
            <w:szCs w:val="16"/>
          </w:rPr>
          <w:t>Rapport - Maatschappelijk agenderingskader: bepalen belangrijke onderwerpen voor pakketbeheer | Zorginstituut Nederland</w:t>
        </w:r>
      </w:hyperlink>
    </w:p>
  </w:footnote>
  <w:footnote w:id="3">
    <w:p w14:paraId="52A514ED" w14:textId="77777777" w:rsidR="00B96933" w:rsidRPr="00E42C81" w:rsidRDefault="00000000" w:rsidP="00B96933">
      <w:pPr>
        <w:pStyle w:val="Voetnoottekst"/>
        <w:rPr>
          <w:sz w:val="16"/>
          <w:szCs w:val="16"/>
        </w:rPr>
      </w:pPr>
      <w:r w:rsidRPr="00E42C81">
        <w:rPr>
          <w:rStyle w:val="Voetnootmarkering"/>
          <w:sz w:val="16"/>
          <w:szCs w:val="16"/>
        </w:rPr>
        <w:footnoteRef/>
      </w:r>
      <w:r w:rsidRPr="00E42C81">
        <w:rPr>
          <w:sz w:val="16"/>
          <w:szCs w:val="16"/>
        </w:rPr>
        <w:t xml:space="preserve"> </w:t>
      </w:r>
      <w:r w:rsidRPr="002D3DC1">
        <w:rPr>
          <w:sz w:val="14"/>
          <w:szCs w:val="14"/>
        </w:rPr>
        <w:t>Op basis van dit advies besluit de minister van VWS of het ViO-traject daadwerkelijk kan worden gestart door het wijzigen van de Regeling zorgverzekering Artikel 2.1, vijfde lid, van het Besluit zorgverzekering, in samenhang bezien met artikel 2.2, eerste lid, van de Regeling zorgverzekering.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BCF2" w14:textId="581BEBAE" w:rsidR="00B96933" w:rsidRDefault="00000000">
    <w:pPr>
      <w:pStyle w:val="Koptekst"/>
    </w:pPr>
    <w:r>
      <w:rPr>
        <w:noProof/>
        <w:lang w:eastAsia="nl-NL" w:bidi="ar-SA"/>
      </w:rPr>
      <w:drawing>
        <wp:anchor distT="0" distB="0" distL="114300" distR="114300" simplePos="0" relativeHeight="251652096" behindDoc="1" locked="0" layoutInCell="1" allowOverlap="1" wp14:anchorId="543AC8FB" wp14:editId="6E3D2B76">
          <wp:simplePos x="0" y="0"/>
          <wp:positionH relativeFrom="page">
            <wp:posOffset>4010660</wp:posOffset>
          </wp:positionH>
          <wp:positionV relativeFrom="page">
            <wp:posOffset>0</wp:posOffset>
          </wp:positionV>
          <wp:extent cx="2337684" cy="1582310"/>
          <wp:effectExtent l="19050" t="0" r="5466" b="0"/>
          <wp:wrapNone/>
          <wp:docPr id="154199380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93802"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BB930D9" wp14:editId="4A93CCB9">
          <wp:simplePos x="0" y="0"/>
          <wp:positionH relativeFrom="page">
            <wp:posOffset>3542665</wp:posOffset>
          </wp:positionH>
          <wp:positionV relativeFrom="page">
            <wp:posOffset>0</wp:posOffset>
          </wp:positionV>
          <wp:extent cx="461175" cy="1582310"/>
          <wp:effectExtent l="19050" t="0" r="0" b="0"/>
          <wp:wrapNone/>
          <wp:docPr id="136134897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48974"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3729B2">
      <w:rPr>
        <w:noProof/>
      </w:rPr>
      <mc:AlternateContent>
        <mc:Choice Requires="wps">
          <w:drawing>
            <wp:anchor distT="0" distB="0" distL="114300" distR="114300" simplePos="0" relativeHeight="251665408" behindDoc="0" locked="0" layoutInCell="1" allowOverlap="1" wp14:anchorId="2321B185" wp14:editId="7EE952D7">
              <wp:simplePos x="0" y="0"/>
              <wp:positionH relativeFrom="page">
                <wp:posOffset>5922645</wp:posOffset>
              </wp:positionH>
              <wp:positionV relativeFrom="page">
                <wp:posOffset>1965960</wp:posOffset>
              </wp:positionV>
              <wp:extent cx="1259840" cy="8009890"/>
              <wp:effectExtent l="7620" t="13335" r="8890" b="6350"/>
              <wp:wrapNone/>
              <wp:docPr id="1983153251"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93642C1" w14:textId="77777777" w:rsidR="00B96933" w:rsidRDefault="00000000">
                          <w:pPr>
                            <w:pStyle w:val="Huisstijl-AfzendgegevensW1"/>
                          </w:pPr>
                          <w:r>
                            <w:t>Bezoekadres</w:t>
                          </w:r>
                        </w:p>
                        <w:p w14:paraId="11ABCFB1" w14:textId="77777777" w:rsidR="00B96933" w:rsidRDefault="00000000">
                          <w:pPr>
                            <w:pStyle w:val="Huisstijl-Afzendgegevens"/>
                          </w:pPr>
                          <w:r>
                            <w:t>Parnassusplein 5</w:t>
                          </w:r>
                        </w:p>
                        <w:p w14:paraId="074B6A28" w14:textId="77777777" w:rsidR="00B96933" w:rsidRDefault="00000000">
                          <w:pPr>
                            <w:pStyle w:val="Huisstijl-Afzendgegevens"/>
                          </w:pPr>
                          <w:r>
                            <w:t>2511</w:t>
                          </w:r>
                          <w:r w:rsidRPr="008D59C5">
                            <w:t xml:space="preserve"> </w:t>
                          </w:r>
                          <w:r>
                            <w:t xml:space="preserve">VX  </w:t>
                          </w:r>
                          <w:r w:rsidRPr="008D59C5">
                            <w:t>Den Haag</w:t>
                          </w:r>
                        </w:p>
                        <w:p w14:paraId="7334447D" w14:textId="77777777" w:rsidR="00B96933" w:rsidRDefault="00000000">
                          <w:pPr>
                            <w:pStyle w:val="Huisstijl-Afzendgegevens"/>
                          </w:pPr>
                          <w:r w:rsidRPr="008D59C5">
                            <w:t>www.rijksoverheid.nl</w:t>
                          </w:r>
                        </w:p>
                        <w:p w14:paraId="373465F3" w14:textId="77777777" w:rsidR="00B96933" w:rsidRDefault="00000000">
                          <w:pPr>
                            <w:pStyle w:val="Huisstijl-ReferentiegegevenskopW2"/>
                          </w:pPr>
                          <w:r w:rsidRPr="008D59C5">
                            <w:t>Kenmerk</w:t>
                          </w:r>
                        </w:p>
                        <w:p w14:paraId="7037DC8A" w14:textId="77777777" w:rsidR="00B96933" w:rsidRDefault="00000000">
                          <w:pPr>
                            <w:pStyle w:val="Huisstijl-Referentiegegevens"/>
                          </w:pPr>
                          <w:r>
                            <w:t>4242235-1090062-Z</w:t>
                          </w:r>
                        </w:p>
                        <w:p w14:paraId="2A147BFE" w14:textId="77777777" w:rsidR="00B96933" w:rsidRPr="002B504F" w:rsidRDefault="00000000">
                          <w:pPr>
                            <w:pStyle w:val="Huisstijl-ReferentiegegevenskopW1"/>
                          </w:pPr>
                          <w:r w:rsidRPr="008D59C5">
                            <w:t>Bijlage(n)</w:t>
                          </w:r>
                        </w:p>
                        <w:p w14:paraId="6EE57B70" w14:textId="77777777" w:rsidR="00B96933" w:rsidRDefault="00B96933">
                          <w:pPr>
                            <w:pStyle w:val="Huisstijl-ReferentiegegevenskopW1"/>
                          </w:pPr>
                        </w:p>
                        <w:p w14:paraId="74BD726B" w14:textId="77777777" w:rsidR="00B96933" w:rsidRDefault="00000000">
                          <w:pPr>
                            <w:pStyle w:val="Huisstijl-ReferentiegegevenskopW1"/>
                          </w:pPr>
                          <w:r>
                            <w:t>Kenmerk afzender</w:t>
                          </w:r>
                        </w:p>
                        <w:p w14:paraId="22DB6118" w14:textId="77777777" w:rsidR="00B96933" w:rsidRDefault="00B96933">
                          <w:pPr>
                            <w:pStyle w:val="Huisstijl-Referentiegegevens"/>
                          </w:pPr>
                        </w:p>
                        <w:p w14:paraId="552890B0" w14:textId="77777777" w:rsidR="00B96933" w:rsidRDefault="00000000">
                          <w:pPr>
                            <w:pStyle w:val="Huisstijl-Algemenevoorwaarden"/>
                          </w:pPr>
                          <w:r>
                            <w:t>Correspondentie uitsluitend richten aan het retouradres met vermelding van de datum en het kenmerk van deze brief.</w:t>
                          </w:r>
                        </w:p>
                        <w:p w14:paraId="104387E8" w14:textId="77777777" w:rsidR="00B96933" w:rsidRDefault="00B96933"/>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21B185" id="_x0000_t202" coordsize="21600,21600" o:spt="202" path="m,l,21600r21600,l21600,xe">
              <v:stroke joinstyle="miter"/>
              <v:path gradientshapeok="t" o:connecttype="rect"/>
            </v:shapetype>
            <v:shape id="Tekstvak 6" o:spid="_x0000_s1026" type="#_x0000_t202" style="position:absolute;margin-left:466.35pt;margin-top:154.8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93642C1" w14:textId="77777777" w:rsidR="00B96933" w:rsidRDefault="00000000">
                    <w:pPr>
                      <w:pStyle w:val="Huisstijl-AfzendgegevensW1"/>
                    </w:pPr>
                    <w:r>
                      <w:t>Bezoekadres</w:t>
                    </w:r>
                  </w:p>
                  <w:p w14:paraId="11ABCFB1" w14:textId="77777777" w:rsidR="00B96933" w:rsidRDefault="00000000">
                    <w:pPr>
                      <w:pStyle w:val="Huisstijl-Afzendgegevens"/>
                    </w:pPr>
                    <w:r>
                      <w:t>Parnassusplein 5</w:t>
                    </w:r>
                  </w:p>
                  <w:p w14:paraId="074B6A28" w14:textId="77777777" w:rsidR="00B96933" w:rsidRDefault="00000000">
                    <w:pPr>
                      <w:pStyle w:val="Huisstijl-Afzendgegevens"/>
                    </w:pPr>
                    <w:r>
                      <w:t>2511</w:t>
                    </w:r>
                    <w:r w:rsidRPr="008D59C5">
                      <w:t xml:space="preserve"> </w:t>
                    </w:r>
                    <w:r>
                      <w:t xml:space="preserve">VX  </w:t>
                    </w:r>
                    <w:r w:rsidRPr="008D59C5">
                      <w:t>Den Haag</w:t>
                    </w:r>
                  </w:p>
                  <w:p w14:paraId="7334447D" w14:textId="77777777" w:rsidR="00B96933" w:rsidRDefault="00000000">
                    <w:pPr>
                      <w:pStyle w:val="Huisstijl-Afzendgegevens"/>
                    </w:pPr>
                    <w:r w:rsidRPr="008D59C5">
                      <w:t>www.rijksoverheid.nl</w:t>
                    </w:r>
                  </w:p>
                  <w:p w14:paraId="373465F3" w14:textId="77777777" w:rsidR="00B96933" w:rsidRDefault="00000000">
                    <w:pPr>
                      <w:pStyle w:val="Huisstijl-ReferentiegegevenskopW2"/>
                    </w:pPr>
                    <w:r w:rsidRPr="008D59C5">
                      <w:t>Kenmerk</w:t>
                    </w:r>
                  </w:p>
                  <w:p w14:paraId="7037DC8A" w14:textId="77777777" w:rsidR="00B96933" w:rsidRDefault="00000000">
                    <w:pPr>
                      <w:pStyle w:val="Huisstijl-Referentiegegevens"/>
                    </w:pPr>
                    <w:r>
                      <w:t>4242235-1090062-Z</w:t>
                    </w:r>
                  </w:p>
                  <w:p w14:paraId="2A147BFE" w14:textId="77777777" w:rsidR="00B96933" w:rsidRPr="002B504F" w:rsidRDefault="00000000">
                    <w:pPr>
                      <w:pStyle w:val="Huisstijl-ReferentiegegevenskopW1"/>
                    </w:pPr>
                    <w:r w:rsidRPr="008D59C5">
                      <w:t>Bijlage(n)</w:t>
                    </w:r>
                  </w:p>
                  <w:p w14:paraId="6EE57B70" w14:textId="77777777" w:rsidR="00B96933" w:rsidRDefault="00B96933">
                    <w:pPr>
                      <w:pStyle w:val="Huisstijl-ReferentiegegevenskopW1"/>
                    </w:pPr>
                  </w:p>
                  <w:p w14:paraId="74BD726B" w14:textId="77777777" w:rsidR="00B96933" w:rsidRDefault="00000000">
                    <w:pPr>
                      <w:pStyle w:val="Huisstijl-ReferentiegegevenskopW1"/>
                    </w:pPr>
                    <w:r>
                      <w:t>Kenmerk afzender</w:t>
                    </w:r>
                  </w:p>
                  <w:p w14:paraId="22DB6118" w14:textId="77777777" w:rsidR="00B96933" w:rsidRDefault="00B96933">
                    <w:pPr>
                      <w:pStyle w:val="Huisstijl-Referentiegegevens"/>
                    </w:pPr>
                  </w:p>
                  <w:p w14:paraId="552890B0" w14:textId="77777777" w:rsidR="00B96933" w:rsidRDefault="00000000">
                    <w:pPr>
                      <w:pStyle w:val="Huisstijl-Algemenevoorwaarden"/>
                    </w:pPr>
                    <w:r>
                      <w:t>Correspondentie uitsluitend richten aan het retouradres met vermelding van de datum en het kenmerk van deze brief.</w:t>
                    </w:r>
                  </w:p>
                  <w:p w14:paraId="104387E8" w14:textId="77777777" w:rsidR="00B96933" w:rsidRDefault="00B96933"/>
                </w:txbxContent>
              </v:textbox>
              <w10:wrap anchorx="page" anchory="page"/>
            </v:shape>
          </w:pict>
        </mc:Fallback>
      </mc:AlternateContent>
    </w:r>
    <w:r w:rsidR="003729B2">
      <w:rPr>
        <w:noProof/>
      </w:rPr>
      <mc:AlternateContent>
        <mc:Choice Requires="wps">
          <w:drawing>
            <wp:anchor distT="0" distB="0" distL="114300" distR="114300" simplePos="0" relativeHeight="251662336" behindDoc="0" locked="0" layoutInCell="1" allowOverlap="1" wp14:anchorId="5EA40CC3" wp14:editId="69940821">
              <wp:simplePos x="0" y="0"/>
              <wp:positionH relativeFrom="page">
                <wp:posOffset>1011555</wp:posOffset>
              </wp:positionH>
              <wp:positionV relativeFrom="page">
                <wp:posOffset>3769995</wp:posOffset>
              </wp:positionV>
              <wp:extent cx="4103370" cy="314325"/>
              <wp:effectExtent l="11430" t="7620" r="9525" b="11430"/>
              <wp:wrapNone/>
              <wp:docPr id="981801053"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314325"/>
                      </a:xfrm>
                      <a:prstGeom prst="rect">
                        <a:avLst/>
                      </a:prstGeom>
                      <a:solidFill>
                        <a:srgbClr val="FFFFFF"/>
                      </a:solidFill>
                      <a:ln w="9525">
                        <a:solidFill>
                          <a:srgbClr val="FFFFFF"/>
                        </a:solidFill>
                        <a:miter lim="800000"/>
                        <a:headEnd/>
                        <a:tailEnd/>
                      </a:ln>
                    </wps:spPr>
                    <wps:txbx>
                      <w:txbxContent>
                        <w:p w14:paraId="612C4DDA" w14:textId="56DFACA8" w:rsidR="00B96933" w:rsidRDefault="00000000">
                          <w:pPr>
                            <w:pStyle w:val="Huisstijl-Datumenbetreft"/>
                            <w:tabs>
                              <w:tab w:val="clear" w:pos="737"/>
                              <w:tab w:val="left" w:pos="-5954"/>
                              <w:tab w:val="left" w:pos="-5670"/>
                              <w:tab w:val="left" w:pos="1134"/>
                            </w:tabs>
                          </w:pPr>
                          <w:r>
                            <w:t>Datum</w:t>
                          </w:r>
                          <w:r>
                            <w:tab/>
                          </w:r>
                          <w:r w:rsidR="000C3389">
                            <w:t>12 december 2025</w:t>
                          </w:r>
                        </w:p>
                        <w:p w14:paraId="7BB38F6A" w14:textId="77777777" w:rsidR="00B96933" w:rsidRDefault="00000000" w:rsidP="00DB59F9">
                          <w:pPr>
                            <w:pStyle w:val="Huisstijl-Datumenbetreft"/>
                            <w:tabs>
                              <w:tab w:val="clear" w:pos="737"/>
                              <w:tab w:val="left" w:pos="-5954"/>
                              <w:tab w:val="left" w:pos="-5670"/>
                              <w:tab w:val="left" w:pos="1134"/>
                            </w:tabs>
                          </w:pPr>
                          <w:r>
                            <w:t>Betreft</w:t>
                          </w:r>
                          <w:r>
                            <w:tab/>
                            <w:t>Uitwerking Vergoeding in Onderzoek</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EA40CC3" id="Tekstvak 5" o:spid="_x0000_s1027" type="#_x0000_t202" style="position:absolute;margin-left:79.65pt;margin-top:296.85pt;width:323.1pt;height:2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" strokecolor="white">
              <v:textbox style="mso-fit-shape-to-text:t" inset="0,0,0,0">
                <w:txbxContent>
                  <w:p w14:paraId="612C4DDA" w14:textId="56DFACA8" w:rsidR="00B96933" w:rsidRDefault="00000000">
                    <w:pPr>
                      <w:pStyle w:val="Huisstijl-Datumenbetreft"/>
                      <w:tabs>
                        <w:tab w:val="clear" w:pos="737"/>
                        <w:tab w:val="left" w:pos="-5954"/>
                        <w:tab w:val="left" w:pos="-5670"/>
                        <w:tab w:val="left" w:pos="1134"/>
                      </w:tabs>
                    </w:pPr>
                    <w:r>
                      <w:t>Datum</w:t>
                    </w:r>
                    <w:r>
                      <w:tab/>
                    </w:r>
                    <w:r w:rsidR="000C3389">
                      <w:t>12 december 2025</w:t>
                    </w:r>
                  </w:p>
                  <w:p w14:paraId="7BB38F6A" w14:textId="77777777" w:rsidR="00B96933" w:rsidRDefault="00000000" w:rsidP="00DB59F9">
                    <w:pPr>
                      <w:pStyle w:val="Huisstijl-Datumenbetreft"/>
                      <w:tabs>
                        <w:tab w:val="clear" w:pos="737"/>
                        <w:tab w:val="left" w:pos="-5954"/>
                        <w:tab w:val="left" w:pos="-5670"/>
                        <w:tab w:val="left" w:pos="1134"/>
                      </w:tabs>
                    </w:pPr>
                    <w:r>
                      <w:t>Betreft</w:t>
                    </w:r>
                    <w:r>
                      <w:tab/>
                      <w:t>Uitwerking Vergoeding in Onderzoek</w:t>
                    </w:r>
                  </w:p>
                </w:txbxContent>
              </v:textbox>
              <w10:wrap anchorx="page" anchory="page"/>
            </v:shape>
          </w:pict>
        </mc:Fallback>
      </mc:AlternateContent>
    </w:r>
    <w:r w:rsidR="003729B2">
      <w:rPr>
        <w:noProof/>
      </w:rPr>
      <mc:AlternateContent>
        <mc:Choice Requires="wps">
          <w:drawing>
            <wp:anchor distT="0" distB="0" distL="114300" distR="114300" simplePos="0" relativeHeight="251659264" behindDoc="0" locked="0" layoutInCell="1" allowOverlap="1" wp14:anchorId="568A7FB0" wp14:editId="70644A05">
              <wp:simplePos x="0" y="0"/>
              <wp:positionH relativeFrom="page">
                <wp:posOffset>1008380</wp:posOffset>
              </wp:positionH>
              <wp:positionV relativeFrom="page">
                <wp:posOffset>3384550</wp:posOffset>
              </wp:positionV>
              <wp:extent cx="4104005" cy="179705"/>
              <wp:effectExtent l="8255" t="12700" r="12065" b="7620"/>
              <wp:wrapNone/>
              <wp:docPr id="27630975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F561DBA" w14:textId="77777777" w:rsidR="00B96933" w:rsidRDefault="00B96933">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8A7FB0" id="Tekstvak 4" o:spid="_x0000_s1028" type="#_x0000_t202" style="position:absolute;margin-left:79.4pt;margin-top:266.5pt;width:323.1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1F561DBA" w14:textId="77777777" w:rsidR="00B96933" w:rsidRDefault="00B96933">
                    <w:pPr>
                      <w:pStyle w:val="Huisstijl-Toezendgegevens"/>
                    </w:pPr>
                  </w:p>
                </w:txbxContent>
              </v:textbox>
              <w10:wrap anchorx="page" anchory="page"/>
            </v:shape>
          </w:pict>
        </mc:Fallback>
      </mc:AlternateContent>
    </w:r>
    <w:r w:rsidR="003729B2">
      <w:rPr>
        <w:noProof/>
      </w:rPr>
      <mc:AlternateContent>
        <mc:Choice Requires="wps">
          <w:drawing>
            <wp:anchor distT="0" distB="0" distL="114300" distR="114300" simplePos="0" relativeHeight="251656192" behindDoc="0" locked="0" layoutInCell="1" allowOverlap="1" wp14:anchorId="1A515D87" wp14:editId="635D49C8">
              <wp:simplePos x="0" y="0"/>
              <wp:positionH relativeFrom="page">
                <wp:posOffset>1008380</wp:posOffset>
              </wp:positionH>
              <wp:positionV relativeFrom="page">
                <wp:posOffset>1944370</wp:posOffset>
              </wp:positionV>
              <wp:extent cx="3347720" cy="1080135"/>
              <wp:effectExtent l="8255" t="10795" r="6350" b="13970"/>
              <wp:wrapNone/>
              <wp:docPr id="1128914904"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183D46F" w14:textId="77777777" w:rsidR="00B96933" w:rsidRDefault="00000000">
                          <w:pPr>
                            <w:pStyle w:val="Huisstijl-Toezendgegevens"/>
                          </w:pPr>
                          <w:r>
                            <w:t>De Voorzitter van de Tweede Kamer</w:t>
                          </w:r>
                          <w:r>
                            <w:br/>
                            <w:t>der Staten-Generaal</w:t>
                          </w:r>
                          <w:r>
                            <w:br/>
                            <w:t>Postbus 20018</w:t>
                          </w:r>
                          <w:r>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515D87" id="Tekstvak 3" o:spid="_x0000_s1029" type="#_x0000_t202" style="position:absolute;margin-left:79.4pt;margin-top:153.1pt;width:263.6pt;height:8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183D46F" w14:textId="77777777" w:rsidR="00B96933" w:rsidRDefault="00000000">
                    <w:pPr>
                      <w:pStyle w:val="Huisstijl-Toezendgegevens"/>
                    </w:pPr>
                    <w:r>
                      <w:t>De Voorzitter van de Tweede Kamer</w:t>
                    </w:r>
                    <w:r>
                      <w:br/>
                      <w:t>der Staten-Generaal</w:t>
                    </w:r>
                    <w:r>
                      <w:br/>
                      <w:t>Postbus 20018</w:t>
                    </w:r>
                    <w:r>
                      <w:br/>
                      <w:t>2500 EA  DEN HAAG</w:t>
                    </w:r>
                  </w:p>
                </w:txbxContent>
              </v:textbox>
              <w10:wrap anchorx="page" anchory="page"/>
            </v:shape>
          </w:pict>
        </mc:Fallback>
      </mc:AlternateContent>
    </w:r>
    <w:r w:rsidR="003729B2">
      <w:rPr>
        <w:noProof/>
      </w:rPr>
      <mc:AlternateContent>
        <mc:Choice Requires="wps">
          <w:drawing>
            <wp:anchor distT="0" distB="0" distL="114300" distR="114300" simplePos="0" relativeHeight="251654144" behindDoc="0" locked="1" layoutInCell="1" allowOverlap="1" wp14:anchorId="3E7DCEAC" wp14:editId="2F6F41AE">
              <wp:simplePos x="0" y="0"/>
              <wp:positionH relativeFrom="page">
                <wp:posOffset>1008380</wp:posOffset>
              </wp:positionH>
              <wp:positionV relativeFrom="page">
                <wp:posOffset>1713865</wp:posOffset>
              </wp:positionV>
              <wp:extent cx="3590925" cy="144145"/>
              <wp:effectExtent l="8255" t="8890" r="10795" b="8890"/>
              <wp:wrapNone/>
              <wp:docPr id="1553251949" name="Tekstva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57E79B2" w14:textId="77777777" w:rsidR="00B96933" w:rsidRDefault="00000000">
                          <w:pPr>
                            <w:pStyle w:val="Huisstijl-Retouradres"/>
                          </w:pPr>
                          <w:r w:rsidRPr="008D59C5">
                            <w:t>&gt; Retouradres</w:t>
                          </w:r>
                          <w:r>
                            <w:t xml:space="preserve"> Postbus 20350 2500 EJ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7DCEAC" id="Tekstvak 2"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57E79B2" w14:textId="77777777" w:rsidR="00B96933" w:rsidRDefault="00000000">
                    <w:pPr>
                      <w:pStyle w:val="Huisstijl-Retouradres"/>
                    </w:pPr>
                    <w:r w:rsidRPr="008D59C5">
                      <w:t>&gt; Retouradres</w:t>
                    </w:r>
                    <w:r>
                      <w:t xml:space="preserve"> Postbus 20350 2500 EJ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50FE" w14:textId="32C720AC" w:rsidR="00CD5856" w:rsidRDefault="003729B2">
    <w:pPr>
      <w:pStyle w:val="Koptekst"/>
    </w:pPr>
    <w:r>
      <w:rPr>
        <w:noProof/>
        <w:lang w:eastAsia="nl-NL" w:bidi="ar-SA"/>
      </w:rPr>
      <mc:AlternateContent>
        <mc:Choice Requires="wps">
          <w:drawing>
            <wp:anchor distT="0" distB="0" distL="114300" distR="114300" simplePos="0" relativeHeight="251655168" behindDoc="0" locked="0" layoutInCell="1" allowOverlap="1" wp14:anchorId="573FA583" wp14:editId="3C94C7F0">
              <wp:simplePos x="0" y="0"/>
              <wp:positionH relativeFrom="page">
                <wp:posOffset>5922645</wp:posOffset>
              </wp:positionH>
              <wp:positionV relativeFrom="page">
                <wp:posOffset>1936750</wp:posOffset>
              </wp:positionV>
              <wp:extent cx="1259840" cy="8009890"/>
              <wp:effectExtent l="7620" t="12700" r="8890" b="6985"/>
              <wp:wrapNone/>
              <wp:docPr id="1075393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581DC6B" w14:textId="77777777" w:rsidR="00CD5856" w:rsidRDefault="00000000">
                          <w:pPr>
                            <w:pStyle w:val="Huisstijl-ReferentiegegevenskopW2"/>
                          </w:pPr>
                          <w:r w:rsidRPr="008D59C5">
                            <w:t>Kenmerk</w:t>
                          </w:r>
                        </w:p>
                        <w:p w14:paraId="11F1DA1A" w14:textId="77777777" w:rsidR="00C95CA9" w:rsidRPr="00C95CA9" w:rsidRDefault="00000000" w:rsidP="00C95CA9">
                          <w:pPr>
                            <w:pStyle w:val="Huisstijl-Referentiegegevens"/>
                          </w:pPr>
                          <w:r w:rsidRPr="00C95CA9">
                            <w:t>4242235-1090062-Z</w:t>
                          </w:r>
                        </w:p>
                        <w:p w14:paraId="0648DA36"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3FA58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7581DC6B" w14:textId="77777777" w:rsidR="00CD5856" w:rsidRDefault="00000000">
                    <w:pPr>
                      <w:pStyle w:val="Huisstijl-ReferentiegegevenskopW2"/>
                    </w:pPr>
                    <w:r w:rsidRPr="008D59C5">
                      <w:t>Kenmerk</w:t>
                    </w:r>
                  </w:p>
                  <w:p w14:paraId="11F1DA1A" w14:textId="77777777" w:rsidR="00C95CA9" w:rsidRPr="00C95CA9" w:rsidRDefault="00000000" w:rsidP="00C95CA9">
                    <w:pPr>
                      <w:pStyle w:val="Huisstijl-Referentiegegevens"/>
                    </w:pPr>
                    <w:r w:rsidRPr="00C95CA9">
                      <w:t>4242235-1090062-Z</w:t>
                    </w:r>
                  </w:p>
                  <w:p w14:paraId="0648DA36"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1" layoutInCell="1" allowOverlap="1" wp14:anchorId="3FBD8801" wp14:editId="51EA5FBC">
              <wp:simplePos x="0" y="0"/>
              <wp:positionH relativeFrom="page">
                <wp:posOffset>5922645</wp:posOffset>
              </wp:positionH>
              <wp:positionV relativeFrom="page">
                <wp:posOffset>10225405</wp:posOffset>
              </wp:positionV>
              <wp:extent cx="1259840" cy="213995"/>
              <wp:effectExtent l="7620" t="5080" r="8890" b="9525"/>
              <wp:wrapNone/>
              <wp:docPr id="85837578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4FC7DDD" w14:textId="30E2CAA8"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34E6E">
                            <w:fldChar w:fldCharType="begin"/>
                          </w:r>
                          <w:r>
                            <w:instrText xml:space="preserve"> SECTIONPAGES  \* Arabic  \* MERGEFORMAT </w:instrText>
                          </w:r>
                          <w:r w:rsidR="00034E6E">
                            <w:fldChar w:fldCharType="separate"/>
                          </w:r>
                          <w:r w:rsidR="003729B2">
                            <w:rPr>
                              <w:noProof/>
                            </w:rPr>
                            <w:t>4</w:t>
                          </w:r>
                          <w:r w:rsidR="00034E6E">
                            <w:rPr>
                              <w:noProof/>
                            </w:rPr>
                            <w:fldChar w:fldCharType="end"/>
                          </w:r>
                        </w:p>
                        <w:p w14:paraId="45757B93" w14:textId="77777777" w:rsidR="00CD5856" w:rsidRDefault="00CD5856"/>
                        <w:p w14:paraId="47128CA5" w14:textId="77777777" w:rsidR="00CD5856" w:rsidRDefault="00CD5856">
                          <w:pPr>
                            <w:pStyle w:val="Huisstijl-Paginanummer"/>
                          </w:pPr>
                        </w:p>
                        <w:p w14:paraId="2DAA7268"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BD8801" id="Text Box 18" o:spid="_x0000_s1033" type="#_x0000_t202" style="position:absolute;margin-left:466.35pt;margin-top:805.15pt;width:99.2pt;height:16.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4FC7DDD" w14:textId="30E2CAA8"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34E6E">
                      <w:fldChar w:fldCharType="begin"/>
                    </w:r>
                    <w:r>
                      <w:instrText xml:space="preserve"> SECTIONPAGES  \* Arabic  \* MERGEFORMAT </w:instrText>
                    </w:r>
                    <w:r w:rsidR="00034E6E">
                      <w:fldChar w:fldCharType="separate"/>
                    </w:r>
                    <w:r w:rsidR="003729B2">
                      <w:rPr>
                        <w:noProof/>
                      </w:rPr>
                      <w:t>4</w:t>
                    </w:r>
                    <w:r w:rsidR="00034E6E">
                      <w:rPr>
                        <w:noProof/>
                      </w:rPr>
                      <w:fldChar w:fldCharType="end"/>
                    </w:r>
                  </w:p>
                  <w:p w14:paraId="45757B93" w14:textId="77777777" w:rsidR="00CD5856" w:rsidRDefault="00CD5856"/>
                  <w:p w14:paraId="47128CA5" w14:textId="77777777" w:rsidR="00CD5856" w:rsidRDefault="00CD5856">
                    <w:pPr>
                      <w:pStyle w:val="Huisstijl-Paginanummer"/>
                    </w:pPr>
                  </w:p>
                  <w:p w14:paraId="2DAA726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11E0" w14:textId="1E22C0B6" w:rsidR="00CD5856" w:rsidRDefault="003729B2">
    <w:pPr>
      <w:pStyle w:val="Koptekst"/>
    </w:pPr>
    <w:r>
      <w:rPr>
        <w:noProof/>
        <w:lang w:eastAsia="nl-NL" w:bidi="ar-SA"/>
      </w:rPr>
      <mc:AlternateContent>
        <mc:Choice Requires="wps">
          <w:drawing>
            <wp:anchor distT="0" distB="0" distL="114300" distR="114300" simplePos="0" relativeHeight="251663360" behindDoc="0" locked="0" layoutInCell="1" allowOverlap="1" wp14:anchorId="65175A0A" wp14:editId="2B66B461">
              <wp:simplePos x="0" y="0"/>
              <wp:positionH relativeFrom="page">
                <wp:posOffset>1009650</wp:posOffset>
              </wp:positionH>
              <wp:positionV relativeFrom="page">
                <wp:posOffset>3768725</wp:posOffset>
              </wp:positionV>
              <wp:extent cx="4103370" cy="457200"/>
              <wp:effectExtent l="9525" t="6350" r="11430" b="12700"/>
              <wp:wrapTopAndBottom/>
              <wp:docPr id="20978997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705731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D4F99">
                                <w:t>26 juni 2014</w:t>
                              </w:r>
                            </w:sdtContent>
                          </w:sdt>
                        </w:p>
                        <w:p w14:paraId="571CA19A" w14:textId="77777777" w:rsidR="00CD5856" w:rsidRDefault="00000000">
                          <w:pPr>
                            <w:pStyle w:val="Huisstijl-Datumenbetreft"/>
                            <w:tabs>
                              <w:tab w:val="left" w:pos="-5954"/>
                              <w:tab w:val="left" w:pos="-5670"/>
                            </w:tabs>
                          </w:pPr>
                          <w:r>
                            <w:t>Betreft</w:t>
                          </w:r>
                          <w:r>
                            <w:tab/>
                          </w:r>
                          <w:r w:rsidR="008D59C5">
                            <w:t>BETREFT</w:t>
                          </w:r>
                        </w:p>
                        <w:p w14:paraId="00707AE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5175A0A"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705731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D4F99">
                          <w:t>26 juni 2014</w:t>
                        </w:r>
                      </w:sdtContent>
                    </w:sdt>
                  </w:p>
                  <w:p w14:paraId="571CA19A" w14:textId="77777777" w:rsidR="00CD5856" w:rsidRDefault="00000000">
                    <w:pPr>
                      <w:pStyle w:val="Huisstijl-Datumenbetreft"/>
                      <w:tabs>
                        <w:tab w:val="left" w:pos="-5954"/>
                        <w:tab w:val="left" w:pos="-5670"/>
                      </w:tabs>
                    </w:pPr>
                    <w:r>
                      <w:t>Betreft</w:t>
                    </w:r>
                    <w:r>
                      <w:tab/>
                    </w:r>
                    <w:r w:rsidR="008D59C5">
                      <w:t>BETREFT</w:t>
                    </w:r>
                  </w:p>
                  <w:p w14:paraId="00707AE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BE61D01" wp14:editId="55F3945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C8FAE4A" wp14:editId="2F1E4C6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4384" behindDoc="0" locked="0" layoutInCell="1" allowOverlap="1" wp14:anchorId="386637FB" wp14:editId="31E17910">
              <wp:simplePos x="0" y="0"/>
              <wp:positionH relativeFrom="page">
                <wp:posOffset>5922645</wp:posOffset>
              </wp:positionH>
              <wp:positionV relativeFrom="page">
                <wp:posOffset>1964690</wp:posOffset>
              </wp:positionV>
              <wp:extent cx="1259840" cy="8009890"/>
              <wp:effectExtent l="7620" t="12065" r="8890" b="7620"/>
              <wp:wrapNone/>
              <wp:docPr id="85142070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308B82F" w14:textId="77777777" w:rsidR="00CD5856" w:rsidRDefault="00000000">
                          <w:pPr>
                            <w:pStyle w:val="Huisstijl-Afzendgegevens"/>
                          </w:pPr>
                          <w:r w:rsidRPr="008D59C5">
                            <w:t>Rijnstraat 50</w:t>
                          </w:r>
                        </w:p>
                        <w:p w14:paraId="608EC0A8" w14:textId="77777777" w:rsidR="00CD5856" w:rsidRDefault="00000000">
                          <w:pPr>
                            <w:pStyle w:val="Huisstijl-Afzendgegevens"/>
                          </w:pPr>
                          <w:r w:rsidRPr="008D59C5">
                            <w:t>Den Haag</w:t>
                          </w:r>
                        </w:p>
                        <w:p w14:paraId="5F81E836" w14:textId="77777777" w:rsidR="00CD5856" w:rsidRDefault="00000000">
                          <w:pPr>
                            <w:pStyle w:val="Huisstijl-Afzendgegevens"/>
                          </w:pPr>
                          <w:r w:rsidRPr="008D59C5">
                            <w:t>www.rijksoverheid.nl</w:t>
                          </w:r>
                        </w:p>
                        <w:p w14:paraId="15B65123" w14:textId="77777777" w:rsidR="00CD5856" w:rsidRDefault="00000000">
                          <w:pPr>
                            <w:pStyle w:val="Huisstijl-AfzendgegevenskopW1"/>
                          </w:pPr>
                          <w:r>
                            <w:t>Contactpersoon</w:t>
                          </w:r>
                        </w:p>
                        <w:p w14:paraId="0E536650" w14:textId="77777777" w:rsidR="00CD5856" w:rsidRDefault="00000000">
                          <w:pPr>
                            <w:pStyle w:val="Huisstijl-Afzendgegevens"/>
                          </w:pPr>
                          <w:r w:rsidRPr="008D59C5">
                            <w:t>ing. J.A. Ramlal</w:t>
                          </w:r>
                        </w:p>
                        <w:p w14:paraId="3088C030" w14:textId="77777777" w:rsidR="00CD5856" w:rsidRDefault="00000000">
                          <w:pPr>
                            <w:pStyle w:val="Huisstijl-Afzendgegevens"/>
                          </w:pPr>
                          <w:r w:rsidRPr="008D59C5">
                            <w:t>ja.ramlal@minvws.nl</w:t>
                          </w:r>
                        </w:p>
                        <w:p w14:paraId="0941C2F7" w14:textId="77777777" w:rsidR="00CD5856" w:rsidRDefault="00000000">
                          <w:pPr>
                            <w:pStyle w:val="Huisstijl-ReferentiegegevenskopW2"/>
                          </w:pPr>
                          <w:r>
                            <w:t>Ons kenmerk</w:t>
                          </w:r>
                        </w:p>
                        <w:p w14:paraId="3AE122D2" w14:textId="77777777" w:rsidR="00CD5856" w:rsidRDefault="00000000">
                          <w:pPr>
                            <w:pStyle w:val="Huisstijl-Referentiegegevens"/>
                          </w:pPr>
                          <w:r>
                            <w:t>KENMERK</w:t>
                          </w:r>
                        </w:p>
                        <w:p w14:paraId="6A01A8C1" w14:textId="77777777" w:rsidR="00CD5856" w:rsidRDefault="00000000">
                          <w:pPr>
                            <w:pStyle w:val="Huisstijl-ReferentiegegevenskopW1"/>
                          </w:pPr>
                          <w:r>
                            <w:t>Uw kenmerk</w:t>
                          </w:r>
                        </w:p>
                        <w:p w14:paraId="5CB3E57A"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6637FB" id="Text Box 1034" o:spid="_x0000_s1035" type="#_x0000_t202" style="position:absolute;margin-left:466.35pt;margin-top:154.7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6308B82F" w14:textId="77777777" w:rsidR="00CD5856" w:rsidRDefault="00000000">
                    <w:pPr>
                      <w:pStyle w:val="Huisstijl-Afzendgegevens"/>
                    </w:pPr>
                    <w:r w:rsidRPr="008D59C5">
                      <w:t>Rijnstraat 50</w:t>
                    </w:r>
                  </w:p>
                  <w:p w14:paraId="608EC0A8" w14:textId="77777777" w:rsidR="00CD5856" w:rsidRDefault="00000000">
                    <w:pPr>
                      <w:pStyle w:val="Huisstijl-Afzendgegevens"/>
                    </w:pPr>
                    <w:r w:rsidRPr="008D59C5">
                      <w:t>Den Haag</w:t>
                    </w:r>
                  </w:p>
                  <w:p w14:paraId="5F81E836" w14:textId="77777777" w:rsidR="00CD5856" w:rsidRDefault="00000000">
                    <w:pPr>
                      <w:pStyle w:val="Huisstijl-Afzendgegevens"/>
                    </w:pPr>
                    <w:r w:rsidRPr="008D59C5">
                      <w:t>www.rijksoverheid.nl</w:t>
                    </w:r>
                  </w:p>
                  <w:p w14:paraId="15B65123" w14:textId="77777777" w:rsidR="00CD5856" w:rsidRDefault="00000000">
                    <w:pPr>
                      <w:pStyle w:val="Huisstijl-AfzendgegevenskopW1"/>
                    </w:pPr>
                    <w:r>
                      <w:t>Contactpersoon</w:t>
                    </w:r>
                  </w:p>
                  <w:p w14:paraId="0E536650" w14:textId="77777777" w:rsidR="00CD5856" w:rsidRDefault="00000000">
                    <w:pPr>
                      <w:pStyle w:val="Huisstijl-Afzendgegevens"/>
                    </w:pPr>
                    <w:r w:rsidRPr="008D59C5">
                      <w:t>ing. J.A. Ramlal</w:t>
                    </w:r>
                  </w:p>
                  <w:p w14:paraId="3088C030" w14:textId="77777777" w:rsidR="00CD5856" w:rsidRDefault="00000000">
                    <w:pPr>
                      <w:pStyle w:val="Huisstijl-Afzendgegevens"/>
                    </w:pPr>
                    <w:r w:rsidRPr="008D59C5">
                      <w:t>ja.ramlal@minvws.nl</w:t>
                    </w:r>
                  </w:p>
                  <w:p w14:paraId="0941C2F7" w14:textId="77777777" w:rsidR="00CD5856" w:rsidRDefault="00000000">
                    <w:pPr>
                      <w:pStyle w:val="Huisstijl-ReferentiegegevenskopW2"/>
                    </w:pPr>
                    <w:r>
                      <w:t>Ons kenmerk</w:t>
                    </w:r>
                  </w:p>
                  <w:p w14:paraId="3AE122D2" w14:textId="77777777" w:rsidR="00CD5856" w:rsidRDefault="00000000">
                    <w:pPr>
                      <w:pStyle w:val="Huisstijl-Referentiegegevens"/>
                    </w:pPr>
                    <w:r>
                      <w:t>KENMERK</w:t>
                    </w:r>
                  </w:p>
                  <w:p w14:paraId="6A01A8C1" w14:textId="77777777" w:rsidR="00CD5856" w:rsidRDefault="00000000">
                    <w:pPr>
                      <w:pStyle w:val="Huisstijl-ReferentiegegevenskopW1"/>
                    </w:pPr>
                    <w:r>
                      <w:t>Uw kenmerk</w:t>
                    </w:r>
                  </w:p>
                  <w:p w14:paraId="5CB3E57A"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0" layoutInCell="1" allowOverlap="1" wp14:anchorId="447E57DF" wp14:editId="19951D82">
              <wp:simplePos x="0" y="0"/>
              <wp:positionH relativeFrom="page">
                <wp:posOffset>1008380</wp:posOffset>
              </wp:positionH>
              <wp:positionV relativeFrom="page">
                <wp:posOffset>1942465</wp:posOffset>
              </wp:positionV>
              <wp:extent cx="2988310" cy="1080135"/>
              <wp:effectExtent l="8255" t="8890" r="13335" b="6350"/>
              <wp:wrapNone/>
              <wp:docPr id="171771367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D784720"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7E57DF" id="Text Box 1035" o:spid="_x0000_s1036" type="#_x0000_t202" style="position:absolute;margin-left:79.4pt;margin-top:152.95pt;width:235.3pt;height:8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0D784720"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DFDEEFD" wp14:editId="392C3820">
              <wp:simplePos x="0" y="0"/>
              <wp:positionH relativeFrom="page">
                <wp:posOffset>5922645</wp:posOffset>
              </wp:positionH>
              <wp:positionV relativeFrom="page">
                <wp:posOffset>10224770</wp:posOffset>
              </wp:positionV>
              <wp:extent cx="730885" cy="107950"/>
              <wp:effectExtent l="7620" t="13970" r="13970" b="11430"/>
              <wp:wrapNone/>
              <wp:docPr id="125706723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0C7A8A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FDEEFD"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60C7A8A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1312" behindDoc="0" locked="0" layoutInCell="1" allowOverlap="1" wp14:anchorId="51C625BE" wp14:editId="7DAA60B5">
              <wp:simplePos x="0" y="0"/>
              <wp:positionH relativeFrom="page">
                <wp:posOffset>1008380</wp:posOffset>
              </wp:positionH>
              <wp:positionV relativeFrom="page">
                <wp:posOffset>3384550</wp:posOffset>
              </wp:positionV>
              <wp:extent cx="4104005" cy="179705"/>
              <wp:effectExtent l="8255" t="12700" r="12065" b="7620"/>
              <wp:wrapNone/>
              <wp:docPr id="40635772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B3C65C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C625BE" id="Text Box 1037" o:spid="_x0000_s1038" type="#_x0000_t202" style="position:absolute;margin-left:79.4pt;margin-top:266.5pt;width:323.1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B3C65C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8240" behindDoc="0" locked="1" layoutInCell="1" allowOverlap="1" wp14:anchorId="39A2CEF4" wp14:editId="4001DB42">
              <wp:simplePos x="0" y="0"/>
              <wp:positionH relativeFrom="page">
                <wp:posOffset>1008380</wp:posOffset>
              </wp:positionH>
              <wp:positionV relativeFrom="page">
                <wp:posOffset>1715135</wp:posOffset>
              </wp:positionV>
              <wp:extent cx="3590925" cy="144145"/>
              <wp:effectExtent l="8255" t="10160" r="10795" b="7620"/>
              <wp:wrapNone/>
              <wp:docPr id="80970124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1114A4D"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A2CEF4" id="Text Box 1038" o:spid="_x0000_s1039" type="#_x0000_t202" style="position:absolute;margin-left:79.4pt;margin-top:135.05pt;width:282.75pt;height:1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1114A4D"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B8A8BA2C">
      <w:numFmt w:val="bullet"/>
      <w:lvlText w:val=""/>
      <w:lvlJc w:val="left"/>
      <w:pPr>
        <w:ind w:left="720" w:hanging="360"/>
      </w:pPr>
      <w:rPr>
        <w:rFonts w:ascii="Wingdings" w:eastAsia="DejaVu Sans" w:hAnsi="Wingdings" w:cs="Lohit Hindi" w:hint="default"/>
      </w:rPr>
    </w:lvl>
    <w:lvl w:ilvl="1" w:tplc="DBEA2FAA" w:tentative="1">
      <w:start w:val="1"/>
      <w:numFmt w:val="bullet"/>
      <w:lvlText w:val="o"/>
      <w:lvlJc w:val="left"/>
      <w:pPr>
        <w:ind w:left="1440" w:hanging="360"/>
      </w:pPr>
      <w:rPr>
        <w:rFonts w:ascii="Courier New" w:hAnsi="Courier New" w:cs="Courier New" w:hint="default"/>
      </w:rPr>
    </w:lvl>
    <w:lvl w:ilvl="2" w:tplc="0B8C4E28" w:tentative="1">
      <w:start w:val="1"/>
      <w:numFmt w:val="bullet"/>
      <w:lvlText w:val=""/>
      <w:lvlJc w:val="left"/>
      <w:pPr>
        <w:ind w:left="2160" w:hanging="360"/>
      </w:pPr>
      <w:rPr>
        <w:rFonts w:ascii="Wingdings" w:hAnsi="Wingdings" w:hint="default"/>
      </w:rPr>
    </w:lvl>
    <w:lvl w:ilvl="3" w:tplc="EC4CA7B6" w:tentative="1">
      <w:start w:val="1"/>
      <w:numFmt w:val="bullet"/>
      <w:lvlText w:val=""/>
      <w:lvlJc w:val="left"/>
      <w:pPr>
        <w:ind w:left="2880" w:hanging="360"/>
      </w:pPr>
      <w:rPr>
        <w:rFonts w:ascii="Symbol" w:hAnsi="Symbol" w:hint="default"/>
      </w:rPr>
    </w:lvl>
    <w:lvl w:ilvl="4" w:tplc="687CB76A" w:tentative="1">
      <w:start w:val="1"/>
      <w:numFmt w:val="bullet"/>
      <w:lvlText w:val="o"/>
      <w:lvlJc w:val="left"/>
      <w:pPr>
        <w:ind w:left="3600" w:hanging="360"/>
      </w:pPr>
      <w:rPr>
        <w:rFonts w:ascii="Courier New" w:hAnsi="Courier New" w:cs="Courier New" w:hint="default"/>
      </w:rPr>
    </w:lvl>
    <w:lvl w:ilvl="5" w:tplc="F9CCA636" w:tentative="1">
      <w:start w:val="1"/>
      <w:numFmt w:val="bullet"/>
      <w:lvlText w:val=""/>
      <w:lvlJc w:val="left"/>
      <w:pPr>
        <w:ind w:left="4320" w:hanging="360"/>
      </w:pPr>
      <w:rPr>
        <w:rFonts w:ascii="Wingdings" w:hAnsi="Wingdings" w:hint="default"/>
      </w:rPr>
    </w:lvl>
    <w:lvl w:ilvl="6" w:tplc="0D6AFC0A" w:tentative="1">
      <w:start w:val="1"/>
      <w:numFmt w:val="bullet"/>
      <w:lvlText w:val=""/>
      <w:lvlJc w:val="left"/>
      <w:pPr>
        <w:ind w:left="5040" w:hanging="360"/>
      </w:pPr>
      <w:rPr>
        <w:rFonts w:ascii="Symbol" w:hAnsi="Symbol" w:hint="default"/>
      </w:rPr>
    </w:lvl>
    <w:lvl w:ilvl="7" w:tplc="A1828A98" w:tentative="1">
      <w:start w:val="1"/>
      <w:numFmt w:val="bullet"/>
      <w:lvlText w:val="o"/>
      <w:lvlJc w:val="left"/>
      <w:pPr>
        <w:ind w:left="5760" w:hanging="360"/>
      </w:pPr>
      <w:rPr>
        <w:rFonts w:ascii="Courier New" w:hAnsi="Courier New" w:cs="Courier New" w:hint="default"/>
      </w:rPr>
    </w:lvl>
    <w:lvl w:ilvl="8" w:tplc="83E425A2" w:tentative="1">
      <w:start w:val="1"/>
      <w:numFmt w:val="bullet"/>
      <w:lvlText w:val=""/>
      <w:lvlJc w:val="left"/>
      <w:pPr>
        <w:ind w:left="6480" w:hanging="360"/>
      </w:pPr>
      <w:rPr>
        <w:rFonts w:ascii="Wingdings" w:hAnsi="Wingdings" w:hint="default"/>
      </w:rPr>
    </w:lvl>
  </w:abstractNum>
  <w:abstractNum w:abstractNumId="1" w15:restartNumberingAfterBreak="0">
    <w:nsid w:val="5E424634"/>
    <w:multiLevelType w:val="hybridMultilevel"/>
    <w:tmpl w:val="23F83698"/>
    <w:lvl w:ilvl="0" w:tplc="1194C424">
      <w:start w:val="1"/>
      <w:numFmt w:val="decimal"/>
      <w:lvlText w:val="%1."/>
      <w:lvlJc w:val="left"/>
      <w:pPr>
        <w:ind w:left="720" w:hanging="360"/>
      </w:pPr>
      <w:rPr>
        <w:rFonts w:hint="default"/>
      </w:rPr>
    </w:lvl>
    <w:lvl w:ilvl="1" w:tplc="1D48BFCE" w:tentative="1">
      <w:start w:val="1"/>
      <w:numFmt w:val="lowerLetter"/>
      <w:lvlText w:val="%2."/>
      <w:lvlJc w:val="left"/>
      <w:pPr>
        <w:ind w:left="1440" w:hanging="360"/>
      </w:pPr>
    </w:lvl>
    <w:lvl w:ilvl="2" w:tplc="EEAE2C0C" w:tentative="1">
      <w:start w:val="1"/>
      <w:numFmt w:val="lowerRoman"/>
      <w:lvlText w:val="%3."/>
      <w:lvlJc w:val="right"/>
      <w:pPr>
        <w:ind w:left="2160" w:hanging="180"/>
      </w:pPr>
    </w:lvl>
    <w:lvl w:ilvl="3" w:tplc="12B649BC" w:tentative="1">
      <w:start w:val="1"/>
      <w:numFmt w:val="decimal"/>
      <w:lvlText w:val="%4."/>
      <w:lvlJc w:val="left"/>
      <w:pPr>
        <w:ind w:left="2880" w:hanging="360"/>
      </w:pPr>
    </w:lvl>
    <w:lvl w:ilvl="4" w:tplc="FF7E3904" w:tentative="1">
      <w:start w:val="1"/>
      <w:numFmt w:val="lowerLetter"/>
      <w:lvlText w:val="%5."/>
      <w:lvlJc w:val="left"/>
      <w:pPr>
        <w:ind w:left="3600" w:hanging="360"/>
      </w:pPr>
    </w:lvl>
    <w:lvl w:ilvl="5" w:tplc="AF2E02DC" w:tentative="1">
      <w:start w:val="1"/>
      <w:numFmt w:val="lowerRoman"/>
      <w:lvlText w:val="%6."/>
      <w:lvlJc w:val="right"/>
      <w:pPr>
        <w:ind w:left="4320" w:hanging="180"/>
      </w:pPr>
    </w:lvl>
    <w:lvl w:ilvl="6" w:tplc="F50097D4" w:tentative="1">
      <w:start w:val="1"/>
      <w:numFmt w:val="decimal"/>
      <w:lvlText w:val="%7."/>
      <w:lvlJc w:val="left"/>
      <w:pPr>
        <w:ind w:left="5040" w:hanging="360"/>
      </w:pPr>
    </w:lvl>
    <w:lvl w:ilvl="7" w:tplc="1428A5D6" w:tentative="1">
      <w:start w:val="1"/>
      <w:numFmt w:val="lowerLetter"/>
      <w:lvlText w:val="%8."/>
      <w:lvlJc w:val="left"/>
      <w:pPr>
        <w:ind w:left="5760" w:hanging="360"/>
      </w:pPr>
    </w:lvl>
    <w:lvl w:ilvl="8" w:tplc="96362DCE" w:tentative="1">
      <w:start w:val="1"/>
      <w:numFmt w:val="lowerRoman"/>
      <w:lvlText w:val="%9."/>
      <w:lvlJc w:val="right"/>
      <w:pPr>
        <w:ind w:left="6480" w:hanging="180"/>
      </w:pPr>
    </w:lvl>
  </w:abstractNum>
  <w:num w:numId="1" w16cid:durableId="1783575029">
    <w:abstractNumId w:val="0"/>
  </w:num>
  <w:num w:numId="2" w16cid:durableId="29294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34E6E"/>
    <w:rsid w:val="00050D5B"/>
    <w:rsid w:val="00087F97"/>
    <w:rsid w:val="000B1832"/>
    <w:rsid w:val="000B45B1"/>
    <w:rsid w:val="000C29E1"/>
    <w:rsid w:val="000C3389"/>
    <w:rsid w:val="000D0CCB"/>
    <w:rsid w:val="000D6D8A"/>
    <w:rsid w:val="000E2F12"/>
    <w:rsid w:val="000E54B6"/>
    <w:rsid w:val="00110162"/>
    <w:rsid w:val="00113778"/>
    <w:rsid w:val="00125BDF"/>
    <w:rsid w:val="00135AAC"/>
    <w:rsid w:val="0015109F"/>
    <w:rsid w:val="00172CD9"/>
    <w:rsid w:val="001B41E1"/>
    <w:rsid w:val="001B7303"/>
    <w:rsid w:val="001F3DD3"/>
    <w:rsid w:val="00215CB5"/>
    <w:rsid w:val="00235AED"/>
    <w:rsid w:val="00241BB9"/>
    <w:rsid w:val="00276838"/>
    <w:rsid w:val="00296E44"/>
    <w:rsid w:val="00297795"/>
    <w:rsid w:val="002B1D9F"/>
    <w:rsid w:val="002B504F"/>
    <w:rsid w:val="002D3DC1"/>
    <w:rsid w:val="002F4886"/>
    <w:rsid w:val="002F4D07"/>
    <w:rsid w:val="00334C45"/>
    <w:rsid w:val="003451E2"/>
    <w:rsid w:val="00347F1B"/>
    <w:rsid w:val="00355E5D"/>
    <w:rsid w:val="003729B2"/>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917C0"/>
    <w:rsid w:val="00592EB8"/>
    <w:rsid w:val="00593529"/>
    <w:rsid w:val="005C3CD4"/>
    <w:rsid w:val="005D327A"/>
    <w:rsid w:val="005E1432"/>
    <w:rsid w:val="00603EE7"/>
    <w:rsid w:val="006109CB"/>
    <w:rsid w:val="0063555A"/>
    <w:rsid w:val="006367D3"/>
    <w:rsid w:val="00654571"/>
    <w:rsid w:val="00667AE1"/>
    <w:rsid w:val="00686885"/>
    <w:rsid w:val="006922AC"/>
    <w:rsid w:val="00697032"/>
    <w:rsid w:val="006A292C"/>
    <w:rsid w:val="006B16C1"/>
    <w:rsid w:val="006E36D6"/>
    <w:rsid w:val="00714500"/>
    <w:rsid w:val="0074764C"/>
    <w:rsid w:val="00763E81"/>
    <w:rsid w:val="00776965"/>
    <w:rsid w:val="007A4F37"/>
    <w:rsid w:val="007B028B"/>
    <w:rsid w:val="007B6A41"/>
    <w:rsid w:val="007D0F21"/>
    <w:rsid w:val="007D23C6"/>
    <w:rsid w:val="007E36BA"/>
    <w:rsid w:val="007E5E7A"/>
    <w:rsid w:val="007F380D"/>
    <w:rsid w:val="007F4A98"/>
    <w:rsid w:val="00810551"/>
    <w:rsid w:val="0081230D"/>
    <w:rsid w:val="00825FF0"/>
    <w:rsid w:val="0083620D"/>
    <w:rsid w:val="00866B9E"/>
    <w:rsid w:val="008674DD"/>
    <w:rsid w:val="0087691C"/>
    <w:rsid w:val="00886A93"/>
    <w:rsid w:val="00893C24"/>
    <w:rsid w:val="008A21F4"/>
    <w:rsid w:val="008A5527"/>
    <w:rsid w:val="008D59C5"/>
    <w:rsid w:val="008D618A"/>
    <w:rsid w:val="008E210E"/>
    <w:rsid w:val="008E4B89"/>
    <w:rsid w:val="008F33AD"/>
    <w:rsid w:val="00941022"/>
    <w:rsid w:val="00960E2B"/>
    <w:rsid w:val="00985A65"/>
    <w:rsid w:val="009A31BF"/>
    <w:rsid w:val="009B2459"/>
    <w:rsid w:val="009C4777"/>
    <w:rsid w:val="009D3C77"/>
    <w:rsid w:val="009D7D63"/>
    <w:rsid w:val="009F419D"/>
    <w:rsid w:val="00A04678"/>
    <w:rsid w:val="00A44D7F"/>
    <w:rsid w:val="00A52DBE"/>
    <w:rsid w:val="00A70777"/>
    <w:rsid w:val="00A83BE3"/>
    <w:rsid w:val="00AA61EA"/>
    <w:rsid w:val="00AB3433"/>
    <w:rsid w:val="00AD2880"/>
    <w:rsid w:val="00AF6BEC"/>
    <w:rsid w:val="00B72316"/>
    <w:rsid w:val="00B8296E"/>
    <w:rsid w:val="00B82F43"/>
    <w:rsid w:val="00B96933"/>
    <w:rsid w:val="00BA7566"/>
    <w:rsid w:val="00BC481F"/>
    <w:rsid w:val="00BC659B"/>
    <w:rsid w:val="00BD75C1"/>
    <w:rsid w:val="00C3438D"/>
    <w:rsid w:val="00C62B6C"/>
    <w:rsid w:val="00C81260"/>
    <w:rsid w:val="00C87F65"/>
    <w:rsid w:val="00C95CA9"/>
    <w:rsid w:val="00CA061B"/>
    <w:rsid w:val="00CD4AED"/>
    <w:rsid w:val="00CD5856"/>
    <w:rsid w:val="00CF0F2E"/>
    <w:rsid w:val="00CF3E82"/>
    <w:rsid w:val="00D54679"/>
    <w:rsid w:val="00D67BAF"/>
    <w:rsid w:val="00D74241"/>
    <w:rsid w:val="00D7634F"/>
    <w:rsid w:val="00D9499F"/>
    <w:rsid w:val="00DA15A1"/>
    <w:rsid w:val="00DB59F9"/>
    <w:rsid w:val="00DC7639"/>
    <w:rsid w:val="00DD4F99"/>
    <w:rsid w:val="00DF639B"/>
    <w:rsid w:val="00E1490C"/>
    <w:rsid w:val="00E26B5B"/>
    <w:rsid w:val="00E37122"/>
    <w:rsid w:val="00E41C28"/>
    <w:rsid w:val="00E42C81"/>
    <w:rsid w:val="00E85195"/>
    <w:rsid w:val="00EA275E"/>
    <w:rsid w:val="00EE23CE"/>
    <w:rsid w:val="00EE2A9D"/>
    <w:rsid w:val="00F16707"/>
    <w:rsid w:val="00F32EA9"/>
    <w:rsid w:val="00F56EBE"/>
    <w:rsid w:val="00F72360"/>
    <w:rsid w:val="00F847BF"/>
    <w:rsid w:val="00F87E88"/>
    <w:rsid w:val="00F9207B"/>
    <w:rsid w:val="00FC776C"/>
    <w:rsid w:val="00FD036B"/>
    <w:rsid w:val="00FD309D"/>
    <w:rsid w:val="00FE4200"/>
    <w:rsid w:val="00FF32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1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B96933"/>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B96933"/>
    <w:rPr>
      <w:rFonts w:ascii="Verdana" w:hAnsi="Verdana" w:cs="Mangal"/>
      <w:sz w:val="20"/>
      <w:szCs w:val="18"/>
    </w:rPr>
  </w:style>
  <w:style w:type="character" w:styleId="Voetnootmarkering">
    <w:name w:val="footnote reference"/>
    <w:basedOn w:val="Standaardalinea-lettertype"/>
    <w:uiPriority w:val="99"/>
    <w:semiHidden/>
    <w:unhideWhenUsed/>
    <w:rsid w:val="00B96933"/>
    <w:rPr>
      <w:vertAlign w:val="superscript"/>
    </w:rPr>
  </w:style>
  <w:style w:type="character" w:styleId="Hyperlink">
    <w:name w:val="Hyperlink"/>
    <w:basedOn w:val="Standaardalinea-lettertype"/>
    <w:uiPriority w:val="99"/>
    <w:unhideWhenUsed/>
    <w:rsid w:val="00B96933"/>
    <w:rPr>
      <w:color w:val="0000FF" w:themeColor="hyperlink"/>
      <w:u w:val="single"/>
    </w:rPr>
  </w:style>
  <w:style w:type="paragraph" w:styleId="Lijstalinea">
    <w:name w:val="List Paragraph"/>
    <w:basedOn w:val="Standaard"/>
    <w:uiPriority w:val="34"/>
    <w:qFormat/>
    <w:rsid w:val="00B96933"/>
    <w:pPr>
      <w:ind w:left="720"/>
      <w:contextualSpacing/>
    </w:pPr>
    <w:rPr>
      <w:rFonts w:cs="Mangal"/>
    </w:rPr>
  </w:style>
  <w:style w:type="character" w:styleId="Verwijzingopmerking">
    <w:name w:val="annotation reference"/>
    <w:basedOn w:val="Standaardalinea-lettertype"/>
    <w:uiPriority w:val="99"/>
    <w:semiHidden/>
    <w:unhideWhenUsed/>
    <w:rsid w:val="00B969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png"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fontTable" Target="fontTable.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image" Target="media/image6.png"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zorginstituutnederland.nl/documenten/2025/02/12/maatschappelijk-agenderingskader-bepalen-belangrijke-onderwerpen-pakketbeheer" TargetMode="External"/><Relationship Id="rId1" Type="http://schemas.openxmlformats.org/officeDocument/2006/relationships/hyperlink" Target="https://open.overheid.nl/documenten/7eb1e37e-f2ec-4fa7-b87a-d10af3b44cdf/fi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1302</ap:Words>
  <ap:Characters>7161</ap:Characters>
  <ap:DocSecurity>0</ap:DocSecurity>
  <ap:Lines>59</ap:Lines>
  <ap:Paragraphs>16</ap:Paragraphs>
  <ap:ScaleCrop>false</ap:ScaleCrop>
  <ap:LinksUpToDate>false</ap:LinksUpToDate>
  <ap:CharactersWithSpaces>8447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2025-12-12T13:51:00.0000000Z</dcterms:created>
  <dcterms:modified xsi:type="dcterms:W3CDTF">2025-12-12T13:51:00.0000000Z</dcterms:modified>
  <dc:description>------------------------</dc:description>
  <dc:subject/>
  <dc:title/>
  <keywords/>
  <version/>
  <category/>
</coreProperties>
</file>