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54F4B" w14:paraId="70127839" w14:textId="1905678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december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54D9131B">
            <w:pPr>
              <w:pStyle w:val="Voettekst"/>
            </w:pPr>
            <w:r>
              <w:t xml:space="preserve">Uitstelbericht Kamervragen over </w:t>
            </w:r>
            <w:r w:rsidR="00154F4B">
              <w:t>het bericht ‘ Demonstrant aangehouden bij abortuskliniek in Amsterdam’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154F4B" w14:paraId="7B7E79E6" w14:textId="6D7F5F91">
            <w:pPr>
              <w:pStyle w:val="referentiegegevens"/>
              <w:rPr>
                <w:sz w:val="18"/>
                <w:szCs w:val="24"/>
              </w:rPr>
            </w:pPr>
            <w:r>
              <w:t>6928489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54F4B" w:rsidR="00F20145" w:rsidP="00F20145" w:rsidRDefault="00154F4B" w14:paraId="0682E0CA" w14:textId="435ED8AC">
            <w:pPr>
              <w:pStyle w:val="referentiegegevens"/>
              <w:rPr>
                <w:sz w:val="18"/>
                <w:szCs w:val="24"/>
              </w:rPr>
            </w:pPr>
            <w:r w:rsidRPr="00154F4B">
              <w:t>2025Z20266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248ED07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154F4B">
        <w:rPr>
          <w:rFonts w:cs="Utopia"/>
          <w:color w:val="000000"/>
        </w:rPr>
        <w:t xml:space="preserve">minister van </w:t>
      </w:r>
      <w:r w:rsidR="00154F4B">
        <w:t>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154F4B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154F4B">
        <w:t xml:space="preserve">Diederik van Dijk en </w:t>
      </w:r>
      <w:proofErr w:type="spellStart"/>
      <w:r w:rsidR="00154F4B">
        <w:t>Flach</w:t>
      </w:r>
      <w:proofErr w:type="spellEnd"/>
      <w:r w:rsidR="00154F4B">
        <w:t xml:space="preserve"> (beiden SGP)</w:t>
      </w:r>
      <w:r w:rsidRPr="00F20145">
        <w:rPr>
          <w:rFonts w:cs="Utopia"/>
          <w:color w:val="000000"/>
        </w:rPr>
        <w:t xml:space="preserve">, van uw Kamer aan de </w:t>
      </w:r>
      <w:r w:rsidR="00154F4B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154F4B">
        <w:t>het bericht ‘ Demonstrant aangehouden bij abortuskliniek in Amsterdam’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154F4B">
        <w:rPr>
          <w:rFonts w:cs="Utopia"/>
          <w:color w:val="000000"/>
        </w:rPr>
        <w:t>21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ADC7B7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154F4B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154F4B" w14:paraId="7F59D051" w14:textId="4F3B6687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C965" w14:textId="77777777" w:rsidR="00EC0FB9" w:rsidRDefault="00EC0FB9">
      <w:r>
        <w:separator/>
      </w:r>
    </w:p>
    <w:p w14:paraId="59AD2B90" w14:textId="77777777" w:rsidR="00EC0FB9" w:rsidRDefault="00EC0FB9"/>
    <w:p w14:paraId="636D2786" w14:textId="77777777" w:rsidR="00EC0FB9" w:rsidRDefault="00EC0FB9"/>
    <w:p w14:paraId="6D923551" w14:textId="77777777" w:rsidR="00EC0FB9" w:rsidRDefault="00EC0FB9"/>
  </w:endnote>
  <w:endnote w:type="continuationSeparator" w:id="0">
    <w:p w14:paraId="2DA83CD0" w14:textId="77777777" w:rsidR="00EC0FB9" w:rsidRDefault="00EC0FB9">
      <w:r>
        <w:continuationSeparator/>
      </w:r>
    </w:p>
    <w:p w14:paraId="2A31BE4C" w14:textId="77777777" w:rsidR="00EC0FB9" w:rsidRDefault="00EC0FB9"/>
    <w:p w14:paraId="515E2F11" w14:textId="77777777" w:rsidR="00EC0FB9" w:rsidRDefault="00EC0FB9"/>
    <w:p w14:paraId="254087A1" w14:textId="77777777" w:rsidR="00EC0FB9" w:rsidRDefault="00EC0FB9"/>
  </w:endnote>
  <w:endnote w:type="continuationNotice" w:id="1">
    <w:p w14:paraId="0C6A2DB2" w14:textId="77777777" w:rsidR="00EC0FB9" w:rsidRDefault="00EC0F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EAB1" w14:textId="77777777" w:rsidR="00EC0FB9" w:rsidRDefault="00EC0FB9">
      <w:r>
        <w:separator/>
      </w:r>
    </w:p>
  </w:footnote>
  <w:footnote w:type="continuationSeparator" w:id="0">
    <w:p w14:paraId="395FA35E" w14:textId="77777777" w:rsidR="00EC0FB9" w:rsidRDefault="00EC0FB9">
      <w:r>
        <w:continuationSeparator/>
      </w:r>
    </w:p>
  </w:footnote>
  <w:footnote w:type="continuationNotice" w:id="1">
    <w:p w14:paraId="38EEDD8E" w14:textId="77777777" w:rsidR="00EC0FB9" w:rsidRDefault="00EC0F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98E3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54F4B"/>
    <w:rsid w:val="001703AC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631A7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20C1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0FB9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2025-12-12T13:53:00.0000000Z</dcterms:created>
  <dcterms:modified xsi:type="dcterms:W3CDTF">2025-12-12T13:55:00.0000000Z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