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F54F7" w14:paraId="6C2ECD27" w14:textId="3811856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A8B958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F54F7">
              <w:t xml:space="preserve">het artikel van Zembla waaruit blijkt dat de 200% verhoging van de strafeis nauwelijks wordt oplegt bij geweldsdelicten </w:t>
            </w:r>
            <w:proofErr w:type="gramStart"/>
            <w:r w:rsidR="00BF54F7">
              <w:t>jegens</w:t>
            </w:r>
            <w:proofErr w:type="gramEnd"/>
            <w:r w:rsidR="00BF54F7">
              <w:t xml:space="preserve"> medewerkers met een publieke taak.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F54F7" w14:paraId="2A2BBFB1" w14:textId="409FC78B">
            <w:pPr>
              <w:pStyle w:val="referentiegegevens"/>
            </w:pPr>
            <w:r>
              <w:t>6915864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F54F7" w:rsidR="00C6487D" w:rsidP="00133AE9" w:rsidRDefault="00BF54F7" w14:paraId="7E785020" w14:textId="436000EA">
            <w:pPr>
              <w:pStyle w:val="referentiegegevens"/>
            </w:pPr>
            <w:r w:rsidRPr="00BF54F7">
              <w:t>2025Z20267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88B7DE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F54F7">
        <w:rPr>
          <w:rFonts w:cs="Utopia"/>
          <w:color w:val="000000"/>
        </w:rPr>
        <w:t>het lid</w:t>
      </w:r>
      <w:r w:rsidR="00F64F6A">
        <w:t xml:space="preserve"> </w:t>
      </w:r>
      <w:r w:rsidR="00BF54F7">
        <w:t xml:space="preserve">Van </w:t>
      </w:r>
      <w:proofErr w:type="spellStart"/>
      <w:r w:rsidR="00BF54F7">
        <w:t>Duijvenvoorde</w:t>
      </w:r>
      <w:proofErr w:type="spellEnd"/>
      <w:r w:rsidR="00BF54F7">
        <w:t xml:space="preserve">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F54F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F54F7">
        <w:t xml:space="preserve">het artikel van Zembla waaruit blijkt dat de 200% verhoging van de strafeis nauwelijks wordt oplegt bij geweldsdelicten </w:t>
      </w:r>
      <w:proofErr w:type="gramStart"/>
      <w:r w:rsidR="00BF54F7">
        <w:t>jegens</w:t>
      </w:r>
      <w:proofErr w:type="gramEnd"/>
      <w:r w:rsidR="00BF54F7">
        <w:t xml:space="preserve"> medewerkers met een publieke taak.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</w:t>
      </w:r>
      <w:proofErr w:type="gramStart"/>
      <w:r w:rsidRPr="00251844" w:rsidR="00B96328">
        <w:t>ingezonden</w:t>
      </w:r>
      <w:proofErr w:type="gramEnd"/>
      <w:r w:rsidR="00F50E56">
        <w:t xml:space="preserve"> </w:t>
      </w:r>
      <w:r w:rsidR="00BF54F7">
        <w:t>21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A3CC4E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F54F7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F54F7" w14:paraId="514717E7" w14:textId="77495D52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283B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20C3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16ED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014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09A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F54F7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1345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2025-12-12T14:02:00.0000000Z</dcterms:created>
  <dcterms:modified xsi:type="dcterms:W3CDTF">2025-12-12T14:02:00.0000000Z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