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09FD" w:rsidP="002509FD" w:rsidRDefault="002509FD" w14:paraId="1200BC98" w14:textId="27904DCD">
      <w:r>
        <w:t xml:space="preserve">Geachte Voorzitter, </w:t>
      </w:r>
    </w:p>
    <w:p w:rsidR="00487265" w:rsidP="002509FD" w:rsidRDefault="00487265" w14:paraId="5A8CCDFD" w14:textId="77777777"/>
    <w:p w:rsidR="002509FD" w:rsidP="002509FD" w:rsidRDefault="002509FD" w14:paraId="414FD707" w14:textId="3CD53631">
      <w:r>
        <w:t>Hierbij doe ik u het afschrift toekomen van het antwoord op de brief van CARE Nederland, mede namens Oxfam Novib</w:t>
      </w:r>
      <w:r w:rsidR="00E92E2D">
        <w:t xml:space="preserve">. </w:t>
      </w:r>
    </w:p>
    <w:p w:rsidR="002509FD" w:rsidP="002509FD" w:rsidRDefault="002509FD" w14:paraId="1544E563" w14:textId="77777777"/>
    <w:p w:rsidR="002509FD" w:rsidP="002509FD" w:rsidRDefault="002509FD" w14:paraId="00AEFB17" w14:textId="77777777"/>
    <w:p w:rsidR="005C0C02" w:rsidP="002509FD" w:rsidRDefault="005C0C02" w14:paraId="6E8B945C" w14:textId="77777777"/>
    <w:p w:rsidR="002509FD" w:rsidP="002509FD" w:rsidRDefault="002509FD" w14:paraId="31B59EE0" w14:textId="77777777"/>
    <w:p w:rsidR="002509FD" w:rsidP="002509FD" w:rsidRDefault="002509FD" w14:paraId="080C0AFF" w14:textId="77777777"/>
    <w:p w:rsidR="00371245" w:rsidP="002509FD" w:rsidRDefault="002509FD" w14:paraId="2D64BD02" w14:textId="77777777">
      <w:r>
        <w:t>Sophie Hermans</w:t>
      </w:r>
    </w:p>
    <w:p w:rsidRPr="004213FB" w:rsidR="002509FD" w:rsidP="002509FD" w:rsidRDefault="002509FD" w14:paraId="2EF91025" w14:textId="58ECC159">
      <w:pPr>
        <w:rPr>
          <w:szCs w:val="18"/>
        </w:rPr>
      </w:pPr>
      <w:r>
        <w:t>Minister van Klimaat en Groene Groei</w:t>
      </w:r>
    </w:p>
    <w:p w:rsidR="00D22441" w:rsidP="00810C93" w:rsidRDefault="00D22441" w14:paraId="6B4E45EE" w14:textId="77777777"/>
    <w:p w:rsidR="00D22441" w:rsidP="00810C93" w:rsidRDefault="00D22441" w14:paraId="34DD9D05" w14:textId="77777777"/>
    <w:p w:rsidR="00D22441" w:rsidP="00810C93" w:rsidRDefault="00D22441" w14:paraId="34DD8F7A" w14:textId="77777777"/>
    <w:p w:rsidR="00D22441" w:rsidP="00810C93" w:rsidRDefault="00D22441" w14:paraId="32D5F9D0" w14:textId="77777777"/>
    <w:p w:rsidR="00D22441" w:rsidP="00810C93" w:rsidRDefault="00D22441" w14:paraId="55DD66C5" w14:textId="77777777"/>
    <w:p w:rsidR="00664678" w:rsidP="00810C93" w:rsidRDefault="00664678" w14:paraId="29BC74FA" w14:textId="77777777"/>
    <w:sectPr w:rsidR="00664678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32D90" w14:textId="77777777" w:rsidR="007202F1" w:rsidRDefault="007202F1">
      <w:r>
        <w:separator/>
      </w:r>
    </w:p>
    <w:p w14:paraId="3367D371" w14:textId="77777777" w:rsidR="007202F1" w:rsidRDefault="007202F1"/>
  </w:endnote>
  <w:endnote w:type="continuationSeparator" w:id="0">
    <w:p w14:paraId="4E8C8B90" w14:textId="77777777" w:rsidR="007202F1" w:rsidRDefault="007202F1">
      <w:r>
        <w:continuationSeparator/>
      </w:r>
    </w:p>
    <w:p w14:paraId="00D2F89F" w14:textId="77777777" w:rsidR="007202F1" w:rsidRDefault="007202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930B6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F6A30" w14:paraId="6334DA85" w14:textId="77777777" w:rsidTr="00CA6A25">
      <w:trPr>
        <w:trHeight w:hRule="exact" w:val="240"/>
      </w:trPr>
      <w:tc>
        <w:tcPr>
          <w:tcW w:w="7601" w:type="dxa"/>
        </w:tcPr>
        <w:p w14:paraId="6D3E98B8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1575CC8C" w14:textId="3C33648F" w:rsidR="00527BD4" w:rsidRPr="00645414" w:rsidRDefault="006D557A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fldSimple w:instr=" SECTIONPAGES   \* MERGEFORMAT ">
            <w:r w:rsidR="00371245">
              <w:t>2</w:t>
            </w:r>
          </w:fldSimple>
        </w:p>
      </w:tc>
    </w:tr>
  </w:tbl>
  <w:p w14:paraId="7DAFFAFA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F6A30" w14:paraId="1C3D7609" w14:textId="77777777" w:rsidTr="00CA6A25">
      <w:trPr>
        <w:trHeight w:hRule="exact" w:val="240"/>
      </w:trPr>
      <w:tc>
        <w:tcPr>
          <w:tcW w:w="7601" w:type="dxa"/>
        </w:tcPr>
        <w:p w14:paraId="4EF906C5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4285A5FB" w14:textId="6309A80A" w:rsidR="00527BD4" w:rsidRPr="00ED539E" w:rsidRDefault="006D557A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fldSimple w:instr=" SECTIONPAGES   \* MERGEFORMAT ">
            <w:r w:rsidR="005204B0">
              <w:t>1</w:t>
            </w:r>
          </w:fldSimple>
        </w:p>
      </w:tc>
    </w:tr>
  </w:tbl>
  <w:p w14:paraId="7CE607A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1FC10124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E152" w14:textId="77777777" w:rsidR="007202F1" w:rsidRDefault="007202F1">
      <w:r>
        <w:separator/>
      </w:r>
    </w:p>
    <w:p w14:paraId="002FFD7B" w14:textId="77777777" w:rsidR="007202F1" w:rsidRDefault="007202F1"/>
  </w:footnote>
  <w:footnote w:type="continuationSeparator" w:id="0">
    <w:p w14:paraId="6CBC605B" w14:textId="77777777" w:rsidR="007202F1" w:rsidRDefault="007202F1">
      <w:r>
        <w:continuationSeparator/>
      </w:r>
    </w:p>
    <w:p w14:paraId="11C97986" w14:textId="77777777" w:rsidR="007202F1" w:rsidRDefault="007202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F6A30" w14:paraId="19B9BE17" w14:textId="77777777" w:rsidTr="00A50CF6">
      <w:tc>
        <w:tcPr>
          <w:tcW w:w="2156" w:type="dxa"/>
        </w:tcPr>
        <w:p w14:paraId="291EB2AF" w14:textId="77777777" w:rsidR="00527BD4" w:rsidRPr="005819CE" w:rsidRDefault="006D557A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</w:tc>
    </w:tr>
    <w:tr w:rsidR="00FF6A30" w14:paraId="6E11401D" w14:textId="77777777" w:rsidTr="00A50CF6">
      <w:trPr>
        <w:trHeight w:hRule="exact" w:val="200"/>
      </w:trPr>
      <w:tc>
        <w:tcPr>
          <w:tcW w:w="2156" w:type="dxa"/>
        </w:tcPr>
        <w:p w14:paraId="05BE3C05" w14:textId="77777777" w:rsidR="00527BD4" w:rsidRPr="005819CE" w:rsidRDefault="00527BD4" w:rsidP="00A50CF6"/>
      </w:tc>
    </w:tr>
    <w:tr w:rsidR="00FF6A30" w14:paraId="3AEFD2E1" w14:textId="77777777" w:rsidTr="00502512">
      <w:trPr>
        <w:trHeight w:hRule="exact" w:val="774"/>
      </w:trPr>
      <w:tc>
        <w:tcPr>
          <w:tcW w:w="2156" w:type="dxa"/>
        </w:tcPr>
        <w:p w14:paraId="26D5907F" w14:textId="77777777" w:rsidR="00527BD4" w:rsidRDefault="006D557A" w:rsidP="003A5290">
          <w:pPr>
            <w:pStyle w:val="Huisstijl-Kopje"/>
          </w:pPr>
          <w:r>
            <w:t>Ons kenmerk</w:t>
          </w:r>
        </w:p>
        <w:p w14:paraId="6A152AA1" w14:textId="77777777" w:rsidR="00502512" w:rsidRPr="00502512" w:rsidRDefault="006D557A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KGG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721AE1">
                <w:rPr>
                  <w:b w:val="0"/>
                </w:rPr>
                <w:fldChar w:fldCharType="begin"/>
              </w:r>
              <w:r w:rsidR="00721AE1">
                <w:rPr>
                  <w:b w:val="0"/>
                </w:rPr>
                <w:instrText xml:space="preserve"> DOCPROPERTY  "documentId"  \* MERGEFORMAT </w:instrText>
              </w:r>
              <w:r w:rsidR="00721AE1">
                <w:rPr>
                  <w:b w:val="0"/>
                </w:rPr>
                <w:fldChar w:fldCharType="separate"/>
              </w:r>
              <w:r w:rsidR="00721AE1">
                <w:rPr>
                  <w:b w:val="0"/>
                </w:rPr>
                <w:t>documentId</w:t>
              </w:r>
              <w:r w:rsidR="00721AE1">
                <w:rPr>
                  <w:b w:val="0"/>
                </w:rPr>
                <w:fldChar w:fldCharType="end"/>
              </w:r>
            </w:sdtContent>
          </w:sdt>
        </w:p>
        <w:p w14:paraId="4911622A" w14:textId="77777777" w:rsidR="00527BD4" w:rsidRPr="005819CE" w:rsidRDefault="00527BD4" w:rsidP="00361A56">
          <w:pPr>
            <w:pStyle w:val="Huisstijl-Kopje"/>
          </w:pPr>
        </w:p>
      </w:tc>
    </w:tr>
  </w:tbl>
  <w:p w14:paraId="1D79D19D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656B3FA3" w14:textId="77777777" w:rsidR="00527BD4" w:rsidRDefault="00527BD4" w:rsidP="008C356D"/>
  <w:p w14:paraId="5E75349E" w14:textId="77777777" w:rsidR="00527BD4" w:rsidRPr="00740712" w:rsidRDefault="00527BD4" w:rsidP="008C356D"/>
  <w:p w14:paraId="51707A86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63193A73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59E42A76" w14:textId="77777777" w:rsidR="00527BD4" w:rsidRDefault="00527BD4" w:rsidP="004F44C2"/>
  <w:p w14:paraId="213DE528" w14:textId="77777777" w:rsidR="00527BD4" w:rsidRPr="00740712" w:rsidRDefault="00527BD4" w:rsidP="004F44C2"/>
  <w:p w14:paraId="5E8D05C6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F6A30" w14:paraId="43DD1C49" w14:textId="77777777" w:rsidTr="00751A6A">
      <w:trPr>
        <w:trHeight w:val="2636"/>
      </w:trPr>
      <w:tc>
        <w:tcPr>
          <w:tcW w:w="737" w:type="dxa"/>
        </w:tcPr>
        <w:p w14:paraId="198E0B28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794EB07B" w14:textId="77777777" w:rsidR="00527BD4" w:rsidRDefault="006D557A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37608A11" wp14:editId="0D9D6DB8">
                <wp:extent cx="2343150" cy="1581150"/>
                <wp:effectExtent l="0" t="0" r="0" b="0"/>
                <wp:docPr id="1" name="Afbeelding 1" descr="Afbeelding met tekst, schermopname, Lettertype, wit&#10;&#10;Automatisch gegenereerde beschrijv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schermopname, Lettertype, wit&#10;&#10;Automatisch gegenereerde beschrijvi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150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AD54C4D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1492EF18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63EB25A3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F6A30" w:rsidRPr="005C0C02" w14:paraId="3CD2C57C" w14:textId="77777777" w:rsidTr="00A50CF6">
      <w:tc>
        <w:tcPr>
          <w:tcW w:w="2160" w:type="dxa"/>
        </w:tcPr>
        <w:p w14:paraId="4F0FC7B7" w14:textId="77777777" w:rsidR="00527BD4" w:rsidRPr="005819CE" w:rsidRDefault="006D557A" w:rsidP="00A50CF6">
          <w:pPr>
            <w:pStyle w:val="Huisstijl-Adres"/>
            <w:rPr>
              <w:b/>
            </w:rPr>
          </w:pPr>
          <w:r>
            <w:rPr>
              <w:b/>
            </w:rPr>
            <w:t>Klimaat en groene Groei</w:t>
          </w:r>
          <w:r w:rsidRPr="005819CE">
            <w:rPr>
              <w:b/>
            </w:rPr>
            <w:br/>
          </w:r>
        </w:p>
        <w:p w14:paraId="2B6D87BB" w14:textId="77777777" w:rsidR="00527BD4" w:rsidRPr="00BE5ED9" w:rsidRDefault="006D557A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23FCD904" w14:textId="77777777" w:rsidR="00EF495B" w:rsidRDefault="006D557A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361E3E41" w14:textId="77777777" w:rsidR="00EF495B" w:rsidRPr="005B3814" w:rsidRDefault="006D557A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2D0DDB" w:rsidRPr="002D0DDB">
            <w:t>00000003952069570000</w:t>
          </w:r>
        </w:p>
        <w:p w14:paraId="6D1E41E4" w14:textId="07888C3A" w:rsidR="00527BD4" w:rsidRPr="005C0C02" w:rsidRDefault="006D557A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 w:rsidRPr="007C53DC">
            <w:t>www.rijksoverheid.nl/kgg</w:t>
          </w:r>
        </w:p>
      </w:tc>
    </w:tr>
    <w:tr w:rsidR="00FF6A30" w:rsidRPr="005C0C02" w14:paraId="75A252BE" w14:textId="77777777" w:rsidTr="005C0C02">
      <w:trPr>
        <w:trHeight w:hRule="exact" w:val="80"/>
      </w:trPr>
      <w:tc>
        <w:tcPr>
          <w:tcW w:w="2160" w:type="dxa"/>
        </w:tcPr>
        <w:p w14:paraId="7CEEF10C" w14:textId="77777777" w:rsidR="00527BD4" w:rsidRPr="00E1496E" w:rsidRDefault="00527BD4" w:rsidP="00A50CF6"/>
      </w:tc>
    </w:tr>
    <w:tr w:rsidR="00FF6A30" w14:paraId="15A5E8B2" w14:textId="77777777" w:rsidTr="00A50CF6">
      <w:tc>
        <w:tcPr>
          <w:tcW w:w="2160" w:type="dxa"/>
        </w:tcPr>
        <w:p w14:paraId="6F4D26C0" w14:textId="77777777" w:rsidR="000C0163" w:rsidRPr="005819CE" w:rsidRDefault="006D557A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35A00D40" w14:textId="3CBC7909" w:rsidR="005C0C02" w:rsidRPr="005C0C02" w:rsidRDefault="006D557A" w:rsidP="005C0C02">
          <w:pPr>
            <w:shd w:val="clear" w:color="auto" w:fill="FFFFFF"/>
            <w:spacing w:line="240" w:lineRule="auto"/>
            <w:textAlignment w:val="baseline"/>
            <w:rPr>
              <w:rFonts w:cs="Helvetica"/>
              <w:color w:val="000000"/>
              <w:sz w:val="13"/>
              <w:szCs w:val="13"/>
            </w:rPr>
          </w:pPr>
          <w:r w:rsidRPr="005C0C02">
            <w:rPr>
              <w:sz w:val="13"/>
              <w:szCs w:val="13"/>
            </w:rPr>
            <w:t>KGG</w:t>
          </w:r>
          <w:r w:rsidR="00926AE2" w:rsidRPr="005C0C02">
            <w:rPr>
              <w:sz w:val="13"/>
              <w:szCs w:val="13"/>
            </w:rPr>
            <w:t xml:space="preserve"> /</w:t>
          </w:r>
          <w:r w:rsidR="00EB4E8D" w:rsidRPr="005C0C02">
            <w:rPr>
              <w:sz w:val="13"/>
              <w:szCs w:val="13"/>
            </w:rPr>
            <w:t xml:space="preserve"> </w:t>
          </w:r>
          <w:r w:rsidR="005C0C02" w:rsidRPr="005C0C02">
            <w:rPr>
              <w:rFonts w:cs="Helvetica"/>
              <w:color w:val="000000"/>
              <w:sz w:val="13"/>
              <w:szCs w:val="13"/>
              <w:bdr w:val="none" w:sz="0" w:space="0" w:color="auto" w:frame="1"/>
            </w:rPr>
            <w:t>102986432</w:t>
          </w:r>
        </w:p>
        <w:p w14:paraId="7DD48AF5" w14:textId="58291209" w:rsidR="000C0163" w:rsidRPr="005819CE" w:rsidRDefault="000C0163" w:rsidP="000C0163">
          <w:pPr>
            <w:pStyle w:val="Huisstijl-Gegeven"/>
          </w:pPr>
        </w:p>
        <w:p w14:paraId="5DE3D8E8" w14:textId="77777777" w:rsidR="00527BD4" w:rsidRPr="005819CE" w:rsidRDefault="006D557A" w:rsidP="00A50CF6">
          <w:pPr>
            <w:pStyle w:val="Huisstijl-Kopje"/>
          </w:pPr>
          <w:r>
            <w:t>Uw kenmerk</w:t>
          </w:r>
        </w:p>
        <w:p w14:paraId="09051886" w14:textId="19373047" w:rsidR="00527BD4" w:rsidRPr="005819CE" w:rsidRDefault="00E92E2D" w:rsidP="00A50CF6">
          <w:pPr>
            <w:pStyle w:val="Huisstijl-Gegeven"/>
          </w:pPr>
          <w:r w:rsidRPr="00FF26D8">
            <w:t>2025Z20736</w:t>
          </w:r>
          <w:r w:rsidR="00487265" w:rsidRPr="00487265">
            <w:t>/2025D48836</w:t>
          </w:r>
        </w:p>
        <w:p w14:paraId="238A70CC" w14:textId="77777777" w:rsidR="00527BD4" w:rsidRPr="005819CE" w:rsidRDefault="006D557A" w:rsidP="00A50CF6">
          <w:pPr>
            <w:pStyle w:val="Huisstijl-Kopje"/>
          </w:pPr>
          <w:r>
            <w:t>Bijlage(n)</w:t>
          </w:r>
        </w:p>
        <w:p w14:paraId="11160AB8" w14:textId="37E98781" w:rsidR="00527BD4" w:rsidRPr="005819CE" w:rsidRDefault="00371245" w:rsidP="00A50CF6">
          <w:pPr>
            <w:pStyle w:val="Huisstijl-Gegeven"/>
          </w:pPr>
          <w:r>
            <w:t>1</w:t>
          </w:r>
        </w:p>
      </w:tc>
    </w:tr>
  </w:tbl>
  <w:p w14:paraId="18DCC2D1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F6A30" w14:paraId="43FE6637" w14:textId="77777777" w:rsidTr="007610AA">
      <w:trPr>
        <w:trHeight w:val="400"/>
      </w:trPr>
      <w:tc>
        <w:tcPr>
          <w:tcW w:w="7520" w:type="dxa"/>
          <w:gridSpan w:val="2"/>
        </w:tcPr>
        <w:p w14:paraId="682A90B5" w14:textId="77777777" w:rsidR="00527BD4" w:rsidRPr="00BC3B53" w:rsidRDefault="006D557A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F6A30" w14:paraId="624B8F73" w14:textId="77777777" w:rsidTr="007610AA">
      <w:tc>
        <w:tcPr>
          <w:tcW w:w="7520" w:type="dxa"/>
          <w:gridSpan w:val="2"/>
        </w:tcPr>
        <w:p w14:paraId="11A42C7E" w14:textId="77777777" w:rsidR="00527BD4" w:rsidRPr="00983E8F" w:rsidRDefault="00527BD4" w:rsidP="00A50CF6">
          <w:pPr>
            <w:pStyle w:val="Huisstijl-Rubricering"/>
          </w:pPr>
        </w:p>
      </w:tc>
    </w:tr>
    <w:tr w:rsidR="00FF6A30" w14:paraId="0BE62781" w14:textId="77777777" w:rsidTr="007610AA">
      <w:trPr>
        <w:trHeight w:hRule="exact" w:val="2440"/>
      </w:trPr>
      <w:tc>
        <w:tcPr>
          <w:tcW w:w="7520" w:type="dxa"/>
          <w:gridSpan w:val="2"/>
        </w:tcPr>
        <w:p w14:paraId="07CB1908" w14:textId="77777777" w:rsidR="00527BD4" w:rsidRDefault="006D557A" w:rsidP="00A50CF6">
          <w:pPr>
            <w:pStyle w:val="Huisstijl-NAW"/>
          </w:pPr>
          <w:r>
            <w:t xml:space="preserve">De Voorzitter van de Tweede Kamer </w:t>
          </w:r>
        </w:p>
        <w:p w14:paraId="158BEAC0" w14:textId="77777777" w:rsidR="00D87195" w:rsidRDefault="006D557A" w:rsidP="00D87195">
          <w:pPr>
            <w:pStyle w:val="Huisstijl-NAW"/>
          </w:pPr>
          <w:r>
            <w:t>der Staten-Generaal</w:t>
          </w:r>
        </w:p>
        <w:p w14:paraId="33B98CFC" w14:textId="77777777" w:rsidR="00EA0F13" w:rsidRDefault="006D557A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70627317" w14:textId="77777777" w:rsidR="00985E56" w:rsidRDefault="006D557A" w:rsidP="00EA0F13">
          <w:r>
            <w:rPr>
              <w:szCs w:val="18"/>
            </w:rPr>
            <w:t>2595 BD  DEN HAAG</w:t>
          </w:r>
        </w:p>
      </w:tc>
    </w:tr>
    <w:tr w:rsidR="00FF6A30" w14:paraId="1283613F" w14:textId="77777777" w:rsidTr="007610AA">
      <w:trPr>
        <w:trHeight w:hRule="exact" w:val="400"/>
      </w:trPr>
      <w:tc>
        <w:tcPr>
          <w:tcW w:w="7520" w:type="dxa"/>
          <w:gridSpan w:val="2"/>
        </w:tcPr>
        <w:p w14:paraId="178633F1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F6A30" w14:paraId="46F2F4AD" w14:textId="77777777" w:rsidTr="007610AA">
      <w:trPr>
        <w:trHeight w:val="240"/>
      </w:trPr>
      <w:tc>
        <w:tcPr>
          <w:tcW w:w="900" w:type="dxa"/>
        </w:tcPr>
        <w:p w14:paraId="5536664F" w14:textId="77777777" w:rsidR="00527BD4" w:rsidRPr="007709EF" w:rsidRDefault="006D557A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22FFB5EC" w14:textId="55E6A814" w:rsidR="00527BD4" w:rsidRPr="007709EF" w:rsidRDefault="00E1496E" w:rsidP="00A50CF6">
          <w:r>
            <w:t>15 december 2025</w:t>
          </w:r>
        </w:p>
      </w:tc>
    </w:tr>
    <w:tr w:rsidR="00FF6A30" w14:paraId="24C7A401" w14:textId="77777777" w:rsidTr="007610AA">
      <w:trPr>
        <w:trHeight w:val="240"/>
      </w:trPr>
      <w:tc>
        <w:tcPr>
          <w:tcW w:w="900" w:type="dxa"/>
        </w:tcPr>
        <w:p w14:paraId="71A177CC" w14:textId="77777777" w:rsidR="00527BD4" w:rsidRPr="007709EF" w:rsidRDefault="006D557A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5A7DBCFA" w14:textId="4465D5E4" w:rsidR="00527BD4" w:rsidRPr="007709EF" w:rsidRDefault="00E92E2D" w:rsidP="008B2BA4">
          <w:r>
            <w:t xml:space="preserve">Afschrift </w:t>
          </w:r>
          <w:r w:rsidR="008B2BA4">
            <w:t xml:space="preserve">kabinetsreactie op </w:t>
          </w:r>
          <w:r>
            <w:t>brief CARE Nederland, mede namens Oxfam Novib, aan minister van Klimaat en Groene Groei m.b.t. rapport '</w:t>
          </w:r>
          <w:proofErr w:type="spellStart"/>
          <w:r>
            <w:t>Climate</w:t>
          </w:r>
          <w:proofErr w:type="spellEnd"/>
          <w:r>
            <w:t xml:space="preserve"> Finance </w:t>
          </w:r>
          <w:proofErr w:type="spellStart"/>
          <w:r>
            <w:t>Shadow</w:t>
          </w:r>
          <w:proofErr w:type="spellEnd"/>
          <w:r>
            <w:t xml:space="preserve"> Report 2025'</w:t>
          </w:r>
        </w:p>
      </w:tc>
    </w:tr>
  </w:tbl>
  <w:p w14:paraId="19EB8465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22CEC46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196F7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8FE9E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0CBC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6030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496DE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5A71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8E8B0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44CD0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910A98F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4A66A4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6CC6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CC2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58D5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9402B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72813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FE91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BEBD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21780411">
    <w:abstractNumId w:val="10"/>
  </w:num>
  <w:num w:numId="2" w16cid:durableId="480272440">
    <w:abstractNumId w:val="7"/>
  </w:num>
  <w:num w:numId="3" w16cid:durableId="1714580339">
    <w:abstractNumId w:val="6"/>
  </w:num>
  <w:num w:numId="4" w16cid:durableId="2012294562">
    <w:abstractNumId w:val="5"/>
  </w:num>
  <w:num w:numId="5" w16cid:durableId="1744718072">
    <w:abstractNumId w:val="4"/>
  </w:num>
  <w:num w:numId="6" w16cid:durableId="1635059485">
    <w:abstractNumId w:val="8"/>
  </w:num>
  <w:num w:numId="7" w16cid:durableId="1319847743">
    <w:abstractNumId w:val="3"/>
  </w:num>
  <w:num w:numId="8" w16cid:durableId="1666780694">
    <w:abstractNumId w:val="2"/>
  </w:num>
  <w:num w:numId="9" w16cid:durableId="1828351926">
    <w:abstractNumId w:val="1"/>
  </w:num>
  <w:num w:numId="10" w16cid:durableId="1948467205">
    <w:abstractNumId w:val="0"/>
  </w:num>
  <w:num w:numId="11" w16cid:durableId="1330645054">
    <w:abstractNumId w:val="9"/>
  </w:num>
  <w:num w:numId="12" w16cid:durableId="1368216721">
    <w:abstractNumId w:val="11"/>
  </w:num>
  <w:num w:numId="13" w16cid:durableId="441994886">
    <w:abstractNumId w:val="13"/>
  </w:num>
  <w:num w:numId="14" w16cid:durableId="930970036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6024D"/>
    <w:rsid w:val="000652D4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0F41CB"/>
    <w:rsid w:val="00102ABB"/>
    <w:rsid w:val="00121BF0"/>
    <w:rsid w:val="00123704"/>
    <w:rsid w:val="001267EE"/>
    <w:rsid w:val="001270C7"/>
    <w:rsid w:val="00132540"/>
    <w:rsid w:val="00133F0F"/>
    <w:rsid w:val="00137E9A"/>
    <w:rsid w:val="0014786A"/>
    <w:rsid w:val="001516A4"/>
    <w:rsid w:val="00151E5F"/>
    <w:rsid w:val="00153E28"/>
    <w:rsid w:val="001569AB"/>
    <w:rsid w:val="001620B3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96E8D"/>
    <w:rsid w:val="001A2BEA"/>
    <w:rsid w:val="001A6D93"/>
    <w:rsid w:val="001C32EC"/>
    <w:rsid w:val="001C38BD"/>
    <w:rsid w:val="001C4D5A"/>
    <w:rsid w:val="001E34C6"/>
    <w:rsid w:val="001E5581"/>
    <w:rsid w:val="001F3C70"/>
    <w:rsid w:val="00200D88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09FD"/>
    <w:rsid w:val="00260BAF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B153C"/>
    <w:rsid w:val="002B52FC"/>
    <w:rsid w:val="002C2830"/>
    <w:rsid w:val="002D001A"/>
    <w:rsid w:val="002D0DDB"/>
    <w:rsid w:val="002D28E2"/>
    <w:rsid w:val="002D317B"/>
    <w:rsid w:val="002D3587"/>
    <w:rsid w:val="002D502D"/>
    <w:rsid w:val="002E0F69"/>
    <w:rsid w:val="002F404B"/>
    <w:rsid w:val="002F5147"/>
    <w:rsid w:val="002F7ABD"/>
    <w:rsid w:val="00312597"/>
    <w:rsid w:val="00312BF1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1245"/>
    <w:rsid w:val="0037396C"/>
    <w:rsid w:val="0037421D"/>
    <w:rsid w:val="00376093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3E22"/>
    <w:rsid w:val="003B7EE7"/>
    <w:rsid w:val="003C2CCB"/>
    <w:rsid w:val="003D1726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13D48"/>
    <w:rsid w:val="0043318B"/>
    <w:rsid w:val="00441AC2"/>
    <w:rsid w:val="0044249B"/>
    <w:rsid w:val="0045023C"/>
    <w:rsid w:val="00451A5B"/>
    <w:rsid w:val="00452BCD"/>
    <w:rsid w:val="00452CEA"/>
    <w:rsid w:val="00452DED"/>
    <w:rsid w:val="00463DA5"/>
    <w:rsid w:val="00465B52"/>
    <w:rsid w:val="0046708E"/>
    <w:rsid w:val="00472A65"/>
    <w:rsid w:val="00474463"/>
    <w:rsid w:val="00474B75"/>
    <w:rsid w:val="00483F0B"/>
    <w:rsid w:val="00487265"/>
    <w:rsid w:val="00496319"/>
    <w:rsid w:val="00497279"/>
    <w:rsid w:val="004A163B"/>
    <w:rsid w:val="004A670A"/>
    <w:rsid w:val="004B5465"/>
    <w:rsid w:val="004B70F0"/>
    <w:rsid w:val="004C21A8"/>
    <w:rsid w:val="004C4F26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04B0"/>
    <w:rsid w:val="00521CEE"/>
    <w:rsid w:val="00527BD4"/>
    <w:rsid w:val="00537095"/>
    <w:rsid w:val="005403C8"/>
    <w:rsid w:val="005429DC"/>
    <w:rsid w:val="005565F9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0C02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5CD0"/>
    <w:rsid w:val="0062627D"/>
    <w:rsid w:val="00627432"/>
    <w:rsid w:val="006448E4"/>
    <w:rsid w:val="00645414"/>
    <w:rsid w:val="00651CEE"/>
    <w:rsid w:val="00653606"/>
    <w:rsid w:val="00657BFF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D557A"/>
    <w:rsid w:val="006E3546"/>
    <w:rsid w:val="006E3FA9"/>
    <w:rsid w:val="006E7D82"/>
    <w:rsid w:val="006F038F"/>
    <w:rsid w:val="006F0F93"/>
    <w:rsid w:val="006F31F2"/>
    <w:rsid w:val="006F7494"/>
    <w:rsid w:val="006F751F"/>
    <w:rsid w:val="00714DC5"/>
    <w:rsid w:val="00715237"/>
    <w:rsid w:val="007202F1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4105"/>
    <w:rsid w:val="007B4503"/>
    <w:rsid w:val="007C406E"/>
    <w:rsid w:val="007C5183"/>
    <w:rsid w:val="007C53DC"/>
    <w:rsid w:val="007C7573"/>
    <w:rsid w:val="007E2B20"/>
    <w:rsid w:val="007F279D"/>
    <w:rsid w:val="007F439C"/>
    <w:rsid w:val="007F5331"/>
    <w:rsid w:val="007F7886"/>
    <w:rsid w:val="00800CCA"/>
    <w:rsid w:val="00806120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12B6"/>
    <w:rsid w:val="00872271"/>
    <w:rsid w:val="00876818"/>
    <w:rsid w:val="00883137"/>
    <w:rsid w:val="00894A3B"/>
    <w:rsid w:val="008A1424"/>
    <w:rsid w:val="008A1F5D"/>
    <w:rsid w:val="008A28F5"/>
    <w:rsid w:val="008B1198"/>
    <w:rsid w:val="008B2BA4"/>
    <w:rsid w:val="008B3471"/>
    <w:rsid w:val="008B3929"/>
    <w:rsid w:val="008B4125"/>
    <w:rsid w:val="008B4CB3"/>
    <w:rsid w:val="008B567B"/>
    <w:rsid w:val="008B7B24"/>
    <w:rsid w:val="008C356D"/>
    <w:rsid w:val="008C458C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CBD"/>
    <w:rsid w:val="00926AE2"/>
    <w:rsid w:val="00930B13"/>
    <w:rsid w:val="009311C8"/>
    <w:rsid w:val="00933376"/>
    <w:rsid w:val="00933A2F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1CC4"/>
    <w:rsid w:val="00A037D5"/>
    <w:rsid w:val="00A056DE"/>
    <w:rsid w:val="00A1247D"/>
    <w:rsid w:val="00A128A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6946"/>
    <w:rsid w:val="00A6170E"/>
    <w:rsid w:val="00A63B8C"/>
    <w:rsid w:val="00A715F8"/>
    <w:rsid w:val="00A77F6F"/>
    <w:rsid w:val="00A8023A"/>
    <w:rsid w:val="00A831FD"/>
    <w:rsid w:val="00A83352"/>
    <w:rsid w:val="00A850A2"/>
    <w:rsid w:val="00A91FA3"/>
    <w:rsid w:val="00A927D3"/>
    <w:rsid w:val="00AA0C1B"/>
    <w:rsid w:val="00AA7FC9"/>
    <w:rsid w:val="00AB237D"/>
    <w:rsid w:val="00AB5933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3C77"/>
    <w:rsid w:val="00B259C8"/>
    <w:rsid w:val="00B26CCF"/>
    <w:rsid w:val="00B30FC2"/>
    <w:rsid w:val="00B331A2"/>
    <w:rsid w:val="00B425F0"/>
    <w:rsid w:val="00B42DFA"/>
    <w:rsid w:val="00B531DD"/>
    <w:rsid w:val="00B55014"/>
    <w:rsid w:val="00B55136"/>
    <w:rsid w:val="00B62232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0114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1684"/>
    <w:rsid w:val="00C435ED"/>
    <w:rsid w:val="00C5258E"/>
    <w:rsid w:val="00C530C9"/>
    <w:rsid w:val="00C619A7"/>
    <w:rsid w:val="00C73D5F"/>
    <w:rsid w:val="00C82AFE"/>
    <w:rsid w:val="00C83DBC"/>
    <w:rsid w:val="00C9050D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814"/>
    <w:rsid w:val="00CE1A95"/>
    <w:rsid w:val="00CE1C84"/>
    <w:rsid w:val="00CE5055"/>
    <w:rsid w:val="00CF053F"/>
    <w:rsid w:val="00CF1A17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EEA"/>
    <w:rsid w:val="00D87195"/>
    <w:rsid w:val="00D87D03"/>
    <w:rsid w:val="00D9360B"/>
    <w:rsid w:val="00D95C88"/>
    <w:rsid w:val="00D97B2E"/>
    <w:rsid w:val="00DA241E"/>
    <w:rsid w:val="00DB36FE"/>
    <w:rsid w:val="00DB533A"/>
    <w:rsid w:val="00DB60AE"/>
    <w:rsid w:val="00DB6307"/>
    <w:rsid w:val="00DC66E7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10DC6"/>
    <w:rsid w:val="00E11F8E"/>
    <w:rsid w:val="00E1496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92E2D"/>
    <w:rsid w:val="00EA0F13"/>
    <w:rsid w:val="00EB4E8D"/>
    <w:rsid w:val="00EC0DFF"/>
    <w:rsid w:val="00EC237D"/>
    <w:rsid w:val="00EC2918"/>
    <w:rsid w:val="00EC4D0E"/>
    <w:rsid w:val="00EC4E2B"/>
    <w:rsid w:val="00ED072A"/>
    <w:rsid w:val="00ED539E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26283"/>
    <w:rsid w:val="00F41A6F"/>
    <w:rsid w:val="00F4553F"/>
    <w:rsid w:val="00F45A25"/>
    <w:rsid w:val="00F50F86"/>
    <w:rsid w:val="00F53F91"/>
    <w:rsid w:val="00F61569"/>
    <w:rsid w:val="00F61A72"/>
    <w:rsid w:val="00F62B67"/>
    <w:rsid w:val="00F66F13"/>
    <w:rsid w:val="00F74073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26D8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601C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7F7886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7F788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F7886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7F788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F7886"/>
    <w:rPr>
      <w:rFonts w:ascii="Verdana" w:hAnsi="Verdana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9D2F1E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F41CB"/>
    <w:rsid w:val="001620B3"/>
    <w:rsid w:val="00216508"/>
    <w:rsid w:val="002B4B7E"/>
    <w:rsid w:val="003B3E22"/>
    <w:rsid w:val="004C4F26"/>
    <w:rsid w:val="007C2212"/>
    <w:rsid w:val="007F279D"/>
    <w:rsid w:val="009D2F1E"/>
    <w:rsid w:val="00A01CC4"/>
    <w:rsid w:val="00A22FC5"/>
    <w:rsid w:val="00B23C77"/>
    <w:rsid w:val="00BD0114"/>
    <w:rsid w:val="00C41684"/>
    <w:rsid w:val="00C9050D"/>
    <w:rsid w:val="00DC6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30</ap:Words>
  <ap:Characters>170</ap:Characters>
  <ap:DocSecurity>0</ap:DocSecurity>
  <ap:Lines>1</ap:Lines>
  <ap:Paragraphs>1</ap:Paragraphs>
  <ap:ScaleCrop>false</ap:ScaleCrop>
  <ap:LinksUpToDate>false</ap:LinksUpToDate>
  <ap:CharactersWithSpaces>199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2025-12-15T11:47:00.0000000Z</dcterms:created>
  <dcterms:modified xsi:type="dcterms:W3CDTF">2025-12-15T11:48:00.0000000Z</dcterms:modified>
  <dc:description>------------------------</dc:description>
  <dc:subject/>
  <keywords/>
  <version/>
  <category/>
</coreProperties>
</file>